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e7dec" w14:textId="2ee7d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24 ноября 2014 года № 511 "Об утверждении Правил составления и представления бюджетной заявки"</w:t>
      </w:r>
    </w:p>
    <w:p>
      <w:pPr>
        <w:spacing w:after="0"/>
        <w:ind w:left="0"/>
        <w:jc w:val="both"/>
      </w:pPr>
      <w:r>
        <w:rPr>
          <w:rFonts w:ascii="Times New Roman"/>
          <w:b w:val="false"/>
          <w:i w:val="false"/>
          <w:color w:val="000000"/>
          <w:sz w:val="28"/>
        </w:rPr>
        <w:t>Приказ Министра финансов Республики Казахстан от 25 мая 2020 года № 517. Зарегистрирован в Министерстве юстиции Республики Казахстан 29 мая 2020 года № 20759.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ноября 2014 года № 511 "Об утверждении Правил составления и представления бюджетной заявки" (зарегистрирован в Реестре государственной регистрации нормативных правовых актов под № 10007, опубликован 8 января 2015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бюджетной заявки, утвержденных указанным приказом: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33)</w:t>
      </w:r>
      <w:r>
        <w:rPr>
          <w:rFonts w:ascii="Times New Roman"/>
          <w:b w:val="false"/>
          <w:i w:val="false"/>
          <w:color w:val="000000"/>
          <w:sz w:val="28"/>
        </w:rPr>
        <w:t xml:space="preserve"> пункта 7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"24. Формы 01-123 и 02-123 (</w:t>
      </w:r>
      <w:r>
        <w:rPr>
          <w:rFonts w:ascii="Times New Roman"/>
          <w:b w:val="false"/>
          <w:i w:val="false"/>
          <w:color w:val="000000"/>
          <w:sz w:val="28"/>
        </w:rPr>
        <w:t>приложения 23</w:t>
      </w:r>
      <w:r>
        <w:rPr>
          <w:rFonts w:ascii="Times New Roman"/>
          <w:b w:val="false"/>
          <w:i w:val="false"/>
          <w:color w:val="000000"/>
          <w:sz w:val="28"/>
        </w:rPr>
        <w:t xml:space="preserve"> и 23-1) предназначены для расчета расходов по специфике 123 "Взносы на обязательное страхование".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Форма 01-123</w:t>
      </w:r>
      <w:r>
        <w:rPr>
          <w:rFonts w:ascii="Times New Roman"/>
          <w:b w:val="false"/>
          <w:i w:val="false"/>
          <w:color w:val="000000"/>
          <w:sz w:val="28"/>
        </w:rPr>
        <w:t xml:space="preserve"> (приложение 23) предназначена для расчета размера страховой премии при обязательном страховании гражданско-правовой ответственности владельцев транспортных средств.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23</w:t>
      </w:r>
      <w:r>
        <w:rPr>
          <w:rFonts w:ascii="Times New Roman"/>
          <w:b w:val="false"/>
          <w:i w:val="false"/>
          <w:color w:val="000000"/>
          <w:sz w:val="28"/>
        </w:rPr>
        <w:t xml:space="preserve"> заполняется государственными учреждениями, у которых на балансе числятся транспортные средства, для определения суммы расходов на обязательное страхование гражданско-правовой ответственности владельцев транспортных средств.</w:t>
      </w:r>
    </w:p>
    <w:bookmarkStart w:name="z12" w:id="4"/>
    <w:p>
      <w:pPr>
        <w:spacing w:after="0"/>
        <w:ind w:left="0"/>
        <w:jc w:val="both"/>
      </w:pPr>
      <w:r>
        <w:rPr>
          <w:rFonts w:ascii="Times New Roman"/>
          <w:b w:val="false"/>
          <w:i w:val="false"/>
          <w:color w:val="000000"/>
          <w:sz w:val="28"/>
        </w:rPr>
        <w:t xml:space="preserve">
      При расчете размера страховой премии при обязательном страховании гражданско-правовой ответственности владельцев транспортных средств необходимо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w:t>
      </w:r>
    </w:p>
    <w:bookmarkEnd w:id="4"/>
    <w:bookmarkStart w:name="z13" w:id="5"/>
    <w:p>
      <w:pPr>
        <w:spacing w:after="0"/>
        <w:ind w:left="0"/>
        <w:jc w:val="both"/>
      </w:pPr>
      <w:r>
        <w:rPr>
          <w:rFonts w:ascii="Times New Roman"/>
          <w:b w:val="false"/>
          <w:i w:val="false"/>
          <w:color w:val="000000"/>
          <w:sz w:val="28"/>
        </w:rPr>
        <w:t>
      Форма 02-123 (приложение 23-1) предназначена для расчета размера страховой премии при обязательном страховании гражданско-правовой ответственности перевозчика перед пассажирами.</w:t>
      </w:r>
    </w:p>
    <w:bookmarkEnd w:id="5"/>
    <w:bookmarkStart w:name="z14" w:id="6"/>
    <w:p>
      <w:pPr>
        <w:spacing w:after="0"/>
        <w:ind w:left="0"/>
        <w:jc w:val="both"/>
      </w:pPr>
      <w:r>
        <w:rPr>
          <w:rFonts w:ascii="Times New Roman"/>
          <w:b w:val="false"/>
          <w:i w:val="false"/>
          <w:color w:val="000000"/>
          <w:sz w:val="28"/>
        </w:rPr>
        <w:t xml:space="preserve">
      При расчете размера страховой премии при обязательном страховании гражданско-правовой ответственности перевозчика перед пассажирами необходимо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перевозчика перед пассажирами.";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16" w:id="7"/>
    <w:p>
      <w:pPr>
        <w:spacing w:after="0"/>
        <w:ind w:left="0"/>
        <w:jc w:val="both"/>
      </w:pPr>
      <w:r>
        <w:rPr>
          <w:rFonts w:ascii="Times New Roman"/>
          <w:b w:val="false"/>
          <w:i w:val="false"/>
          <w:color w:val="000000"/>
          <w:sz w:val="28"/>
        </w:rPr>
        <w:t>
      "40. Формы 01-324 и 02-324 (</w:t>
      </w:r>
      <w:r>
        <w:rPr>
          <w:rFonts w:ascii="Times New Roman"/>
          <w:b w:val="false"/>
          <w:i w:val="false"/>
          <w:color w:val="000000"/>
          <w:sz w:val="28"/>
        </w:rPr>
        <w:t>приложения 50</w:t>
      </w:r>
      <w:r>
        <w:rPr>
          <w:rFonts w:ascii="Times New Roman"/>
          <w:b w:val="false"/>
          <w:i w:val="false"/>
          <w:color w:val="000000"/>
          <w:sz w:val="28"/>
        </w:rPr>
        <w:t xml:space="preserve"> и 50-1) предназначены для расчета расходов по специфике 324 "Стипендии";</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Форма 01-324</w:t>
      </w:r>
      <w:r>
        <w:rPr>
          <w:rFonts w:ascii="Times New Roman"/>
          <w:b w:val="false"/>
          <w:i w:val="false"/>
          <w:color w:val="000000"/>
          <w:sz w:val="28"/>
        </w:rPr>
        <w:t xml:space="preserve"> (приложение 50) предназначена для расчета расходов на выплату стипендии студентам, интернам, магистрантам, докторантам, слушателям, курсантам военно-учебных специальных учебных заведений и кадетов.</w:t>
      </w:r>
    </w:p>
    <w:bookmarkStart w:name="z18" w:id="8"/>
    <w:p>
      <w:pPr>
        <w:spacing w:after="0"/>
        <w:ind w:left="0"/>
        <w:jc w:val="both"/>
      </w:pPr>
      <w:r>
        <w:rPr>
          <w:rFonts w:ascii="Times New Roman"/>
          <w:b w:val="false"/>
          <w:i w:val="false"/>
          <w:color w:val="000000"/>
          <w:sz w:val="28"/>
        </w:rPr>
        <w:t xml:space="preserve">
      При заполнении данной формы следует руководствоваться Постановлением № 646 дсп, а также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 (далее – Постановление №116).</w:t>
      </w:r>
    </w:p>
    <w:bookmarkEnd w:id="8"/>
    <w:bookmarkStart w:name="z19" w:id="9"/>
    <w:p>
      <w:pPr>
        <w:spacing w:after="0"/>
        <w:ind w:left="0"/>
        <w:jc w:val="both"/>
      </w:pPr>
      <w:r>
        <w:rPr>
          <w:rFonts w:ascii="Times New Roman"/>
          <w:b w:val="false"/>
          <w:i w:val="false"/>
          <w:color w:val="000000"/>
          <w:sz w:val="28"/>
        </w:rPr>
        <w:t>
      Форма 02-324 (приложение 50-1) предназначена для расчета расходов на выплату стипендии студентам, интернам, магистрантам, слушателям подготовительного отделения и резидентуры, докторантам, обучающимся в организациях образования и здравоохранения, культуры и спорта.</w:t>
      </w:r>
    </w:p>
    <w:bookmarkEnd w:id="9"/>
    <w:bookmarkStart w:name="z20" w:id="10"/>
    <w:p>
      <w:pPr>
        <w:spacing w:after="0"/>
        <w:ind w:left="0"/>
        <w:jc w:val="both"/>
      </w:pPr>
      <w:r>
        <w:rPr>
          <w:rFonts w:ascii="Times New Roman"/>
          <w:b w:val="false"/>
          <w:i w:val="false"/>
          <w:color w:val="000000"/>
          <w:sz w:val="28"/>
        </w:rPr>
        <w:t xml:space="preserve">
      При заполнении данной формы следует руководствоваться </w:t>
      </w:r>
      <w:r>
        <w:rPr>
          <w:rFonts w:ascii="Times New Roman"/>
          <w:b w:val="false"/>
          <w:i w:val="false"/>
          <w:color w:val="000000"/>
          <w:sz w:val="28"/>
        </w:rPr>
        <w:t>Постановлением № 116</w:t>
      </w:r>
      <w:r>
        <w:rPr>
          <w:rFonts w:ascii="Times New Roman"/>
          <w:b w:val="false"/>
          <w:i w:val="false"/>
          <w:color w:val="000000"/>
          <w:sz w:val="28"/>
        </w:rPr>
        <w:t>.";</w:t>
      </w:r>
    </w:p>
    <w:bookmarkEnd w:id="10"/>
    <w:bookmarkStart w:name="z21" w:id="1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41</w:t>
      </w:r>
      <w:r>
        <w:rPr>
          <w:rFonts w:ascii="Times New Roman"/>
          <w:b w:val="false"/>
          <w:i w:val="false"/>
          <w:color w:val="000000"/>
          <w:sz w:val="28"/>
        </w:rPr>
        <w:t xml:space="preserve"> изложить в следующей редакции:</w:t>
      </w:r>
    </w:p>
    <w:bookmarkEnd w:id="11"/>
    <w:bookmarkStart w:name="z22" w:id="12"/>
    <w:p>
      <w:pPr>
        <w:spacing w:after="0"/>
        <w:ind w:left="0"/>
        <w:jc w:val="both"/>
      </w:pPr>
      <w:r>
        <w:rPr>
          <w:rFonts w:ascii="Times New Roman"/>
          <w:b w:val="false"/>
          <w:i w:val="false"/>
          <w:color w:val="000000"/>
          <w:sz w:val="28"/>
        </w:rPr>
        <w:t>
      "41. Расчеты по видам расходов, планируемым по спецификам экономической классификации расходов 133, 155, 156, 163, 164, 165, 166, 167, 211, 212, 221, 321, 322, 323, 331, 332, 339, 341, 351, 359, 411, 412, 417, 418, 419, 421, 422, 423, 429, 431, 432, 433, 434, 435, 441, 451, 511, 512, 513, 514, 519, 521, 531, 541, 611, 612, 621, 711, 712, 713, 714, 715, 721 и 722 составляются в произвольной форме.";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p>
    <w:bookmarkStart w:name="z24" w:id="13"/>
    <w:p>
      <w:pPr>
        <w:spacing w:after="0"/>
        <w:ind w:left="0"/>
        <w:jc w:val="both"/>
      </w:pPr>
      <w:r>
        <w:rPr>
          <w:rFonts w:ascii="Times New Roman"/>
          <w:b w:val="false"/>
          <w:i w:val="false"/>
          <w:color w:val="000000"/>
          <w:sz w:val="28"/>
        </w:rPr>
        <w:t xml:space="preserve">
      "62. Администратор республиканских бюджетных программ вносит бюджетную заявку в центральный уполномоченный орган по бюджетному планированию посредством информационной системы государственного планирования.";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к указанным Правилам изложить в новой редакции согласно приложениям 1, 2, 3, 4, 5, 6, 7, 8, 9, 10, 11 и 12 к настоящему приказу;</w:t>
      </w:r>
    </w:p>
    <w:bookmarkStart w:name="z26" w:id="14"/>
    <w:p>
      <w:pPr>
        <w:spacing w:after="0"/>
        <w:ind w:left="0"/>
        <w:jc w:val="both"/>
      </w:pPr>
      <w:r>
        <w:rPr>
          <w:rFonts w:ascii="Times New Roman"/>
          <w:b w:val="false"/>
          <w:i w:val="false"/>
          <w:color w:val="000000"/>
          <w:sz w:val="28"/>
        </w:rPr>
        <w:t xml:space="preserve">
      дополнить приложением 23-1 согласно приложению 13 к настоящему приказу;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к указанным Правилам изложить в новой редакции согласно приложениям 14, 15 и 16 к настоящему приказу;</w:t>
      </w:r>
    </w:p>
    <w:bookmarkStart w:name="z28" w:id="15"/>
    <w:p>
      <w:pPr>
        <w:spacing w:after="0"/>
        <w:ind w:left="0"/>
        <w:jc w:val="both"/>
      </w:pPr>
      <w:r>
        <w:rPr>
          <w:rFonts w:ascii="Times New Roman"/>
          <w:b w:val="false"/>
          <w:i w:val="false"/>
          <w:color w:val="000000"/>
          <w:sz w:val="28"/>
        </w:rPr>
        <w:t xml:space="preserve">
      дополнить приложениями 50-1 и 50-2 согласно приложениям 17 и 18 к настоящему приказу. </w:t>
      </w:r>
    </w:p>
    <w:bookmarkEnd w:id="15"/>
    <w:bookmarkStart w:name="z29" w:id="16"/>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6"/>
    <w:bookmarkStart w:name="z30" w:id="17"/>
    <w:p>
      <w:pPr>
        <w:spacing w:after="0"/>
        <w:ind w:left="0"/>
        <w:jc w:val="both"/>
      </w:pPr>
      <w:r>
        <w:rPr>
          <w:rFonts w:ascii="Times New Roman"/>
          <w:b w:val="false"/>
          <w:i w:val="false"/>
          <w:color w:val="000000"/>
          <w:sz w:val="28"/>
        </w:rPr>
        <w:t>
      1) госуд6арственную регистрацию настоящего приказа в Министерстве юстиции Республики Казахстан;</w:t>
      </w:r>
    </w:p>
    <w:bookmarkEnd w:id="17"/>
    <w:bookmarkStart w:name="z31" w:id="18"/>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8"/>
    <w:bookmarkStart w:name="z32" w:id="19"/>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 </w:t>
      </w:r>
    </w:p>
    <w:bookmarkEnd w:id="19"/>
    <w:bookmarkStart w:name="z33" w:id="20"/>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 и подлежит официальному опубликованию.</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2020 года № 517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04-111</w:t>
            </w:r>
          </w:p>
        </w:tc>
      </w:tr>
    </w:tbl>
    <w:bookmarkStart w:name="z38" w:id="21"/>
    <w:p>
      <w:pPr>
        <w:spacing w:after="0"/>
        <w:ind w:left="0"/>
        <w:jc w:val="left"/>
      </w:pPr>
      <w:r>
        <w:rPr>
          <w:rFonts w:ascii="Times New Roman"/>
          <w:b/>
          <w:i w:val="false"/>
          <w:color w:val="000000"/>
        </w:rPr>
        <w:t xml:space="preserve"> Расчет расходов на оплату труда работников государственных учреждений образования</w:t>
      </w:r>
    </w:p>
    <w:bookmarkEnd w:id="21"/>
    <w:bookmarkStart w:name="z39" w:id="22"/>
    <w:p>
      <w:pPr>
        <w:spacing w:after="0"/>
        <w:ind w:left="0"/>
        <w:jc w:val="both"/>
      </w:pPr>
      <w:r>
        <w:rPr>
          <w:rFonts w:ascii="Times New Roman"/>
          <w:b w:val="false"/>
          <w:i w:val="false"/>
          <w:color w:val="000000"/>
          <w:sz w:val="28"/>
        </w:rPr>
        <w:t>
      Коды Год |______________|</w:t>
      </w:r>
      <w:r>
        <w:br/>
      </w:r>
      <w:r>
        <w:rPr>
          <w:rFonts w:ascii="Times New Roman"/>
          <w:b w:val="false"/>
          <w:i w:val="false"/>
          <w:color w:val="000000"/>
          <w:sz w:val="28"/>
        </w:rPr>
        <w:t xml:space="preserve">       Вид данных (прогноз, план, отчет) |______________|</w:t>
      </w:r>
      <w:r>
        <w:br/>
      </w:r>
      <w:r>
        <w:rPr>
          <w:rFonts w:ascii="Times New Roman"/>
          <w:b w:val="false"/>
          <w:i w:val="false"/>
          <w:color w:val="000000"/>
          <w:sz w:val="28"/>
        </w:rPr>
        <w:t xml:space="preserve">       Функциональная группа |______________|</w:t>
      </w:r>
      <w:r>
        <w:br/>
      </w:r>
      <w:r>
        <w:rPr>
          <w:rFonts w:ascii="Times New Roman"/>
          <w:b w:val="false"/>
          <w:i w:val="false"/>
          <w:color w:val="000000"/>
          <w:sz w:val="28"/>
        </w:rPr>
        <w:t xml:space="preserve">       Администратор программ |______________|</w:t>
      </w:r>
      <w:r>
        <w:br/>
      </w:r>
      <w:r>
        <w:rPr>
          <w:rFonts w:ascii="Times New Roman"/>
          <w:b w:val="false"/>
          <w:i w:val="false"/>
          <w:color w:val="000000"/>
          <w:sz w:val="28"/>
        </w:rPr>
        <w:t xml:space="preserve">       Государственное учреждение |______________|</w:t>
      </w:r>
      <w:r>
        <w:br/>
      </w:r>
      <w:r>
        <w:rPr>
          <w:rFonts w:ascii="Times New Roman"/>
          <w:b w:val="false"/>
          <w:i w:val="false"/>
          <w:color w:val="000000"/>
          <w:sz w:val="28"/>
        </w:rPr>
        <w:t xml:space="preserve">       Программа |______________|</w:t>
      </w:r>
      <w:r>
        <w:br/>
      </w:r>
      <w:r>
        <w:rPr>
          <w:rFonts w:ascii="Times New Roman"/>
          <w:b w:val="false"/>
          <w:i w:val="false"/>
          <w:color w:val="000000"/>
          <w:sz w:val="28"/>
        </w:rPr>
        <w:t xml:space="preserve">       Специфика |______________|</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1255"/>
        <w:gridCol w:w="1255"/>
        <w:gridCol w:w="1255"/>
        <w:gridCol w:w="1544"/>
        <w:gridCol w:w="1834"/>
        <w:gridCol w:w="1835"/>
        <w:gridCol w:w="1835"/>
        <w:gridCol w:w="962"/>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bl>
    <w:bookmarkStart w:name="z40" w:id="23"/>
    <w:p>
      <w:pPr>
        <w:spacing w:after="0"/>
        <w:ind w:left="0"/>
        <w:jc w:val="both"/>
      </w:pPr>
      <w:r>
        <w:rPr>
          <w:rFonts w:ascii="Times New Roman"/>
          <w:b w:val="false"/>
          <w:i w:val="false"/>
          <w:color w:val="000000"/>
          <w:sz w:val="28"/>
        </w:rPr>
        <w:t>
      Продолжение таблицы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595"/>
        <w:gridCol w:w="386"/>
        <w:gridCol w:w="386"/>
        <w:gridCol w:w="386"/>
        <w:gridCol w:w="455"/>
        <w:gridCol w:w="455"/>
        <w:gridCol w:w="869"/>
        <w:gridCol w:w="870"/>
        <w:gridCol w:w="870"/>
        <w:gridCol w:w="455"/>
        <w:gridCol w:w="2322"/>
        <w:gridCol w:w="3656"/>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(гр.2 х базовый долж. оклад х коэфф.+…+ гр.20 х базовый долж. оклад х коэфф.)/ 1000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гр.2+ гр.3+…+гр.19 +гр.20</w:t>
            </w:r>
          </w:p>
        </w:tc>
        <w:tc>
          <w:tcPr>
            <w:tcW w:w="0" w:type="auto"/>
            <w:vMerge/>
            <w:tcBorders>
              <w:top w:val="nil"/>
              <w:left w:val="single" w:color="cfcfcf" w:sz="5"/>
              <w:bottom w:val="single" w:color="cfcfcf" w:sz="5"/>
              <w:right w:val="single" w:color="cfcfcf" w:sz="5"/>
            </w:tcBorders>
          </w:tcP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4"/>
          <w:p>
            <w:pPr>
              <w:spacing w:after="20"/>
              <w:ind w:left="20"/>
              <w:jc w:val="both"/>
            </w:pPr>
            <w:r>
              <w:rPr>
                <w:rFonts w:ascii="Times New Roman"/>
                <w:b w:val="false"/>
                <w:i w:val="false"/>
                <w:color w:val="000000"/>
                <w:sz w:val="20"/>
              </w:rPr>
              <w:t>
с 2</w:t>
            </w:r>
            <w:r>
              <w:br/>
            </w:r>
            <w:r>
              <w:rPr>
                <w:rFonts w:ascii="Times New Roman"/>
                <w:b w:val="false"/>
                <w:i w:val="false"/>
                <w:color w:val="000000"/>
                <w:sz w:val="20"/>
              </w:rPr>
              <w:t>
до 3</w:t>
            </w:r>
          </w:p>
          <w:bookmarkEnd w:id="24"/>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с 3</w:t>
            </w:r>
            <w:r>
              <w:br/>
            </w:r>
            <w:r>
              <w:rPr>
                <w:rFonts w:ascii="Times New Roman"/>
                <w:b w:val="false"/>
                <w:i w:val="false"/>
                <w:color w:val="000000"/>
                <w:sz w:val="20"/>
              </w:rPr>
              <w:t>
до 5</w:t>
            </w:r>
          </w:p>
          <w:bookmarkEnd w:id="25"/>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с 5</w:t>
            </w:r>
            <w:r>
              <w:br/>
            </w:r>
            <w:r>
              <w:rPr>
                <w:rFonts w:ascii="Times New Roman"/>
                <w:b w:val="false"/>
                <w:i w:val="false"/>
                <w:color w:val="000000"/>
                <w:sz w:val="20"/>
              </w:rPr>
              <w:t>
до 7</w:t>
            </w:r>
          </w:p>
          <w:bookmarkEnd w:id="26"/>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с 7</w:t>
            </w:r>
            <w:r>
              <w:br/>
            </w:r>
            <w:r>
              <w:rPr>
                <w:rFonts w:ascii="Times New Roman"/>
                <w:b w:val="false"/>
                <w:i w:val="false"/>
                <w:color w:val="000000"/>
                <w:sz w:val="20"/>
              </w:rPr>
              <w:t>
до 10</w:t>
            </w:r>
          </w:p>
          <w:bookmarkEnd w:id="27"/>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8"/>
          <w:p>
            <w:pPr>
              <w:spacing w:after="20"/>
              <w:ind w:left="20"/>
              <w:jc w:val="both"/>
            </w:pPr>
            <w:r>
              <w:rPr>
                <w:rFonts w:ascii="Times New Roman"/>
                <w:b w:val="false"/>
                <w:i w:val="false"/>
                <w:color w:val="000000"/>
                <w:sz w:val="20"/>
              </w:rPr>
              <w:t>
с 10</w:t>
            </w:r>
            <w:r>
              <w:br/>
            </w:r>
            <w:r>
              <w:rPr>
                <w:rFonts w:ascii="Times New Roman"/>
                <w:b w:val="false"/>
                <w:i w:val="false"/>
                <w:color w:val="000000"/>
                <w:sz w:val="20"/>
              </w:rPr>
              <w:t>
до 13</w:t>
            </w:r>
          </w:p>
          <w:bookmarkEnd w:id="28"/>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46" w:id="29"/>
    <w:p>
      <w:pPr>
        <w:spacing w:after="0"/>
        <w:ind w:left="0"/>
        <w:jc w:val="both"/>
      </w:pPr>
      <w:r>
        <w:rPr>
          <w:rFonts w:ascii="Times New Roman"/>
          <w:b w:val="false"/>
          <w:i w:val="false"/>
          <w:color w:val="000000"/>
          <w:sz w:val="28"/>
        </w:rPr>
        <w:t>
      продолжение таблицы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707"/>
        <w:gridCol w:w="3481"/>
        <w:gridCol w:w="1004"/>
        <w:gridCol w:w="707"/>
        <w:gridCol w:w="1004"/>
        <w:gridCol w:w="707"/>
        <w:gridCol w:w="1083"/>
        <w:gridCol w:w="764"/>
        <w:gridCol w:w="1005"/>
        <w:gridCol w:w="7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(ставки) с учетом повышения гр. 22 + гр. 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установлено данное повышение</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классное руководство (руководство группой)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проверку тетрадей и письменных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учебными кабинетами (лабораториями, мастерскими, учебно-консультативными пунктами)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47" w:id="30"/>
    <w:p>
      <w:pPr>
        <w:spacing w:after="0"/>
        <w:ind w:left="0"/>
        <w:jc w:val="both"/>
      </w:pPr>
      <w:r>
        <w:rPr>
          <w:rFonts w:ascii="Times New Roman"/>
          <w:b w:val="false"/>
          <w:i w:val="false"/>
          <w:color w:val="000000"/>
          <w:sz w:val="28"/>
        </w:rPr>
        <w:t>
      продолжение таблицы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821"/>
        <w:gridCol w:w="1166"/>
        <w:gridCol w:w="821"/>
        <w:gridCol w:w="2552"/>
        <w:gridCol w:w="1798"/>
        <w:gridCol w:w="1166"/>
        <w:gridCol w:w="821"/>
        <w:gridCol w:w="1167"/>
        <w:gridCol w:w="82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углубленное преподавание отдельных предметов профильного направления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квалификационный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организацию производственного обучения</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48" w:id="31"/>
    <w:p>
      <w:pPr>
        <w:spacing w:after="0"/>
        <w:ind w:left="0"/>
        <w:jc w:val="both"/>
      </w:pPr>
      <w:r>
        <w:rPr>
          <w:rFonts w:ascii="Times New Roman"/>
          <w:b w:val="false"/>
          <w:i w:val="false"/>
          <w:color w:val="000000"/>
          <w:sz w:val="28"/>
        </w:rPr>
        <w:t>
      продолжение таблицы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1270"/>
        <w:gridCol w:w="1804"/>
        <w:gridCol w:w="1270"/>
        <w:gridCol w:w="1804"/>
        <w:gridCol w:w="1271"/>
        <w:gridCol w:w="1805"/>
        <w:gridCol w:w="127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49" w:id="32"/>
    <w:p>
      <w:pPr>
        <w:spacing w:after="0"/>
        <w:ind w:left="0"/>
        <w:jc w:val="both"/>
      </w:pPr>
      <w:r>
        <w:rPr>
          <w:rFonts w:ascii="Times New Roman"/>
          <w:b w:val="false"/>
          <w:i w:val="false"/>
          <w:color w:val="000000"/>
          <w:sz w:val="28"/>
        </w:rPr>
        <w:t>
      Продолжение таблицы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7"/>
        <w:gridCol w:w="1751"/>
        <w:gridCol w:w="2070"/>
        <w:gridCol w:w="1752"/>
        <w:gridCol w:w="2487"/>
        <w:gridCol w:w="17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зонах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50" w:id="33"/>
    <w:p>
      <w:pPr>
        <w:spacing w:after="0"/>
        <w:ind w:left="0"/>
        <w:jc w:val="both"/>
      </w:pPr>
      <w:r>
        <w:rPr>
          <w:rFonts w:ascii="Times New Roman"/>
          <w:b w:val="false"/>
          <w:i w:val="false"/>
          <w:color w:val="000000"/>
          <w:sz w:val="28"/>
        </w:rPr>
        <w:t>
      продолжение таблицы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455"/>
        <w:gridCol w:w="455"/>
        <w:gridCol w:w="701"/>
        <w:gridCol w:w="1107"/>
        <w:gridCol w:w="944"/>
        <w:gridCol w:w="1107"/>
        <w:gridCol w:w="701"/>
        <w:gridCol w:w="618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непосредственное обеспечение высококачественного учебно-тренировочного процесса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6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(МРПх(гр.61х2+гр. 62х1,75+гр.63 х1,5+гр.64х1,25+гр.65х1))/1000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2 МРП</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1,75 МРП</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1,5 МРП</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1,25 МРП</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 МРП</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51" w:id="34"/>
    <w:p>
      <w:pPr>
        <w:spacing w:after="0"/>
        <w:ind w:left="0"/>
        <w:jc w:val="both"/>
      </w:pPr>
      <w:r>
        <w:rPr>
          <w:rFonts w:ascii="Times New Roman"/>
          <w:b w:val="false"/>
          <w:i w:val="false"/>
          <w:color w:val="000000"/>
          <w:sz w:val="28"/>
        </w:rPr>
        <w:t>
      Продолжение таблицы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823"/>
        <w:gridCol w:w="9465"/>
        <w:gridCol w:w="472"/>
        <w:gridCol w:w="3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31 декабря 2015 года № 1193</w:t>
            </w:r>
          </w:p>
        </w:tc>
        <w:tc>
          <w:tcPr>
            <w:tcW w:w="9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(гр.27+ гр.29+ гр.31+ гр.33+ гр.35+ гр.37+ гр.39+ гр.41+ гр.43+ гр.45+ гр.47+ гр.49+ гр.51+ гр.53+ гр.55+ гр.57+ гр.59+гр.66+гр.68)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установлены надбавки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52" w:id="35"/>
    <w:p>
      <w:pPr>
        <w:spacing w:after="0"/>
        <w:ind w:left="0"/>
        <w:jc w:val="both"/>
      </w:pPr>
      <w:r>
        <w:rPr>
          <w:rFonts w:ascii="Times New Roman"/>
          <w:b w:val="false"/>
          <w:i w:val="false"/>
          <w:color w:val="000000"/>
          <w:sz w:val="28"/>
        </w:rPr>
        <w:t>
      продолжение таблицы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565"/>
        <w:gridCol w:w="1992"/>
        <w:gridCol w:w="1405"/>
        <w:gridCol w:w="2808"/>
        <w:gridCol w:w="2844"/>
        <w:gridCol w:w="18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гр.25+гр.69+ гр.76</w:t>
            </w:r>
          </w:p>
        </w:tc>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гр.77 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31 декабря 2015 года № 1193</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(гр.71+гр.73+гр.75)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установлены надбавки</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установлены надбавки</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53" w:id="36"/>
    <w:p>
      <w:pPr>
        <w:spacing w:after="0"/>
        <w:ind w:left="0"/>
        <w:jc w:val="both"/>
      </w:pPr>
      <w:r>
        <w:rPr>
          <w:rFonts w:ascii="Times New Roman"/>
          <w:b w:val="false"/>
          <w:i w:val="false"/>
          <w:color w:val="000000"/>
          <w:sz w:val="28"/>
        </w:rPr>
        <w:t>
      Ответственный секретарь центрального</w:t>
      </w:r>
      <w:r>
        <w:br/>
      </w:r>
      <w:r>
        <w:rPr>
          <w:rFonts w:ascii="Times New Roman"/>
          <w:b w:val="false"/>
          <w:i w:val="false"/>
          <w:color w:val="000000"/>
          <w:sz w:val="28"/>
        </w:rPr>
        <w:t xml:space="preserve">       исполнительного органа/руководитель</w:t>
      </w:r>
      <w:r>
        <w:br/>
      </w:r>
      <w:r>
        <w:rPr>
          <w:rFonts w:ascii="Times New Roman"/>
          <w:b w:val="false"/>
          <w:i w:val="false"/>
          <w:color w:val="000000"/>
          <w:sz w:val="28"/>
        </w:rPr>
        <w:t xml:space="preserve">       государственного учреждения _________ ______________________________________ </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Руководитель бюджетной программы ____________ 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       Главный бухгалтер/начальник</w:t>
      </w:r>
      <w:r>
        <w:br/>
      </w:r>
      <w:r>
        <w:rPr>
          <w:rFonts w:ascii="Times New Roman"/>
          <w:b w:val="false"/>
          <w:i w:val="false"/>
          <w:color w:val="000000"/>
          <w:sz w:val="28"/>
        </w:rPr>
        <w:t xml:space="preserve">       финансово- экономического отдела _________ 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расшифровка аббревиатур:</w:t>
      </w:r>
      <w:r>
        <w:br/>
      </w:r>
      <w:r>
        <w:rPr>
          <w:rFonts w:ascii="Times New Roman"/>
          <w:b w:val="false"/>
          <w:i w:val="false"/>
          <w:color w:val="000000"/>
          <w:sz w:val="28"/>
        </w:rPr>
        <w:t xml:space="preserve">       ед. – единица;</w:t>
      </w:r>
      <w:r>
        <w:br/>
      </w:r>
      <w:r>
        <w:rPr>
          <w:rFonts w:ascii="Times New Roman"/>
          <w:b w:val="false"/>
          <w:i w:val="false"/>
          <w:color w:val="000000"/>
          <w:sz w:val="28"/>
        </w:rPr>
        <w:t xml:space="preserve">       гр. – графа;</w:t>
      </w:r>
      <w:r>
        <w:br/>
      </w:r>
      <w:r>
        <w:rPr>
          <w:rFonts w:ascii="Times New Roman"/>
          <w:b w:val="false"/>
          <w:i w:val="false"/>
          <w:color w:val="000000"/>
          <w:sz w:val="28"/>
        </w:rPr>
        <w:t xml:space="preserve">       базовый долж. оклад - базовый должностной оклад;</w:t>
      </w:r>
      <w:r>
        <w:br/>
      </w:r>
      <w:r>
        <w:rPr>
          <w:rFonts w:ascii="Times New Roman"/>
          <w:b w:val="false"/>
          <w:i w:val="false"/>
          <w:color w:val="000000"/>
          <w:sz w:val="28"/>
        </w:rPr>
        <w:t xml:space="preserve">       коэфф. – коэффициент;</w:t>
      </w:r>
      <w:r>
        <w:br/>
      </w:r>
      <w:r>
        <w:rPr>
          <w:rFonts w:ascii="Times New Roman"/>
          <w:b w:val="false"/>
          <w:i w:val="false"/>
          <w:color w:val="000000"/>
          <w:sz w:val="28"/>
        </w:rPr>
        <w:t xml:space="preserve">       тыс.тенге – тысяч тенге;</w:t>
      </w:r>
      <w:r>
        <w:br/>
      </w:r>
      <w:r>
        <w:rPr>
          <w:rFonts w:ascii="Times New Roman"/>
          <w:b w:val="false"/>
          <w:i w:val="false"/>
          <w:color w:val="000000"/>
          <w:sz w:val="28"/>
        </w:rPr>
        <w:t xml:space="preserve">       Кол-во – Количество;</w:t>
      </w:r>
      <w:r>
        <w:br/>
      </w:r>
      <w:r>
        <w:rPr>
          <w:rFonts w:ascii="Times New Roman"/>
          <w:b w:val="false"/>
          <w:i w:val="false"/>
          <w:color w:val="000000"/>
          <w:sz w:val="28"/>
        </w:rPr>
        <w:t xml:space="preserve">       МРП – месячный расчетный показатель;</w:t>
      </w:r>
      <w:r>
        <w:br/>
      </w:r>
      <w:r>
        <w:rPr>
          <w:rFonts w:ascii="Times New Roman"/>
          <w:b w:val="false"/>
          <w:i w:val="false"/>
          <w:color w:val="000000"/>
          <w:sz w:val="28"/>
        </w:rPr>
        <w:t xml:space="preserve">       Общее кол-во – Общее количество;</w:t>
      </w:r>
      <w:r>
        <w:br/>
      </w:r>
      <w:r>
        <w:rPr>
          <w:rFonts w:ascii="Times New Roman"/>
          <w:b w:val="false"/>
          <w:i w:val="false"/>
          <w:color w:val="000000"/>
          <w:sz w:val="28"/>
        </w:rPr>
        <w:t xml:space="preserve">       в т.ч. – в том числе.</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2020 года № 517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05-111</w:t>
            </w:r>
          </w:p>
        </w:tc>
      </w:tr>
    </w:tbl>
    <w:bookmarkStart w:name="z57" w:id="37"/>
    <w:p>
      <w:pPr>
        <w:spacing w:after="0"/>
        <w:ind w:left="0"/>
        <w:jc w:val="left"/>
      </w:pPr>
      <w:r>
        <w:rPr>
          <w:rFonts w:ascii="Times New Roman"/>
          <w:b/>
          <w:i w:val="false"/>
          <w:color w:val="000000"/>
        </w:rPr>
        <w:t xml:space="preserve"> Расчет расходов на оплату труда работников государственных учреждений высшего образования и науки</w:t>
      </w:r>
    </w:p>
    <w:bookmarkEnd w:id="37"/>
    <w:bookmarkStart w:name="z58" w:id="38"/>
    <w:p>
      <w:pPr>
        <w:spacing w:after="0"/>
        <w:ind w:left="0"/>
        <w:jc w:val="both"/>
      </w:pPr>
      <w:r>
        <w:rPr>
          <w:rFonts w:ascii="Times New Roman"/>
          <w:b w:val="false"/>
          <w:i w:val="false"/>
          <w:color w:val="000000"/>
          <w:sz w:val="28"/>
        </w:rPr>
        <w:t>
      Коды Год |______________|</w:t>
      </w:r>
      <w:r>
        <w:br/>
      </w:r>
      <w:r>
        <w:rPr>
          <w:rFonts w:ascii="Times New Roman"/>
          <w:b w:val="false"/>
          <w:i w:val="false"/>
          <w:color w:val="000000"/>
          <w:sz w:val="28"/>
        </w:rPr>
        <w:t xml:space="preserve">       Вид данных (прогноз, план, отчет) |______________|</w:t>
      </w:r>
      <w:r>
        <w:br/>
      </w:r>
      <w:r>
        <w:rPr>
          <w:rFonts w:ascii="Times New Roman"/>
          <w:b w:val="false"/>
          <w:i w:val="false"/>
          <w:color w:val="000000"/>
          <w:sz w:val="28"/>
        </w:rPr>
        <w:t xml:space="preserve">       Функциональная группа |______________|</w:t>
      </w:r>
      <w:r>
        <w:br/>
      </w:r>
      <w:r>
        <w:rPr>
          <w:rFonts w:ascii="Times New Roman"/>
          <w:b w:val="false"/>
          <w:i w:val="false"/>
          <w:color w:val="000000"/>
          <w:sz w:val="28"/>
        </w:rPr>
        <w:t xml:space="preserve">       Администратор программ |______________|</w:t>
      </w:r>
      <w:r>
        <w:br/>
      </w:r>
      <w:r>
        <w:rPr>
          <w:rFonts w:ascii="Times New Roman"/>
          <w:b w:val="false"/>
          <w:i w:val="false"/>
          <w:color w:val="000000"/>
          <w:sz w:val="28"/>
        </w:rPr>
        <w:t xml:space="preserve">       Государственное учреждение |______________|</w:t>
      </w:r>
      <w:r>
        <w:br/>
      </w:r>
      <w:r>
        <w:rPr>
          <w:rFonts w:ascii="Times New Roman"/>
          <w:b w:val="false"/>
          <w:i w:val="false"/>
          <w:color w:val="000000"/>
          <w:sz w:val="28"/>
        </w:rPr>
        <w:t xml:space="preserve">       Программа |______________|</w:t>
      </w:r>
      <w:r>
        <w:br/>
      </w:r>
      <w:r>
        <w:rPr>
          <w:rFonts w:ascii="Times New Roman"/>
          <w:b w:val="false"/>
          <w:i w:val="false"/>
          <w:color w:val="000000"/>
          <w:sz w:val="28"/>
        </w:rPr>
        <w:t xml:space="preserve">       Специфика |______________|</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1255"/>
        <w:gridCol w:w="1255"/>
        <w:gridCol w:w="1255"/>
        <w:gridCol w:w="1544"/>
        <w:gridCol w:w="1834"/>
        <w:gridCol w:w="1835"/>
        <w:gridCol w:w="1835"/>
        <w:gridCol w:w="962"/>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bl>
    <w:bookmarkStart w:name="z59" w:id="39"/>
    <w:p>
      <w:pPr>
        <w:spacing w:after="0"/>
        <w:ind w:left="0"/>
        <w:jc w:val="both"/>
      </w:pPr>
      <w:r>
        <w:rPr>
          <w:rFonts w:ascii="Times New Roman"/>
          <w:b w:val="false"/>
          <w:i w:val="false"/>
          <w:color w:val="000000"/>
          <w:sz w:val="28"/>
        </w:rPr>
        <w:t>
      Продолжение таблицы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540"/>
        <w:gridCol w:w="540"/>
        <w:gridCol w:w="540"/>
        <w:gridCol w:w="540"/>
        <w:gridCol w:w="665"/>
        <w:gridCol w:w="789"/>
        <w:gridCol w:w="789"/>
        <w:gridCol w:w="789"/>
        <w:gridCol w:w="790"/>
        <w:gridCol w:w="413"/>
        <w:gridCol w:w="2108"/>
        <w:gridCol w:w="325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(гр.2 х базовый долж. оклад х коэфф.+…+ гр.20х базовый долж. оклад х коэфф.)/ 1000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гр.2+ гр.3+…+гр.19 +гр.20</w:t>
            </w: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60" w:id="40"/>
    <w:p>
      <w:pPr>
        <w:spacing w:after="0"/>
        <w:ind w:left="0"/>
        <w:jc w:val="both"/>
      </w:pPr>
      <w:r>
        <w:rPr>
          <w:rFonts w:ascii="Times New Roman"/>
          <w:b w:val="false"/>
          <w:i w:val="false"/>
          <w:color w:val="000000"/>
          <w:sz w:val="28"/>
        </w:rPr>
        <w:t>
      продолжение таблицы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1012"/>
        <w:gridCol w:w="4952"/>
        <w:gridCol w:w="1437"/>
        <w:gridCol w:w="1012"/>
        <w:gridCol w:w="1437"/>
        <w:gridCol w:w="101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(МРПх гр.23х гр.24) /1000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61" w:id="41"/>
    <w:p>
      <w:pPr>
        <w:spacing w:after="0"/>
        <w:ind w:left="0"/>
        <w:jc w:val="both"/>
      </w:pPr>
      <w:r>
        <w:rPr>
          <w:rFonts w:ascii="Times New Roman"/>
          <w:b w:val="false"/>
          <w:i w:val="false"/>
          <w:color w:val="000000"/>
          <w:sz w:val="28"/>
        </w:rPr>
        <w:t>
      продолжение таблицы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5"/>
        <w:gridCol w:w="1694"/>
        <w:gridCol w:w="2405"/>
        <w:gridCol w:w="1694"/>
        <w:gridCol w:w="2406"/>
        <w:gridCol w:w="169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праздничные и выходные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62" w:id="42"/>
    <w:p>
      <w:pPr>
        <w:spacing w:after="0"/>
        <w:ind w:left="0"/>
        <w:jc w:val="both"/>
      </w:pPr>
      <w:r>
        <w:rPr>
          <w:rFonts w:ascii="Times New Roman"/>
          <w:b w:val="false"/>
          <w:i w:val="false"/>
          <w:color w:val="000000"/>
          <w:sz w:val="28"/>
        </w:rPr>
        <w:t>
      Продолжение таблицы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700"/>
        <w:gridCol w:w="1107"/>
        <w:gridCol w:w="944"/>
        <w:gridCol w:w="1107"/>
        <w:gridCol w:w="701"/>
        <w:gridCol w:w="6184"/>
        <w:gridCol w:w="646"/>
        <w:gridCol w:w="45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6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(МРПх (гр.37х2+гр.38х1,75+гр.39 х1,5+гр.40х1,25+гр.41х1))/1000</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2 МРП</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1,75 МРП</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1,5 МРП</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1,25 МРП</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 МРП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63" w:id="43"/>
    <w:p>
      <w:pPr>
        <w:spacing w:after="0"/>
        <w:ind w:left="0"/>
        <w:jc w:val="both"/>
      </w:pPr>
      <w:r>
        <w:rPr>
          <w:rFonts w:ascii="Times New Roman"/>
          <w:b w:val="false"/>
          <w:i w:val="false"/>
          <w:color w:val="000000"/>
          <w:sz w:val="28"/>
        </w:rPr>
        <w:t>
      продолжение таблицы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908"/>
        <w:gridCol w:w="2727"/>
        <w:gridCol w:w="1921"/>
        <w:gridCol w:w="3198"/>
        <w:gridCol w:w="225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31 декабря 2015 года № 1193</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64" w:id="44"/>
    <w:p>
      <w:pPr>
        <w:spacing w:after="0"/>
        <w:ind w:left="0"/>
        <w:jc w:val="both"/>
      </w:pPr>
      <w:r>
        <w:rPr>
          <w:rFonts w:ascii="Times New Roman"/>
          <w:b w:val="false"/>
          <w:i w:val="false"/>
          <w:color w:val="000000"/>
          <w:sz w:val="28"/>
        </w:rPr>
        <w:t>
      Продолжение таблицы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9"/>
        <w:gridCol w:w="974"/>
        <w:gridCol w:w="687"/>
      </w:tblGrid>
      <w:tr>
        <w:trPr>
          <w:trHeight w:val="30" w:hRule="atLeast"/>
        </w:trPr>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10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(гр.25+гр.27+гр.29+гр.31+гр.33+гр.35+гр.42+ гр.44+гр.46+гр.48+гр.50)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фундаментальных и прикладных исследований в области права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65" w:id="45"/>
    <w:p>
      <w:pPr>
        <w:spacing w:after="0"/>
        <w:ind w:left="0"/>
        <w:jc w:val="both"/>
      </w:pPr>
      <w:r>
        <w:rPr>
          <w:rFonts w:ascii="Times New Roman"/>
          <w:b w:val="false"/>
          <w:i w:val="false"/>
          <w:color w:val="000000"/>
          <w:sz w:val="28"/>
        </w:rPr>
        <w:t>
      продолжение таблицы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89"/>
        <w:gridCol w:w="553"/>
        <w:gridCol w:w="390"/>
        <w:gridCol w:w="1977"/>
        <w:gridCol w:w="1373"/>
        <w:gridCol w:w="968"/>
        <w:gridCol w:w="2652"/>
        <w:gridCol w:w="2217"/>
        <w:gridCol w:w="122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(гр.22+ гр.51+ гр.61)</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гр.62х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высокое качество научных исследований и отчетных материалов, представляемых руководству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31 декабря 2015 года № 1193</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(гр.53+ гр.55+ гр.58+ гр.60)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(МРПхгр. 56 х гр.57)/ 1000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66" w:id="46"/>
    <w:p>
      <w:pPr>
        <w:spacing w:after="0"/>
        <w:ind w:left="0"/>
        <w:jc w:val="both"/>
      </w:pPr>
      <w:r>
        <w:rPr>
          <w:rFonts w:ascii="Times New Roman"/>
          <w:b w:val="false"/>
          <w:i w:val="false"/>
          <w:color w:val="000000"/>
          <w:sz w:val="28"/>
        </w:rPr>
        <w:t>
      Ответственный секретарь центрального</w:t>
      </w:r>
      <w:r>
        <w:br/>
      </w:r>
      <w:r>
        <w:rPr>
          <w:rFonts w:ascii="Times New Roman"/>
          <w:b w:val="false"/>
          <w:i w:val="false"/>
          <w:color w:val="000000"/>
          <w:sz w:val="28"/>
        </w:rPr>
        <w:t xml:space="preserve">       исполнительного органа/руководитель</w:t>
      </w:r>
      <w:r>
        <w:br/>
      </w:r>
      <w:r>
        <w:rPr>
          <w:rFonts w:ascii="Times New Roman"/>
          <w:b w:val="false"/>
          <w:i w:val="false"/>
          <w:color w:val="000000"/>
          <w:sz w:val="28"/>
        </w:rPr>
        <w:t xml:space="preserve">       государственного учреждения _________ 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       Руководитель бюджетной программы ____________ 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       Главный бухгалтер/начальник</w:t>
      </w:r>
      <w:r>
        <w:br/>
      </w:r>
      <w:r>
        <w:rPr>
          <w:rFonts w:ascii="Times New Roman"/>
          <w:b w:val="false"/>
          <w:i w:val="false"/>
          <w:color w:val="000000"/>
          <w:sz w:val="28"/>
        </w:rPr>
        <w:t xml:space="preserve">       финансово- экономического отдела _________ 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расшифровка аббревиатур:</w:t>
      </w:r>
      <w:r>
        <w:br/>
      </w:r>
      <w:r>
        <w:rPr>
          <w:rFonts w:ascii="Times New Roman"/>
          <w:b w:val="false"/>
          <w:i w:val="false"/>
          <w:color w:val="000000"/>
          <w:sz w:val="28"/>
        </w:rPr>
        <w:t xml:space="preserve">       ед. – единица;</w:t>
      </w:r>
      <w:r>
        <w:br/>
      </w:r>
      <w:r>
        <w:rPr>
          <w:rFonts w:ascii="Times New Roman"/>
          <w:b w:val="false"/>
          <w:i w:val="false"/>
          <w:color w:val="000000"/>
          <w:sz w:val="28"/>
        </w:rPr>
        <w:t xml:space="preserve">       гр. – графа;</w:t>
      </w:r>
      <w:r>
        <w:br/>
      </w:r>
      <w:r>
        <w:rPr>
          <w:rFonts w:ascii="Times New Roman"/>
          <w:b w:val="false"/>
          <w:i w:val="false"/>
          <w:color w:val="000000"/>
          <w:sz w:val="28"/>
        </w:rPr>
        <w:t xml:space="preserve">       базовый долж. оклад - базовый должностной оклад;</w:t>
      </w:r>
      <w:r>
        <w:br/>
      </w:r>
      <w:r>
        <w:rPr>
          <w:rFonts w:ascii="Times New Roman"/>
          <w:b w:val="false"/>
          <w:i w:val="false"/>
          <w:color w:val="000000"/>
          <w:sz w:val="28"/>
        </w:rPr>
        <w:t xml:space="preserve">       коэфф. – коэффициент;</w:t>
      </w:r>
      <w:r>
        <w:br/>
      </w:r>
      <w:r>
        <w:rPr>
          <w:rFonts w:ascii="Times New Roman"/>
          <w:b w:val="false"/>
          <w:i w:val="false"/>
          <w:color w:val="000000"/>
          <w:sz w:val="28"/>
        </w:rPr>
        <w:t xml:space="preserve">       тыс.тенге – тысяч тенге;</w:t>
      </w:r>
      <w:r>
        <w:br/>
      </w:r>
      <w:r>
        <w:rPr>
          <w:rFonts w:ascii="Times New Roman"/>
          <w:b w:val="false"/>
          <w:i w:val="false"/>
          <w:color w:val="000000"/>
          <w:sz w:val="28"/>
        </w:rPr>
        <w:t xml:space="preserve">       Кол-во – Количество;</w:t>
      </w:r>
      <w:r>
        <w:br/>
      </w:r>
      <w:r>
        <w:rPr>
          <w:rFonts w:ascii="Times New Roman"/>
          <w:b w:val="false"/>
          <w:i w:val="false"/>
          <w:color w:val="000000"/>
          <w:sz w:val="28"/>
        </w:rPr>
        <w:t xml:space="preserve">       МРП – месячный расчетный показатель;</w:t>
      </w:r>
      <w:r>
        <w:br/>
      </w:r>
      <w:r>
        <w:rPr>
          <w:rFonts w:ascii="Times New Roman"/>
          <w:b w:val="false"/>
          <w:i w:val="false"/>
          <w:color w:val="000000"/>
          <w:sz w:val="28"/>
        </w:rPr>
        <w:t xml:space="preserve">       Общее кол-во – Общее количество;</w:t>
      </w:r>
      <w:r>
        <w:br/>
      </w:r>
      <w:r>
        <w:rPr>
          <w:rFonts w:ascii="Times New Roman"/>
          <w:b w:val="false"/>
          <w:i w:val="false"/>
          <w:color w:val="000000"/>
          <w:sz w:val="28"/>
        </w:rPr>
        <w:t xml:space="preserve">       в т.ч. – в том числе.</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2020 года № 517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06-111</w:t>
            </w:r>
          </w:p>
        </w:tc>
      </w:tr>
    </w:tbl>
    <w:bookmarkStart w:name="z70" w:id="47"/>
    <w:p>
      <w:pPr>
        <w:spacing w:after="0"/>
        <w:ind w:left="0"/>
        <w:jc w:val="left"/>
      </w:pPr>
      <w:r>
        <w:rPr>
          <w:rFonts w:ascii="Times New Roman"/>
          <w:b/>
          <w:i w:val="false"/>
          <w:color w:val="000000"/>
        </w:rPr>
        <w:t xml:space="preserve"> Расчет расходов на оплату труда работников государственных учреждений здравоохранения</w:t>
      </w:r>
    </w:p>
    <w:bookmarkEnd w:id="47"/>
    <w:bookmarkStart w:name="z71" w:id="48"/>
    <w:p>
      <w:pPr>
        <w:spacing w:after="0"/>
        <w:ind w:left="0"/>
        <w:jc w:val="both"/>
      </w:pPr>
      <w:r>
        <w:rPr>
          <w:rFonts w:ascii="Times New Roman"/>
          <w:b w:val="false"/>
          <w:i w:val="false"/>
          <w:color w:val="000000"/>
          <w:sz w:val="28"/>
        </w:rPr>
        <w:t>
      Коды Год |______________|</w:t>
      </w:r>
      <w:r>
        <w:br/>
      </w:r>
      <w:r>
        <w:rPr>
          <w:rFonts w:ascii="Times New Roman"/>
          <w:b w:val="false"/>
          <w:i w:val="false"/>
          <w:color w:val="000000"/>
          <w:sz w:val="28"/>
        </w:rPr>
        <w:t xml:space="preserve">       Вид данных (прогноз, план, отчет) |______________|</w:t>
      </w:r>
      <w:r>
        <w:br/>
      </w:r>
      <w:r>
        <w:rPr>
          <w:rFonts w:ascii="Times New Roman"/>
          <w:b w:val="false"/>
          <w:i w:val="false"/>
          <w:color w:val="000000"/>
          <w:sz w:val="28"/>
        </w:rPr>
        <w:t xml:space="preserve">       Функциональная группа |______________|</w:t>
      </w:r>
      <w:r>
        <w:br/>
      </w:r>
      <w:r>
        <w:rPr>
          <w:rFonts w:ascii="Times New Roman"/>
          <w:b w:val="false"/>
          <w:i w:val="false"/>
          <w:color w:val="000000"/>
          <w:sz w:val="28"/>
        </w:rPr>
        <w:t xml:space="preserve">       Администратор программ |______________|</w:t>
      </w:r>
      <w:r>
        <w:br/>
      </w:r>
      <w:r>
        <w:rPr>
          <w:rFonts w:ascii="Times New Roman"/>
          <w:b w:val="false"/>
          <w:i w:val="false"/>
          <w:color w:val="000000"/>
          <w:sz w:val="28"/>
        </w:rPr>
        <w:t xml:space="preserve">       Государственное учреждение |______________|</w:t>
      </w:r>
      <w:r>
        <w:br/>
      </w:r>
      <w:r>
        <w:rPr>
          <w:rFonts w:ascii="Times New Roman"/>
          <w:b w:val="false"/>
          <w:i w:val="false"/>
          <w:color w:val="000000"/>
          <w:sz w:val="28"/>
        </w:rPr>
        <w:t xml:space="preserve">       Программа |______________|</w:t>
      </w:r>
      <w:r>
        <w:br/>
      </w:r>
      <w:r>
        <w:rPr>
          <w:rFonts w:ascii="Times New Roman"/>
          <w:b w:val="false"/>
          <w:i w:val="false"/>
          <w:color w:val="000000"/>
          <w:sz w:val="28"/>
        </w:rPr>
        <w:t xml:space="preserve">       Специфика |______________|</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1042"/>
        <w:gridCol w:w="1042"/>
        <w:gridCol w:w="1042"/>
        <w:gridCol w:w="1283"/>
        <w:gridCol w:w="1523"/>
        <w:gridCol w:w="1524"/>
        <w:gridCol w:w="1524"/>
        <w:gridCol w:w="798"/>
        <w:gridCol w:w="1043"/>
        <w:gridCol w:w="1043"/>
      </w:tblGrid>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bl>
    <w:bookmarkStart w:name="z72" w:id="49"/>
    <w:p>
      <w:pPr>
        <w:spacing w:after="0"/>
        <w:ind w:left="0"/>
        <w:jc w:val="both"/>
      </w:pPr>
      <w:r>
        <w:rPr>
          <w:rFonts w:ascii="Times New Roman"/>
          <w:b w:val="false"/>
          <w:i w:val="false"/>
          <w:color w:val="000000"/>
          <w:sz w:val="28"/>
        </w:rPr>
        <w:t>
      Продолжение таблицы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88"/>
        <w:gridCol w:w="589"/>
        <w:gridCol w:w="725"/>
        <w:gridCol w:w="861"/>
        <w:gridCol w:w="861"/>
        <w:gridCol w:w="861"/>
        <w:gridCol w:w="861"/>
        <w:gridCol w:w="450"/>
        <w:gridCol w:w="2298"/>
        <w:gridCol w:w="361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3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(гр.2 х базовый долж. оклад х коэфф.+…+ гр.20 х базовый долж. оклад х коэфф.)/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гр.2+ гр.3+…+гр.19 +гр.20</w:t>
            </w:r>
          </w:p>
        </w:tc>
        <w:tc>
          <w:tcPr>
            <w:tcW w:w="0" w:type="auto"/>
            <w:vMerge/>
            <w:tcBorders>
              <w:top w:val="nil"/>
              <w:left w:val="single" w:color="cfcfcf" w:sz="5"/>
              <w:bottom w:val="single" w:color="cfcfcf" w:sz="5"/>
              <w:right w:val="single" w:color="cfcfcf" w:sz="5"/>
            </w:tcBorders>
          </w:tcP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73" w:id="50"/>
    <w:p>
      <w:pPr>
        <w:spacing w:after="0"/>
        <w:ind w:left="0"/>
        <w:jc w:val="both"/>
      </w:pPr>
      <w:r>
        <w:rPr>
          <w:rFonts w:ascii="Times New Roman"/>
          <w:b w:val="false"/>
          <w:i w:val="false"/>
          <w:color w:val="000000"/>
          <w:sz w:val="28"/>
        </w:rPr>
        <w:t>
      продолжение таблицы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639"/>
        <w:gridCol w:w="2613"/>
        <w:gridCol w:w="1985"/>
        <w:gridCol w:w="1399"/>
        <w:gridCol w:w="907"/>
        <w:gridCol w:w="639"/>
        <w:gridCol w:w="908"/>
        <w:gridCol w:w="639"/>
        <w:gridCol w:w="908"/>
        <w:gridCol w:w="64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гр.22+гр. 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установлено данное повышение</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74" w:id="51"/>
    <w:p>
      <w:pPr>
        <w:spacing w:after="0"/>
        <w:ind w:left="0"/>
        <w:jc w:val="both"/>
      </w:pPr>
      <w:r>
        <w:rPr>
          <w:rFonts w:ascii="Times New Roman"/>
          <w:b w:val="false"/>
          <w:i w:val="false"/>
          <w:color w:val="000000"/>
          <w:sz w:val="28"/>
        </w:rPr>
        <w:t>
      продолжение таблицы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016"/>
        <w:gridCol w:w="1443"/>
        <w:gridCol w:w="1016"/>
        <w:gridCol w:w="1443"/>
        <w:gridCol w:w="1017"/>
        <w:gridCol w:w="1443"/>
        <w:gridCol w:w="1017"/>
        <w:gridCol w:w="1444"/>
        <w:gridCol w:w="101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медицинской помощи в условиях территориального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психоэмоциональные и физические нагрузки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75" w:id="52"/>
    <w:p>
      <w:pPr>
        <w:spacing w:after="0"/>
        <w:ind w:left="0"/>
        <w:jc w:val="both"/>
      </w:pPr>
      <w:r>
        <w:rPr>
          <w:rFonts w:ascii="Times New Roman"/>
          <w:b w:val="false"/>
          <w:i w:val="false"/>
          <w:color w:val="000000"/>
          <w:sz w:val="28"/>
        </w:rPr>
        <w:t>
      продолжение таблицы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455"/>
        <w:gridCol w:w="455"/>
        <w:gridCol w:w="701"/>
        <w:gridCol w:w="1107"/>
        <w:gridCol w:w="944"/>
        <w:gridCol w:w="1107"/>
        <w:gridCol w:w="701"/>
        <w:gridCol w:w="618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6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(МРПх(гр.47х2+гр. 48х1,75+гр.49 х1,5+гр.50х1,25+гр.51х1))/1000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2 МРП</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1,75 МРП</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1,5 МРП</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1,25 МРП</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 МРП</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76" w:id="53"/>
    <w:p>
      <w:pPr>
        <w:spacing w:after="0"/>
        <w:ind w:left="0"/>
        <w:jc w:val="both"/>
      </w:pPr>
      <w:r>
        <w:rPr>
          <w:rFonts w:ascii="Times New Roman"/>
          <w:b w:val="false"/>
          <w:i w:val="false"/>
          <w:color w:val="000000"/>
          <w:sz w:val="28"/>
        </w:rPr>
        <w:t>
      Продолжение таблицы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1270"/>
        <w:gridCol w:w="1804"/>
        <w:gridCol w:w="1270"/>
        <w:gridCol w:w="1804"/>
        <w:gridCol w:w="1271"/>
        <w:gridCol w:w="1805"/>
        <w:gridCol w:w="127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"Главная"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77" w:id="54"/>
    <w:p>
      <w:pPr>
        <w:spacing w:after="0"/>
        <w:ind w:left="0"/>
        <w:jc w:val="both"/>
      </w:pPr>
      <w:r>
        <w:rPr>
          <w:rFonts w:ascii="Times New Roman"/>
          <w:b w:val="false"/>
          <w:i w:val="false"/>
          <w:color w:val="000000"/>
          <w:sz w:val="28"/>
        </w:rPr>
        <w:t>
      продолжение таблицы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971"/>
        <w:gridCol w:w="8445"/>
        <w:gridCol w:w="501"/>
        <w:gridCol w:w="374"/>
        <w:gridCol w:w="490"/>
        <w:gridCol w:w="37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31 декабря 2015 года № 1193</w:t>
            </w:r>
          </w:p>
        </w:tc>
        <w:tc>
          <w:tcPr>
            <w:tcW w:w="8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(гр.27+ гр.29+ гр.31+ гр.33+ гр.35+ гр.37+ гр.39+ гр.41+ гр.43+ гр.45+ гр.52+ гр.54+ гр.56+гр.58+гр.60+гр.62)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78" w:id="55"/>
    <w:p>
      <w:pPr>
        <w:spacing w:after="0"/>
        <w:ind w:left="0"/>
        <w:jc w:val="both"/>
      </w:pPr>
      <w:r>
        <w:rPr>
          <w:rFonts w:ascii="Times New Roman"/>
          <w:b w:val="false"/>
          <w:i w:val="false"/>
          <w:color w:val="000000"/>
          <w:sz w:val="28"/>
        </w:rPr>
        <w:t>
      Продолжение таблицы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6"/>
        <w:gridCol w:w="1617"/>
        <w:gridCol w:w="3140"/>
        <w:gridCol w:w="3368"/>
        <w:gridCol w:w="1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3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(гр.25+гр.63+гр.70)</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гр.71х12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31 декабря 2015 года № 1193</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(гр.65+гр.67+гр.69)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79" w:id="56"/>
    <w:p>
      <w:pPr>
        <w:spacing w:after="0"/>
        <w:ind w:left="0"/>
        <w:jc w:val="both"/>
      </w:pPr>
      <w:r>
        <w:rPr>
          <w:rFonts w:ascii="Times New Roman"/>
          <w:b w:val="false"/>
          <w:i w:val="false"/>
          <w:color w:val="000000"/>
          <w:sz w:val="28"/>
        </w:rPr>
        <w:t>
      Ответственный секретарь центрального</w:t>
      </w:r>
      <w:r>
        <w:br/>
      </w:r>
      <w:r>
        <w:rPr>
          <w:rFonts w:ascii="Times New Roman"/>
          <w:b w:val="false"/>
          <w:i w:val="false"/>
          <w:color w:val="000000"/>
          <w:sz w:val="28"/>
        </w:rPr>
        <w:t xml:space="preserve">       исполнительного органа/руководитель</w:t>
      </w:r>
      <w:r>
        <w:br/>
      </w:r>
      <w:r>
        <w:rPr>
          <w:rFonts w:ascii="Times New Roman"/>
          <w:b w:val="false"/>
          <w:i w:val="false"/>
          <w:color w:val="000000"/>
          <w:sz w:val="28"/>
        </w:rPr>
        <w:t xml:space="preserve">       государственного учреждения _________ ______________________________________ </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Руководитель бюджетной программы ____________ _____________________________ </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Главный бухгалтер/начальник</w:t>
      </w:r>
      <w:r>
        <w:br/>
      </w:r>
      <w:r>
        <w:rPr>
          <w:rFonts w:ascii="Times New Roman"/>
          <w:b w:val="false"/>
          <w:i w:val="false"/>
          <w:color w:val="000000"/>
          <w:sz w:val="28"/>
        </w:rPr>
        <w:t xml:space="preserve">       финансово- экономического отдела _________ 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расшифровка аббревиатур:</w:t>
      </w:r>
      <w:r>
        <w:br/>
      </w:r>
      <w:r>
        <w:rPr>
          <w:rFonts w:ascii="Times New Roman"/>
          <w:b w:val="false"/>
          <w:i w:val="false"/>
          <w:color w:val="000000"/>
          <w:sz w:val="28"/>
        </w:rPr>
        <w:t xml:space="preserve">       ед. – единица;</w:t>
      </w:r>
      <w:r>
        <w:br/>
      </w:r>
      <w:r>
        <w:rPr>
          <w:rFonts w:ascii="Times New Roman"/>
          <w:b w:val="false"/>
          <w:i w:val="false"/>
          <w:color w:val="000000"/>
          <w:sz w:val="28"/>
        </w:rPr>
        <w:t xml:space="preserve">       гр. – графа;</w:t>
      </w:r>
      <w:r>
        <w:br/>
      </w:r>
      <w:r>
        <w:rPr>
          <w:rFonts w:ascii="Times New Roman"/>
          <w:b w:val="false"/>
          <w:i w:val="false"/>
          <w:color w:val="000000"/>
          <w:sz w:val="28"/>
        </w:rPr>
        <w:t xml:space="preserve">       базовый долж. оклад - базовый должностной оклад;</w:t>
      </w:r>
      <w:r>
        <w:br/>
      </w:r>
      <w:r>
        <w:rPr>
          <w:rFonts w:ascii="Times New Roman"/>
          <w:b w:val="false"/>
          <w:i w:val="false"/>
          <w:color w:val="000000"/>
          <w:sz w:val="28"/>
        </w:rPr>
        <w:t xml:space="preserve">       коэфф. – коэффициент;</w:t>
      </w:r>
      <w:r>
        <w:br/>
      </w:r>
      <w:r>
        <w:rPr>
          <w:rFonts w:ascii="Times New Roman"/>
          <w:b w:val="false"/>
          <w:i w:val="false"/>
          <w:color w:val="000000"/>
          <w:sz w:val="28"/>
        </w:rPr>
        <w:t xml:space="preserve">       тыс.тенге – тысяч тенге;</w:t>
      </w:r>
      <w:r>
        <w:br/>
      </w:r>
      <w:r>
        <w:rPr>
          <w:rFonts w:ascii="Times New Roman"/>
          <w:b w:val="false"/>
          <w:i w:val="false"/>
          <w:color w:val="000000"/>
          <w:sz w:val="28"/>
        </w:rPr>
        <w:t xml:space="preserve">       Кол-во – Количество;</w:t>
      </w:r>
      <w:r>
        <w:br/>
      </w:r>
      <w:r>
        <w:rPr>
          <w:rFonts w:ascii="Times New Roman"/>
          <w:b w:val="false"/>
          <w:i w:val="false"/>
          <w:color w:val="000000"/>
          <w:sz w:val="28"/>
        </w:rPr>
        <w:t xml:space="preserve">       МРП – месячный расчетный показатель;</w:t>
      </w:r>
      <w:r>
        <w:br/>
      </w:r>
      <w:r>
        <w:rPr>
          <w:rFonts w:ascii="Times New Roman"/>
          <w:b w:val="false"/>
          <w:i w:val="false"/>
          <w:color w:val="000000"/>
          <w:sz w:val="28"/>
        </w:rPr>
        <w:t xml:space="preserve">       Общее кол-во – Общее количество;</w:t>
      </w:r>
      <w:r>
        <w:br/>
      </w:r>
      <w:r>
        <w:rPr>
          <w:rFonts w:ascii="Times New Roman"/>
          <w:b w:val="false"/>
          <w:i w:val="false"/>
          <w:color w:val="000000"/>
          <w:sz w:val="28"/>
        </w:rPr>
        <w:t xml:space="preserve">       в т.ч. – в том числе.</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2020 года № 517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07-111</w:t>
            </w:r>
          </w:p>
        </w:tc>
      </w:tr>
    </w:tbl>
    <w:bookmarkStart w:name="z83" w:id="57"/>
    <w:p>
      <w:pPr>
        <w:spacing w:after="0"/>
        <w:ind w:left="0"/>
        <w:jc w:val="left"/>
      </w:pPr>
      <w:r>
        <w:rPr>
          <w:rFonts w:ascii="Times New Roman"/>
          <w:b/>
          <w:i w:val="false"/>
          <w:color w:val="000000"/>
        </w:rPr>
        <w:t xml:space="preserve"> Расчет расходов на оплату труда работников государственных учреждений социального обеспечения</w:t>
      </w:r>
    </w:p>
    <w:bookmarkEnd w:id="57"/>
    <w:bookmarkStart w:name="z84" w:id="58"/>
    <w:p>
      <w:pPr>
        <w:spacing w:after="0"/>
        <w:ind w:left="0"/>
        <w:jc w:val="both"/>
      </w:pPr>
      <w:r>
        <w:rPr>
          <w:rFonts w:ascii="Times New Roman"/>
          <w:b w:val="false"/>
          <w:i w:val="false"/>
          <w:color w:val="000000"/>
          <w:sz w:val="28"/>
        </w:rPr>
        <w:t>
      Коды Год |______________|</w:t>
      </w:r>
      <w:r>
        <w:br/>
      </w:r>
      <w:r>
        <w:rPr>
          <w:rFonts w:ascii="Times New Roman"/>
          <w:b w:val="false"/>
          <w:i w:val="false"/>
          <w:color w:val="000000"/>
          <w:sz w:val="28"/>
        </w:rPr>
        <w:t xml:space="preserve">       Вид данных (прогноз, план, отчет) |______________|</w:t>
      </w:r>
      <w:r>
        <w:br/>
      </w:r>
      <w:r>
        <w:rPr>
          <w:rFonts w:ascii="Times New Roman"/>
          <w:b w:val="false"/>
          <w:i w:val="false"/>
          <w:color w:val="000000"/>
          <w:sz w:val="28"/>
        </w:rPr>
        <w:t xml:space="preserve">       Функциональная группа |______________|</w:t>
      </w:r>
      <w:r>
        <w:br/>
      </w:r>
      <w:r>
        <w:rPr>
          <w:rFonts w:ascii="Times New Roman"/>
          <w:b w:val="false"/>
          <w:i w:val="false"/>
          <w:color w:val="000000"/>
          <w:sz w:val="28"/>
        </w:rPr>
        <w:t xml:space="preserve">       Администратор программ |______________|</w:t>
      </w:r>
      <w:r>
        <w:br/>
      </w:r>
      <w:r>
        <w:rPr>
          <w:rFonts w:ascii="Times New Roman"/>
          <w:b w:val="false"/>
          <w:i w:val="false"/>
          <w:color w:val="000000"/>
          <w:sz w:val="28"/>
        </w:rPr>
        <w:t xml:space="preserve">       Государственное учреждение |______________|</w:t>
      </w:r>
      <w:r>
        <w:br/>
      </w:r>
      <w:r>
        <w:rPr>
          <w:rFonts w:ascii="Times New Roman"/>
          <w:b w:val="false"/>
          <w:i w:val="false"/>
          <w:color w:val="000000"/>
          <w:sz w:val="28"/>
        </w:rPr>
        <w:t xml:space="preserve">       Программа |______________|</w:t>
      </w:r>
      <w:r>
        <w:br/>
      </w:r>
      <w:r>
        <w:rPr>
          <w:rFonts w:ascii="Times New Roman"/>
          <w:b w:val="false"/>
          <w:i w:val="false"/>
          <w:color w:val="000000"/>
          <w:sz w:val="28"/>
        </w:rPr>
        <w:t xml:space="preserve">       Специфика |______________|</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1042"/>
        <w:gridCol w:w="1042"/>
        <w:gridCol w:w="1042"/>
        <w:gridCol w:w="1283"/>
        <w:gridCol w:w="1523"/>
        <w:gridCol w:w="1524"/>
        <w:gridCol w:w="1524"/>
        <w:gridCol w:w="798"/>
        <w:gridCol w:w="1043"/>
        <w:gridCol w:w="1043"/>
      </w:tblGrid>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bl>
    <w:bookmarkStart w:name="z85" w:id="59"/>
    <w:p>
      <w:pPr>
        <w:spacing w:after="0"/>
        <w:ind w:left="0"/>
        <w:jc w:val="both"/>
      </w:pPr>
      <w:r>
        <w:rPr>
          <w:rFonts w:ascii="Times New Roman"/>
          <w:b w:val="false"/>
          <w:i w:val="false"/>
          <w:color w:val="000000"/>
          <w:sz w:val="28"/>
        </w:rPr>
        <w:t>
      Продолжение таблицы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88"/>
        <w:gridCol w:w="589"/>
        <w:gridCol w:w="725"/>
        <w:gridCol w:w="861"/>
        <w:gridCol w:w="861"/>
        <w:gridCol w:w="861"/>
        <w:gridCol w:w="861"/>
        <w:gridCol w:w="450"/>
        <w:gridCol w:w="2298"/>
        <w:gridCol w:w="361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3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(гр.2 х базовый долж. оклад х коэфф.+…+ гр.20 х базовый долж. оклад х коэфф.)/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гр.2+ гр.3+…+гр.19 +гр.20</w:t>
            </w:r>
          </w:p>
        </w:tc>
        <w:tc>
          <w:tcPr>
            <w:tcW w:w="0" w:type="auto"/>
            <w:vMerge/>
            <w:tcBorders>
              <w:top w:val="nil"/>
              <w:left w:val="single" w:color="cfcfcf" w:sz="5"/>
              <w:bottom w:val="single" w:color="cfcfcf" w:sz="5"/>
              <w:right w:val="single" w:color="cfcfcf" w:sz="5"/>
            </w:tcBorders>
          </w:tcP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86" w:id="60"/>
    <w:p>
      <w:pPr>
        <w:spacing w:after="0"/>
        <w:ind w:left="0"/>
        <w:jc w:val="both"/>
      </w:pPr>
      <w:r>
        <w:rPr>
          <w:rFonts w:ascii="Times New Roman"/>
          <w:b w:val="false"/>
          <w:i w:val="false"/>
          <w:color w:val="000000"/>
          <w:sz w:val="28"/>
        </w:rPr>
        <w:t>
      продолжение таблицы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629"/>
        <w:gridCol w:w="2760"/>
        <w:gridCol w:w="893"/>
        <w:gridCol w:w="629"/>
        <w:gridCol w:w="1956"/>
        <w:gridCol w:w="1379"/>
        <w:gridCol w:w="894"/>
        <w:gridCol w:w="629"/>
        <w:gridCol w:w="894"/>
        <w:gridCol w:w="63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должностного оклада (ставки) за работу в сельской местности</w:t>
            </w:r>
          </w:p>
        </w:tc>
        <w:tc>
          <w:tcPr>
            <w:tcW w:w="2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(ставки) с учетом повышения гр.22+ гр.24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установлено данное повышение</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87" w:id="61"/>
    <w:p>
      <w:pPr>
        <w:spacing w:after="0"/>
        <w:ind w:left="0"/>
        <w:jc w:val="both"/>
      </w:pPr>
      <w:r>
        <w:rPr>
          <w:rFonts w:ascii="Times New Roman"/>
          <w:b w:val="false"/>
          <w:i w:val="false"/>
          <w:color w:val="000000"/>
          <w:sz w:val="28"/>
        </w:rPr>
        <w:t>
      продолжение таблицы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5"/>
        <w:gridCol w:w="1694"/>
        <w:gridCol w:w="2405"/>
        <w:gridCol w:w="1694"/>
        <w:gridCol w:w="2406"/>
        <w:gridCol w:w="169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88" w:id="62"/>
    <w:p>
      <w:pPr>
        <w:spacing w:after="0"/>
        <w:ind w:left="0"/>
        <w:jc w:val="both"/>
      </w:pPr>
      <w:r>
        <w:rPr>
          <w:rFonts w:ascii="Times New Roman"/>
          <w:b w:val="false"/>
          <w:i w:val="false"/>
          <w:color w:val="000000"/>
          <w:sz w:val="28"/>
        </w:rPr>
        <w:t>
      Продолжение таблицы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700"/>
        <w:gridCol w:w="1107"/>
        <w:gridCol w:w="944"/>
        <w:gridCol w:w="1107"/>
        <w:gridCol w:w="701"/>
        <w:gridCol w:w="6184"/>
        <w:gridCol w:w="646"/>
        <w:gridCol w:w="45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6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(МРПх(гр.41х2+гр. 42х1,75+гр.43 х1,5+гр.44х1,25+гр.45х1))/1000</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2 МРП</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1,75 МРП</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1,5 МРП</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1,25 МРП</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 МРП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89" w:id="63"/>
    <w:p>
      <w:pPr>
        <w:spacing w:after="0"/>
        <w:ind w:left="0"/>
        <w:jc w:val="both"/>
      </w:pPr>
      <w:r>
        <w:rPr>
          <w:rFonts w:ascii="Times New Roman"/>
          <w:b w:val="false"/>
          <w:i w:val="false"/>
          <w:color w:val="000000"/>
          <w:sz w:val="28"/>
        </w:rPr>
        <w:t>
      продолжение таблицы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90"/>
        <w:gridCol w:w="553"/>
        <w:gridCol w:w="390"/>
        <w:gridCol w:w="553"/>
        <w:gridCol w:w="390"/>
        <w:gridCol w:w="1373"/>
        <w:gridCol w:w="968"/>
        <w:gridCol w:w="71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31 декабря 2015 года № 1193</w:t>
            </w:r>
          </w:p>
        </w:tc>
        <w:tc>
          <w:tcPr>
            <w:tcW w:w="7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(гр.27+гр.29+гр.31+гр.33+ гр.35+гр.37+гр.39+гр.46+ гр.48+гр.50+гр.52+гр.54+гр.56)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90" w:id="64"/>
    <w:p>
      <w:pPr>
        <w:spacing w:after="0"/>
        <w:ind w:left="0"/>
        <w:jc w:val="both"/>
      </w:pPr>
      <w:r>
        <w:rPr>
          <w:rFonts w:ascii="Times New Roman"/>
          <w:b w:val="false"/>
          <w:i w:val="false"/>
          <w:color w:val="000000"/>
          <w:sz w:val="28"/>
        </w:rPr>
        <w:t>
      продолжение таблицы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506"/>
        <w:gridCol w:w="719"/>
        <w:gridCol w:w="506"/>
        <w:gridCol w:w="1838"/>
        <w:gridCol w:w="1295"/>
        <w:gridCol w:w="2515"/>
        <w:gridCol w:w="2697"/>
        <w:gridCol w:w="150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(гр.25+гр.57+гр.64)</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гр.65х12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31 декабря 2015 года № 1193</w:t>
            </w:r>
          </w:p>
        </w:tc>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(гр.59+гр.61+гр.63)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91" w:id="65"/>
    <w:p>
      <w:pPr>
        <w:spacing w:after="0"/>
        <w:ind w:left="0"/>
        <w:jc w:val="both"/>
      </w:pPr>
      <w:r>
        <w:rPr>
          <w:rFonts w:ascii="Times New Roman"/>
          <w:b w:val="false"/>
          <w:i w:val="false"/>
          <w:color w:val="000000"/>
          <w:sz w:val="28"/>
        </w:rPr>
        <w:t>
      Ответственный секретарь центрального</w:t>
      </w:r>
      <w:r>
        <w:br/>
      </w:r>
      <w:r>
        <w:rPr>
          <w:rFonts w:ascii="Times New Roman"/>
          <w:b w:val="false"/>
          <w:i w:val="false"/>
          <w:color w:val="000000"/>
          <w:sz w:val="28"/>
        </w:rPr>
        <w:t xml:space="preserve">       исполнительного органа/руководитель</w:t>
      </w:r>
      <w:r>
        <w:br/>
      </w:r>
      <w:r>
        <w:rPr>
          <w:rFonts w:ascii="Times New Roman"/>
          <w:b w:val="false"/>
          <w:i w:val="false"/>
          <w:color w:val="000000"/>
          <w:sz w:val="28"/>
        </w:rPr>
        <w:t xml:space="preserve">       государственного учреждения _________ 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       Руководитель бюджетной программы ____________ 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       Главный бухгалтер/начальник</w:t>
      </w:r>
      <w:r>
        <w:br/>
      </w:r>
      <w:r>
        <w:rPr>
          <w:rFonts w:ascii="Times New Roman"/>
          <w:b w:val="false"/>
          <w:i w:val="false"/>
          <w:color w:val="000000"/>
          <w:sz w:val="28"/>
        </w:rPr>
        <w:t xml:space="preserve">       финансово- экономического отдела _________ 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расшифровка аббревиатур:</w:t>
      </w:r>
      <w:r>
        <w:br/>
      </w:r>
      <w:r>
        <w:rPr>
          <w:rFonts w:ascii="Times New Roman"/>
          <w:b w:val="false"/>
          <w:i w:val="false"/>
          <w:color w:val="000000"/>
          <w:sz w:val="28"/>
        </w:rPr>
        <w:t xml:space="preserve">       ед. – единица;</w:t>
      </w:r>
      <w:r>
        <w:br/>
      </w:r>
      <w:r>
        <w:rPr>
          <w:rFonts w:ascii="Times New Roman"/>
          <w:b w:val="false"/>
          <w:i w:val="false"/>
          <w:color w:val="000000"/>
          <w:sz w:val="28"/>
        </w:rPr>
        <w:t xml:space="preserve">       гр. – графа;</w:t>
      </w:r>
      <w:r>
        <w:br/>
      </w:r>
      <w:r>
        <w:rPr>
          <w:rFonts w:ascii="Times New Roman"/>
          <w:b w:val="false"/>
          <w:i w:val="false"/>
          <w:color w:val="000000"/>
          <w:sz w:val="28"/>
        </w:rPr>
        <w:t xml:space="preserve">       базовый долж. оклад - базовый должностной оклад;</w:t>
      </w:r>
      <w:r>
        <w:br/>
      </w:r>
      <w:r>
        <w:rPr>
          <w:rFonts w:ascii="Times New Roman"/>
          <w:b w:val="false"/>
          <w:i w:val="false"/>
          <w:color w:val="000000"/>
          <w:sz w:val="28"/>
        </w:rPr>
        <w:t xml:space="preserve">       коэфф. – коэффициент;</w:t>
      </w:r>
      <w:r>
        <w:br/>
      </w:r>
      <w:r>
        <w:rPr>
          <w:rFonts w:ascii="Times New Roman"/>
          <w:b w:val="false"/>
          <w:i w:val="false"/>
          <w:color w:val="000000"/>
          <w:sz w:val="28"/>
        </w:rPr>
        <w:t xml:space="preserve">       тыс.тенге – тысяч тенге;</w:t>
      </w:r>
      <w:r>
        <w:br/>
      </w:r>
      <w:r>
        <w:rPr>
          <w:rFonts w:ascii="Times New Roman"/>
          <w:b w:val="false"/>
          <w:i w:val="false"/>
          <w:color w:val="000000"/>
          <w:sz w:val="28"/>
        </w:rPr>
        <w:t xml:space="preserve">       Кол-во – количество;</w:t>
      </w:r>
      <w:r>
        <w:br/>
      </w:r>
      <w:r>
        <w:rPr>
          <w:rFonts w:ascii="Times New Roman"/>
          <w:b w:val="false"/>
          <w:i w:val="false"/>
          <w:color w:val="000000"/>
          <w:sz w:val="28"/>
        </w:rPr>
        <w:t xml:space="preserve">       МРП – месячный расчетный показатель;</w:t>
      </w:r>
      <w:r>
        <w:br/>
      </w:r>
      <w:r>
        <w:rPr>
          <w:rFonts w:ascii="Times New Roman"/>
          <w:b w:val="false"/>
          <w:i w:val="false"/>
          <w:color w:val="000000"/>
          <w:sz w:val="28"/>
        </w:rPr>
        <w:t xml:space="preserve">       Общее кол-во – Общее количество;</w:t>
      </w:r>
      <w:r>
        <w:br/>
      </w:r>
      <w:r>
        <w:rPr>
          <w:rFonts w:ascii="Times New Roman"/>
          <w:b w:val="false"/>
          <w:i w:val="false"/>
          <w:color w:val="000000"/>
          <w:sz w:val="28"/>
        </w:rPr>
        <w:t xml:space="preserve">       в т.ч. – в том числе.</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2020 года № 517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08-111</w:t>
            </w:r>
          </w:p>
        </w:tc>
      </w:tr>
    </w:tbl>
    <w:bookmarkStart w:name="z95" w:id="66"/>
    <w:p>
      <w:pPr>
        <w:spacing w:after="0"/>
        <w:ind w:left="0"/>
        <w:jc w:val="left"/>
      </w:pPr>
      <w:r>
        <w:rPr>
          <w:rFonts w:ascii="Times New Roman"/>
          <w:b/>
          <w:i w:val="false"/>
          <w:color w:val="000000"/>
        </w:rPr>
        <w:t xml:space="preserve"> Расчет работников государственных учреждений культуры и архивного дела</w:t>
      </w:r>
    </w:p>
    <w:bookmarkEnd w:id="66"/>
    <w:bookmarkStart w:name="z96" w:id="67"/>
    <w:p>
      <w:pPr>
        <w:spacing w:after="0"/>
        <w:ind w:left="0"/>
        <w:jc w:val="both"/>
      </w:pPr>
      <w:r>
        <w:rPr>
          <w:rFonts w:ascii="Times New Roman"/>
          <w:b w:val="false"/>
          <w:i w:val="false"/>
          <w:color w:val="000000"/>
          <w:sz w:val="28"/>
        </w:rPr>
        <w:t>
      Коды Год |______________|</w:t>
      </w:r>
      <w:r>
        <w:br/>
      </w:r>
      <w:r>
        <w:rPr>
          <w:rFonts w:ascii="Times New Roman"/>
          <w:b w:val="false"/>
          <w:i w:val="false"/>
          <w:color w:val="000000"/>
          <w:sz w:val="28"/>
        </w:rPr>
        <w:t xml:space="preserve">       Вид данных (прогноз, план, отчет) |______________|</w:t>
      </w:r>
      <w:r>
        <w:br/>
      </w:r>
      <w:r>
        <w:rPr>
          <w:rFonts w:ascii="Times New Roman"/>
          <w:b w:val="false"/>
          <w:i w:val="false"/>
          <w:color w:val="000000"/>
          <w:sz w:val="28"/>
        </w:rPr>
        <w:t xml:space="preserve">       Функциональная группа |______________|</w:t>
      </w:r>
      <w:r>
        <w:br/>
      </w:r>
      <w:r>
        <w:rPr>
          <w:rFonts w:ascii="Times New Roman"/>
          <w:b w:val="false"/>
          <w:i w:val="false"/>
          <w:color w:val="000000"/>
          <w:sz w:val="28"/>
        </w:rPr>
        <w:t xml:space="preserve">       Администратор программ |______________|</w:t>
      </w:r>
      <w:r>
        <w:br/>
      </w:r>
      <w:r>
        <w:rPr>
          <w:rFonts w:ascii="Times New Roman"/>
          <w:b w:val="false"/>
          <w:i w:val="false"/>
          <w:color w:val="000000"/>
          <w:sz w:val="28"/>
        </w:rPr>
        <w:t xml:space="preserve">       Государственное учреждение |______________|</w:t>
      </w:r>
      <w:r>
        <w:br/>
      </w:r>
      <w:r>
        <w:rPr>
          <w:rFonts w:ascii="Times New Roman"/>
          <w:b w:val="false"/>
          <w:i w:val="false"/>
          <w:color w:val="000000"/>
          <w:sz w:val="28"/>
        </w:rPr>
        <w:t xml:space="preserve">       Программа |______________|</w:t>
      </w:r>
      <w:r>
        <w:br/>
      </w:r>
      <w:r>
        <w:rPr>
          <w:rFonts w:ascii="Times New Roman"/>
          <w:b w:val="false"/>
          <w:i w:val="false"/>
          <w:color w:val="000000"/>
          <w:sz w:val="28"/>
        </w:rPr>
        <w:t xml:space="preserve">       Специфика |______________|</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1042"/>
        <w:gridCol w:w="1042"/>
        <w:gridCol w:w="1042"/>
        <w:gridCol w:w="1283"/>
        <w:gridCol w:w="1523"/>
        <w:gridCol w:w="1524"/>
        <w:gridCol w:w="1524"/>
        <w:gridCol w:w="798"/>
        <w:gridCol w:w="1043"/>
        <w:gridCol w:w="1043"/>
      </w:tblGrid>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bl>
    <w:bookmarkStart w:name="z97" w:id="68"/>
    <w:p>
      <w:pPr>
        <w:spacing w:after="0"/>
        <w:ind w:left="0"/>
        <w:jc w:val="both"/>
      </w:pPr>
      <w:r>
        <w:rPr>
          <w:rFonts w:ascii="Times New Roman"/>
          <w:b w:val="false"/>
          <w:i w:val="false"/>
          <w:color w:val="000000"/>
          <w:sz w:val="28"/>
        </w:rPr>
        <w:t>
      Продолжение таблицы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88"/>
        <w:gridCol w:w="589"/>
        <w:gridCol w:w="725"/>
        <w:gridCol w:w="861"/>
        <w:gridCol w:w="861"/>
        <w:gridCol w:w="861"/>
        <w:gridCol w:w="861"/>
        <w:gridCol w:w="450"/>
        <w:gridCol w:w="2298"/>
        <w:gridCol w:w="361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3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(гр.2 х базовый долж. оклад х коэфф.+…+ гр.20 х базовый долж. оклад х коэфф.)/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гр.2+ гр.3+…+гр.19 +гр.20</w:t>
            </w:r>
          </w:p>
        </w:tc>
        <w:tc>
          <w:tcPr>
            <w:tcW w:w="0" w:type="auto"/>
            <w:vMerge/>
            <w:tcBorders>
              <w:top w:val="nil"/>
              <w:left w:val="single" w:color="cfcfcf" w:sz="5"/>
              <w:bottom w:val="single" w:color="cfcfcf" w:sz="5"/>
              <w:right w:val="single" w:color="cfcfcf" w:sz="5"/>
            </w:tcBorders>
          </w:tcP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98" w:id="69"/>
    <w:p>
      <w:pPr>
        <w:spacing w:after="0"/>
        <w:ind w:left="0"/>
        <w:jc w:val="both"/>
      </w:pPr>
      <w:r>
        <w:rPr>
          <w:rFonts w:ascii="Times New Roman"/>
          <w:b w:val="false"/>
          <w:i w:val="false"/>
          <w:color w:val="000000"/>
          <w:sz w:val="28"/>
        </w:rPr>
        <w:t>
      продолжение таблицы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695"/>
        <w:gridCol w:w="2842"/>
        <w:gridCol w:w="987"/>
        <w:gridCol w:w="695"/>
        <w:gridCol w:w="987"/>
        <w:gridCol w:w="695"/>
        <w:gridCol w:w="1528"/>
        <w:gridCol w:w="1076"/>
        <w:gridCol w:w="988"/>
        <w:gridCol w:w="69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2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гр.22+гр. 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профессиональное мастерство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установлено данное повышение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99" w:id="70"/>
    <w:p>
      <w:pPr>
        <w:spacing w:after="0"/>
        <w:ind w:left="0"/>
        <w:jc w:val="both"/>
      </w:pPr>
      <w:r>
        <w:rPr>
          <w:rFonts w:ascii="Times New Roman"/>
          <w:b w:val="false"/>
          <w:i w:val="false"/>
          <w:color w:val="000000"/>
          <w:sz w:val="28"/>
        </w:rPr>
        <w:t>
      продолжение таблицы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016"/>
        <w:gridCol w:w="1443"/>
        <w:gridCol w:w="1016"/>
        <w:gridCol w:w="1443"/>
        <w:gridCol w:w="1017"/>
        <w:gridCol w:w="1443"/>
        <w:gridCol w:w="1017"/>
        <w:gridCol w:w="1444"/>
        <w:gridCol w:w="101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00" w:id="71"/>
    <w:p>
      <w:pPr>
        <w:spacing w:after="0"/>
        <w:ind w:left="0"/>
        <w:jc w:val="both"/>
      </w:pPr>
      <w:r>
        <w:rPr>
          <w:rFonts w:ascii="Times New Roman"/>
          <w:b w:val="false"/>
          <w:i w:val="false"/>
          <w:color w:val="000000"/>
          <w:sz w:val="28"/>
        </w:rPr>
        <w:t>
      продолжение таблицы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455"/>
        <w:gridCol w:w="455"/>
        <w:gridCol w:w="701"/>
        <w:gridCol w:w="1107"/>
        <w:gridCol w:w="944"/>
        <w:gridCol w:w="1107"/>
        <w:gridCol w:w="701"/>
        <w:gridCol w:w="618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6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(МРПх(гр.47х2+гр. 48х1,75+гр.49 х1,5+гр.50х1,25+гр.51х1))/1000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2 МРП</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1,75 МРП</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1,5 МРП</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1,25 МРП</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 МРП</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01" w:id="72"/>
    <w:p>
      <w:pPr>
        <w:spacing w:after="0"/>
        <w:ind w:left="0"/>
        <w:jc w:val="both"/>
      </w:pPr>
      <w:r>
        <w:rPr>
          <w:rFonts w:ascii="Times New Roman"/>
          <w:b w:val="false"/>
          <w:i w:val="false"/>
          <w:color w:val="000000"/>
          <w:sz w:val="28"/>
        </w:rPr>
        <w:t>
      Продолжение таблицы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1115"/>
        <w:gridCol w:w="1584"/>
        <w:gridCol w:w="1115"/>
        <w:gridCol w:w="4049"/>
        <w:gridCol w:w="28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02" w:id="73"/>
    <w:p>
      <w:pPr>
        <w:spacing w:after="0"/>
        <w:ind w:left="0"/>
        <w:jc w:val="both"/>
      </w:pPr>
      <w:r>
        <w:rPr>
          <w:rFonts w:ascii="Times New Roman"/>
          <w:b w:val="false"/>
          <w:i w:val="false"/>
          <w:color w:val="000000"/>
          <w:sz w:val="28"/>
        </w:rPr>
        <w:t>
      продолжение таблицы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9"/>
        <w:gridCol w:w="666"/>
        <w:gridCol w:w="469"/>
        <w:gridCol w:w="666"/>
        <w:gridCol w:w="470"/>
      </w:tblGrid>
      <w:tr>
        <w:trPr>
          <w:trHeight w:val="30" w:hRule="atLeast"/>
        </w:trPr>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10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(гр.27+ гр.29+ гр.31+ гр.33+ гр.35+ гр.37+ гр.39+ гр.41+ гр.43+ гр.45+ гр.52+ гр.54+ гр.56+гр.58)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03" w:id="74"/>
    <w:p>
      <w:pPr>
        <w:spacing w:after="0"/>
        <w:ind w:left="0"/>
        <w:jc w:val="both"/>
      </w:pPr>
      <w:r>
        <w:rPr>
          <w:rFonts w:ascii="Times New Roman"/>
          <w:b w:val="false"/>
          <w:i w:val="false"/>
          <w:color w:val="000000"/>
          <w:sz w:val="28"/>
        </w:rPr>
        <w:t>
      Продолжение таблицы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2"/>
        <w:gridCol w:w="1665"/>
        <w:gridCol w:w="3027"/>
        <w:gridCol w:w="3367"/>
        <w:gridCol w:w="1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3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(гр.25+гр.59+гр.66)</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гр.67х12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31 декабря 2015 года № 1193</w:t>
            </w:r>
          </w:p>
        </w:tc>
        <w:tc>
          <w:tcPr>
            <w:tcW w:w="3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(гр.61+гр.63+гр65)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04" w:id="75"/>
    <w:p>
      <w:pPr>
        <w:spacing w:after="0"/>
        <w:ind w:left="0"/>
        <w:jc w:val="both"/>
      </w:pPr>
      <w:r>
        <w:rPr>
          <w:rFonts w:ascii="Times New Roman"/>
          <w:b w:val="false"/>
          <w:i w:val="false"/>
          <w:color w:val="000000"/>
          <w:sz w:val="28"/>
        </w:rPr>
        <w:t>
      Ответственный секретарь центрального</w:t>
      </w:r>
      <w:r>
        <w:br/>
      </w:r>
      <w:r>
        <w:rPr>
          <w:rFonts w:ascii="Times New Roman"/>
          <w:b w:val="false"/>
          <w:i w:val="false"/>
          <w:color w:val="000000"/>
          <w:sz w:val="28"/>
        </w:rPr>
        <w:t xml:space="preserve">       исполнительного органа/руководитель</w:t>
      </w:r>
      <w:r>
        <w:br/>
      </w:r>
      <w:r>
        <w:rPr>
          <w:rFonts w:ascii="Times New Roman"/>
          <w:b w:val="false"/>
          <w:i w:val="false"/>
          <w:color w:val="000000"/>
          <w:sz w:val="28"/>
        </w:rPr>
        <w:t xml:space="preserve">       государственного учреждения _________ 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Руководитель бюджетной программы ____________ _____________________________ </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Главный бухгалтер/начальник</w:t>
      </w:r>
      <w:r>
        <w:br/>
      </w:r>
      <w:r>
        <w:rPr>
          <w:rFonts w:ascii="Times New Roman"/>
          <w:b w:val="false"/>
          <w:i w:val="false"/>
          <w:color w:val="000000"/>
          <w:sz w:val="28"/>
        </w:rPr>
        <w:t xml:space="preserve">       финансово- экономического отдела _________ 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расшифровка аббревиатур:</w:t>
      </w:r>
      <w:r>
        <w:br/>
      </w:r>
      <w:r>
        <w:rPr>
          <w:rFonts w:ascii="Times New Roman"/>
          <w:b w:val="false"/>
          <w:i w:val="false"/>
          <w:color w:val="000000"/>
          <w:sz w:val="28"/>
        </w:rPr>
        <w:t xml:space="preserve">       ед. – единица;</w:t>
      </w:r>
      <w:r>
        <w:br/>
      </w:r>
      <w:r>
        <w:rPr>
          <w:rFonts w:ascii="Times New Roman"/>
          <w:b w:val="false"/>
          <w:i w:val="false"/>
          <w:color w:val="000000"/>
          <w:sz w:val="28"/>
        </w:rPr>
        <w:t xml:space="preserve">       гр. – графа;</w:t>
      </w:r>
      <w:r>
        <w:br/>
      </w:r>
      <w:r>
        <w:rPr>
          <w:rFonts w:ascii="Times New Roman"/>
          <w:b w:val="false"/>
          <w:i w:val="false"/>
          <w:color w:val="000000"/>
          <w:sz w:val="28"/>
        </w:rPr>
        <w:t xml:space="preserve">       базовый долж. оклад - базовый должностной оклад;</w:t>
      </w:r>
      <w:r>
        <w:br/>
      </w:r>
      <w:r>
        <w:rPr>
          <w:rFonts w:ascii="Times New Roman"/>
          <w:b w:val="false"/>
          <w:i w:val="false"/>
          <w:color w:val="000000"/>
          <w:sz w:val="28"/>
        </w:rPr>
        <w:t xml:space="preserve">       коэфф. – коэффициент;</w:t>
      </w:r>
      <w:r>
        <w:br/>
      </w:r>
      <w:r>
        <w:rPr>
          <w:rFonts w:ascii="Times New Roman"/>
          <w:b w:val="false"/>
          <w:i w:val="false"/>
          <w:color w:val="000000"/>
          <w:sz w:val="28"/>
        </w:rPr>
        <w:t xml:space="preserve">       тыс.тенге – тысяч тенге;</w:t>
      </w:r>
      <w:r>
        <w:br/>
      </w:r>
      <w:r>
        <w:rPr>
          <w:rFonts w:ascii="Times New Roman"/>
          <w:b w:val="false"/>
          <w:i w:val="false"/>
          <w:color w:val="000000"/>
          <w:sz w:val="28"/>
        </w:rPr>
        <w:t xml:space="preserve">       Кол-во – Количество;</w:t>
      </w:r>
      <w:r>
        <w:br/>
      </w:r>
      <w:r>
        <w:rPr>
          <w:rFonts w:ascii="Times New Roman"/>
          <w:b w:val="false"/>
          <w:i w:val="false"/>
          <w:color w:val="000000"/>
          <w:sz w:val="28"/>
        </w:rPr>
        <w:t xml:space="preserve">       МРП – месячный расчетный показатель;</w:t>
      </w:r>
      <w:r>
        <w:br/>
      </w:r>
      <w:r>
        <w:rPr>
          <w:rFonts w:ascii="Times New Roman"/>
          <w:b w:val="false"/>
          <w:i w:val="false"/>
          <w:color w:val="000000"/>
          <w:sz w:val="28"/>
        </w:rPr>
        <w:t xml:space="preserve">       Общее кол-во – Общее количество;</w:t>
      </w:r>
      <w:r>
        <w:br/>
      </w:r>
      <w:r>
        <w:rPr>
          <w:rFonts w:ascii="Times New Roman"/>
          <w:b w:val="false"/>
          <w:i w:val="false"/>
          <w:color w:val="000000"/>
          <w:sz w:val="28"/>
        </w:rPr>
        <w:t xml:space="preserve">       в т.ч. – в том числе.</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2020 года № 517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09-111</w:t>
            </w:r>
          </w:p>
        </w:tc>
      </w:tr>
    </w:tbl>
    <w:bookmarkStart w:name="z108" w:id="76"/>
    <w:p>
      <w:pPr>
        <w:spacing w:after="0"/>
        <w:ind w:left="0"/>
        <w:jc w:val="left"/>
      </w:pPr>
      <w:r>
        <w:rPr>
          <w:rFonts w:ascii="Times New Roman"/>
          <w:b/>
          <w:i w:val="false"/>
          <w:color w:val="000000"/>
        </w:rPr>
        <w:t xml:space="preserve"> Расчет на оплату труда работников государственных учреждений физической культуры и спорта</w:t>
      </w:r>
    </w:p>
    <w:bookmarkEnd w:id="76"/>
    <w:bookmarkStart w:name="z109" w:id="77"/>
    <w:p>
      <w:pPr>
        <w:spacing w:after="0"/>
        <w:ind w:left="0"/>
        <w:jc w:val="both"/>
      </w:pPr>
      <w:r>
        <w:rPr>
          <w:rFonts w:ascii="Times New Roman"/>
          <w:b w:val="false"/>
          <w:i w:val="false"/>
          <w:color w:val="000000"/>
          <w:sz w:val="28"/>
        </w:rPr>
        <w:t>
      Коды Год |______________|</w:t>
      </w:r>
      <w:r>
        <w:br/>
      </w:r>
      <w:r>
        <w:rPr>
          <w:rFonts w:ascii="Times New Roman"/>
          <w:b w:val="false"/>
          <w:i w:val="false"/>
          <w:color w:val="000000"/>
          <w:sz w:val="28"/>
        </w:rPr>
        <w:t xml:space="preserve">       Вид данных (прогноз, план, отчет) |______________|</w:t>
      </w:r>
      <w:r>
        <w:br/>
      </w:r>
      <w:r>
        <w:rPr>
          <w:rFonts w:ascii="Times New Roman"/>
          <w:b w:val="false"/>
          <w:i w:val="false"/>
          <w:color w:val="000000"/>
          <w:sz w:val="28"/>
        </w:rPr>
        <w:t xml:space="preserve">       Функциональная группа |______________|</w:t>
      </w:r>
      <w:r>
        <w:br/>
      </w:r>
      <w:r>
        <w:rPr>
          <w:rFonts w:ascii="Times New Roman"/>
          <w:b w:val="false"/>
          <w:i w:val="false"/>
          <w:color w:val="000000"/>
          <w:sz w:val="28"/>
        </w:rPr>
        <w:t xml:space="preserve">       Администратор программ |______________|</w:t>
      </w:r>
      <w:r>
        <w:br/>
      </w:r>
      <w:r>
        <w:rPr>
          <w:rFonts w:ascii="Times New Roman"/>
          <w:b w:val="false"/>
          <w:i w:val="false"/>
          <w:color w:val="000000"/>
          <w:sz w:val="28"/>
        </w:rPr>
        <w:t xml:space="preserve">       Государственное учреждение |______________|</w:t>
      </w:r>
      <w:r>
        <w:br/>
      </w:r>
      <w:r>
        <w:rPr>
          <w:rFonts w:ascii="Times New Roman"/>
          <w:b w:val="false"/>
          <w:i w:val="false"/>
          <w:color w:val="000000"/>
          <w:sz w:val="28"/>
        </w:rPr>
        <w:t xml:space="preserve">       Программа |______________|</w:t>
      </w:r>
      <w:r>
        <w:br/>
      </w:r>
      <w:r>
        <w:rPr>
          <w:rFonts w:ascii="Times New Roman"/>
          <w:b w:val="false"/>
          <w:i w:val="false"/>
          <w:color w:val="000000"/>
          <w:sz w:val="28"/>
        </w:rPr>
        <w:t xml:space="preserve">       Специфика |______________|</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1042"/>
        <w:gridCol w:w="1042"/>
        <w:gridCol w:w="1042"/>
        <w:gridCol w:w="1283"/>
        <w:gridCol w:w="1523"/>
        <w:gridCol w:w="1524"/>
        <w:gridCol w:w="1524"/>
        <w:gridCol w:w="798"/>
        <w:gridCol w:w="1043"/>
        <w:gridCol w:w="1043"/>
      </w:tblGrid>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bl>
    <w:bookmarkStart w:name="z110" w:id="78"/>
    <w:p>
      <w:pPr>
        <w:spacing w:after="0"/>
        <w:ind w:left="0"/>
        <w:jc w:val="both"/>
      </w:pPr>
      <w:r>
        <w:rPr>
          <w:rFonts w:ascii="Times New Roman"/>
          <w:b w:val="false"/>
          <w:i w:val="false"/>
          <w:color w:val="000000"/>
          <w:sz w:val="28"/>
        </w:rPr>
        <w:t>
      Продолжение таблицы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88"/>
        <w:gridCol w:w="589"/>
        <w:gridCol w:w="725"/>
        <w:gridCol w:w="861"/>
        <w:gridCol w:w="861"/>
        <w:gridCol w:w="861"/>
        <w:gridCol w:w="861"/>
        <w:gridCol w:w="450"/>
        <w:gridCol w:w="2298"/>
        <w:gridCol w:w="361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3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(гр.2 х базовый долж. оклад х коэфф.+…+ гр.20 х базовый долж. оклад х коэфф.)/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гр.2+ гр.3+…+гр.19 +гр.20</w:t>
            </w:r>
          </w:p>
        </w:tc>
        <w:tc>
          <w:tcPr>
            <w:tcW w:w="0" w:type="auto"/>
            <w:vMerge/>
            <w:tcBorders>
              <w:top w:val="nil"/>
              <w:left w:val="single" w:color="cfcfcf" w:sz="5"/>
              <w:bottom w:val="single" w:color="cfcfcf" w:sz="5"/>
              <w:right w:val="single" w:color="cfcfcf" w:sz="5"/>
            </w:tcBorders>
          </w:tcP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11" w:id="79"/>
    <w:p>
      <w:pPr>
        <w:spacing w:after="0"/>
        <w:ind w:left="0"/>
        <w:jc w:val="both"/>
      </w:pPr>
      <w:r>
        <w:rPr>
          <w:rFonts w:ascii="Times New Roman"/>
          <w:b w:val="false"/>
          <w:i w:val="false"/>
          <w:color w:val="000000"/>
          <w:sz w:val="28"/>
        </w:rPr>
        <w:t>
      продолжение таблицы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695"/>
        <w:gridCol w:w="2842"/>
        <w:gridCol w:w="987"/>
        <w:gridCol w:w="695"/>
        <w:gridCol w:w="987"/>
        <w:gridCol w:w="695"/>
        <w:gridCol w:w="1528"/>
        <w:gridCol w:w="1076"/>
        <w:gridCol w:w="988"/>
        <w:gridCol w:w="69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2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гр.22+ гр.24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непосредственное обеспечение высококачественного учебно-тренировочного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подготовку чемпионов и призеров спортивных соревнований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непосредственное обеспечение высококачественного учебно-тренировочного процесса</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установлено данное повышение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12" w:id="80"/>
    <w:p>
      <w:pPr>
        <w:spacing w:after="0"/>
        <w:ind w:left="0"/>
        <w:jc w:val="both"/>
      </w:pPr>
      <w:r>
        <w:rPr>
          <w:rFonts w:ascii="Times New Roman"/>
          <w:b w:val="false"/>
          <w:i w:val="false"/>
          <w:color w:val="000000"/>
          <w:sz w:val="28"/>
        </w:rPr>
        <w:t>
      продолжение таблицы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016"/>
        <w:gridCol w:w="1443"/>
        <w:gridCol w:w="1016"/>
        <w:gridCol w:w="1443"/>
        <w:gridCol w:w="1017"/>
        <w:gridCol w:w="1443"/>
        <w:gridCol w:w="1017"/>
        <w:gridCol w:w="1444"/>
        <w:gridCol w:w="101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13" w:id="81"/>
    <w:p>
      <w:pPr>
        <w:spacing w:after="0"/>
        <w:ind w:left="0"/>
        <w:jc w:val="both"/>
      </w:pPr>
      <w:r>
        <w:rPr>
          <w:rFonts w:ascii="Times New Roman"/>
          <w:b w:val="false"/>
          <w:i w:val="false"/>
          <w:color w:val="000000"/>
          <w:sz w:val="28"/>
        </w:rPr>
        <w:t>
      продолжение таблицы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802"/>
        <w:gridCol w:w="1140"/>
        <w:gridCol w:w="802"/>
        <w:gridCol w:w="803"/>
        <w:gridCol w:w="803"/>
        <w:gridCol w:w="1953"/>
        <w:gridCol w:w="1666"/>
        <w:gridCol w:w="1954"/>
        <w:gridCol w:w="12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2"/>
          <w:p>
            <w:pPr>
              <w:spacing w:after="20"/>
              <w:ind w:left="20"/>
              <w:jc w:val="both"/>
            </w:pPr>
            <w:r>
              <w:rPr>
                <w:rFonts w:ascii="Times New Roman"/>
                <w:b w:val="false"/>
                <w:i w:val="false"/>
                <w:color w:val="000000"/>
                <w:sz w:val="20"/>
              </w:rPr>
              <w:t>
в т.ч.</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МРП</w:t>
            </w:r>
          </w:p>
          <w:bookmarkEnd w:id="82"/>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1,75 МРП</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1,5 МРП</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1,25 МРП</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 МРП</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bl>
    <w:bookmarkStart w:name="z116" w:id="83"/>
    <w:p>
      <w:pPr>
        <w:spacing w:after="0"/>
        <w:ind w:left="0"/>
        <w:jc w:val="both"/>
      </w:pPr>
      <w:r>
        <w:rPr>
          <w:rFonts w:ascii="Times New Roman"/>
          <w:b w:val="false"/>
          <w:i w:val="false"/>
          <w:color w:val="000000"/>
          <w:sz w:val="28"/>
        </w:rPr>
        <w:t>
      Продолжение таблицы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9"/>
        <w:gridCol w:w="709"/>
        <w:gridCol w:w="499"/>
        <w:gridCol w:w="710"/>
        <w:gridCol w:w="500"/>
        <w:gridCol w:w="1814"/>
        <w:gridCol w:w="1279"/>
      </w:tblGrid>
      <w:tr>
        <w:trPr>
          <w:trHeight w:val="30" w:hRule="atLeast"/>
        </w:trPr>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r>
      <w:tr>
        <w:trPr>
          <w:trHeight w:val="30" w:hRule="atLeast"/>
        </w:trPr>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(МРПх(гр.49х2+гр. 50х1,75+гр.51 х1,5+гр.52х1,25+гр.53х1))/1000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17" w:id="84"/>
    <w:p>
      <w:pPr>
        <w:spacing w:after="0"/>
        <w:ind w:left="0"/>
        <w:jc w:val="both"/>
      </w:pPr>
      <w:r>
        <w:rPr>
          <w:rFonts w:ascii="Times New Roman"/>
          <w:b w:val="false"/>
          <w:i w:val="false"/>
          <w:color w:val="000000"/>
          <w:sz w:val="28"/>
        </w:rPr>
        <w:t>
      продолжение таблицы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9"/>
        <w:gridCol w:w="649"/>
        <w:gridCol w:w="406"/>
        <w:gridCol w:w="576"/>
        <w:gridCol w:w="406"/>
        <w:gridCol w:w="577"/>
        <w:gridCol w:w="407"/>
      </w:tblGrid>
      <w:tr>
        <w:trPr>
          <w:trHeight w:val="30" w:hRule="atLeast"/>
        </w:trPr>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9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(гр.27+ гр.29+ гр.31+ гр.33+ гр.35+ гр.37+ гр.39+ гр.41+ гр.43+ гр.45+ гр.47+ гр.54+ гр.56+ гр.58+гр.60)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классную квалификацию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 ков, которым установлена надбавка</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18" w:id="85"/>
    <w:p>
      <w:pPr>
        <w:spacing w:after="0"/>
        <w:ind w:left="0"/>
        <w:jc w:val="both"/>
      </w:pPr>
      <w:r>
        <w:rPr>
          <w:rFonts w:ascii="Times New Roman"/>
          <w:b w:val="false"/>
          <w:i w:val="false"/>
          <w:color w:val="000000"/>
          <w:sz w:val="28"/>
        </w:rPr>
        <w:t>
      Продолжение таблицы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503"/>
        <w:gridCol w:w="1825"/>
        <w:gridCol w:w="1286"/>
        <w:gridCol w:w="3800"/>
        <w:gridCol w:w="2678"/>
        <w:gridCol w:w="14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(гр.25+гр.61+гр.72)</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гр.73х12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спортивное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31 декабря 2015 года № 1193</w:t>
            </w:r>
          </w:p>
        </w:tc>
        <w:tc>
          <w:tcPr>
            <w:tcW w:w="3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(гр.63+гр.65+гр.67+гр.69+гр.71)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6"/>
          <w:p>
            <w:pPr>
              <w:spacing w:after="20"/>
              <w:ind w:left="20"/>
              <w:jc w:val="both"/>
            </w:pPr>
            <w:r>
              <w:rPr>
                <w:rFonts w:ascii="Times New Roman"/>
                <w:b w:val="false"/>
                <w:i w:val="false"/>
                <w:color w:val="000000"/>
                <w:sz w:val="20"/>
              </w:rPr>
              <w:t>
тыс. тенге</w:t>
            </w:r>
            <w:r>
              <w:br/>
            </w:r>
            <w:r>
              <w:rPr>
                <w:rFonts w:ascii="Times New Roman"/>
                <w:b w:val="false"/>
                <w:i w:val="false"/>
                <w:color w:val="000000"/>
                <w:sz w:val="20"/>
              </w:rPr>
              <w:t>
 </w:t>
            </w:r>
          </w:p>
          <w:bookmarkEnd w:id="86"/>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20" w:id="87"/>
    <w:p>
      <w:pPr>
        <w:spacing w:after="0"/>
        <w:ind w:left="0"/>
        <w:jc w:val="both"/>
      </w:pPr>
      <w:r>
        <w:rPr>
          <w:rFonts w:ascii="Times New Roman"/>
          <w:b w:val="false"/>
          <w:i w:val="false"/>
          <w:color w:val="000000"/>
          <w:sz w:val="28"/>
        </w:rPr>
        <w:t>
      Ответственный секретарь центрального</w:t>
      </w:r>
      <w:r>
        <w:br/>
      </w:r>
      <w:r>
        <w:rPr>
          <w:rFonts w:ascii="Times New Roman"/>
          <w:b w:val="false"/>
          <w:i w:val="false"/>
          <w:color w:val="000000"/>
          <w:sz w:val="28"/>
        </w:rPr>
        <w:t xml:space="preserve">       исполнительного органа/руководитель</w:t>
      </w:r>
      <w:r>
        <w:br/>
      </w:r>
      <w:r>
        <w:rPr>
          <w:rFonts w:ascii="Times New Roman"/>
          <w:b w:val="false"/>
          <w:i w:val="false"/>
          <w:color w:val="000000"/>
          <w:sz w:val="28"/>
        </w:rPr>
        <w:t xml:space="preserve">       государственного учреждения _________ 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Руководитель бюджетной программы ____________ 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Главный бухгалтер/начальник</w:t>
      </w:r>
      <w:r>
        <w:br/>
      </w:r>
      <w:r>
        <w:rPr>
          <w:rFonts w:ascii="Times New Roman"/>
          <w:b w:val="false"/>
          <w:i w:val="false"/>
          <w:color w:val="000000"/>
          <w:sz w:val="28"/>
        </w:rPr>
        <w:t xml:space="preserve">       финансово- экономического отдела _________ 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расшифровка аббревиатур:</w:t>
      </w:r>
      <w:r>
        <w:br/>
      </w:r>
      <w:r>
        <w:rPr>
          <w:rFonts w:ascii="Times New Roman"/>
          <w:b w:val="false"/>
          <w:i w:val="false"/>
          <w:color w:val="000000"/>
          <w:sz w:val="28"/>
        </w:rPr>
        <w:t xml:space="preserve">       ед. – единица;</w:t>
      </w:r>
      <w:r>
        <w:br/>
      </w:r>
      <w:r>
        <w:rPr>
          <w:rFonts w:ascii="Times New Roman"/>
          <w:b w:val="false"/>
          <w:i w:val="false"/>
          <w:color w:val="000000"/>
          <w:sz w:val="28"/>
        </w:rPr>
        <w:t xml:space="preserve">       гр. – графа;</w:t>
      </w:r>
      <w:r>
        <w:br/>
      </w:r>
      <w:r>
        <w:rPr>
          <w:rFonts w:ascii="Times New Roman"/>
          <w:b w:val="false"/>
          <w:i w:val="false"/>
          <w:color w:val="000000"/>
          <w:sz w:val="28"/>
        </w:rPr>
        <w:t xml:space="preserve">       базовый долж. оклад - базовый должностной оклад;</w:t>
      </w:r>
      <w:r>
        <w:br/>
      </w:r>
      <w:r>
        <w:rPr>
          <w:rFonts w:ascii="Times New Roman"/>
          <w:b w:val="false"/>
          <w:i w:val="false"/>
          <w:color w:val="000000"/>
          <w:sz w:val="28"/>
        </w:rPr>
        <w:t xml:space="preserve">       коэфф. – коэффициент;</w:t>
      </w:r>
      <w:r>
        <w:br/>
      </w:r>
      <w:r>
        <w:rPr>
          <w:rFonts w:ascii="Times New Roman"/>
          <w:b w:val="false"/>
          <w:i w:val="false"/>
          <w:color w:val="000000"/>
          <w:sz w:val="28"/>
        </w:rPr>
        <w:t xml:space="preserve">       тыс.тенге – тысяч тенге;</w:t>
      </w:r>
      <w:r>
        <w:br/>
      </w:r>
      <w:r>
        <w:rPr>
          <w:rFonts w:ascii="Times New Roman"/>
          <w:b w:val="false"/>
          <w:i w:val="false"/>
          <w:color w:val="000000"/>
          <w:sz w:val="28"/>
        </w:rPr>
        <w:t xml:space="preserve">       Кол-во – количество;</w:t>
      </w:r>
      <w:r>
        <w:br/>
      </w:r>
      <w:r>
        <w:rPr>
          <w:rFonts w:ascii="Times New Roman"/>
          <w:b w:val="false"/>
          <w:i w:val="false"/>
          <w:color w:val="000000"/>
          <w:sz w:val="28"/>
        </w:rPr>
        <w:t xml:space="preserve">       МРП – месячный расчетный показатель;</w:t>
      </w:r>
      <w:r>
        <w:br/>
      </w:r>
      <w:r>
        <w:rPr>
          <w:rFonts w:ascii="Times New Roman"/>
          <w:b w:val="false"/>
          <w:i w:val="false"/>
          <w:color w:val="000000"/>
          <w:sz w:val="28"/>
        </w:rPr>
        <w:t xml:space="preserve">       Общее кол-во – Общее количество;</w:t>
      </w:r>
      <w:r>
        <w:br/>
      </w:r>
      <w:r>
        <w:rPr>
          <w:rFonts w:ascii="Times New Roman"/>
          <w:b w:val="false"/>
          <w:i w:val="false"/>
          <w:color w:val="000000"/>
          <w:sz w:val="28"/>
        </w:rPr>
        <w:t xml:space="preserve">       в т.ч. – в том числе.</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2020 года № 517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10-111</w:t>
            </w:r>
          </w:p>
        </w:tc>
      </w:tr>
    </w:tbl>
    <w:bookmarkStart w:name="z124" w:id="88"/>
    <w:p>
      <w:pPr>
        <w:spacing w:after="0"/>
        <w:ind w:left="0"/>
        <w:jc w:val="left"/>
      </w:pPr>
      <w:r>
        <w:rPr>
          <w:rFonts w:ascii="Times New Roman"/>
          <w:b/>
          <w:i w:val="false"/>
          <w:color w:val="000000"/>
        </w:rPr>
        <w:t xml:space="preserve"> Расчет расходов на оплату труда работников прочих государственных учреждений</w:t>
      </w:r>
    </w:p>
    <w:bookmarkEnd w:id="88"/>
    <w:bookmarkStart w:name="z125" w:id="89"/>
    <w:p>
      <w:pPr>
        <w:spacing w:after="0"/>
        <w:ind w:left="0"/>
        <w:jc w:val="both"/>
      </w:pPr>
      <w:r>
        <w:rPr>
          <w:rFonts w:ascii="Times New Roman"/>
          <w:b w:val="false"/>
          <w:i w:val="false"/>
          <w:color w:val="000000"/>
          <w:sz w:val="28"/>
        </w:rPr>
        <w:t>
      Коды Год |______________|</w:t>
      </w:r>
      <w:r>
        <w:br/>
      </w:r>
      <w:r>
        <w:rPr>
          <w:rFonts w:ascii="Times New Roman"/>
          <w:b w:val="false"/>
          <w:i w:val="false"/>
          <w:color w:val="000000"/>
          <w:sz w:val="28"/>
        </w:rPr>
        <w:t xml:space="preserve">       Вид данных (прогноз, план, отчет) |______________|</w:t>
      </w:r>
      <w:r>
        <w:br/>
      </w:r>
      <w:r>
        <w:rPr>
          <w:rFonts w:ascii="Times New Roman"/>
          <w:b w:val="false"/>
          <w:i w:val="false"/>
          <w:color w:val="000000"/>
          <w:sz w:val="28"/>
        </w:rPr>
        <w:t xml:space="preserve">       Функциональная группа |______________|</w:t>
      </w:r>
      <w:r>
        <w:br/>
      </w:r>
      <w:r>
        <w:rPr>
          <w:rFonts w:ascii="Times New Roman"/>
          <w:b w:val="false"/>
          <w:i w:val="false"/>
          <w:color w:val="000000"/>
          <w:sz w:val="28"/>
        </w:rPr>
        <w:t xml:space="preserve">       Администратор программ |______________|</w:t>
      </w:r>
      <w:r>
        <w:br/>
      </w:r>
      <w:r>
        <w:rPr>
          <w:rFonts w:ascii="Times New Roman"/>
          <w:b w:val="false"/>
          <w:i w:val="false"/>
          <w:color w:val="000000"/>
          <w:sz w:val="28"/>
        </w:rPr>
        <w:t xml:space="preserve">       Государственное учреждение |______________|</w:t>
      </w:r>
      <w:r>
        <w:br/>
      </w:r>
      <w:r>
        <w:rPr>
          <w:rFonts w:ascii="Times New Roman"/>
          <w:b w:val="false"/>
          <w:i w:val="false"/>
          <w:color w:val="000000"/>
          <w:sz w:val="28"/>
        </w:rPr>
        <w:t xml:space="preserve">       Программа |______________|</w:t>
      </w:r>
      <w:r>
        <w:br/>
      </w:r>
      <w:r>
        <w:rPr>
          <w:rFonts w:ascii="Times New Roman"/>
          <w:b w:val="false"/>
          <w:i w:val="false"/>
          <w:color w:val="000000"/>
          <w:sz w:val="28"/>
        </w:rPr>
        <w:t xml:space="preserve">       Специфика |______________|</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1042"/>
        <w:gridCol w:w="1042"/>
        <w:gridCol w:w="1042"/>
        <w:gridCol w:w="1283"/>
        <w:gridCol w:w="1523"/>
        <w:gridCol w:w="1524"/>
        <w:gridCol w:w="1524"/>
        <w:gridCol w:w="798"/>
        <w:gridCol w:w="1043"/>
        <w:gridCol w:w="1043"/>
      </w:tblGrid>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bl>
    <w:bookmarkStart w:name="z126" w:id="90"/>
    <w:p>
      <w:pPr>
        <w:spacing w:after="0"/>
        <w:ind w:left="0"/>
        <w:jc w:val="both"/>
      </w:pPr>
      <w:r>
        <w:rPr>
          <w:rFonts w:ascii="Times New Roman"/>
          <w:b w:val="false"/>
          <w:i w:val="false"/>
          <w:color w:val="000000"/>
          <w:sz w:val="28"/>
        </w:rPr>
        <w:t>
      Продолжение таблицы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gridCol w:w="558"/>
        <w:gridCol w:w="558"/>
        <w:gridCol w:w="1065"/>
        <w:gridCol w:w="1065"/>
        <w:gridCol w:w="1066"/>
        <w:gridCol w:w="558"/>
        <w:gridCol w:w="1532"/>
        <w:gridCol w:w="447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4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(гр.2 х базовый долж. оклад х коэфф.+…+ гр.20 х базовый долж. оклад х коэфф.)/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1"/>
          <w:p>
            <w:pPr>
              <w:spacing w:after="20"/>
              <w:ind w:left="20"/>
              <w:jc w:val="both"/>
            </w:pPr>
            <w:r>
              <w:rPr>
                <w:rFonts w:ascii="Times New Roman"/>
                <w:b w:val="false"/>
                <w:i w:val="false"/>
                <w:color w:val="000000"/>
                <w:sz w:val="20"/>
              </w:rPr>
              <w:t>
Всего</w:t>
            </w:r>
            <w:r>
              <w:br/>
            </w:r>
            <w:r>
              <w:rPr>
                <w:rFonts w:ascii="Times New Roman"/>
                <w:b w:val="false"/>
                <w:i w:val="false"/>
                <w:color w:val="000000"/>
                <w:sz w:val="20"/>
              </w:rPr>
              <w:t>
</w:t>
            </w:r>
            <w:r>
              <w:rPr>
                <w:rFonts w:ascii="Times New Roman"/>
                <w:b w:val="false"/>
                <w:i w:val="false"/>
                <w:color w:val="000000"/>
                <w:sz w:val="20"/>
              </w:rPr>
              <w:t>гр.2+</w:t>
            </w:r>
            <w:r>
              <w:br/>
            </w:r>
            <w:r>
              <w:rPr>
                <w:rFonts w:ascii="Times New Roman"/>
                <w:b w:val="false"/>
                <w:i w:val="false"/>
                <w:color w:val="000000"/>
                <w:sz w:val="20"/>
              </w:rPr>
              <w:t>
</w:t>
            </w:r>
            <w:r>
              <w:rPr>
                <w:rFonts w:ascii="Times New Roman"/>
                <w:b w:val="false"/>
                <w:i w:val="false"/>
                <w:color w:val="000000"/>
                <w:sz w:val="20"/>
              </w:rPr>
              <w:t>гр.3+…+гр.19</w:t>
            </w:r>
            <w:r>
              <w:br/>
            </w:r>
            <w:r>
              <w:rPr>
                <w:rFonts w:ascii="Times New Roman"/>
                <w:b w:val="false"/>
                <w:i w:val="false"/>
                <w:color w:val="000000"/>
                <w:sz w:val="20"/>
              </w:rPr>
              <w:t>
+гр.20</w:t>
            </w:r>
          </w:p>
          <w:bookmarkEnd w:id="91"/>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2"/>
          <w:p>
            <w:pPr>
              <w:spacing w:after="20"/>
              <w:ind w:left="20"/>
              <w:jc w:val="both"/>
            </w:pPr>
            <w:r>
              <w:rPr>
                <w:rFonts w:ascii="Times New Roman"/>
                <w:b w:val="false"/>
                <w:i w:val="false"/>
                <w:color w:val="000000"/>
                <w:sz w:val="20"/>
              </w:rPr>
              <w:t>
с 2</w:t>
            </w:r>
            <w:r>
              <w:br/>
            </w:r>
            <w:r>
              <w:rPr>
                <w:rFonts w:ascii="Times New Roman"/>
                <w:b w:val="false"/>
                <w:i w:val="false"/>
                <w:color w:val="000000"/>
                <w:sz w:val="20"/>
              </w:rPr>
              <w:t>
до 3</w:t>
            </w:r>
          </w:p>
          <w:bookmarkEnd w:id="92"/>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3"/>
          <w:p>
            <w:pPr>
              <w:spacing w:after="20"/>
              <w:ind w:left="20"/>
              <w:jc w:val="both"/>
            </w:pPr>
            <w:r>
              <w:rPr>
                <w:rFonts w:ascii="Times New Roman"/>
                <w:b w:val="false"/>
                <w:i w:val="false"/>
                <w:color w:val="000000"/>
                <w:sz w:val="20"/>
              </w:rPr>
              <w:t>
с 3</w:t>
            </w:r>
            <w:r>
              <w:br/>
            </w:r>
            <w:r>
              <w:rPr>
                <w:rFonts w:ascii="Times New Roman"/>
                <w:b w:val="false"/>
                <w:i w:val="false"/>
                <w:color w:val="000000"/>
                <w:sz w:val="20"/>
              </w:rPr>
              <w:t>
до 5</w:t>
            </w:r>
          </w:p>
          <w:bookmarkEnd w:id="93"/>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4"/>
          <w:p>
            <w:pPr>
              <w:spacing w:after="20"/>
              <w:ind w:left="20"/>
              <w:jc w:val="both"/>
            </w:pPr>
            <w:r>
              <w:rPr>
                <w:rFonts w:ascii="Times New Roman"/>
                <w:b w:val="false"/>
                <w:i w:val="false"/>
                <w:color w:val="000000"/>
                <w:sz w:val="20"/>
              </w:rPr>
              <w:t>
с 5</w:t>
            </w:r>
            <w:r>
              <w:br/>
            </w:r>
            <w:r>
              <w:rPr>
                <w:rFonts w:ascii="Times New Roman"/>
                <w:b w:val="false"/>
                <w:i w:val="false"/>
                <w:color w:val="000000"/>
                <w:sz w:val="20"/>
              </w:rPr>
              <w:t>
до 7</w:t>
            </w:r>
          </w:p>
          <w:bookmarkEnd w:id="94"/>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5"/>
          <w:p>
            <w:pPr>
              <w:spacing w:after="20"/>
              <w:ind w:left="20"/>
              <w:jc w:val="both"/>
            </w:pPr>
            <w:r>
              <w:rPr>
                <w:rFonts w:ascii="Times New Roman"/>
                <w:b w:val="false"/>
                <w:i w:val="false"/>
                <w:color w:val="000000"/>
                <w:sz w:val="20"/>
              </w:rPr>
              <w:t>
с 7</w:t>
            </w:r>
            <w:r>
              <w:br/>
            </w:r>
            <w:r>
              <w:rPr>
                <w:rFonts w:ascii="Times New Roman"/>
                <w:b w:val="false"/>
                <w:i w:val="false"/>
                <w:color w:val="000000"/>
                <w:sz w:val="20"/>
              </w:rPr>
              <w:t>
до 10</w:t>
            </w:r>
          </w:p>
          <w:bookmarkEnd w:id="95"/>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6"/>
          <w:p>
            <w:pPr>
              <w:spacing w:after="20"/>
              <w:ind w:left="20"/>
              <w:jc w:val="both"/>
            </w:pPr>
            <w:r>
              <w:rPr>
                <w:rFonts w:ascii="Times New Roman"/>
                <w:b w:val="false"/>
                <w:i w:val="false"/>
                <w:color w:val="000000"/>
                <w:sz w:val="20"/>
              </w:rPr>
              <w:t>
с 10</w:t>
            </w:r>
            <w:r>
              <w:br/>
            </w:r>
            <w:r>
              <w:rPr>
                <w:rFonts w:ascii="Times New Roman"/>
                <w:b w:val="false"/>
                <w:i w:val="false"/>
                <w:color w:val="000000"/>
                <w:sz w:val="20"/>
              </w:rPr>
              <w:t>
до 13</w:t>
            </w:r>
          </w:p>
          <w:bookmarkEnd w:id="96"/>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35" w:id="97"/>
    <w:p>
      <w:pPr>
        <w:spacing w:after="0"/>
        <w:ind w:left="0"/>
        <w:jc w:val="both"/>
      </w:pPr>
      <w:r>
        <w:rPr>
          <w:rFonts w:ascii="Times New Roman"/>
          <w:b w:val="false"/>
          <w:i w:val="false"/>
          <w:color w:val="000000"/>
          <w:sz w:val="28"/>
        </w:rPr>
        <w:t>
      продолжение таблицы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567"/>
        <w:gridCol w:w="2321"/>
        <w:gridCol w:w="806"/>
        <w:gridCol w:w="567"/>
        <w:gridCol w:w="1764"/>
        <w:gridCol w:w="1244"/>
        <w:gridCol w:w="806"/>
        <w:gridCol w:w="568"/>
        <w:gridCol w:w="806"/>
        <w:gridCol w:w="568"/>
        <w:gridCol w:w="807"/>
        <w:gridCol w:w="56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гр.22+ гр.24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праздничные и выходные дни</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установлено данное повышение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36" w:id="98"/>
    <w:p>
      <w:pPr>
        <w:spacing w:after="0"/>
        <w:ind w:left="0"/>
        <w:jc w:val="both"/>
      </w:pPr>
      <w:r>
        <w:rPr>
          <w:rFonts w:ascii="Times New Roman"/>
          <w:b w:val="false"/>
          <w:i w:val="false"/>
          <w:color w:val="000000"/>
          <w:sz w:val="28"/>
        </w:rPr>
        <w:t>
      продолжение таблицы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5"/>
        <w:gridCol w:w="1694"/>
        <w:gridCol w:w="2405"/>
        <w:gridCol w:w="1694"/>
        <w:gridCol w:w="2406"/>
        <w:gridCol w:w="169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r>
    </w:tbl>
    <w:bookmarkStart w:name="z137" w:id="99"/>
    <w:p>
      <w:pPr>
        <w:spacing w:after="0"/>
        <w:ind w:left="0"/>
        <w:jc w:val="both"/>
      </w:pPr>
      <w:r>
        <w:rPr>
          <w:rFonts w:ascii="Times New Roman"/>
          <w:b w:val="false"/>
          <w:i w:val="false"/>
          <w:color w:val="000000"/>
          <w:sz w:val="28"/>
        </w:rPr>
        <w:t>
      Продолжение таблицы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769"/>
        <w:gridCol w:w="1216"/>
        <w:gridCol w:w="1037"/>
        <w:gridCol w:w="1216"/>
        <w:gridCol w:w="770"/>
        <w:gridCol w:w="679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6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(МРПх(гр.43х2+гр. 44х1,75+гр.45 х1,5+гр.46х1,25+гр.47х1))/1000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2 МРП</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1,75 МРП</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1,5 МРП</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1,25 МРП</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 МРП</w:t>
            </w:r>
          </w:p>
        </w:tc>
        <w:tc>
          <w:tcPr>
            <w:tcW w:w="0" w:type="auto"/>
            <w:vMerge/>
            <w:tcBorders>
              <w:top w:val="nil"/>
              <w:left w:val="single" w:color="cfcfcf" w:sz="5"/>
              <w:bottom w:val="single" w:color="cfcfcf" w:sz="5"/>
              <w:right w:val="single" w:color="cfcfcf" w:sz="5"/>
            </w:tcBorders>
          </w:tcP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38" w:id="100"/>
    <w:p>
      <w:pPr>
        <w:spacing w:after="0"/>
        <w:ind w:left="0"/>
        <w:jc w:val="both"/>
      </w:pPr>
      <w:r>
        <w:rPr>
          <w:rFonts w:ascii="Times New Roman"/>
          <w:b w:val="false"/>
          <w:i w:val="false"/>
          <w:color w:val="000000"/>
          <w:sz w:val="28"/>
        </w:rPr>
        <w:t>
      продолжение таблицы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5"/>
        <w:gridCol w:w="1694"/>
        <w:gridCol w:w="2405"/>
        <w:gridCol w:w="1694"/>
        <w:gridCol w:w="2406"/>
        <w:gridCol w:w="169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tc>
      </w:tr>
    </w:tbl>
    <w:bookmarkStart w:name="z139" w:id="101"/>
    <w:p>
      <w:pPr>
        <w:spacing w:after="0"/>
        <w:ind w:left="0"/>
        <w:jc w:val="both"/>
      </w:pPr>
      <w:r>
        <w:rPr>
          <w:rFonts w:ascii="Times New Roman"/>
          <w:b w:val="false"/>
          <w:i w:val="false"/>
          <w:color w:val="000000"/>
          <w:sz w:val="28"/>
        </w:rPr>
        <w:t>
      Продолжение таблицы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1299"/>
        <w:gridCol w:w="91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31 декабря 2015 года № 1193</w:t>
            </w:r>
          </w:p>
        </w:tc>
        <w:tc>
          <w:tcPr>
            <w:tcW w:w="9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(гр.27гр.29+гр.31+гр.33+гр.35+гр.37+гр.39+гр.41+гр.48+гр.50+гр.52+гр.54+гр.56)</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40" w:id="102"/>
    <w:p>
      <w:pPr>
        <w:spacing w:after="0"/>
        <w:ind w:left="0"/>
        <w:jc w:val="both"/>
      </w:pPr>
      <w:r>
        <w:rPr>
          <w:rFonts w:ascii="Times New Roman"/>
          <w:b w:val="false"/>
          <w:i w:val="false"/>
          <w:color w:val="000000"/>
          <w:sz w:val="28"/>
        </w:rPr>
        <w:t>
      продолжение таблицы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1213"/>
        <w:gridCol w:w="1373"/>
        <w:gridCol w:w="967"/>
        <w:gridCol w:w="1374"/>
        <w:gridCol w:w="968"/>
        <w:gridCol w:w="1374"/>
        <w:gridCol w:w="968"/>
        <w:gridCol w:w="1374"/>
        <w:gridCol w:w="96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нахождение в режиме ожидания и постоянной готовности к выезду на аварийно-спасательные и неотложные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выслугу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профессиональное мастерство</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41" w:id="103"/>
    <w:p>
      <w:pPr>
        <w:spacing w:after="0"/>
        <w:ind w:left="0"/>
        <w:jc w:val="both"/>
      </w:pPr>
      <w:r>
        <w:rPr>
          <w:rFonts w:ascii="Times New Roman"/>
          <w:b w:val="false"/>
          <w:i w:val="false"/>
          <w:color w:val="000000"/>
          <w:sz w:val="28"/>
        </w:rPr>
        <w:t>
       продолжение таблицы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5"/>
        <w:gridCol w:w="1694"/>
        <w:gridCol w:w="2405"/>
        <w:gridCol w:w="1694"/>
        <w:gridCol w:w="2406"/>
        <w:gridCol w:w="169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классную квалификацию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высокое качество научных исследований и отчетных материалов, представляемых руководству страны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42" w:id="104"/>
    <w:p>
      <w:pPr>
        <w:spacing w:after="0"/>
        <w:ind w:left="0"/>
        <w:jc w:val="both"/>
      </w:pPr>
      <w:r>
        <w:rPr>
          <w:rFonts w:ascii="Times New Roman"/>
          <w:b w:val="false"/>
          <w:i w:val="false"/>
          <w:color w:val="000000"/>
          <w:sz w:val="28"/>
        </w:rPr>
        <w:t>
      продолжение таблицы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973"/>
        <w:gridCol w:w="540"/>
        <w:gridCol w:w="380"/>
        <w:gridCol w:w="5412"/>
        <w:gridCol w:w="2301"/>
        <w:gridCol w:w="13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 25+ гр.57+ гр. 78)</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(гр.79х12)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31 декабря 2015 года № 1193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5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(гр.59+гр.61+гр.63 +гр.65+гр.67+гр.69+гр.71+гр.73+гр.75+гр.77)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43" w:id="105"/>
    <w:p>
      <w:pPr>
        <w:spacing w:after="0"/>
        <w:ind w:left="0"/>
        <w:jc w:val="both"/>
      </w:pPr>
      <w:r>
        <w:rPr>
          <w:rFonts w:ascii="Times New Roman"/>
          <w:b w:val="false"/>
          <w:i w:val="false"/>
          <w:color w:val="000000"/>
          <w:sz w:val="28"/>
        </w:rPr>
        <w:t>
      Ответственный секретарь центрального</w:t>
      </w:r>
      <w:r>
        <w:br/>
      </w:r>
      <w:r>
        <w:rPr>
          <w:rFonts w:ascii="Times New Roman"/>
          <w:b w:val="false"/>
          <w:i w:val="false"/>
          <w:color w:val="000000"/>
          <w:sz w:val="28"/>
        </w:rPr>
        <w:t xml:space="preserve">       исполнительного органа/руководитель</w:t>
      </w:r>
      <w:r>
        <w:br/>
      </w:r>
      <w:r>
        <w:rPr>
          <w:rFonts w:ascii="Times New Roman"/>
          <w:b w:val="false"/>
          <w:i w:val="false"/>
          <w:color w:val="000000"/>
          <w:sz w:val="28"/>
        </w:rPr>
        <w:t xml:space="preserve">       государственного учреждения _________ 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Руководитель бюджетной программы ____________ _____________________________ </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Главный бухгалтер/начальник</w:t>
      </w:r>
      <w:r>
        <w:br/>
      </w:r>
      <w:r>
        <w:rPr>
          <w:rFonts w:ascii="Times New Roman"/>
          <w:b w:val="false"/>
          <w:i w:val="false"/>
          <w:color w:val="000000"/>
          <w:sz w:val="28"/>
        </w:rPr>
        <w:t xml:space="preserve">       финансово- экономического отдела _________ 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расшифровка аббревиатур:</w:t>
      </w:r>
      <w:r>
        <w:br/>
      </w:r>
      <w:r>
        <w:rPr>
          <w:rFonts w:ascii="Times New Roman"/>
          <w:b w:val="false"/>
          <w:i w:val="false"/>
          <w:color w:val="000000"/>
          <w:sz w:val="28"/>
        </w:rPr>
        <w:t xml:space="preserve">       ед. – единица;</w:t>
      </w:r>
      <w:r>
        <w:br/>
      </w:r>
      <w:r>
        <w:rPr>
          <w:rFonts w:ascii="Times New Roman"/>
          <w:b w:val="false"/>
          <w:i w:val="false"/>
          <w:color w:val="000000"/>
          <w:sz w:val="28"/>
        </w:rPr>
        <w:t xml:space="preserve">       гр. – графа;</w:t>
      </w:r>
      <w:r>
        <w:br/>
      </w:r>
      <w:r>
        <w:rPr>
          <w:rFonts w:ascii="Times New Roman"/>
          <w:b w:val="false"/>
          <w:i w:val="false"/>
          <w:color w:val="000000"/>
          <w:sz w:val="28"/>
        </w:rPr>
        <w:t xml:space="preserve">       базовый долж. оклад - базовый должностной оклад;</w:t>
      </w:r>
      <w:r>
        <w:br/>
      </w:r>
      <w:r>
        <w:rPr>
          <w:rFonts w:ascii="Times New Roman"/>
          <w:b w:val="false"/>
          <w:i w:val="false"/>
          <w:color w:val="000000"/>
          <w:sz w:val="28"/>
        </w:rPr>
        <w:t xml:space="preserve">       коэфф. – коэффициент;</w:t>
      </w:r>
      <w:r>
        <w:br/>
      </w:r>
      <w:r>
        <w:rPr>
          <w:rFonts w:ascii="Times New Roman"/>
          <w:b w:val="false"/>
          <w:i w:val="false"/>
          <w:color w:val="000000"/>
          <w:sz w:val="28"/>
        </w:rPr>
        <w:t xml:space="preserve">       тыс.тенге – тысяч тенге;</w:t>
      </w:r>
      <w:r>
        <w:br/>
      </w:r>
      <w:r>
        <w:rPr>
          <w:rFonts w:ascii="Times New Roman"/>
          <w:b w:val="false"/>
          <w:i w:val="false"/>
          <w:color w:val="000000"/>
          <w:sz w:val="28"/>
        </w:rPr>
        <w:t xml:space="preserve">       Кол-во – количество;</w:t>
      </w:r>
      <w:r>
        <w:br/>
      </w:r>
      <w:r>
        <w:rPr>
          <w:rFonts w:ascii="Times New Roman"/>
          <w:b w:val="false"/>
          <w:i w:val="false"/>
          <w:color w:val="000000"/>
          <w:sz w:val="28"/>
        </w:rPr>
        <w:t xml:space="preserve">       МРП – месячный расчетный показатель;</w:t>
      </w:r>
      <w:r>
        <w:br/>
      </w:r>
      <w:r>
        <w:rPr>
          <w:rFonts w:ascii="Times New Roman"/>
          <w:b w:val="false"/>
          <w:i w:val="false"/>
          <w:color w:val="000000"/>
          <w:sz w:val="28"/>
        </w:rPr>
        <w:t xml:space="preserve">       Общее кол-во – Общее количество;</w:t>
      </w:r>
      <w:r>
        <w:br/>
      </w:r>
      <w:r>
        <w:rPr>
          <w:rFonts w:ascii="Times New Roman"/>
          <w:b w:val="false"/>
          <w:i w:val="false"/>
          <w:color w:val="000000"/>
          <w:sz w:val="28"/>
        </w:rPr>
        <w:t xml:space="preserve">       в т.ч. – в том числе.</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2020 года № 517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11-111</w:t>
            </w:r>
          </w:p>
        </w:tc>
      </w:tr>
    </w:tbl>
    <w:bookmarkStart w:name="z147" w:id="106"/>
    <w:p>
      <w:pPr>
        <w:spacing w:after="0"/>
        <w:ind w:left="0"/>
        <w:jc w:val="left"/>
      </w:pPr>
      <w:r>
        <w:rPr>
          <w:rFonts w:ascii="Times New Roman"/>
          <w:b/>
          <w:i w:val="false"/>
          <w:color w:val="000000"/>
        </w:rPr>
        <w:t xml:space="preserve"> Расчет расходов на оплату труда рабочих государственных учреждений</w:t>
      </w:r>
    </w:p>
    <w:bookmarkEnd w:id="106"/>
    <w:bookmarkStart w:name="z148" w:id="107"/>
    <w:p>
      <w:pPr>
        <w:spacing w:after="0"/>
        <w:ind w:left="0"/>
        <w:jc w:val="both"/>
      </w:pPr>
      <w:r>
        <w:rPr>
          <w:rFonts w:ascii="Times New Roman"/>
          <w:b w:val="false"/>
          <w:i w:val="false"/>
          <w:color w:val="000000"/>
          <w:sz w:val="28"/>
        </w:rPr>
        <w:t>
      Коды Год |______________|</w:t>
      </w:r>
      <w:r>
        <w:br/>
      </w:r>
      <w:r>
        <w:rPr>
          <w:rFonts w:ascii="Times New Roman"/>
          <w:b w:val="false"/>
          <w:i w:val="false"/>
          <w:color w:val="000000"/>
          <w:sz w:val="28"/>
        </w:rPr>
        <w:t xml:space="preserve">       Вид данных (прогноз, план, отчет) |______________|</w:t>
      </w:r>
      <w:r>
        <w:br/>
      </w:r>
      <w:r>
        <w:rPr>
          <w:rFonts w:ascii="Times New Roman"/>
          <w:b w:val="false"/>
          <w:i w:val="false"/>
          <w:color w:val="000000"/>
          <w:sz w:val="28"/>
        </w:rPr>
        <w:t xml:space="preserve">       Функциональная группа |______________|</w:t>
      </w:r>
      <w:r>
        <w:br/>
      </w:r>
      <w:r>
        <w:rPr>
          <w:rFonts w:ascii="Times New Roman"/>
          <w:b w:val="false"/>
          <w:i w:val="false"/>
          <w:color w:val="000000"/>
          <w:sz w:val="28"/>
        </w:rPr>
        <w:t xml:space="preserve">       Администратор программ |______________|</w:t>
      </w:r>
      <w:r>
        <w:br/>
      </w:r>
      <w:r>
        <w:rPr>
          <w:rFonts w:ascii="Times New Roman"/>
          <w:b w:val="false"/>
          <w:i w:val="false"/>
          <w:color w:val="000000"/>
          <w:sz w:val="28"/>
        </w:rPr>
        <w:t xml:space="preserve">       Государственное учреждение |______________|</w:t>
      </w:r>
      <w:r>
        <w:br/>
      </w:r>
      <w:r>
        <w:rPr>
          <w:rFonts w:ascii="Times New Roman"/>
          <w:b w:val="false"/>
          <w:i w:val="false"/>
          <w:color w:val="000000"/>
          <w:sz w:val="28"/>
        </w:rPr>
        <w:t xml:space="preserve">       Программа |______________|</w:t>
      </w:r>
      <w:r>
        <w:br/>
      </w:r>
      <w:r>
        <w:rPr>
          <w:rFonts w:ascii="Times New Roman"/>
          <w:b w:val="false"/>
          <w:i w:val="false"/>
          <w:color w:val="000000"/>
          <w:sz w:val="28"/>
        </w:rPr>
        <w:t xml:space="preserve">       Специфика |______________|</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634"/>
        <w:gridCol w:w="3776"/>
        <w:gridCol w:w="1349"/>
        <w:gridCol w:w="615"/>
        <w:gridCol w:w="2618"/>
        <w:gridCol w:w="1189"/>
        <w:gridCol w:w="1021"/>
        <w:gridCol w:w="464"/>
      </w:tblGrid>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разряд</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штатных единиц</w:t>
            </w:r>
          </w:p>
        </w:tc>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(базовый должностной оклад х коэфф. х гр.2)/ 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 и выполнение обязанностей временно отсутствующего 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 ния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49" w:id="108"/>
    <w:p>
      <w:pPr>
        <w:spacing w:after="0"/>
        <w:ind w:left="0"/>
        <w:jc w:val="both"/>
      </w:pPr>
      <w:r>
        <w:rPr>
          <w:rFonts w:ascii="Times New Roman"/>
          <w:b w:val="false"/>
          <w:i w:val="false"/>
          <w:color w:val="000000"/>
          <w:sz w:val="28"/>
        </w:rPr>
        <w:t>
      продолжение таблицы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672"/>
        <w:gridCol w:w="955"/>
        <w:gridCol w:w="672"/>
        <w:gridCol w:w="955"/>
        <w:gridCol w:w="673"/>
        <w:gridCol w:w="673"/>
        <w:gridCol w:w="1036"/>
        <w:gridCol w:w="1637"/>
        <w:gridCol w:w="1396"/>
        <w:gridCol w:w="1638"/>
        <w:gridCol w:w="1038"/>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праздничные и выходные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2 МРП</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1,75 МРП</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1,5 МРП</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1,25 МРП</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 МРП</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bl>
    <w:bookmarkStart w:name="z150" w:id="109"/>
    <w:p>
      <w:pPr>
        <w:spacing w:after="0"/>
        <w:ind w:left="0"/>
        <w:jc w:val="both"/>
      </w:pPr>
      <w:r>
        <w:rPr>
          <w:rFonts w:ascii="Times New Roman"/>
          <w:b w:val="false"/>
          <w:i w:val="false"/>
          <w:color w:val="000000"/>
          <w:sz w:val="28"/>
        </w:rPr>
        <w:t>
      Продолжение таблицы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1"/>
        <w:gridCol w:w="793"/>
        <w:gridCol w:w="559"/>
        <w:gridCol w:w="1968"/>
        <w:gridCol w:w="13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r>
      <w:tr>
        <w:trPr>
          <w:trHeight w:val="30" w:hRule="atLeast"/>
        </w:trPr>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(МРПх(гр.17х2+гр. 18х1,75+гр.19 х1,5+гр.20х1,25+гр.21х1))/1000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51" w:id="110"/>
    <w:p>
      <w:pPr>
        <w:spacing w:after="0"/>
        <w:ind w:left="0"/>
        <w:jc w:val="both"/>
      </w:pPr>
      <w:r>
        <w:rPr>
          <w:rFonts w:ascii="Times New Roman"/>
          <w:b w:val="false"/>
          <w:i w:val="false"/>
          <w:color w:val="000000"/>
          <w:sz w:val="28"/>
        </w:rPr>
        <w:t>
      продолжение таблицы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4"/>
        <w:gridCol w:w="807"/>
        <w:gridCol w:w="568"/>
        <w:gridCol w:w="807"/>
        <w:gridCol w:w="568"/>
        <w:gridCol w:w="1410"/>
        <w:gridCol w:w="996"/>
      </w:tblGrid>
      <w:tr>
        <w:trPr>
          <w:trHeight w:val="30" w:hRule="atLeast"/>
        </w:trPr>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7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(гр.5+гр.7+гр.9+гр.11+ гр.13+ гр.15+ гр.22+ гр.24+ гр.26)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автомобилях с прицепами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классную квалификацию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Вооруженных Силах, других войсках и воинских формированиях, в системе специальных государственных, правоохранительных органов, государственной противопожарной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Кол-во работников, которым установлена надбавка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52" w:id="111"/>
    <w:p>
      <w:pPr>
        <w:spacing w:after="0"/>
        <w:ind w:left="0"/>
        <w:jc w:val="both"/>
      </w:pPr>
      <w:r>
        <w:rPr>
          <w:rFonts w:ascii="Times New Roman"/>
          <w:b w:val="false"/>
          <w:i w:val="false"/>
          <w:color w:val="000000"/>
          <w:sz w:val="28"/>
        </w:rPr>
        <w:t>
      Продолжение таблицы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503"/>
        <w:gridCol w:w="1825"/>
        <w:gridCol w:w="1286"/>
        <w:gridCol w:w="3799"/>
        <w:gridCol w:w="2589"/>
        <w:gridCol w:w="15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(гр.3+гр. 27+гр.38)</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гр.39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За руководство бригадой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31 декабря 2015 года № 1193</w:t>
            </w:r>
          </w:p>
        </w:tc>
        <w:tc>
          <w:tcPr>
            <w:tcW w:w="3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(гр.29+гр.31+гр.33+гр.35+гр.37)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доплата</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 которым установлена надбавка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53" w:id="112"/>
    <w:p>
      <w:pPr>
        <w:spacing w:after="0"/>
        <w:ind w:left="0"/>
        <w:jc w:val="both"/>
      </w:pPr>
      <w:r>
        <w:rPr>
          <w:rFonts w:ascii="Times New Roman"/>
          <w:b w:val="false"/>
          <w:i w:val="false"/>
          <w:color w:val="000000"/>
          <w:sz w:val="28"/>
        </w:rPr>
        <w:t>
      Ответственный секретарь центрального</w:t>
      </w:r>
      <w:r>
        <w:br/>
      </w:r>
      <w:r>
        <w:rPr>
          <w:rFonts w:ascii="Times New Roman"/>
          <w:b w:val="false"/>
          <w:i w:val="false"/>
          <w:color w:val="000000"/>
          <w:sz w:val="28"/>
        </w:rPr>
        <w:t xml:space="preserve">       исполнительного органа/руководитель</w:t>
      </w:r>
      <w:r>
        <w:br/>
      </w:r>
      <w:r>
        <w:rPr>
          <w:rFonts w:ascii="Times New Roman"/>
          <w:b w:val="false"/>
          <w:i w:val="false"/>
          <w:color w:val="000000"/>
          <w:sz w:val="28"/>
        </w:rPr>
        <w:t xml:space="preserve">       государственного учреждения _________ 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       Руководитель бюджетной программы ____________ 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       Главный бухгалтер/начальник</w:t>
      </w:r>
      <w:r>
        <w:br/>
      </w:r>
      <w:r>
        <w:rPr>
          <w:rFonts w:ascii="Times New Roman"/>
          <w:b w:val="false"/>
          <w:i w:val="false"/>
          <w:color w:val="000000"/>
          <w:sz w:val="28"/>
        </w:rPr>
        <w:t xml:space="preserve">       финансово- экономического отдела _________ 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расшифровка аббревиатур:</w:t>
      </w:r>
      <w:r>
        <w:br/>
      </w:r>
      <w:r>
        <w:rPr>
          <w:rFonts w:ascii="Times New Roman"/>
          <w:b w:val="false"/>
          <w:i w:val="false"/>
          <w:color w:val="000000"/>
          <w:sz w:val="28"/>
        </w:rPr>
        <w:t xml:space="preserve">       ед. – единица;</w:t>
      </w:r>
      <w:r>
        <w:br/>
      </w:r>
      <w:r>
        <w:rPr>
          <w:rFonts w:ascii="Times New Roman"/>
          <w:b w:val="false"/>
          <w:i w:val="false"/>
          <w:color w:val="000000"/>
          <w:sz w:val="28"/>
        </w:rPr>
        <w:t xml:space="preserve">       гр. – графа;</w:t>
      </w:r>
      <w:r>
        <w:br/>
      </w:r>
      <w:r>
        <w:rPr>
          <w:rFonts w:ascii="Times New Roman"/>
          <w:b w:val="false"/>
          <w:i w:val="false"/>
          <w:color w:val="000000"/>
          <w:sz w:val="28"/>
        </w:rPr>
        <w:t xml:space="preserve">       коэфф. – коэффициент;</w:t>
      </w:r>
      <w:r>
        <w:br/>
      </w:r>
      <w:r>
        <w:rPr>
          <w:rFonts w:ascii="Times New Roman"/>
          <w:b w:val="false"/>
          <w:i w:val="false"/>
          <w:color w:val="000000"/>
          <w:sz w:val="28"/>
        </w:rPr>
        <w:t xml:space="preserve">       тыс.тенге – тысяч тенге;</w:t>
      </w:r>
      <w:r>
        <w:br/>
      </w:r>
      <w:r>
        <w:rPr>
          <w:rFonts w:ascii="Times New Roman"/>
          <w:b w:val="false"/>
          <w:i w:val="false"/>
          <w:color w:val="000000"/>
          <w:sz w:val="28"/>
        </w:rPr>
        <w:t xml:space="preserve">       Кол-во – Количество;</w:t>
      </w:r>
      <w:r>
        <w:br/>
      </w:r>
      <w:r>
        <w:rPr>
          <w:rFonts w:ascii="Times New Roman"/>
          <w:b w:val="false"/>
          <w:i w:val="false"/>
          <w:color w:val="000000"/>
          <w:sz w:val="28"/>
        </w:rPr>
        <w:t xml:space="preserve">       МРП – месячный расчетный показатель;</w:t>
      </w:r>
      <w:r>
        <w:br/>
      </w:r>
      <w:r>
        <w:rPr>
          <w:rFonts w:ascii="Times New Roman"/>
          <w:b w:val="false"/>
          <w:i w:val="false"/>
          <w:color w:val="000000"/>
          <w:sz w:val="28"/>
        </w:rPr>
        <w:t xml:space="preserve">       Общее кол-во – Общее количество;</w:t>
      </w:r>
      <w:r>
        <w:br/>
      </w:r>
      <w:r>
        <w:rPr>
          <w:rFonts w:ascii="Times New Roman"/>
          <w:b w:val="false"/>
          <w:i w:val="false"/>
          <w:color w:val="000000"/>
          <w:sz w:val="28"/>
        </w:rPr>
        <w:t xml:space="preserve">       в т.ч. – в том числе.</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2020 года № 517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13-111</w:t>
            </w:r>
          </w:p>
        </w:tc>
      </w:tr>
    </w:tbl>
    <w:bookmarkStart w:name="z157" w:id="113"/>
    <w:p>
      <w:pPr>
        <w:spacing w:after="0"/>
        <w:ind w:left="0"/>
        <w:jc w:val="left"/>
      </w:pPr>
      <w:r>
        <w:rPr>
          <w:rFonts w:ascii="Times New Roman"/>
          <w:b/>
          <w:i w:val="false"/>
          <w:color w:val="000000"/>
        </w:rPr>
        <w:t xml:space="preserve"> Расчет расходов на оплату труда сотрудников органов внутренних дел, антикоррупционной службой, службы экономических расследований, правоохранительных органов, государственной противопожарной службы, государственной фельдъегерской службы, органов уголовно-исполнительной системы</w:t>
      </w:r>
    </w:p>
    <w:bookmarkEnd w:id="113"/>
    <w:bookmarkStart w:name="z158" w:id="114"/>
    <w:p>
      <w:pPr>
        <w:spacing w:after="0"/>
        <w:ind w:left="0"/>
        <w:jc w:val="both"/>
      </w:pPr>
      <w:r>
        <w:rPr>
          <w:rFonts w:ascii="Times New Roman"/>
          <w:b w:val="false"/>
          <w:i w:val="false"/>
          <w:color w:val="000000"/>
          <w:sz w:val="28"/>
        </w:rPr>
        <w:t>
      Коды Год |______________|</w:t>
      </w:r>
      <w:r>
        <w:br/>
      </w:r>
      <w:r>
        <w:rPr>
          <w:rFonts w:ascii="Times New Roman"/>
          <w:b w:val="false"/>
          <w:i w:val="false"/>
          <w:color w:val="000000"/>
          <w:sz w:val="28"/>
        </w:rPr>
        <w:t xml:space="preserve">       Вид данных (прогноз, план, отчет) |______________|</w:t>
      </w:r>
      <w:r>
        <w:br/>
      </w:r>
      <w:r>
        <w:rPr>
          <w:rFonts w:ascii="Times New Roman"/>
          <w:b w:val="false"/>
          <w:i w:val="false"/>
          <w:color w:val="000000"/>
          <w:sz w:val="28"/>
        </w:rPr>
        <w:t xml:space="preserve">       Функциональная группа |______________|</w:t>
      </w:r>
      <w:r>
        <w:br/>
      </w:r>
      <w:r>
        <w:rPr>
          <w:rFonts w:ascii="Times New Roman"/>
          <w:b w:val="false"/>
          <w:i w:val="false"/>
          <w:color w:val="000000"/>
          <w:sz w:val="28"/>
        </w:rPr>
        <w:t xml:space="preserve">       Администратор программ |______________|</w:t>
      </w:r>
      <w:r>
        <w:br/>
      </w:r>
      <w:r>
        <w:rPr>
          <w:rFonts w:ascii="Times New Roman"/>
          <w:b w:val="false"/>
          <w:i w:val="false"/>
          <w:color w:val="000000"/>
          <w:sz w:val="28"/>
        </w:rPr>
        <w:t xml:space="preserve">       Государственное учреждение |______________|</w:t>
      </w:r>
      <w:r>
        <w:br/>
      </w:r>
      <w:r>
        <w:rPr>
          <w:rFonts w:ascii="Times New Roman"/>
          <w:b w:val="false"/>
          <w:i w:val="false"/>
          <w:color w:val="000000"/>
          <w:sz w:val="28"/>
        </w:rPr>
        <w:t xml:space="preserve">       Программа |______________|</w:t>
      </w:r>
      <w:r>
        <w:br/>
      </w:r>
      <w:r>
        <w:rPr>
          <w:rFonts w:ascii="Times New Roman"/>
          <w:b w:val="false"/>
          <w:i w:val="false"/>
          <w:color w:val="000000"/>
          <w:sz w:val="28"/>
        </w:rPr>
        <w:t xml:space="preserve">       Специфика |______________|</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241"/>
        <w:gridCol w:w="553"/>
        <w:gridCol w:w="553"/>
        <w:gridCol w:w="553"/>
        <w:gridCol w:w="553"/>
        <w:gridCol w:w="553"/>
        <w:gridCol w:w="680"/>
        <w:gridCol w:w="808"/>
        <w:gridCol w:w="808"/>
        <w:gridCol w:w="808"/>
        <w:gridCol w:w="488"/>
        <w:gridCol w:w="2158"/>
        <w:gridCol w:w="3077"/>
      </w:tblGrid>
      <w:tr>
        <w:trPr>
          <w:trHeight w:val="3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до 17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до 20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гр.2+гр.3+… +гр.11+гр. 12</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(гр.2х базовый должностной оклад х коэфф.+…+гр.12 х базовый должностной оклад х коэфф.)/1000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 ца изме- рения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r>
    </w:tbl>
    <w:bookmarkStart w:name="z159" w:id="115"/>
    <w:p>
      <w:pPr>
        <w:spacing w:after="0"/>
        <w:ind w:left="0"/>
        <w:jc w:val="both"/>
      </w:pPr>
      <w:r>
        <w:rPr>
          <w:rFonts w:ascii="Times New Roman"/>
          <w:b w:val="false"/>
          <w:i w:val="false"/>
          <w:color w:val="000000"/>
          <w:sz w:val="28"/>
        </w:rPr>
        <w:t>
      продолжение таблицы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821"/>
        <w:gridCol w:w="821"/>
        <w:gridCol w:w="821"/>
        <w:gridCol w:w="821"/>
        <w:gridCol w:w="821"/>
        <w:gridCol w:w="1310"/>
        <w:gridCol w:w="1310"/>
        <w:gridCol w:w="1310"/>
        <w:gridCol w:w="1311"/>
        <w:gridCol w:w="1311"/>
        <w:gridCol w:w="822"/>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получающих доплаты за специальные звания</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Рядовой</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сержант</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сержант</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3 класса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2 класса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1 класса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Мастер-сержант</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 щик</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bl>
    <w:bookmarkStart w:name="z160" w:id="116"/>
    <w:p>
      <w:pPr>
        <w:spacing w:after="0"/>
        <w:ind w:left="0"/>
        <w:jc w:val="both"/>
      </w:pPr>
      <w:r>
        <w:rPr>
          <w:rFonts w:ascii="Times New Roman"/>
          <w:b w:val="false"/>
          <w:i w:val="false"/>
          <w:color w:val="000000"/>
          <w:sz w:val="28"/>
        </w:rPr>
        <w:t>
      продолжение таблицы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1259"/>
        <w:gridCol w:w="2613"/>
        <w:gridCol w:w="2540"/>
        <w:gridCol w:w="2014"/>
        <w:gridCol w:w="261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сотрудников получающих доплаты за специальные звания</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прапорщик</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лейтенант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 инспектор таможенной службы III ранга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лейтенант, инспектор таможенной службы II ранга</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инспектор таможенной службы I ранга</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советник таможенной службы III ранга</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bl>
    <w:bookmarkStart w:name="z161" w:id="117"/>
    <w:p>
      <w:pPr>
        <w:spacing w:after="0"/>
        <w:ind w:left="0"/>
        <w:jc w:val="both"/>
      </w:pPr>
      <w:r>
        <w:rPr>
          <w:rFonts w:ascii="Times New Roman"/>
          <w:b w:val="false"/>
          <w:i w:val="false"/>
          <w:color w:val="000000"/>
          <w:sz w:val="28"/>
        </w:rPr>
        <w:t>
      Продолжение таблицы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1633"/>
        <w:gridCol w:w="2669"/>
        <w:gridCol w:w="2670"/>
        <w:gridCol w:w="2243"/>
        <w:gridCol w:w="120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сотрудников получающих доплаты за специальные звания</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советник таможенной службы II ранга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советник таможенной службы I ранга</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майор, гос. советник таможенной службы III ранга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лейтенант, гос. советник таможенной службы II ранга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полковник гос. советник таможенной службы I ранга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армии, действительный государственный советник</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bl>
    <w:bookmarkStart w:name="z162" w:id="118"/>
    <w:p>
      <w:pPr>
        <w:spacing w:after="0"/>
        <w:ind w:left="0"/>
        <w:jc w:val="both"/>
      </w:pPr>
      <w:r>
        <w:rPr>
          <w:rFonts w:ascii="Times New Roman"/>
          <w:b w:val="false"/>
          <w:i w:val="false"/>
          <w:color w:val="000000"/>
          <w:sz w:val="28"/>
        </w:rPr>
        <w:t>
      продолжение таблицы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7"/>
        <w:gridCol w:w="609"/>
        <w:gridCol w:w="374"/>
        <w:gridCol w:w="374"/>
        <w:gridCol w:w="505"/>
        <w:gridCol w:w="798"/>
        <w:gridCol w:w="680"/>
        <w:gridCol w:w="798"/>
        <w:gridCol w:w="505"/>
        <w:gridCol w:w="4460"/>
      </w:tblGrid>
      <w:tr>
        <w:trPr>
          <w:trHeight w:val="30" w:hRule="atLeast"/>
        </w:trPr>
        <w:tc>
          <w:tcPr>
            <w:tcW w:w="3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за специальные звания в месяц (гр.15х базовый должностной оклад х коэф.+… +гр.33 х базовый должностной оклад х коэф.)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прохождения службы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работу на территориях радиационного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сотруд- ников, получающих данную надбавку</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сотрудников, получающих данную надбавку</w:t>
            </w:r>
          </w:p>
        </w:tc>
        <w:tc>
          <w:tcPr>
            <w:tcW w:w="4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(МРПх(гр.38х2+гр. 39х1,75+гр.40 х1,5+гр.41х1,25+гр.42х1))/1000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2 МРП</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1,75 МРП</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1,5 МРП</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1,25 МРП</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 МРП</w:t>
            </w:r>
          </w:p>
        </w:tc>
        <w:tc>
          <w:tcPr>
            <w:tcW w:w="0" w:type="auto"/>
            <w:vMerge/>
            <w:tcBorders>
              <w:top w:val="nil"/>
              <w:left w:val="single" w:color="cfcfcf" w:sz="5"/>
              <w:bottom w:val="single" w:color="cfcfcf" w:sz="5"/>
              <w:right w:val="single" w:color="cfcfcf" w:sz="5"/>
            </w:tcBorders>
          </w:tcP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63" w:id="119"/>
    <w:p>
      <w:pPr>
        <w:spacing w:after="0"/>
        <w:ind w:left="0"/>
        <w:jc w:val="both"/>
      </w:pPr>
      <w:r>
        <w:rPr>
          <w:rFonts w:ascii="Times New Roman"/>
          <w:b w:val="false"/>
          <w:i w:val="false"/>
          <w:color w:val="000000"/>
          <w:sz w:val="28"/>
        </w:rPr>
        <w:t>
      Продолжение таблицы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855"/>
        <w:gridCol w:w="7385"/>
        <w:gridCol w:w="26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c>
          <w:tcPr>
            <w:tcW w:w="7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(гр.14+ гр.34+ гр.36+ гр.43+ гр.45)</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гр.46х 12</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сотрудников, получающих доп. оплату</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64" w:id="120"/>
    <w:p>
      <w:pPr>
        <w:spacing w:after="0"/>
        <w:ind w:left="0"/>
        <w:jc w:val="both"/>
      </w:pPr>
      <w:r>
        <w:rPr>
          <w:rFonts w:ascii="Times New Roman"/>
          <w:b w:val="false"/>
          <w:i w:val="false"/>
          <w:color w:val="000000"/>
          <w:sz w:val="28"/>
        </w:rPr>
        <w:t>
      Ответственный секретарь центрального</w:t>
      </w:r>
      <w:r>
        <w:br/>
      </w:r>
      <w:r>
        <w:rPr>
          <w:rFonts w:ascii="Times New Roman"/>
          <w:b w:val="false"/>
          <w:i w:val="false"/>
          <w:color w:val="000000"/>
          <w:sz w:val="28"/>
        </w:rPr>
        <w:t xml:space="preserve">       исполнительного органа/руководитель</w:t>
      </w:r>
      <w:r>
        <w:br/>
      </w:r>
      <w:r>
        <w:rPr>
          <w:rFonts w:ascii="Times New Roman"/>
          <w:b w:val="false"/>
          <w:i w:val="false"/>
          <w:color w:val="000000"/>
          <w:sz w:val="28"/>
        </w:rPr>
        <w:t xml:space="preserve">       государственного учреждения _________ 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       Руководитель бюджетной программы ____________ 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       Главный бухгалтер/начальник</w:t>
      </w:r>
      <w:r>
        <w:br/>
      </w:r>
      <w:r>
        <w:rPr>
          <w:rFonts w:ascii="Times New Roman"/>
          <w:b w:val="false"/>
          <w:i w:val="false"/>
          <w:color w:val="000000"/>
          <w:sz w:val="28"/>
        </w:rPr>
        <w:t xml:space="preserve">       финансово- экономического отдела _________ 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расшифровка аббревиатур:</w:t>
      </w:r>
      <w:r>
        <w:br/>
      </w:r>
      <w:r>
        <w:rPr>
          <w:rFonts w:ascii="Times New Roman"/>
          <w:b w:val="false"/>
          <w:i w:val="false"/>
          <w:color w:val="000000"/>
          <w:sz w:val="28"/>
        </w:rPr>
        <w:t xml:space="preserve">       ед. – единица;</w:t>
      </w:r>
      <w:r>
        <w:br/>
      </w:r>
      <w:r>
        <w:rPr>
          <w:rFonts w:ascii="Times New Roman"/>
          <w:b w:val="false"/>
          <w:i w:val="false"/>
          <w:color w:val="000000"/>
          <w:sz w:val="28"/>
        </w:rPr>
        <w:t xml:space="preserve">       гр. – графа;</w:t>
      </w:r>
      <w:r>
        <w:br/>
      </w:r>
      <w:r>
        <w:rPr>
          <w:rFonts w:ascii="Times New Roman"/>
          <w:b w:val="false"/>
          <w:i w:val="false"/>
          <w:color w:val="000000"/>
          <w:sz w:val="28"/>
        </w:rPr>
        <w:t xml:space="preserve">       коэфф. – коэффициент;</w:t>
      </w:r>
      <w:r>
        <w:br/>
      </w:r>
      <w:r>
        <w:rPr>
          <w:rFonts w:ascii="Times New Roman"/>
          <w:b w:val="false"/>
          <w:i w:val="false"/>
          <w:color w:val="000000"/>
          <w:sz w:val="28"/>
        </w:rPr>
        <w:t xml:space="preserve">       тыс.тенге – тысяч тенге;</w:t>
      </w:r>
      <w:r>
        <w:br/>
      </w:r>
      <w:r>
        <w:rPr>
          <w:rFonts w:ascii="Times New Roman"/>
          <w:b w:val="false"/>
          <w:i w:val="false"/>
          <w:color w:val="000000"/>
          <w:sz w:val="28"/>
        </w:rPr>
        <w:t xml:space="preserve">       Кол-во – количество;</w:t>
      </w:r>
      <w:r>
        <w:br/>
      </w:r>
      <w:r>
        <w:rPr>
          <w:rFonts w:ascii="Times New Roman"/>
          <w:b w:val="false"/>
          <w:i w:val="false"/>
          <w:color w:val="000000"/>
          <w:sz w:val="28"/>
        </w:rPr>
        <w:t xml:space="preserve">       МРП – месячный расчетный показатель;</w:t>
      </w:r>
      <w:r>
        <w:br/>
      </w:r>
      <w:r>
        <w:rPr>
          <w:rFonts w:ascii="Times New Roman"/>
          <w:b w:val="false"/>
          <w:i w:val="false"/>
          <w:color w:val="000000"/>
          <w:sz w:val="28"/>
        </w:rPr>
        <w:t xml:space="preserve">       Общее кол-во – Общее количество;</w:t>
      </w:r>
      <w:r>
        <w:br/>
      </w:r>
      <w:r>
        <w:rPr>
          <w:rFonts w:ascii="Times New Roman"/>
          <w:b w:val="false"/>
          <w:i w:val="false"/>
          <w:color w:val="000000"/>
          <w:sz w:val="28"/>
        </w:rPr>
        <w:t xml:space="preserve">       в т.ч. – в том числе.</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2020 года № 517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14-111</w:t>
            </w:r>
          </w:p>
        </w:tc>
      </w:tr>
    </w:tbl>
    <w:bookmarkStart w:name="z168" w:id="121"/>
    <w:p>
      <w:pPr>
        <w:spacing w:after="0"/>
        <w:ind w:left="0"/>
        <w:jc w:val="left"/>
      </w:pPr>
      <w:r>
        <w:rPr>
          <w:rFonts w:ascii="Times New Roman"/>
          <w:b/>
          <w:i w:val="false"/>
          <w:color w:val="000000"/>
        </w:rPr>
        <w:t xml:space="preserve"> Расчет расходов на оплату труда военнослужащих</w:t>
      </w:r>
    </w:p>
    <w:bookmarkEnd w:id="121"/>
    <w:bookmarkStart w:name="z169" w:id="122"/>
    <w:p>
      <w:pPr>
        <w:spacing w:after="0"/>
        <w:ind w:left="0"/>
        <w:jc w:val="both"/>
      </w:pPr>
      <w:r>
        <w:rPr>
          <w:rFonts w:ascii="Times New Roman"/>
          <w:b w:val="false"/>
          <w:i w:val="false"/>
          <w:color w:val="000000"/>
          <w:sz w:val="28"/>
        </w:rPr>
        <w:t>
      Коды Год |______________|</w:t>
      </w:r>
      <w:r>
        <w:br/>
      </w:r>
      <w:r>
        <w:rPr>
          <w:rFonts w:ascii="Times New Roman"/>
          <w:b w:val="false"/>
          <w:i w:val="false"/>
          <w:color w:val="000000"/>
          <w:sz w:val="28"/>
        </w:rPr>
        <w:t xml:space="preserve">       Вид данных (прогноз, план, отчет) |______________|</w:t>
      </w:r>
      <w:r>
        <w:br/>
      </w:r>
      <w:r>
        <w:rPr>
          <w:rFonts w:ascii="Times New Roman"/>
          <w:b w:val="false"/>
          <w:i w:val="false"/>
          <w:color w:val="000000"/>
          <w:sz w:val="28"/>
        </w:rPr>
        <w:t xml:space="preserve">       Функциональная группа |______________|</w:t>
      </w:r>
      <w:r>
        <w:br/>
      </w:r>
      <w:r>
        <w:rPr>
          <w:rFonts w:ascii="Times New Roman"/>
          <w:b w:val="false"/>
          <w:i w:val="false"/>
          <w:color w:val="000000"/>
          <w:sz w:val="28"/>
        </w:rPr>
        <w:t xml:space="preserve">       Администратор программ |______________|</w:t>
      </w:r>
      <w:r>
        <w:br/>
      </w:r>
      <w:r>
        <w:rPr>
          <w:rFonts w:ascii="Times New Roman"/>
          <w:b w:val="false"/>
          <w:i w:val="false"/>
          <w:color w:val="000000"/>
          <w:sz w:val="28"/>
        </w:rPr>
        <w:t xml:space="preserve">       Государственное учреждение |______________|</w:t>
      </w:r>
      <w:r>
        <w:br/>
      </w:r>
      <w:r>
        <w:rPr>
          <w:rFonts w:ascii="Times New Roman"/>
          <w:b w:val="false"/>
          <w:i w:val="false"/>
          <w:color w:val="000000"/>
          <w:sz w:val="28"/>
        </w:rPr>
        <w:t xml:space="preserve">       Программа |______________|</w:t>
      </w:r>
      <w:r>
        <w:br/>
      </w:r>
      <w:r>
        <w:rPr>
          <w:rFonts w:ascii="Times New Roman"/>
          <w:b w:val="false"/>
          <w:i w:val="false"/>
          <w:color w:val="000000"/>
          <w:sz w:val="28"/>
        </w:rPr>
        <w:t xml:space="preserve">       Специфика |______________|</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
        <w:gridCol w:w="241"/>
        <w:gridCol w:w="560"/>
        <w:gridCol w:w="560"/>
        <w:gridCol w:w="560"/>
        <w:gridCol w:w="560"/>
        <w:gridCol w:w="560"/>
        <w:gridCol w:w="689"/>
        <w:gridCol w:w="818"/>
        <w:gridCol w:w="818"/>
        <w:gridCol w:w="819"/>
        <w:gridCol w:w="494"/>
        <w:gridCol w:w="2184"/>
        <w:gridCol w:w="3116"/>
      </w:tblGrid>
      <w:tr>
        <w:trPr>
          <w:trHeight w:val="30" w:hRule="atLeast"/>
        </w:trPr>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до 17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до 20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гр.2+гр.3+… +гр.11+гр. 12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(гр.2х базовый должностной оклад х коэфф.+…+гр.12 х базовый должностной оклад х коэфф.)/1000</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 рения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r>
    </w:tbl>
    <w:bookmarkStart w:name="z170" w:id="123"/>
    <w:p>
      <w:pPr>
        <w:spacing w:after="0"/>
        <w:ind w:left="0"/>
        <w:jc w:val="both"/>
      </w:pPr>
      <w:r>
        <w:rPr>
          <w:rFonts w:ascii="Times New Roman"/>
          <w:b w:val="false"/>
          <w:i w:val="false"/>
          <w:color w:val="000000"/>
          <w:sz w:val="28"/>
        </w:rPr>
        <w:t>
      продолжение таблицы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575"/>
        <w:gridCol w:w="954"/>
        <w:gridCol w:w="713"/>
        <w:gridCol w:w="577"/>
        <w:gridCol w:w="577"/>
        <w:gridCol w:w="1195"/>
        <w:gridCol w:w="1195"/>
        <w:gridCol w:w="1196"/>
        <w:gridCol w:w="1434"/>
        <w:gridCol w:w="919"/>
        <w:gridCol w:w="851"/>
        <w:gridCol w:w="153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военнослужащих</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Рядовой, матрос</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 старший матрос</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сержант, старшина II статьи</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старшина I статьи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сержант, главный старшина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 гл.корабельный старшина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3 класса, старшина 3 класса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2 класса, старшина 2 класса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1 класса, старшина 1 класса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сер- жант, штаб- сер- жант ВМС</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тер- сер- жант</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 пор- щик, мичман</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 ший пра- пор- щик, стар- ший мичман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bl>
    <w:bookmarkStart w:name="z171" w:id="124"/>
    <w:p>
      <w:pPr>
        <w:spacing w:after="0"/>
        <w:ind w:left="0"/>
        <w:jc w:val="both"/>
      </w:pPr>
      <w:r>
        <w:rPr>
          <w:rFonts w:ascii="Times New Roman"/>
          <w:b w:val="false"/>
          <w:i w:val="false"/>
          <w:color w:val="000000"/>
          <w:sz w:val="28"/>
        </w:rPr>
        <w:t>
      продолжение таблицы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1695"/>
        <w:gridCol w:w="1695"/>
        <w:gridCol w:w="1799"/>
        <w:gridCol w:w="2910"/>
        <w:gridCol w:w="250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военнослужащих</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лейтнант</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лейтенант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капитан- лейтенант</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капитан III ранга</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капитан II ранга</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bl>
    <w:bookmarkStart w:name="z172" w:id="125"/>
    <w:p>
      <w:pPr>
        <w:spacing w:after="0"/>
        <w:ind w:left="0"/>
        <w:jc w:val="both"/>
      </w:pPr>
      <w:r>
        <w:rPr>
          <w:rFonts w:ascii="Times New Roman"/>
          <w:b w:val="false"/>
          <w:i w:val="false"/>
          <w:color w:val="000000"/>
          <w:sz w:val="28"/>
        </w:rPr>
        <w:t>
      Продолжение таблицы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1114"/>
        <w:gridCol w:w="1114"/>
        <w:gridCol w:w="800"/>
        <w:gridCol w:w="935"/>
        <w:gridCol w:w="74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военнослужащих</w:t>
            </w:r>
          </w:p>
        </w:tc>
        <w:tc>
          <w:tcPr>
            <w:tcW w:w="7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за воинские звания (гр.15 х базовый должностной оклад х коэф. + … + гр.33 х базовый должностной оклад х коэф.)/1000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капитан I ранга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майор, контр- адмирал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лейтенант, вице- адмирал</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полковник, адмирал</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армии, адмирал флота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73" w:id="126"/>
    <w:p>
      <w:pPr>
        <w:spacing w:after="0"/>
        <w:ind w:left="0"/>
        <w:jc w:val="both"/>
      </w:pPr>
      <w:r>
        <w:rPr>
          <w:rFonts w:ascii="Times New Roman"/>
          <w:b w:val="false"/>
          <w:i w:val="false"/>
          <w:color w:val="000000"/>
          <w:sz w:val="28"/>
        </w:rPr>
        <w:t>
      продолжение таблицы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441"/>
        <w:gridCol w:w="441"/>
        <w:gridCol w:w="680"/>
        <w:gridCol w:w="1074"/>
        <w:gridCol w:w="916"/>
        <w:gridCol w:w="1074"/>
        <w:gridCol w:w="680"/>
        <w:gridCol w:w="59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прохождения службы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сотруд- ников, получа- ющих данную надбавку</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военнослужащих, получающих дополнительную оплату</w:t>
            </w:r>
          </w:p>
        </w:tc>
        <w:tc>
          <w:tcPr>
            <w:tcW w:w="5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(МРПх(гр.38х2+гр. 39х1,75+гр.40 х1,5+гр.41х1,25+гр.42х1))/1000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2 МРП</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1,75 МРП</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1,5 МРП</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1,25 МРП</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1 МРП</w:t>
            </w:r>
          </w:p>
        </w:tc>
        <w:tc>
          <w:tcPr>
            <w:tcW w:w="0" w:type="auto"/>
            <w:vMerge/>
            <w:tcBorders>
              <w:top w:val="nil"/>
              <w:left w:val="single" w:color="cfcfcf" w:sz="5"/>
              <w:bottom w:val="single" w:color="cfcfcf" w:sz="5"/>
              <w:right w:val="single" w:color="cfcfcf" w:sz="5"/>
            </w:tcBorders>
          </w:tc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74" w:id="127"/>
    <w:p>
      <w:pPr>
        <w:spacing w:after="0"/>
        <w:ind w:left="0"/>
        <w:jc w:val="both"/>
      </w:pPr>
      <w:r>
        <w:rPr>
          <w:rFonts w:ascii="Times New Roman"/>
          <w:b w:val="false"/>
          <w:i w:val="false"/>
          <w:color w:val="000000"/>
          <w:sz w:val="28"/>
        </w:rPr>
        <w:t>
      Продолжение таблицы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877"/>
        <w:gridCol w:w="7574"/>
        <w:gridCol w:w="260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 кого бедствия</w:t>
            </w:r>
          </w:p>
        </w:tc>
        <w:tc>
          <w:tcPr>
            <w:tcW w:w="7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(гр.14 +гр.34 +гр.36 +гр.43 +гр.45)</w:t>
            </w:r>
          </w:p>
        </w:tc>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гр.46х12</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военнослужащих, получающих дополнительную оплату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bookmarkStart w:name="z175" w:id="128"/>
    <w:p>
      <w:pPr>
        <w:spacing w:after="0"/>
        <w:ind w:left="0"/>
        <w:jc w:val="both"/>
      </w:pPr>
      <w:r>
        <w:rPr>
          <w:rFonts w:ascii="Times New Roman"/>
          <w:b w:val="false"/>
          <w:i w:val="false"/>
          <w:color w:val="000000"/>
          <w:sz w:val="28"/>
        </w:rPr>
        <w:t>
      Ответственный секретарь центрального</w:t>
      </w:r>
      <w:r>
        <w:br/>
      </w:r>
      <w:r>
        <w:rPr>
          <w:rFonts w:ascii="Times New Roman"/>
          <w:b w:val="false"/>
          <w:i w:val="false"/>
          <w:color w:val="000000"/>
          <w:sz w:val="28"/>
        </w:rPr>
        <w:t xml:space="preserve">       исполнительного органа/руководитель</w:t>
      </w:r>
      <w:r>
        <w:br/>
      </w:r>
      <w:r>
        <w:rPr>
          <w:rFonts w:ascii="Times New Roman"/>
          <w:b w:val="false"/>
          <w:i w:val="false"/>
          <w:color w:val="000000"/>
          <w:sz w:val="28"/>
        </w:rPr>
        <w:t xml:space="preserve">       государственного учреждения _________ 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       Руководитель бюджетной программы ____________ 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       Главный бухгалтер/начальник</w:t>
      </w:r>
      <w:r>
        <w:br/>
      </w:r>
      <w:r>
        <w:rPr>
          <w:rFonts w:ascii="Times New Roman"/>
          <w:b w:val="false"/>
          <w:i w:val="false"/>
          <w:color w:val="000000"/>
          <w:sz w:val="28"/>
        </w:rPr>
        <w:t xml:space="preserve">       финансово- экономического отдела _________ 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расшифровка аббревиатур:</w:t>
      </w:r>
      <w:r>
        <w:br/>
      </w:r>
      <w:r>
        <w:rPr>
          <w:rFonts w:ascii="Times New Roman"/>
          <w:b w:val="false"/>
          <w:i w:val="false"/>
          <w:color w:val="000000"/>
          <w:sz w:val="28"/>
        </w:rPr>
        <w:t xml:space="preserve">       ед. – единица;</w:t>
      </w:r>
      <w:r>
        <w:br/>
      </w:r>
      <w:r>
        <w:rPr>
          <w:rFonts w:ascii="Times New Roman"/>
          <w:b w:val="false"/>
          <w:i w:val="false"/>
          <w:color w:val="000000"/>
          <w:sz w:val="28"/>
        </w:rPr>
        <w:t xml:space="preserve">       гр. – графа;</w:t>
      </w:r>
      <w:r>
        <w:br/>
      </w:r>
      <w:r>
        <w:rPr>
          <w:rFonts w:ascii="Times New Roman"/>
          <w:b w:val="false"/>
          <w:i w:val="false"/>
          <w:color w:val="000000"/>
          <w:sz w:val="28"/>
        </w:rPr>
        <w:t xml:space="preserve">       коэфф. – коэффициент;</w:t>
      </w:r>
      <w:r>
        <w:br/>
      </w:r>
      <w:r>
        <w:rPr>
          <w:rFonts w:ascii="Times New Roman"/>
          <w:b w:val="false"/>
          <w:i w:val="false"/>
          <w:color w:val="000000"/>
          <w:sz w:val="28"/>
        </w:rPr>
        <w:t xml:space="preserve">       тыс.тенге – тысяч тенге;</w:t>
      </w:r>
      <w:r>
        <w:br/>
      </w:r>
      <w:r>
        <w:rPr>
          <w:rFonts w:ascii="Times New Roman"/>
          <w:b w:val="false"/>
          <w:i w:val="false"/>
          <w:color w:val="000000"/>
          <w:sz w:val="28"/>
        </w:rPr>
        <w:t xml:space="preserve">       Кол-во – количество;</w:t>
      </w:r>
      <w:r>
        <w:br/>
      </w:r>
      <w:r>
        <w:rPr>
          <w:rFonts w:ascii="Times New Roman"/>
          <w:b w:val="false"/>
          <w:i w:val="false"/>
          <w:color w:val="000000"/>
          <w:sz w:val="28"/>
        </w:rPr>
        <w:t xml:space="preserve">       МРП – месячный расчетный показатель;</w:t>
      </w:r>
      <w:r>
        <w:br/>
      </w:r>
      <w:r>
        <w:rPr>
          <w:rFonts w:ascii="Times New Roman"/>
          <w:b w:val="false"/>
          <w:i w:val="false"/>
          <w:color w:val="000000"/>
          <w:sz w:val="28"/>
        </w:rPr>
        <w:t xml:space="preserve">       Общее кол-во – Общее количество;</w:t>
      </w:r>
      <w:r>
        <w:br/>
      </w:r>
      <w:r>
        <w:rPr>
          <w:rFonts w:ascii="Times New Roman"/>
          <w:b w:val="false"/>
          <w:i w:val="false"/>
          <w:color w:val="000000"/>
          <w:sz w:val="28"/>
        </w:rPr>
        <w:t xml:space="preserve">       ВМС – военно-морские силы;</w:t>
      </w:r>
      <w:r>
        <w:br/>
      </w:r>
      <w:r>
        <w:rPr>
          <w:rFonts w:ascii="Times New Roman"/>
          <w:b w:val="false"/>
          <w:i w:val="false"/>
          <w:color w:val="000000"/>
          <w:sz w:val="28"/>
        </w:rPr>
        <w:t xml:space="preserve">       в т.ч. – в том числе.</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2020 года № 517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01-121</w:t>
            </w:r>
          </w:p>
        </w:tc>
      </w:tr>
    </w:tbl>
    <w:bookmarkStart w:name="z179" w:id="129"/>
    <w:p>
      <w:pPr>
        <w:spacing w:after="0"/>
        <w:ind w:left="0"/>
        <w:jc w:val="left"/>
      </w:pPr>
      <w:r>
        <w:rPr>
          <w:rFonts w:ascii="Times New Roman"/>
          <w:b/>
          <w:i w:val="false"/>
          <w:color w:val="000000"/>
        </w:rPr>
        <w:t xml:space="preserve"> Расчет расходов на уплату социального налога</w:t>
      </w:r>
    </w:p>
    <w:bookmarkEnd w:id="129"/>
    <w:bookmarkStart w:name="z180" w:id="130"/>
    <w:p>
      <w:pPr>
        <w:spacing w:after="0"/>
        <w:ind w:left="0"/>
        <w:jc w:val="both"/>
      </w:pPr>
      <w:r>
        <w:rPr>
          <w:rFonts w:ascii="Times New Roman"/>
          <w:b w:val="false"/>
          <w:i w:val="false"/>
          <w:color w:val="000000"/>
          <w:sz w:val="28"/>
        </w:rPr>
        <w:t>
      Коды Год |______________|</w:t>
      </w:r>
      <w:r>
        <w:br/>
      </w:r>
      <w:r>
        <w:rPr>
          <w:rFonts w:ascii="Times New Roman"/>
          <w:b w:val="false"/>
          <w:i w:val="false"/>
          <w:color w:val="000000"/>
          <w:sz w:val="28"/>
        </w:rPr>
        <w:t xml:space="preserve">       Вид данных (прогноз, план, отчет) |______________|</w:t>
      </w:r>
      <w:r>
        <w:br/>
      </w:r>
      <w:r>
        <w:rPr>
          <w:rFonts w:ascii="Times New Roman"/>
          <w:b w:val="false"/>
          <w:i w:val="false"/>
          <w:color w:val="000000"/>
          <w:sz w:val="28"/>
        </w:rPr>
        <w:t xml:space="preserve">       Функциональная группа |______________|</w:t>
      </w:r>
      <w:r>
        <w:br/>
      </w:r>
      <w:r>
        <w:rPr>
          <w:rFonts w:ascii="Times New Roman"/>
          <w:b w:val="false"/>
          <w:i w:val="false"/>
          <w:color w:val="000000"/>
          <w:sz w:val="28"/>
        </w:rPr>
        <w:t xml:space="preserve">       Администратор программ |______________|</w:t>
      </w:r>
      <w:r>
        <w:br/>
      </w:r>
      <w:r>
        <w:rPr>
          <w:rFonts w:ascii="Times New Roman"/>
          <w:b w:val="false"/>
          <w:i w:val="false"/>
          <w:color w:val="000000"/>
          <w:sz w:val="28"/>
        </w:rPr>
        <w:t xml:space="preserve">       Государственное учреждение |______________|</w:t>
      </w:r>
      <w:r>
        <w:br/>
      </w:r>
      <w:r>
        <w:rPr>
          <w:rFonts w:ascii="Times New Roman"/>
          <w:b w:val="false"/>
          <w:i w:val="false"/>
          <w:color w:val="000000"/>
          <w:sz w:val="28"/>
        </w:rPr>
        <w:t xml:space="preserve">       Программа |______________|</w:t>
      </w:r>
      <w:r>
        <w:br/>
      </w:r>
      <w:r>
        <w:rPr>
          <w:rFonts w:ascii="Times New Roman"/>
          <w:b w:val="false"/>
          <w:i w:val="false"/>
          <w:color w:val="000000"/>
          <w:sz w:val="28"/>
        </w:rPr>
        <w:t xml:space="preserve">       Специфика |______________|</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4"/>
        <w:gridCol w:w="1027"/>
        <w:gridCol w:w="1313"/>
        <w:gridCol w:w="1407"/>
        <w:gridCol w:w="6669"/>
      </w:tblGrid>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фонд оплаты труда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социального налога</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в год (графа 3 х графа 4)/100</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достигших пенсионного возраста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не достигших пенсионного возраста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 w:id="131"/>
    <w:p>
      <w:pPr>
        <w:spacing w:after="0"/>
        <w:ind w:left="0"/>
        <w:jc w:val="both"/>
      </w:pPr>
      <w:r>
        <w:rPr>
          <w:rFonts w:ascii="Times New Roman"/>
          <w:b w:val="false"/>
          <w:i w:val="false"/>
          <w:color w:val="000000"/>
          <w:sz w:val="28"/>
        </w:rPr>
        <w:t>
      Ответственный секретарь центрального</w:t>
      </w:r>
      <w:r>
        <w:br/>
      </w:r>
      <w:r>
        <w:rPr>
          <w:rFonts w:ascii="Times New Roman"/>
          <w:b w:val="false"/>
          <w:i w:val="false"/>
          <w:color w:val="000000"/>
          <w:sz w:val="28"/>
        </w:rPr>
        <w:t xml:space="preserve">       исполнительного органа/руководитель</w:t>
      </w:r>
      <w:r>
        <w:br/>
      </w:r>
      <w:r>
        <w:rPr>
          <w:rFonts w:ascii="Times New Roman"/>
          <w:b w:val="false"/>
          <w:i w:val="false"/>
          <w:color w:val="000000"/>
          <w:sz w:val="28"/>
        </w:rPr>
        <w:t xml:space="preserve">       государственного учреждения _________ 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       Руководитель бюджетной программы ____________ 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       Главный бухгалтер/начальник</w:t>
      </w:r>
      <w:r>
        <w:br/>
      </w:r>
      <w:r>
        <w:rPr>
          <w:rFonts w:ascii="Times New Roman"/>
          <w:b w:val="false"/>
          <w:i w:val="false"/>
          <w:color w:val="000000"/>
          <w:sz w:val="28"/>
        </w:rPr>
        <w:t xml:space="preserve">       финансово- экономического отдела _________ ________________________________</w:t>
      </w:r>
      <w:r>
        <w:br/>
      </w:r>
      <w:r>
        <w:rPr>
          <w:rFonts w:ascii="Times New Roman"/>
          <w:b w:val="false"/>
          <w:i w:val="false"/>
          <w:color w:val="000000"/>
          <w:sz w:val="28"/>
        </w:rPr>
        <w:t xml:space="preserve">                               (подпись) (фамилия, имя, отчество (при его наличии))</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2020 года № 517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01-123</w:t>
            </w:r>
          </w:p>
        </w:tc>
      </w:tr>
    </w:tbl>
    <w:bookmarkStart w:name="z185" w:id="132"/>
    <w:p>
      <w:pPr>
        <w:spacing w:after="0"/>
        <w:ind w:left="0"/>
        <w:jc w:val="left"/>
      </w:pPr>
      <w:r>
        <w:rPr>
          <w:rFonts w:ascii="Times New Roman"/>
          <w:b/>
          <w:i w:val="false"/>
          <w:color w:val="000000"/>
        </w:rPr>
        <w:t xml:space="preserve"> Расчет размера страховой премии при обязательном страховании гражданско-правовой ответственности владельцев транспортных средств</w:t>
      </w:r>
    </w:p>
    <w:bookmarkEnd w:id="132"/>
    <w:bookmarkStart w:name="z186" w:id="133"/>
    <w:p>
      <w:pPr>
        <w:spacing w:after="0"/>
        <w:ind w:left="0"/>
        <w:jc w:val="both"/>
      </w:pPr>
      <w:r>
        <w:rPr>
          <w:rFonts w:ascii="Times New Roman"/>
          <w:b w:val="false"/>
          <w:i w:val="false"/>
          <w:color w:val="000000"/>
          <w:sz w:val="28"/>
        </w:rPr>
        <w:t>
      Коды Год |______________|</w:t>
      </w:r>
      <w:r>
        <w:br/>
      </w:r>
      <w:r>
        <w:rPr>
          <w:rFonts w:ascii="Times New Roman"/>
          <w:b w:val="false"/>
          <w:i w:val="false"/>
          <w:color w:val="000000"/>
          <w:sz w:val="28"/>
        </w:rPr>
        <w:t xml:space="preserve">       Вид данных (прогноз, план, отчет) |______________|</w:t>
      </w:r>
      <w:r>
        <w:br/>
      </w:r>
      <w:r>
        <w:rPr>
          <w:rFonts w:ascii="Times New Roman"/>
          <w:b w:val="false"/>
          <w:i w:val="false"/>
          <w:color w:val="000000"/>
          <w:sz w:val="28"/>
        </w:rPr>
        <w:t xml:space="preserve">       Функциональная группа |______________|</w:t>
      </w:r>
      <w:r>
        <w:br/>
      </w:r>
      <w:r>
        <w:rPr>
          <w:rFonts w:ascii="Times New Roman"/>
          <w:b w:val="false"/>
          <w:i w:val="false"/>
          <w:color w:val="000000"/>
          <w:sz w:val="28"/>
        </w:rPr>
        <w:t xml:space="preserve">       Администратор программ |______________|</w:t>
      </w:r>
      <w:r>
        <w:br/>
      </w:r>
      <w:r>
        <w:rPr>
          <w:rFonts w:ascii="Times New Roman"/>
          <w:b w:val="false"/>
          <w:i w:val="false"/>
          <w:color w:val="000000"/>
          <w:sz w:val="28"/>
        </w:rPr>
        <w:t xml:space="preserve">       Государственное учреждение |______________|</w:t>
      </w:r>
      <w:r>
        <w:br/>
      </w:r>
      <w:r>
        <w:rPr>
          <w:rFonts w:ascii="Times New Roman"/>
          <w:b w:val="false"/>
          <w:i w:val="false"/>
          <w:color w:val="000000"/>
          <w:sz w:val="28"/>
        </w:rPr>
        <w:t xml:space="preserve">       Программа |______________|</w:t>
      </w:r>
      <w:r>
        <w:br/>
      </w:r>
      <w:r>
        <w:rPr>
          <w:rFonts w:ascii="Times New Roman"/>
          <w:b w:val="false"/>
          <w:i w:val="false"/>
          <w:color w:val="000000"/>
          <w:sz w:val="28"/>
        </w:rPr>
        <w:t xml:space="preserve">       Специфика |______________|</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5"/>
        <w:gridCol w:w="2213"/>
        <w:gridCol w:w="829"/>
        <w:gridCol w:w="829"/>
        <w:gridCol w:w="829"/>
        <w:gridCol w:w="829"/>
        <w:gridCol w:w="830"/>
        <w:gridCol w:w="905"/>
        <w:gridCol w:w="831"/>
      </w:tblGrid>
      <w:tr>
        <w:trPr>
          <w:trHeight w:val="30" w:hRule="atLeast"/>
        </w:trPr>
        <w:tc>
          <w:tcPr>
            <w:tcW w:w="4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 по типу транспортного средства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4"/>
          <w:p>
            <w:pPr>
              <w:spacing w:after="20"/>
              <w:ind w:left="20"/>
              <w:jc w:val="both"/>
            </w:pPr>
            <w:r>
              <w:rPr>
                <w:rFonts w:ascii="Times New Roman"/>
                <w:b w:val="false"/>
                <w:i w:val="false"/>
                <w:color w:val="000000"/>
                <w:sz w:val="20"/>
              </w:rPr>
              <w:t>
Восточно</w:t>
            </w:r>
            <w:r>
              <w:br/>
            </w:r>
            <w:r>
              <w:rPr>
                <w:rFonts w:ascii="Times New Roman"/>
                <w:b w:val="false"/>
                <w:i w:val="false"/>
                <w:color w:val="000000"/>
                <w:sz w:val="20"/>
              </w:rPr>
              <w:t>
Казахстанская область</w:t>
            </w:r>
          </w:p>
          <w:bookmarkEnd w:id="134"/>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5"/>
          <w:p>
            <w:pPr>
              <w:spacing w:after="20"/>
              <w:ind w:left="20"/>
              <w:jc w:val="both"/>
            </w:pPr>
            <w:r>
              <w:rPr>
                <w:rFonts w:ascii="Times New Roman"/>
                <w:b w:val="false"/>
                <w:i w:val="false"/>
                <w:color w:val="000000"/>
                <w:sz w:val="20"/>
              </w:rPr>
              <w:t>
Акмолинская</w:t>
            </w:r>
            <w:r>
              <w:br/>
            </w:r>
            <w:r>
              <w:rPr>
                <w:rFonts w:ascii="Times New Roman"/>
                <w:b w:val="false"/>
                <w:i w:val="false"/>
                <w:color w:val="000000"/>
                <w:sz w:val="20"/>
              </w:rPr>
              <w:t>
область</w:t>
            </w:r>
          </w:p>
          <w:bookmarkEnd w:id="13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до 7 лет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свыше 7 лет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 включительно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 включительно (до 7 лет)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 включительно (свыше 7 лет)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 (до 7 лет)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 (свыше 7 лет)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(до 7 лет)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(свыше 7 лет)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 (до 7 лет)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 (свыше 7 лет)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 (до 7 лет)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 (свыше 7 лет)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 до 7 лет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 свыше 7 лет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136"/>
    <w:p>
      <w:pPr>
        <w:spacing w:after="0"/>
        <w:ind w:left="0"/>
        <w:jc w:val="both"/>
      </w:pPr>
      <w:r>
        <w:rPr>
          <w:rFonts w:ascii="Times New Roman"/>
          <w:b w:val="false"/>
          <w:i w:val="false"/>
          <w:color w:val="000000"/>
          <w:sz w:val="28"/>
        </w:rPr>
        <w:t>
      продолжение таблицы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 w:id="137"/>
    <w:p>
      <w:pPr>
        <w:spacing w:after="0"/>
        <w:ind w:left="0"/>
        <w:jc w:val="both"/>
      </w:pPr>
      <w:r>
        <w:rPr>
          <w:rFonts w:ascii="Times New Roman"/>
          <w:b w:val="false"/>
          <w:i w:val="false"/>
          <w:color w:val="000000"/>
          <w:sz w:val="28"/>
        </w:rPr>
        <w:t>
      продолжение таблицы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2"/>
        <w:gridCol w:w="2822"/>
        <w:gridCol w:w="2822"/>
        <w:gridCol w:w="3834"/>
      </w:tblGrid>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 w:id="138"/>
    <w:p>
      <w:pPr>
        <w:spacing w:after="0"/>
        <w:ind w:left="0"/>
        <w:jc w:val="both"/>
      </w:pPr>
      <w:r>
        <w:rPr>
          <w:rFonts w:ascii="Times New Roman"/>
          <w:b w:val="false"/>
          <w:i w:val="false"/>
          <w:color w:val="000000"/>
          <w:sz w:val="28"/>
        </w:rPr>
        <w:t>
      Ответственный секретарь центрального</w:t>
      </w:r>
      <w:r>
        <w:br/>
      </w:r>
      <w:r>
        <w:rPr>
          <w:rFonts w:ascii="Times New Roman"/>
          <w:b w:val="false"/>
          <w:i w:val="false"/>
          <w:color w:val="000000"/>
          <w:sz w:val="28"/>
        </w:rPr>
        <w:t xml:space="preserve">       исполнительного органа/руководитель</w:t>
      </w:r>
      <w:r>
        <w:br/>
      </w:r>
      <w:r>
        <w:rPr>
          <w:rFonts w:ascii="Times New Roman"/>
          <w:b w:val="false"/>
          <w:i w:val="false"/>
          <w:color w:val="000000"/>
          <w:sz w:val="28"/>
        </w:rPr>
        <w:t xml:space="preserve">       государственного учреждения _________ 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       Руководитель бюджетной программы ____________ 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       Главный бухгалтер/начальник</w:t>
      </w:r>
      <w:r>
        <w:br/>
      </w:r>
      <w:r>
        <w:rPr>
          <w:rFonts w:ascii="Times New Roman"/>
          <w:b w:val="false"/>
          <w:i w:val="false"/>
          <w:color w:val="000000"/>
          <w:sz w:val="28"/>
        </w:rPr>
        <w:t xml:space="preserve">       финансово- экономического отдела _________ _________________________________ </w:t>
      </w:r>
      <w:r>
        <w:br/>
      </w:r>
      <w:r>
        <w:rPr>
          <w:rFonts w:ascii="Times New Roman"/>
          <w:b w:val="false"/>
          <w:i w:val="false"/>
          <w:color w:val="000000"/>
          <w:sz w:val="28"/>
        </w:rPr>
        <w:t xml:space="preserve">                               (подпись) (фамилия, имя, отчество (при его наличии))</w:t>
      </w:r>
    </w:p>
    <w:bookmarkEnd w:id="138"/>
    <w:bookmarkStart w:name="z192" w:id="139"/>
    <w:p>
      <w:pPr>
        <w:spacing w:after="0"/>
        <w:ind w:left="0"/>
        <w:jc w:val="both"/>
      </w:pPr>
      <w:r>
        <w:rPr>
          <w:rFonts w:ascii="Times New Roman"/>
          <w:b w:val="false"/>
          <w:i w:val="false"/>
          <w:color w:val="000000"/>
          <w:sz w:val="28"/>
        </w:rPr>
        <w:t>
      Примечание:</w:t>
      </w:r>
    </w:p>
    <w:bookmarkEnd w:id="139"/>
    <w:bookmarkStart w:name="z193" w:id="140"/>
    <w:p>
      <w:pPr>
        <w:spacing w:after="0"/>
        <w:ind w:left="0"/>
        <w:jc w:val="both"/>
      </w:pPr>
      <w:r>
        <w:rPr>
          <w:rFonts w:ascii="Times New Roman"/>
          <w:b w:val="false"/>
          <w:i w:val="false"/>
          <w:color w:val="000000"/>
          <w:sz w:val="28"/>
        </w:rPr>
        <w:t xml:space="preserve">
      * Данная графа заполняется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w:t>
      </w:r>
    </w:p>
    <w:bookmarkEnd w:id="140"/>
    <w:bookmarkStart w:name="z194" w:id="141"/>
    <w:p>
      <w:pPr>
        <w:spacing w:after="0"/>
        <w:ind w:left="0"/>
        <w:jc w:val="both"/>
      </w:pPr>
      <w:r>
        <w:rPr>
          <w:rFonts w:ascii="Times New Roman"/>
          <w:b w:val="false"/>
          <w:i w:val="false"/>
          <w:color w:val="000000"/>
          <w:sz w:val="28"/>
        </w:rPr>
        <w:t>
      ** Данная графа рассчитывается следующим образом: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3)+(1,9 х графа 2 х коэффициент в зависимости от срока эксплуатации транспортного средства х 1,2 х коэффициент по территории регистрации трансп. средств (для столицы, города республиканского значения и города областного значения) х графа 4)+(1,9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5)+(1,9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6)+(1,9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7)+(1,9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8)+(1,9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9)+(1,9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10)+(1,9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11)+(1,9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гр.12)+(1,9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13)+(1,9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14)+(1,9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15)+(1,9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16)+(1,9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17)+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18)+(1,9 х графа.2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19)) х месячный расчетный показатель/1000.</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2020 года № 517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23-1</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02-123</w:t>
            </w:r>
          </w:p>
        </w:tc>
      </w:tr>
    </w:tbl>
    <w:bookmarkStart w:name="z198" w:id="142"/>
    <w:p>
      <w:pPr>
        <w:spacing w:after="0"/>
        <w:ind w:left="0"/>
        <w:jc w:val="left"/>
      </w:pPr>
      <w:r>
        <w:rPr>
          <w:rFonts w:ascii="Times New Roman"/>
          <w:b/>
          <w:i w:val="false"/>
          <w:color w:val="000000"/>
        </w:rPr>
        <w:t xml:space="preserve"> Расчет размера страховой премии при обязательном страховании гражданско-правовой ответственности перевозчика перед пассажирами</w:t>
      </w:r>
    </w:p>
    <w:bookmarkEnd w:id="142"/>
    <w:bookmarkStart w:name="z199" w:id="143"/>
    <w:p>
      <w:pPr>
        <w:spacing w:after="0"/>
        <w:ind w:left="0"/>
        <w:jc w:val="both"/>
      </w:pPr>
      <w:r>
        <w:rPr>
          <w:rFonts w:ascii="Times New Roman"/>
          <w:b w:val="false"/>
          <w:i w:val="false"/>
          <w:color w:val="000000"/>
          <w:sz w:val="28"/>
        </w:rPr>
        <w:t>
      Коды Год |______________|</w:t>
      </w:r>
      <w:r>
        <w:br/>
      </w:r>
      <w:r>
        <w:rPr>
          <w:rFonts w:ascii="Times New Roman"/>
          <w:b w:val="false"/>
          <w:i w:val="false"/>
          <w:color w:val="000000"/>
          <w:sz w:val="28"/>
        </w:rPr>
        <w:t xml:space="preserve">       Вид данных (прогноз, план, отчет) |______________|</w:t>
      </w:r>
      <w:r>
        <w:br/>
      </w:r>
      <w:r>
        <w:rPr>
          <w:rFonts w:ascii="Times New Roman"/>
          <w:b w:val="false"/>
          <w:i w:val="false"/>
          <w:color w:val="000000"/>
          <w:sz w:val="28"/>
        </w:rPr>
        <w:t xml:space="preserve">       Функциональная группа |______________|</w:t>
      </w:r>
      <w:r>
        <w:br/>
      </w:r>
      <w:r>
        <w:rPr>
          <w:rFonts w:ascii="Times New Roman"/>
          <w:b w:val="false"/>
          <w:i w:val="false"/>
          <w:color w:val="000000"/>
          <w:sz w:val="28"/>
        </w:rPr>
        <w:t xml:space="preserve">       Администратор программ |______________|</w:t>
      </w:r>
      <w:r>
        <w:br/>
      </w:r>
      <w:r>
        <w:rPr>
          <w:rFonts w:ascii="Times New Roman"/>
          <w:b w:val="false"/>
          <w:i w:val="false"/>
          <w:color w:val="000000"/>
          <w:sz w:val="28"/>
        </w:rPr>
        <w:t xml:space="preserve">       Государственное учреждение |______________|</w:t>
      </w:r>
      <w:r>
        <w:br/>
      </w:r>
      <w:r>
        <w:rPr>
          <w:rFonts w:ascii="Times New Roman"/>
          <w:b w:val="false"/>
          <w:i w:val="false"/>
          <w:color w:val="000000"/>
          <w:sz w:val="28"/>
        </w:rPr>
        <w:t xml:space="preserve">       Программа |______________|</w:t>
      </w:r>
      <w:r>
        <w:br/>
      </w:r>
      <w:r>
        <w:rPr>
          <w:rFonts w:ascii="Times New Roman"/>
          <w:b w:val="false"/>
          <w:i w:val="false"/>
          <w:color w:val="000000"/>
          <w:sz w:val="28"/>
        </w:rPr>
        <w:t xml:space="preserve">       Специфика |______________|</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1832"/>
        <w:gridCol w:w="867"/>
        <w:gridCol w:w="867"/>
        <w:gridCol w:w="1429"/>
        <w:gridCol w:w="867"/>
        <w:gridCol w:w="868"/>
        <w:gridCol w:w="947"/>
        <w:gridCol w:w="869"/>
      </w:tblGrid>
      <w:tr>
        <w:trPr>
          <w:trHeight w:val="30" w:hRule="atLeast"/>
        </w:trPr>
        <w:tc>
          <w:tcPr>
            <w:tcW w:w="3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 годовой страховой премии*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 - Казахстанская область</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автобусы, микроавтобусы: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пассажирских мест включительно</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 до 7 пассажирских мест включительно</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 до 16 пассажирских мест включительно</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 до 30 пассажирских мест включительно</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пассажирских мест</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Трамваи, троллейбусы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144"/>
    <w:p>
      <w:pPr>
        <w:spacing w:after="0"/>
        <w:ind w:left="0"/>
        <w:jc w:val="both"/>
      </w:pPr>
      <w:r>
        <w:rPr>
          <w:rFonts w:ascii="Times New Roman"/>
          <w:b w:val="false"/>
          <w:i w:val="false"/>
          <w:color w:val="000000"/>
          <w:sz w:val="28"/>
        </w:rPr>
        <w:t>
      продолжение таблицы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145"/>
    <w:p>
      <w:pPr>
        <w:spacing w:after="0"/>
        <w:ind w:left="0"/>
        <w:jc w:val="both"/>
      </w:pPr>
      <w:r>
        <w:rPr>
          <w:rFonts w:ascii="Times New Roman"/>
          <w:b w:val="false"/>
          <w:i w:val="false"/>
          <w:color w:val="000000"/>
          <w:sz w:val="28"/>
        </w:rPr>
        <w:t>
      Продолжение таблицы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4"/>
        <w:gridCol w:w="1934"/>
        <w:gridCol w:w="1934"/>
        <w:gridCol w:w="1934"/>
        <w:gridCol w:w="1935"/>
        <w:gridCol w:w="2629"/>
      </w:tblGrid>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2" w:id="146"/>
    <w:p>
      <w:pPr>
        <w:spacing w:after="0"/>
        <w:ind w:left="0"/>
        <w:jc w:val="both"/>
      </w:pPr>
      <w:r>
        <w:rPr>
          <w:rFonts w:ascii="Times New Roman"/>
          <w:b w:val="false"/>
          <w:i w:val="false"/>
          <w:color w:val="000000"/>
          <w:sz w:val="28"/>
        </w:rPr>
        <w:t>
      Ответственный секретарь центрального</w:t>
      </w:r>
      <w:r>
        <w:br/>
      </w:r>
      <w:r>
        <w:rPr>
          <w:rFonts w:ascii="Times New Roman"/>
          <w:b w:val="false"/>
          <w:i w:val="false"/>
          <w:color w:val="000000"/>
          <w:sz w:val="28"/>
        </w:rPr>
        <w:t xml:space="preserve">       исполнительного органа/руководитель</w:t>
      </w:r>
      <w:r>
        <w:br/>
      </w:r>
      <w:r>
        <w:rPr>
          <w:rFonts w:ascii="Times New Roman"/>
          <w:b w:val="false"/>
          <w:i w:val="false"/>
          <w:color w:val="000000"/>
          <w:sz w:val="28"/>
        </w:rPr>
        <w:t xml:space="preserve">       государственного учреждения _________ 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       Руководитель бюджетной программы ____________ 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       Главный бухгалтер/начальник</w:t>
      </w:r>
      <w:r>
        <w:br/>
      </w:r>
      <w:r>
        <w:rPr>
          <w:rFonts w:ascii="Times New Roman"/>
          <w:b w:val="false"/>
          <w:i w:val="false"/>
          <w:color w:val="000000"/>
          <w:sz w:val="28"/>
        </w:rPr>
        <w:t xml:space="preserve">       финансово- экономического отдела _________ _________________________________ </w:t>
      </w:r>
      <w:r>
        <w:br/>
      </w:r>
      <w:r>
        <w:rPr>
          <w:rFonts w:ascii="Times New Roman"/>
          <w:b w:val="false"/>
          <w:i w:val="false"/>
          <w:color w:val="000000"/>
          <w:sz w:val="28"/>
        </w:rPr>
        <w:t xml:space="preserve">                               (подпись) (фамилия, имя, отчество (при его наличии))</w:t>
      </w:r>
    </w:p>
    <w:bookmarkEnd w:id="146"/>
    <w:bookmarkStart w:name="z203" w:id="147"/>
    <w:p>
      <w:pPr>
        <w:spacing w:after="0"/>
        <w:ind w:left="0"/>
        <w:jc w:val="both"/>
      </w:pPr>
      <w:r>
        <w:rPr>
          <w:rFonts w:ascii="Times New Roman"/>
          <w:b w:val="false"/>
          <w:i w:val="false"/>
          <w:color w:val="000000"/>
          <w:sz w:val="28"/>
        </w:rPr>
        <w:t>
      Примечание:</w:t>
      </w:r>
    </w:p>
    <w:bookmarkEnd w:id="147"/>
    <w:bookmarkStart w:name="z204" w:id="148"/>
    <w:p>
      <w:pPr>
        <w:spacing w:after="0"/>
        <w:ind w:left="0"/>
        <w:jc w:val="both"/>
      </w:pPr>
      <w:r>
        <w:rPr>
          <w:rFonts w:ascii="Times New Roman"/>
          <w:b w:val="false"/>
          <w:i w:val="false"/>
          <w:color w:val="000000"/>
          <w:sz w:val="28"/>
        </w:rPr>
        <w:t xml:space="preserve">
      * Данная графа заполняется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перевозчика перед пассажирами";</w:t>
      </w:r>
    </w:p>
    <w:bookmarkEnd w:id="148"/>
    <w:bookmarkStart w:name="z205" w:id="149"/>
    <w:p>
      <w:pPr>
        <w:spacing w:after="0"/>
        <w:ind w:left="0"/>
        <w:jc w:val="both"/>
      </w:pPr>
      <w:r>
        <w:rPr>
          <w:rFonts w:ascii="Times New Roman"/>
          <w:b w:val="false"/>
          <w:i w:val="false"/>
          <w:color w:val="000000"/>
          <w:sz w:val="28"/>
        </w:rPr>
        <w:t>
      ** Данная графа рассчитывается следующим образом: ((графа 2 х графа 3)+( графа 2 х графа 4)+( графа 2 х графа 5)+( графа 2 х графа 6)+( графа 2 х графа 7)+( графа 2 х графа 8)+( графа 2 х графа 9)+( графа 2 х графа 10)+( графа 2 х графа 11)+( графа 2 х графа 12)+( графа 2 х графа 13)+( графа 2 х графа 14)+( графа 2 х графа 15)+( графа 2 х графа 16)+( графа 2 х графа 17)+ (графа 2 х графа 18)+ ( графа 2 х графа 19)) х месячный расчетный показатель/1000.</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2020 года № 517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01-134</w:t>
            </w:r>
          </w:p>
        </w:tc>
      </w:tr>
    </w:tbl>
    <w:bookmarkStart w:name="z209" w:id="150"/>
    <w:p>
      <w:pPr>
        <w:spacing w:after="0"/>
        <w:ind w:left="0"/>
        <w:jc w:val="left"/>
      </w:pPr>
      <w:r>
        <w:rPr>
          <w:rFonts w:ascii="Times New Roman"/>
          <w:b/>
          <w:i w:val="false"/>
          <w:color w:val="000000"/>
        </w:rPr>
        <w:t xml:space="preserve"> Расчет выплаты вознаграждений присяжным заседателям</w:t>
      </w:r>
    </w:p>
    <w:bookmarkEnd w:id="150"/>
    <w:bookmarkStart w:name="z210" w:id="151"/>
    <w:p>
      <w:pPr>
        <w:spacing w:after="0"/>
        <w:ind w:left="0"/>
        <w:jc w:val="both"/>
      </w:pPr>
      <w:r>
        <w:rPr>
          <w:rFonts w:ascii="Times New Roman"/>
          <w:b w:val="false"/>
          <w:i w:val="false"/>
          <w:color w:val="000000"/>
          <w:sz w:val="28"/>
        </w:rPr>
        <w:t>
      Коды Год |______________|</w:t>
      </w:r>
      <w:r>
        <w:br/>
      </w:r>
      <w:r>
        <w:rPr>
          <w:rFonts w:ascii="Times New Roman"/>
          <w:b w:val="false"/>
          <w:i w:val="false"/>
          <w:color w:val="000000"/>
          <w:sz w:val="28"/>
        </w:rPr>
        <w:t xml:space="preserve">       Вид данных (прогноз, план, отчет) |______________|</w:t>
      </w:r>
      <w:r>
        <w:br/>
      </w:r>
      <w:r>
        <w:rPr>
          <w:rFonts w:ascii="Times New Roman"/>
          <w:b w:val="false"/>
          <w:i w:val="false"/>
          <w:color w:val="000000"/>
          <w:sz w:val="28"/>
        </w:rPr>
        <w:t xml:space="preserve">       Функциональная группа |______________|</w:t>
      </w:r>
      <w:r>
        <w:br/>
      </w:r>
      <w:r>
        <w:rPr>
          <w:rFonts w:ascii="Times New Roman"/>
          <w:b w:val="false"/>
          <w:i w:val="false"/>
          <w:color w:val="000000"/>
          <w:sz w:val="28"/>
        </w:rPr>
        <w:t xml:space="preserve">       Администратор программ |______________|</w:t>
      </w:r>
      <w:r>
        <w:br/>
      </w:r>
      <w:r>
        <w:rPr>
          <w:rFonts w:ascii="Times New Roman"/>
          <w:b w:val="false"/>
          <w:i w:val="false"/>
          <w:color w:val="000000"/>
          <w:sz w:val="28"/>
        </w:rPr>
        <w:t xml:space="preserve">       Государственное учреждение |______________|</w:t>
      </w:r>
      <w:r>
        <w:br/>
      </w:r>
      <w:r>
        <w:rPr>
          <w:rFonts w:ascii="Times New Roman"/>
          <w:b w:val="false"/>
          <w:i w:val="false"/>
          <w:color w:val="000000"/>
          <w:sz w:val="28"/>
        </w:rPr>
        <w:t xml:space="preserve">       Программа |______________|</w:t>
      </w:r>
      <w:r>
        <w:br/>
      </w:r>
      <w:r>
        <w:rPr>
          <w:rFonts w:ascii="Times New Roman"/>
          <w:b w:val="false"/>
          <w:i w:val="false"/>
          <w:color w:val="000000"/>
          <w:sz w:val="28"/>
        </w:rPr>
        <w:t xml:space="preserve">       Специфика |______________|</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285"/>
        <w:gridCol w:w="1132"/>
        <w:gridCol w:w="1053"/>
        <w:gridCol w:w="2320"/>
        <w:gridCol w:w="365"/>
        <w:gridCol w:w="735"/>
        <w:gridCol w:w="496"/>
        <w:gridCol w:w="3342"/>
        <w:gridCol w:w="656"/>
        <w:gridCol w:w="1054"/>
        <w:gridCol w:w="577"/>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должностной оклад</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должностного оклада председательствующего по делу судьи (в зависимости от стажа)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 судьи областного и приравненного к нему суда (тенге)</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труда присяжного заседателя (гр. 4 *50%) (тенге в месяц)</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дел в год</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присяжных заседателей в год (человек)</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процесса (дней)</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(гр.5/ 22 дня*гр.7* гр.8/1000) (тыс. тенге)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(тыс. тенге)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 (тыс. тенге)</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(тыс. тенге)</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присяжным заседателям</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 w:id="152"/>
    <w:p>
      <w:pPr>
        <w:spacing w:after="0"/>
        <w:ind w:left="0"/>
        <w:jc w:val="both"/>
      </w:pPr>
      <w:r>
        <w:rPr>
          <w:rFonts w:ascii="Times New Roman"/>
          <w:b w:val="false"/>
          <w:i w:val="false"/>
          <w:color w:val="000000"/>
          <w:sz w:val="28"/>
        </w:rPr>
        <w:t>
      Ответственный секретарь центрального</w:t>
      </w:r>
      <w:r>
        <w:br/>
      </w:r>
      <w:r>
        <w:rPr>
          <w:rFonts w:ascii="Times New Roman"/>
          <w:b w:val="false"/>
          <w:i w:val="false"/>
          <w:color w:val="000000"/>
          <w:sz w:val="28"/>
        </w:rPr>
        <w:t xml:space="preserve">       исполнительного органа/руководитель</w:t>
      </w:r>
      <w:r>
        <w:br/>
      </w:r>
      <w:r>
        <w:rPr>
          <w:rFonts w:ascii="Times New Roman"/>
          <w:b w:val="false"/>
          <w:i w:val="false"/>
          <w:color w:val="000000"/>
          <w:sz w:val="28"/>
        </w:rPr>
        <w:t xml:space="preserve">       государственного учреждения _________ 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       Руководитель бюджетной программы ____________ 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       Главный бухгалтер/начальник</w:t>
      </w:r>
      <w:r>
        <w:br/>
      </w:r>
      <w:r>
        <w:rPr>
          <w:rFonts w:ascii="Times New Roman"/>
          <w:b w:val="false"/>
          <w:i w:val="false"/>
          <w:color w:val="000000"/>
          <w:sz w:val="28"/>
        </w:rPr>
        <w:t xml:space="preserve">       финансово- экономического отдела _________ _________________________________ </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расшифровка аббревиатур:</w:t>
      </w:r>
      <w:r>
        <w:br/>
      </w:r>
      <w:r>
        <w:rPr>
          <w:rFonts w:ascii="Times New Roman"/>
          <w:b w:val="false"/>
          <w:i w:val="false"/>
          <w:color w:val="000000"/>
          <w:sz w:val="28"/>
        </w:rPr>
        <w:t xml:space="preserve">       гр. – графа;</w:t>
      </w:r>
      <w:r>
        <w:br/>
      </w:r>
      <w:r>
        <w:rPr>
          <w:rFonts w:ascii="Times New Roman"/>
          <w:b w:val="false"/>
          <w:i w:val="false"/>
          <w:color w:val="000000"/>
          <w:sz w:val="28"/>
        </w:rPr>
        <w:t xml:space="preserve">       тыс.тенге – тысяч тенге.</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2020 года № 517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02-149</w:t>
            </w:r>
          </w:p>
        </w:tc>
      </w:tr>
    </w:tbl>
    <w:bookmarkStart w:name="z215" w:id="153"/>
    <w:p>
      <w:pPr>
        <w:spacing w:after="0"/>
        <w:ind w:left="0"/>
        <w:jc w:val="left"/>
      </w:pPr>
      <w:r>
        <w:rPr>
          <w:rFonts w:ascii="Times New Roman"/>
          <w:b/>
          <w:i w:val="false"/>
          <w:color w:val="000000"/>
        </w:rPr>
        <w:t xml:space="preserve"> Расчет расходов по закупке расходных материалов</w:t>
      </w:r>
    </w:p>
    <w:bookmarkEnd w:id="153"/>
    <w:bookmarkStart w:name="z216" w:id="154"/>
    <w:p>
      <w:pPr>
        <w:spacing w:after="0"/>
        <w:ind w:left="0"/>
        <w:jc w:val="both"/>
      </w:pPr>
      <w:r>
        <w:rPr>
          <w:rFonts w:ascii="Times New Roman"/>
          <w:b w:val="false"/>
          <w:i w:val="false"/>
          <w:color w:val="000000"/>
          <w:sz w:val="28"/>
        </w:rPr>
        <w:t>
      Коды Год |______________|</w:t>
      </w:r>
      <w:r>
        <w:br/>
      </w:r>
      <w:r>
        <w:rPr>
          <w:rFonts w:ascii="Times New Roman"/>
          <w:b w:val="false"/>
          <w:i w:val="false"/>
          <w:color w:val="000000"/>
          <w:sz w:val="28"/>
        </w:rPr>
        <w:t xml:space="preserve">       Вид данных (прогноз, план, отчет) |______________|</w:t>
      </w:r>
      <w:r>
        <w:br/>
      </w:r>
      <w:r>
        <w:rPr>
          <w:rFonts w:ascii="Times New Roman"/>
          <w:b w:val="false"/>
          <w:i w:val="false"/>
          <w:color w:val="000000"/>
          <w:sz w:val="28"/>
        </w:rPr>
        <w:t xml:space="preserve">       Функциональная группа |______________|</w:t>
      </w:r>
      <w:r>
        <w:br/>
      </w:r>
      <w:r>
        <w:rPr>
          <w:rFonts w:ascii="Times New Roman"/>
          <w:b w:val="false"/>
          <w:i w:val="false"/>
          <w:color w:val="000000"/>
          <w:sz w:val="28"/>
        </w:rPr>
        <w:t xml:space="preserve">       Администратор программ |______________|</w:t>
      </w:r>
      <w:r>
        <w:br/>
      </w:r>
      <w:r>
        <w:rPr>
          <w:rFonts w:ascii="Times New Roman"/>
          <w:b w:val="false"/>
          <w:i w:val="false"/>
          <w:color w:val="000000"/>
          <w:sz w:val="28"/>
        </w:rPr>
        <w:t xml:space="preserve">       Государственное учреждение |______________|</w:t>
      </w:r>
      <w:r>
        <w:br/>
      </w:r>
      <w:r>
        <w:rPr>
          <w:rFonts w:ascii="Times New Roman"/>
          <w:b w:val="false"/>
          <w:i w:val="false"/>
          <w:color w:val="000000"/>
          <w:sz w:val="28"/>
        </w:rPr>
        <w:t xml:space="preserve">       Программа |______________|</w:t>
      </w:r>
      <w:r>
        <w:br/>
      </w:r>
      <w:r>
        <w:rPr>
          <w:rFonts w:ascii="Times New Roman"/>
          <w:b w:val="false"/>
          <w:i w:val="false"/>
          <w:color w:val="000000"/>
          <w:sz w:val="28"/>
        </w:rPr>
        <w:t xml:space="preserve">       Специфика |______________|</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6"/>
        <w:gridCol w:w="944"/>
        <w:gridCol w:w="944"/>
        <w:gridCol w:w="1732"/>
        <w:gridCol w:w="6654"/>
      </w:tblGrid>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за единицу, тенге</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 (графа 3 х графа4)/1000</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принтеров и копировальных аппаратов:</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А3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А4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А5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рулонная, перфорированная ЛБК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факсов</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лазерных, струйных принтеров</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копировальных аппаратов</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факсов</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Тонеры: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лазерных, струйных принтеров</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копировальных аппаратов</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факсов</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других расходных материалов для оборудования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7" w:id="155"/>
    <w:p>
      <w:pPr>
        <w:spacing w:after="0"/>
        <w:ind w:left="0"/>
        <w:jc w:val="both"/>
      </w:pPr>
      <w:r>
        <w:rPr>
          <w:rFonts w:ascii="Times New Roman"/>
          <w:b w:val="false"/>
          <w:i w:val="false"/>
          <w:color w:val="000000"/>
          <w:sz w:val="28"/>
        </w:rPr>
        <w:t>
      Ответственный секретарь центрального</w:t>
      </w:r>
      <w:r>
        <w:br/>
      </w:r>
      <w:r>
        <w:rPr>
          <w:rFonts w:ascii="Times New Roman"/>
          <w:b w:val="false"/>
          <w:i w:val="false"/>
          <w:color w:val="000000"/>
          <w:sz w:val="28"/>
        </w:rPr>
        <w:t xml:space="preserve">       исполнительного органа/руководитель</w:t>
      </w:r>
      <w:r>
        <w:br/>
      </w:r>
      <w:r>
        <w:rPr>
          <w:rFonts w:ascii="Times New Roman"/>
          <w:b w:val="false"/>
          <w:i w:val="false"/>
          <w:color w:val="000000"/>
          <w:sz w:val="28"/>
        </w:rPr>
        <w:t xml:space="preserve">       государственного учреждения _________ 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       Руководитель бюджетной программы ____________ 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       Главный бухгалтер/начальник</w:t>
      </w:r>
      <w:r>
        <w:br/>
      </w:r>
      <w:r>
        <w:rPr>
          <w:rFonts w:ascii="Times New Roman"/>
          <w:b w:val="false"/>
          <w:i w:val="false"/>
          <w:color w:val="000000"/>
          <w:sz w:val="28"/>
        </w:rPr>
        <w:t xml:space="preserve">       финансово- экономического отдела _________ _________________________________ </w:t>
      </w:r>
      <w:r>
        <w:br/>
      </w:r>
      <w:r>
        <w:rPr>
          <w:rFonts w:ascii="Times New Roman"/>
          <w:b w:val="false"/>
          <w:i w:val="false"/>
          <w:color w:val="000000"/>
          <w:sz w:val="28"/>
        </w:rPr>
        <w:t xml:space="preserve">                               (подпись) (фамилия, имя, отчество (при его наличии))</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2020 года № 517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01-324</w:t>
            </w:r>
          </w:p>
        </w:tc>
      </w:tr>
    </w:tbl>
    <w:bookmarkStart w:name="z221" w:id="156"/>
    <w:p>
      <w:pPr>
        <w:spacing w:after="0"/>
        <w:ind w:left="0"/>
        <w:jc w:val="left"/>
      </w:pPr>
      <w:r>
        <w:rPr>
          <w:rFonts w:ascii="Times New Roman"/>
          <w:b/>
          <w:i w:val="false"/>
          <w:color w:val="000000"/>
        </w:rPr>
        <w:t xml:space="preserve"> Расчет расходов на выплату стипендии студентам, интернам, магистрантам, докторантам, слушателям, курсантам военно-учебных специальных учебных заведений и кадетов</w:t>
      </w:r>
    </w:p>
    <w:bookmarkEnd w:id="156"/>
    <w:bookmarkStart w:name="z222" w:id="157"/>
    <w:p>
      <w:pPr>
        <w:spacing w:after="0"/>
        <w:ind w:left="0"/>
        <w:jc w:val="both"/>
      </w:pPr>
      <w:r>
        <w:rPr>
          <w:rFonts w:ascii="Times New Roman"/>
          <w:b w:val="false"/>
          <w:i w:val="false"/>
          <w:color w:val="000000"/>
          <w:sz w:val="28"/>
        </w:rPr>
        <w:t>
      Коды Год |______________|</w:t>
      </w:r>
      <w:r>
        <w:br/>
      </w:r>
      <w:r>
        <w:rPr>
          <w:rFonts w:ascii="Times New Roman"/>
          <w:b w:val="false"/>
          <w:i w:val="false"/>
          <w:color w:val="000000"/>
          <w:sz w:val="28"/>
        </w:rPr>
        <w:t xml:space="preserve">       Вид данных (прогноз, план, отчет) |______________|</w:t>
      </w:r>
      <w:r>
        <w:br/>
      </w:r>
      <w:r>
        <w:rPr>
          <w:rFonts w:ascii="Times New Roman"/>
          <w:b w:val="false"/>
          <w:i w:val="false"/>
          <w:color w:val="000000"/>
          <w:sz w:val="28"/>
        </w:rPr>
        <w:t xml:space="preserve">       Функциональная группа |______________|</w:t>
      </w:r>
      <w:r>
        <w:br/>
      </w:r>
      <w:r>
        <w:rPr>
          <w:rFonts w:ascii="Times New Roman"/>
          <w:b w:val="false"/>
          <w:i w:val="false"/>
          <w:color w:val="000000"/>
          <w:sz w:val="28"/>
        </w:rPr>
        <w:t xml:space="preserve">       Администратор программ |______________|</w:t>
      </w:r>
      <w:r>
        <w:br/>
      </w:r>
      <w:r>
        <w:rPr>
          <w:rFonts w:ascii="Times New Roman"/>
          <w:b w:val="false"/>
          <w:i w:val="false"/>
          <w:color w:val="000000"/>
          <w:sz w:val="28"/>
        </w:rPr>
        <w:t xml:space="preserve">       Государственное учреждение |______________|</w:t>
      </w:r>
      <w:r>
        <w:br/>
      </w:r>
      <w:r>
        <w:rPr>
          <w:rFonts w:ascii="Times New Roman"/>
          <w:b w:val="false"/>
          <w:i w:val="false"/>
          <w:color w:val="000000"/>
          <w:sz w:val="28"/>
        </w:rPr>
        <w:t xml:space="preserve">       Программа |______________|</w:t>
      </w:r>
      <w:r>
        <w:br/>
      </w:r>
      <w:r>
        <w:rPr>
          <w:rFonts w:ascii="Times New Roman"/>
          <w:b w:val="false"/>
          <w:i w:val="false"/>
          <w:color w:val="000000"/>
          <w:sz w:val="28"/>
        </w:rPr>
        <w:t xml:space="preserve">       Специфика |______________|</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9"/>
        <w:gridCol w:w="460"/>
        <w:gridCol w:w="2392"/>
        <w:gridCol w:w="1626"/>
        <w:gridCol w:w="4093"/>
      </w:tblGrid>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стипендиатов</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численность, единиц</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(стипендии) в месяц (базовый должностной оклад х коэффициент х графа 2), тенге</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специальное звание в месяц (базовый должностной оклад х коэффициент), тенге</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 (стипендия) в год ((графа 3+графа 4) х 12)/1000, тысяч тенге</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58"/>
          <w:p>
            <w:pPr>
              <w:spacing w:after="20"/>
              <w:ind w:left="20"/>
              <w:jc w:val="both"/>
            </w:pPr>
            <w:r>
              <w:rPr>
                <w:rFonts w:ascii="Times New Roman"/>
                <w:b w:val="false"/>
                <w:i w:val="false"/>
                <w:color w:val="000000"/>
                <w:sz w:val="20"/>
              </w:rPr>
              <w:t>
1. Курсанты (слушатели) из числа лиц, не состоявших на действительной срочной военной службе перед зачислением на обучение (строка 1+строка 2):</w:t>
            </w:r>
            <w:r>
              <w:br/>
            </w:r>
            <w:r>
              <w:rPr>
                <w:rFonts w:ascii="Times New Roman"/>
                <w:b w:val="false"/>
                <w:i w:val="false"/>
                <w:color w:val="000000"/>
                <w:sz w:val="20"/>
              </w:rPr>
              <w:t>
</w:t>
            </w:r>
            <w:r>
              <w:rPr>
                <w:rFonts w:ascii="Times New Roman"/>
                <w:b w:val="false"/>
                <w:i w:val="false"/>
                <w:color w:val="000000"/>
                <w:sz w:val="20"/>
              </w:rPr>
              <w:t>1) в высшие учебные заведения, в том числе (строка а+строка б):</w:t>
            </w:r>
            <w:r>
              <w:br/>
            </w:r>
            <w:r>
              <w:rPr>
                <w:rFonts w:ascii="Times New Roman"/>
                <w:b w:val="false"/>
                <w:i w:val="false"/>
                <w:color w:val="000000"/>
                <w:sz w:val="20"/>
              </w:rPr>
              <w:t>
</w:t>
            </w:r>
            <w:r>
              <w:rPr>
                <w:rFonts w:ascii="Times New Roman"/>
                <w:b w:val="false"/>
                <w:i w:val="false"/>
                <w:color w:val="000000"/>
                <w:sz w:val="20"/>
              </w:rPr>
              <w:t>а) на первый и второй курсы;</w:t>
            </w:r>
            <w:r>
              <w:br/>
            </w:r>
            <w:r>
              <w:rPr>
                <w:rFonts w:ascii="Times New Roman"/>
                <w:b w:val="false"/>
                <w:i w:val="false"/>
                <w:color w:val="000000"/>
                <w:sz w:val="20"/>
              </w:rPr>
              <w:t>
</w:t>
            </w:r>
            <w:r>
              <w:rPr>
                <w:rFonts w:ascii="Times New Roman"/>
                <w:b w:val="false"/>
                <w:i w:val="false"/>
                <w:color w:val="000000"/>
                <w:sz w:val="20"/>
              </w:rPr>
              <w:t>б) на третий и последующие курсы;</w:t>
            </w:r>
            <w:r>
              <w:br/>
            </w:r>
            <w:r>
              <w:rPr>
                <w:rFonts w:ascii="Times New Roman"/>
                <w:b w:val="false"/>
                <w:i w:val="false"/>
                <w:color w:val="000000"/>
                <w:sz w:val="20"/>
              </w:rPr>
              <w:t>
</w:t>
            </w:r>
            <w:r>
              <w:rPr>
                <w:rFonts w:ascii="Times New Roman"/>
                <w:b w:val="false"/>
                <w:i w:val="false"/>
                <w:color w:val="000000"/>
                <w:sz w:val="20"/>
              </w:rPr>
              <w:t>2) в средние военные учебные заведения, в том числе (строка а + строка б):</w:t>
            </w:r>
            <w:r>
              <w:br/>
            </w:r>
            <w:r>
              <w:rPr>
                <w:rFonts w:ascii="Times New Roman"/>
                <w:b w:val="false"/>
                <w:i w:val="false"/>
                <w:color w:val="000000"/>
                <w:sz w:val="20"/>
              </w:rPr>
              <w:t>
</w:t>
            </w:r>
            <w:r>
              <w:rPr>
                <w:rFonts w:ascii="Times New Roman"/>
                <w:b w:val="false"/>
                <w:i w:val="false"/>
                <w:color w:val="000000"/>
                <w:sz w:val="20"/>
              </w:rPr>
              <w:t>а) на первый и второй курсы;</w:t>
            </w:r>
            <w:r>
              <w:br/>
            </w:r>
            <w:r>
              <w:rPr>
                <w:rFonts w:ascii="Times New Roman"/>
                <w:b w:val="false"/>
                <w:i w:val="false"/>
                <w:color w:val="000000"/>
                <w:sz w:val="20"/>
              </w:rPr>
              <w:t>
б) на третий и последующие курсы</w:t>
            </w:r>
          </w:p>
          <w:bookmarkEnd w:id="158"/>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59"/>
          <w:p>
            <w:pPr>
              <w:spacing w:after="20"/>
              <w:ind w:left="20"/>
              <w:jc w:val="both"/>
            </w:pPr>
            <w:r>
              <w:rPr>
                <w:rFonts w:ascii="Times New Roman"/>
                <w:b w:val="false"/>
                <w:i w:val="false"/>
                <w:color w:val="000000"/>
                <w:sz w:val="20"/>
              </w:rPr>
              <w:t>
2. Курсанты (слушатели) из числа лиц, зачисленных на обучение непосредственно после призыва на действительную срочную военную службу:</w:t>
            </w:r>
            <w:r>
              <w:br/>
            </w:r>
            <w:r>
              <w:rPr>
                <w:rFonts w:ascii="Times New Roman"/>
                <w:b w:val="false"/>
                <w:i w:val="false"/>
                <w:color w:val="000000"/>
                <w:sz w:val="20"/>
              </w:rPr>
              <w:t>
- в школы техников, прапорщиков</w:t>
            </w:r>
          </w:p>
          <w:bookmarkEnd w:id="159"/>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Курсанты из числа военнослужащих срочной службы (кроме курсантов, указанных в пункте 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Слушатели высших военных и специальных учебных заведений (потоков подготовки и переподготовки), не содержащиеся на казарменом положении</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Адъюнкты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Кадеты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Магистранты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Докторанты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0" w:id="160"/>
    <w:p>
      <w:pPr>
        <w:spacing w:after="0"/>
        <w:ind w:left="0"/>
        <w:jc w:val="both"/>
      </w:pPr>
      <w:r>
        <w:rPr>
          <w:rFonts w:ascii="Times New Roman"/>
          <w:b w:val="false"/>
          <w:i w:val="false"/>
          <w:color w:val="000000"/>
          <w:sz w:val="28"/>
        </w:rPr>
        <w:t>
      Ответственный секретарь центрального</w:t>
      </w:r>
      <w:r>
        <w:br/>
      </w:r>
      <w:r>
        <w:rPr>
          <w:rFonts w:ascii="Times New Roman"/>
          <w:b w:val="false"/>
          <w:i w:val="false"/>
          <w:color w:val="000000"/>
          <w:sz w:val="28"/>
        </w:rPr>
        <w:t xml:space="preserve">       исполнительного органа/руководитель</w:t>
      </w:r>
      <w:r>
        <w:br/>
      </w:r>
      <w:r>
        <w:rPr>
          <w:rFonts w:ascii="Times New Roman"/>
          <w:b w:val="false"/>
          <w:i w:val="false"/>
          <w:color w:val="000000"/>
          <w:sz w:val="28"/>
        </w:rPr>
        <w:t xml:space="preserve">       государственного учреждения _________ ______________________________________ </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Руководитель бюджетной программы ____________ 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       Главный бухгалтер/начальник</w:t>
      </w:r>
      <w:r>
        <w:br/>
      </w:r>
      <w:r>
        <w:rPr>
          <w:rFonts w:ascii="Times New Roman"/>
          <w:b w:val="false"/>
          <w:i w:val="false"/>
          <w:color w:val="000000"/>
          <w:sz w:val="28"/>
        </w:rPr>
        <w:t xml:space="preserve">       финансово- экономического отдела _________ _________________________________ </w:t>
      </w:r>
      <w:r>
        <w:br/>
      </w:r>
      <w:r>
        <w:rPr>
          <w:rFonts w:ascii="Times New Roman"/>
          <w:b w:val="false"/>
          <w:i w:val="false"/>
          <w:color w:val="000000"/>
          <w:sz w:val="28"/>
        </w:rPr>
        <w:t xml:space="preserve">                               (подпись) (фамилия, имя, отчество (при его наличии))</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2020 года № 517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50-1</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02-324</w:t>
            </w:r>
          </w:p>
        </w:tc>
      </w:tr>
    </w:tbl>
    <w:bookmarkStart w:name="z234" w:id="161"/>
    <w:p>
      <w:pPr>
        <w:spacing w:after="0"/>
        <w:ind w:left="0"/>
        <w:jc w:val="left"/>
      </w:pPr>
      <w:r>
        <w:rPr>
          <w:rFonts w:ascii="Times New Roman"/>
          <w:b/>
          <w:i w:val="false"/>
          <w:color w:val="000000"/>
        </w:rPr>
        <w:t xml:space="preserve"> Расчет расходов на выплату стипендии студентам, магистрантам, интернам, слушателям подготовительного отделения и резидентуры, докторантам, обучающимся в организациях образования и здравоохранения, культуры и спорта</w:t>
      </w:r>
    </w:p>
    <w:bookmarkEnd w:id="161"/>
    <w:bookmarkStart w:name="z235" w:id="162"/>
    <w:p>
      <w:pPr>
        <w:spacing w:after="0"/>
        <w:ind w:left="0"/>
        <w:jc w:val="both"/>
      </w:pPr>
      <w:r>
        <w:rPr>
          <w:rFonts w:ascii="Times New Roman"/>
          <w:b w:val="false"/>
          <w:i w:val="false"/>
          <w:color w:val="000000"/>
          <w:sz w:val="28"/>
        </w:rPr>
        <w:t>
      Коды Год |______________|</w:t>
      </w:r>
      <w:r>
        <w:br/>
      </w:r>
      <w:r>
        <w:rPr>
          <w:rFonts w:ascii="Times New Roman"/>
          <w:b w:val="false"/>
          <w:i w:val="false"/>
          <w:color w:val="000000"/>
          <w:sz w:val="28"/>
        </w:rPr>
        <w:t xml:space="preserve">       Вид данных (прогноз, план, отчет) |______________|</w:t>
      </w:r>
      <w:r>
        <w:br/>
      </w:r>
      <w:r>
        <w:rPr>
          <w:rFonts w:ascii="Times New Roman"/>
          <w:b w:val="false"/>
          <w:i w:val="false"/>
          <w:color w:val="000000"/>
          <w:sz w:val="28"/>
        </w:rPr>
        <w:t xml:space="preserve">       Функциональная группа |______________|</w:t>
      </w:r>
      <w:r>
        <w:br/>
      </w:r>
      <w:r>
        <w:rPr>
          <w:rFonts w:ascii="Times New Roman"/>
          <w:b w:val="false"/>
          <w:i w:val="false"/>
          <w:color w:val="000000"/>
          <w:sz w:val="28"/>
        </w:rPr>
        <w:t xml:space="preserve">       Администратор программ |______________|</w:t>
      </w:r>
      <w:r>
        <w:br/>
      </w:r>
      <w:r>
        <w:rPr>
          <w:rFonts w:ascii="Times New Roman"/>
          <w:b w:val="false"/>
          <w:i w:val="false"/>
          <w:color w:val="000000"/>
          <w:sz w:val="28"/>
        </w:rPr>
        <w:t xml:space="preserve">       Государственное учреждение |______________|</w:t>
      </w:r>
      <w:r>
        <w:br/>
      </w:r>
      <w:r>
        <w:rPr>
          <w:rFonts w:ascii="Times New Roman"/>
          <w:b w:val="false"/>
          <w:i w:val="false"/>
          <w:color w:val="000000"/>
          <w:sz w:val="28"/>
        </w:rPr>
        <w:t xml:space="preserve">       Программа |______________|</w:t>
      </w:r>
      <w:r>
        <w:br/>
      </w:r>
      <w:r>
        <w:rPr>
          <w:rFonts w:ascii="Times New Roman"/>
          <w:b w:val="false"/>
          <w:i w:val="false"/>
          <w:color w:val="000000"/>
          <w:sz w:val="28"/>
        </w:rPr>
        <w:t xml:space="preserve">       Специфика |______________|</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7"/>
        <w:gridCol w:w="591"/>
        <w:gridCol w:w="591"/>
        <w:gridCol w:w="3002"/>
        <w:gridCol w:w="655"/>
        <w:gridCol w:w="1755"/>
        <w:gridCol w:w="2609"/>
      </w:tblGrid>
      <w:tr>
        <w:trPr>
          <w:trHeight w:val="30" w:hRule="atLeast"/>
        </w:trPr>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стипендиатов</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государственной стипендии</w:t>
            </w:r>
          </w:p>
        </w:tc>
        <w:tc>
          <w:tcPr>
            <w:tcW w:w="3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государственные стипендии в месяц (гр.2 х гр.3)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государственных стипендий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Студентам, магистрантам, имеющим по результатам экзаменационной сессии (кроме студентов, получающих государственные именные стипендии и стипендии Президента Республики Казахстан) только оценки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в процентах к установленному размеру государственной стипендии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63"/>
          <w:p>
            <w:pPr>
              <w:spacing w:after="20"/>
              <w:ind w:left="20"/>
              <w:jc w:val="both"/>
            </w:pPr>
            <w:r>
              <w:rPr>
                <w:rFonts w:ascii="Times New Roman"/>
                <w:b w:val="false"/>
                <w:i w:val="false"/>
                <w:color w:val="000000"/>
                <w:sz w:val="20"/>
              </w:rPr>
              <w:t>
Сумма в месяц</w:t>
            </w:r>
            <w:r>
              <w:br/>
            </w:r>
            <w:r>
              <w:rPr>
                <w:rFonts w:ascii="Times New Roman"/>
                <w:b w:val="false"/>
                <w:i w:val="false"/>
                <w:color w:val="000000"/>
                <w:sz w:val="20"/>
              </w:rPr>
              <w:t>
(гр. 5 х гр. 6)</w:t>
            </w:r>
          </w:p>
          <w:bookmarkEnd w:id="163"/>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Техническое и профессиональное, послесреднее образование</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Высшее и послевузовское образование, в том числе:</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2.1.Подготовительное отделение</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Бакалавриат</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Интернатура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Магистратура в сфере здравоохранения</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Магистратура в сфере образования, культуры и спорта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Магистратура в автономной организации образования " Назарбаев Университет"</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Докторантура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Резидентура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7" w:id="164"/>
    <w:p>
      <w:pPr>
        <w:spacing w:after="0"/>
        <w:ind w:left="0"/>
        <w:jc w:val="both"/>
      </w:pPr>
      <w:r>
        <w:rPr>
          <w:rFonts w:ascii="Times New Roman"/>
          <w:b w:val="false"/>
          <w:i w:val="false"/>
          <w:color w:val="000000"/>
          <w:sz w:val="28"/>
        </w:rPr>
        <w:t>
       продолжение таблицы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1820"/>
        <w:gridCol w:w="3082"/>
        <w:gridCol w:w="1058"/>
        <w:gridCol w:w="1820"/>
        <w:gridCol w:w="38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Студентам, магистрантам и интернам из числа детей-сирот и детей, оставшихся без попечения родителей и находящихся под опекой (попечительством) граждан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Обучающимся из числа инвалидов по зрению и инвалидов по слуху</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в процентах к установленному размеру государственной стипендии</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месяц (гр. 8 х гр.9)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в процентах к установленному размеру государственной стипендии</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месяц (гр. 11 х гр.12)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8" w:id="165"/>
    <w:p>
      <w:pPr>
        <w:spacing w:after="0"/>
        <w:ind w:left="0"/>
        <w:jc w:val="both"/>
      </w:pPr>
      <w:r>
        <w:rPr>
          <w:rFonts w:ascii="Times New Roman"/>
          <w:b w:val="false"/>
          <w:i w:val="false"/>
          <w:color w:val="000000"/>
          <w:sz w:val="28"/>
        </w:rPr>
        <w:t>
      продолжение таблицы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809"/>
        <w:gridCol w:w="2498"/>
        <w:gridCol w:w="5392"/>
        <w:gridCol w:w="27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именные стипендии и стипендии Президента Республики Казахстан</w:t>
            </w:r>
          </w:p>
        </w:tc>
        <w:tc>
          <w:tcPr>
            <w:tcW w:w="5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стипендии (гр.4+гр.7+гр.10+ гр.13+гр.16)</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на государственные стипендии в год (гр.17 х количество месяцев)</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стипендии</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66"/>
          <w:p>
            <w:pPr>
              <w:spacing w:after="20"/>
              <w:ind w:left="20"/>
              <w:jc w:val="both"/>
            </w:pPr>
            <w:r>
              <w:rPr>
                <w:rFonts w:ascii="Times New Roman"/>
                <w:b w:val="false"/>
                <w:i w:val="false"/>
                <w:color w:val="000000"/>
                <w:sz w:val="20"/>
              </w:rPr>
              <w:t>
Сумма в месяц</w:t>
            </w:r>
            <w:r>
              <w:br/>
            </w:r>
            <w:r>
              <w:rPr>
                <w:rFonts w:ascii="Times New Roman"/>
                <w:b w:val="false"/>
                <w:i w:val="false"/>
                <w:color w:val="000000"/>
                <w:sz w:val="20"/>
              </w:rPr>
              <w:t>
(гр. 14 х гр.15)</w:t>
            </w:r>
          </w:p>
          <w:bookmarkEnd w:id="16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0" w:id="167"/>
    <w:p>
      <w:pPr>
        <w:spacing w:after="0"/>
        <w:ind w:left="0"/>
        <w:jc w:val="both"/>
      </w:pPr>
      <w:r>
        <w:rPr>
          <w:rFonts w:ascii="Times New Roman"/>
          <w:b w:val="false"/>
          <w:i w:val="false"/>
          <w:color w:val="000000"/>
          <w:sz w:val="28"/>
        </w:rPr>
        <w:t>
      Ответственный секретарь центрального</w:t>
      </w:r>
      <w:r>
        <w:br/>
      </w:r>
      <w:r>
        <w:rPr>
          <w:rFonts w:ascii="Times New Roman"/>
          <w:b w:val="false"/>
          <w:i w:val="false"/>
          <w:color w:val="000000"/>
          <w:sz w:val="28"/>
        </w:rPr>
        <w:t xml:space="preserve">       исполнительного органа/руководитель</w:t>
      </w:r>
      <w:r>
        <w:br/>
      </w:r>
      <w:r>
        <w:rPr>
          <w:rFonts w:ascii="Times New Roman"/>
          <w:b w:val="false"/>
          <w:i w:val="false"/>
          <w:color w:val="000000"/>
          <w:sz w:val="28"/>
        </w:rPr>
        <w:t xml:space="preserve">       государственного учреждения _________ 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Руководитель бюджетной программы ____________ 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Главный бухгалтер/начальник</w:t>
      </w:r>
      <w:r>
        <w:br/>
      </w:r>
      <w:r>
        <w:rPr>
          <w:rFonts w:ascii="Times New Roman"/>
          <w:b w:val="false"/>
          <w:i w:val="false"/>
          <w:color w:val="000000"/>
          <w:sz w:val="28"/>
        </w:rPr>
        <w:t xml:space="preserve">       финансово- экономического отдела _________ 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расшифровка аббревиатур:</w:t>
      </w:r>
      <w:r>
        <w:br/>
      </w:r>
      <w:r>
        <w:rPr>
          <w:rFonts w:ascii="Times New Roman"/>
          <w:b w:val="false"/>
          <w:i w:val="false"/>
          <w:color w:val="000000"/>
          <w:sz w:val="28"/>
        </w:rPr>
        <w:t xml:space="preserve">       гр. – графа;</w:t>
      </w:r>
      <w:r>
        <w:br/>
      </w:r>
      <w:r>
        <w:rPr>
          <w:rFonts w:ascii="Times New Roman"/>
          <w:b w:val="false"/>
          <w:i w:val="false"/>
          <w:color w:val="000000"/>
          <w:sz w:val="28"/>
        </w:rPr>
        <w:t xml:space="preserve">       тыс.тенге – тысяч тенге;</w:t>
      </w:r>
      <w:r>
        <w:br/>
      </w:r>
      <w:r>
        <w:rPr>
          <w:rFonts w:ascii="Times New Roman"/>
          <w:b w:val="false"/>
          <w:i w:val="false"/>
          <w:color w:val="000000"/>
          <w:sz w:val="28"/>
        </w:rPr>
        <w:t xml:space="preserve">       чел. – человек.</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2020 года № 517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50-2</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01-169</w:t>
            </w:r>
          </w:p>
        </w:tc>
      </w:tr>
    </w:tbl>
    <w:bookmarkStart w:name="z244" w:id="168"/>
    <w:p>
      <w:pPr>
        <w:spacing w:after="0"/>
        <w:ind w:left="0"/>
        <w:jc w:val="left"/>
      </w:pPr>
      <w:r>
        <w:rPr>
          <w:rFonts w:ascii="Times New Roman"/>
          <w:b/>
          <w:i w:val="false"/>
          <w:color w:val="000000"/>
        </w:rPr>
        <w:t xml:space="preserve"> Расчет расходов по специфике "Прочие текущие затраты"</w:t>
      </w:r>
    </w:p>
    <w:bookmarkEnd w:id="168"/>
    <w:bookmarkStart w:name="z245" w:id="169"/>
    <w:p>
      <w:pPr>
        <w:spacing w:after="0"/>
        <w:ind w:left="0"/>
        <w:jc w:val="both"/>
      </w:pPr>
      <w:r>
        <w:rPr>
          <w:rFonts w:ascii="Times New Roman"/>
          <w:b w:val="false"/>
          <w:i w:val="false"/>
          <w:color w:val="000000"/>
          <w:sz w:val="28"/>
        </w:rPr>
        <w:t>
      Коды Год |______________|</w:t>
      </w:r>
      <w:r>
        <w:br/>
      </w:r>
      <w:r>
        <w:rPr>
          <w:rFonts w:ascii="Times New Roman"/>
          <w:b w:val="false"/>
          <w:i w:val="false"/>
          <w:color w:val="000000"/>
          <w:sz w:val="28"/>
        </w:rPr>
        <w:t xml:space="preserve">       Вид данных (прогноз, план, отчет) |______________|</w:t>
      </w:r>
      <w:r>
        <w:br/>
      </w:r>
      <w:r>
        <w:rPr>
          <w:rFonts w:ascii="Times New Roman"/>
          <w:b w:val="false"/>
          <w:i w:val="false"/>
          <w:color w:val="000000"/>
          <w:sz w:val="28"/>
        </w:rPr>
        <w:t xml:space="preserve">       Функциональная группа |______________|</w:t>
      </w:r>
      <w:r>
        <w:br/>
      </w:r>
      <w:r>
        <w:rPr>
          <w:rFonts w:ascii="Times New Roman"/>
          <w:b w:val="false"/>
          <w:i w:val="false"/>
          <w:color w:val="000000"/>
          <w:sz w:val="28"/>
        </w:rPr>
        <w:t xml:space="preserve">       Администратор программ |______________|</w:t>
      </w:r>
      <w:r>
        <w:br/>
      </w:r>
      <w:r>
        <w:rPr>
          <w:rFonts w:ascii="Times New Roman"/>
          <w:b w:val="false"/>
          <w:i w:val="false"/>
          <w:color w:val="000000"/>
          <w:sz w:val="28"/>
        </w:rPr>
        <w:t xml:space="preserve">       Государственное учреждение |______________|</w:t>
      </w:r>
      <w:r>
        <w:br/>
      </w:r>
      <w:r>
        <w:rPr>
          <w:rFonts w:ascii="Times New Roman"/>
          <w:b w:val="false"/>
          <w:i w:val="false"/>
          <w:color w:val="000000"/>
          <w:sz w:val="28"/>
        </w:rPr>
        <w:t xml:space="preserve">       Программа |______________|</w:t>
      </w:r>
      <w:r>
        <w:br/>
      </w:r>
      <w:r>
        <w:rPr>
          <w:rFonts w:ascii="Times New Roman"/>
          <w:b w:val="false"/>
          <w:i w:val="false"/>
          <w:color w:val="000000"/>
          <w:sz w:val="28"/>
        </w:rPr>
        <w:t xml:space="preserve">       Специфика |______________|</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1620"/>
        <w:gridCol w:w="1620"/>
        <w:gridCol w:w="4170"/>
        <w:gridCol w:w="3270"/>
      </w:tblGrid>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за единицу (тысяч тенге)</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6" w:id="170"/>
    <w:p>
      <w:pPr>
        <w:spacing w:after="0"/>
        <w:ind w:left="0"/>
        <w:jc w:val="both"/>
      </w:pPr>
      <w:r>
        <w:rPr>
          <w:rFonts w:ascii="Times New Roman"/>
          <w:b w:val="false"/>
          <w:i w:val="false"/>
          <w:color w:val="000000"/>
          <w:sz w:val="28"/>
        </w:rPr>
        <w:t>
      Ответственный секретарь центрального</w:t>
      </w:r>
      <w:r>
        <w:br/>
      </w:r>
      <w:r>
        <w:rPr>
          <w:rFonts w:ascii="Times New Roman"/>
          <w:b w:val="false"/>
          <w:i w:val="false"/>
          <w:color w:val="000000"/>
          <w:sz w:val="28"/>
        </w:rPr>
        <w:t xml:space="preserve">       исполнительного органа/руководитель</w:t>
      </w:r>
      <w:r>
        <w:br/>
      </w:r>
      <w:r>
        <w:rPr>
          <w:rFonts w:ascii="Times New Roman"/>
          <w:b w:val="false"/>
          <w:i w:val="false"/>
          <w:color w:val="000000"/>
          <w:sz w:val="28"/>
        </w:rPr>
        <w:t xml:space="preserve">       государственного учреждения _________ ______________________________________ </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       Руководитель бюджетной программы ____________ _____________________________ </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Главный бухгалтер/начальник</w:t>
      </w:r>
      <w:r>
        <w:br/>
      </w:r>
      <w:r>
        <w:rPr>
          <w:rFonts w:ascii="Times New Roman"/>
          <w:b w:val="false"/>
          <w:i w:val="false"/>
          <w:color w:val="000000"/>
          <w:sz w:val="28"/>
        </w:rPr>
        <w:t xml:space="preserve">       финансово- экономического отдела _________ _________________________________ </w:t>
      </w:r>
      <w:r>
        <w:br/>
      </w:r>
      <w:r>
        <w:rPr>
          <w:rFonts w:ascii="Times New Roman"/>
          <w:b w:val="false"/>
          <w:i w:val="false"/>
          <w:color w:val="000000"/>
          <w:sz w:val="28"/>
        </w:rPr>
        <w:t xml:space="preserve">                               (подпись) (фамилия, имя, отчество (при его наличии))</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