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c291" w14:textId="d4fc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10 декабря 2015 года № 646 "Об утверждении Правил присвоения персональных идентификационных номеров-кодов"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мая 2020 года № 520. Зарегистрирован в Министерстве юстиции Республики Казахстан 29 мая 2020 года № 20763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декабря 2015 года № 646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12615, опубликован 2 февраля 2016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и подпунктом 1) статьи 10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2020 года № 520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2015 года № 646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персональных идентификационных номеров-кодов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персональных идентификационных номеров-кодов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от 16 июля 1999 года "О государственном регулировании производства и оборота этилового спирта и алкогольной продукции"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присвоения персональных идентификационных номеров-кодов на производимые и импортируемые этиловый спирт и/или виноматериал, алкогольную продукцию (кроме пива и пивного напитка).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Персональные идентификационные номера-кода присваиваются производителям и импортерам этилового спирта и/или виноматериала, алкогольной продукции (кроме пива и пивного напитка), производимого в Республике Казахстан или ввозимого на территорию Республики Казахстан (далее – услугополучатели).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Государственная услуга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в части присвоения персональных идентификационных номеров-кодов на товары производителей и импортеров некоторых видов подакцизной продукции, которые оказываются территориальными органами Комитета государственных доходов Министерства финансов Республики Казахстан по областям, городам Нур-Султану, Алматы и Шымкенту (далее – услугодатель) через некоммерческое акционерное общество "Государственная корпорация "Правительство для граждан" (далее – Государственная корпорация).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Услугополучатели через Государственную корпорацию представляют услугодателю: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этиловый спирт и/или виноматериал: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присвоение персональных идентификационных номеров-кодов на этиловый спирт и/или виноматериал по форме согласно приложению 1 к настоящим Правилам, не позднее, чем за 5 (пять) рабочих дней до начала осуществления производства и/или импорта этилового спирта и/или виноматериала;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алкогольную продукцию (кроме пива и пивного напитка):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получение учетно-контрольных марок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утвержденным приказом Министра финансов Республики Казахстан от 8 февраля 2018 года № 144 "Об утверждении Правил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а также учета и размера обеспечения такого обязательства" (зарегистрирован в Реестре государственной регистрации нормативных правовых актов под № 16437).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форме стандарта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согласно приложению 2 к настоящим Правилам.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Прием заявлений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посредством бронирования электронной очереди.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документов, предусмотренных настоящими Правилами, работник Государственной корпорации отказывает в приеме и выдает расписку об отказе в приеме документов по форме согласно приложению 3 к настоящим Правилам.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через Государственную корпорацию, услугополучателю выдается расписка о приеме соответствующих документов. Документы, принятые Государственной корпорацией, направляются услугодателю через курьерскую связь. При этом день принятия Государственной корпорацией документов на бумажном носителе не входит в срок оказания государственной услуги.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Структурное подразделение услугодателя, ответственное за прием документов, в день поступления документов осуществляет прием, и регистрацию (при обращении услугополучателя после окончания рабочего времени, в выходные и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года, прием заявлений и выдача результатов оказания государственной услуги осуществляется следующим рабочим днем).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ответственного структурного подразделения уполномоченного органа рассматривает документы, указанные в пункте 4 настоящих Правил, на соответствие требованиям настоящих Правил.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Работник, ответственный за обработку документов, вводит документы и обрабатывает в информационной системе "Контроль, учет и выдача учетно-контрольных марок, акцизных марок и другой печатной продукции Республиканского государственного предприятие "Банкнотная фабрика Национального Банка Республики Казахстан" в течение 2 (двух) рабочих дней с даты получения документов и результат государственной услуги направляет в Государственную корпорацию.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(либо его представителя, действующего на основании документа, выданного в соответствии с гражданским законодательством Республики Казахстан, в которой указываются соответствующие полномочия представителя).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документов в течение 1 (одного) месяца, после чего передает их услугодателю для дальнейшего хранения.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Услугодатель отказывает в присвоении персональных идентификационных номеров-кодов в следующих случаях: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присвоенного персонального идентификационного номера-кода на этиловый спирт и/или виноматериал, алкогольную продукцию (кроме пива и пивного напитка).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При получении отказа в присвоении персонального идентификационного номера-кода в случаях, предусмотренных пунктом 7 настоящих Правил, услугополучатель повторно подает заявление на присвоение персонального идентификационного номера-кода в порядке, установленном настоящими Правилами.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построении присвоении персональных идентификационных номераов-кодов в информационной системе используется структура фасетной системы кодирования по форме согласно приложению 4 к настоящим Правилам.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В случаях несогласия с результатами оказания государственной услуги услугополучателем подается жалоба на решение, действия (бездействие) услугодателя по вопросам оказания государственных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услугодателя;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руководителя уполномоченного органа, осуществляющего руководство в сфере обеспечения поступлений налогов и платежей в бюджет;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жалоба на действия (бездействие) работников Государственной корпорации при оказании государственных услуг через Государственную корпорацию подается на имя руководителя Государственной корпорации либо в уполномоченный орган в сфере информатизации.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Жалоба услугополучателя, поступившая в адрес услугодателя, Государственной корпорации, непосредственно оказывающих государственные услуги, подлежит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в течение 5 (пяти) рабочих дней со дня ее регистрации.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В случаях несогласия с результатами оказания государственной услуги услугополучатель вправе обратиться в суд в соответствии с Гражданским процессуальным кодексом Республики Казахстан от 31 октября 2015 года. 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присвоение персональных идентификационных номеров-кодов  на этиловый спирт и/или виноматериал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(области/городу)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 20__ года</w:t>
            </w:r>
          </w:p>
        </w:tc>
      </w:tr>
    </w:tbl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субъекта: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идентификационный/бизнес-идентификационный номер субъекта: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 субъекта (производитель и или импортер):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3"/>
        <w:gridCol w:w="4481"/>
        <w:gridCol w:w="2578"/>
        <w:gridCol w:w="2578"/>
      </w:tblGrid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производителя (импортера)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его наличии)       (подпись)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1945"/>
        <w:gridCol w:w="98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государственных доходов Министерства финансов Республики Казахстан по областям, городам Нур-Султану, Алматы и Шымкенту.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(двух) рабочих дней;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автоматизирована) и (или) бумажная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персональный идентификационный номер-код по форме согласно приложению 4 или мотивированный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bookmarkEnd w:id="51"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бесплатной основе физическим и юридическим лицам. 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услугодатели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Предварительная запись для получения государственной услуги не требуется, ускоренное обслуживание не предусмотрено;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Государственная корпорация –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очереди.</w:t>
            </w:r>
          </w:p>
          <w:bookmarkEnd w:id="52"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на этиловый спирт и/или виноматериал: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на присвоение персональных идентификационных номеров-кодов на этиловый спирт и/или виноматериал;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на алкогольную продукцию (кроме пива и пивного напитка):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получение учетно-контрольных марок.</w:t>
            </w:r>
          </w:p>
          <w:bookmarkEnd w:id="53"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отказывает в присвоении персональных идентификационных номеров-кодов в следующих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"О налогах и других обязательных платежах в бюджет" (Налоговый кодекс);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наличия присвоенного персонального идентификационного номера-кода на этиловый спирт и/или виноматериал, алкогольную продукцию (кроме пива и пивного напитка).</w:t>
            </w:r>
          </w:p>
          <w:bookmarkEnd w:id="54"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Услугополучателям, имеющим в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сентября 2009 года "О здоровье народа и системе здравоохранения"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bookmarkEnd w:id="5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услугополучателя)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8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Расписка об отказе в приеме документов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"Правительство для граждан" (далее – Государственная корпорация) (указать адрес) отказывает в приеме документов на оказание государственной услуги "Присвоение персонального идентификационного номера (ПИН-код) производителям (импортерам) отдельных видов нефтепродуктов, а также на товары производителей и импортеров некоторых видов подакцизной продукции, авиационного топлива и мазута" ввиду (необходимое подчеркнуть):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отсутствия постановки на регистрационной учет в качестве налогоплательщика, осуществляющего отдельные виды деятельности, по месту нахождения объектов налогообложения и (или) объектов, связанных с налогообложением,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кодекс);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присвоенного персонального идентификационного номера-кода на этиловый спирт и/или виноматериал, алкогольную продукцию (кроме пива и пивного напитка).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….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расписка составлена в 2 экземплярах, по одному для каждой стороны.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работника Государственной корпорации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Исполнитель: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 и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 и отчество (при его наличии) / подпись услугополучателя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20__ год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номеров-кодов"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Структура персональных  идентификационных номеров-кодов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персональных идентификационных номеров-кодов представлена следующей схемой: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XXXX ХХ XXXX XX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фасет (первая группа из четырех цифр) – код юридического (физического) лица, производящего (импортирующего) этиловый спирт и/или виноматериал, алкогольную продукцию (кроме пива и пивного напитка). 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фасет (вторая группа из двух чисел) – вид продукции. 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Третий фасет (третья группа из четырех цифр) – наименование продукции. 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Четвертый фасет (четвертая группа из двух чисел) – объем используемой тары. 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