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94c3" w14:textId="d219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вакантную должность руководителя, единолично осуществляющего функции исполнительного органа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мая 2020 года № ҚР ДСМ-58/2020. Зарегистрирован в Министерстве юстиции Республики Казахстан 29 мая 2020 года № 20768.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части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вакантную должность руководителя, единолично осуществляющего функции исполнительного органа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2.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СМ-58/2020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вакантную должность руководителя, единолично осуществляющего функции исполнительного органа,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(далее – Закон) и определяет порядок конкурсного отбора на вакантную должность руководителя, единолично осуществляющего функции исполнительного органа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 (далее – Предприятие).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 на вакантную должность руководителя, единолично осуществляющего функции исполнительного органа,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Конкурсный отбор на вакантную должность руководителя, единолично осуществляющего функции исполнительного органа, или руководителя коллегиального исполнительного органа Предприятия (далее – руководитель Предприятия) осуществляется Наблюдательным советом Предприятия.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Наблюдательный совет Предприятия: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условия, дату и место проведения конкурса;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публикацию объявления о проведении конкурса за счет средств Предприятия;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 прием, регистрацию и хранение представленных для участия в конкурсе документов;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собеседование с участниками конкурса и по итогам собеседования определяет участника, получившего положительное решение;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уполномоченный орган соответствующей отрасли (местный исполнительный орган) представление о назначении участника, получившего положительное решение, руководителем Предприятия.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Наблюдательного совета по проведению конкурса обеспечивает секретарь, назначаемый из числа работников службы управления персоналом Предприятия.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проведении конкурса опубликовывается в официальных средствах массовой информации или на интернет-ресурсах уполномоченного органа в области здравоохранения, уполномоченного органа соответствующей отрасли (местного исполнительного органа) на казахском и русском языках за пятнадцать календарных дней до даты окончания приема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содержит следующие сведения и перечень документов: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место проведения конкурса;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Предприятия с указанием местонахождения, почтового адреса, телефона, электронного почтового адреса;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основной деятельности Предприятия;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должностные обязанности руководителя Предприятия;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требования, предъявляемые к участникам конкурса;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начала и окончания приема документов у лиц, изъявивших желание участвовать в конкурсе.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изъявившее желание участвовать в конкурсе, представляет в сроки, указанные в объявлении о проведении конкурса, следующие документы: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автобиографию, изложенную в произвольной форме;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 (при ее наличии) или трудового договора, выписки из приказов о приеме и прекращении трудового договора либо другой документ, подтверждающий стаж работы;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по форме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Комитета по правовой статистике и специальным учетам Генеральной прокуратуры Республики Казахстан об отсутствии судимости.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изъявившие желание участвовать в конкурсе, представляют документы в Предприятие, объявившее конкурс, в электронном виде на адрес электронной почты, указанный в объявлении, до даты окончания приема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Оригиналы документов представляются не позднее чем за один час до начала собеседования. При их непредставлении, лицо не допускается к прохождению собеседования.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 конкурса может представить дополнительную информацию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с предыдущего места работы).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Наблюдательный совет рассматривает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квалификации к должности руководителя организации здравоохранения республиканского, областного, районного и городского значения, установленным приказом исполняющего обязанности Министра здравоохранения Республики Казахстан от 26 ноября 2009 года №791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5945) и требованиям, указанным в подпункте 3) пункта 1 и подпунктах 2) и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и принимает решение о допуске участников к собеседованию в течение двух рабочих дней со дня окончания срока приема документов.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рассмотрения документов секретарь формирует список кандидатов, допущенных к собеседованию, и график его проведения.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Список кандидатов, допущенных к собеседованию, и график проведения собеседования размещается на интернет-ресурсах уполномоченного органа соответствующей отрасли (местного исполнительного органа), Предприятия и в здании Предприятия, объявившего конкурс, в местах, доступных для всеобщего обозрения, в течение следующего рабочего дня после дня принятия решения о допуске кандидатов.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Кандидаты, допущенные к собеседованию, уведомляются секретарем о дате проведения собеседования в течение следующего рабочего дня после дня принятия решения о допуске кандидатов. Уведомление осуществляется по телефону, посредством направления информации на электронные адреса и мобильные телефоны кандидатов.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Участники конкурса, не получившие допуска, уведомляются об этом секретарем в течение следующего рабочего дня после дня принятия решения о допуске кандидатов.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утверждения списка кандидатов, допущенных к собеседованию, Наблюдательный совет проводит собеседование в течение трех рабочих дней со дня принятия решения о допуске кандидатов. Ход собеседования с каждым кандидатом фиксируется с помощью технических средств записи.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Собеседование состоит из следующих этапов: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презентация развития Предприятия;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оценка компетенции кандидата.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презентации развития Предприятия кандидат представляет анализ основных проблем Предприятия и предлагаемые меры по их решению.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компетенции определяется уровень знаний об основных нормативных правовых актах, государственных программах отрасли здравоохранения, актуальных проблемах отрасли здравоохранения и мерах, принимаемых для их решения.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 получает положительное заключение в случае, если за него проголосовало большинство присутствующих из состава Наблюдательного совета. В случае равенства голосов при голосовании решающим является голос председателя Наблюдательного совета.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Заседание Наблюдательного совета по проведению конкурса считается правомочным при участии более половины от общего числа членов Наблюдательного совета.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 Наблюдательного совета, имеющее особое мнение, излагает его в письменной форме, которое прикладывается к протоколу.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обсуждения и принятое решение оформляются в виде протокола, который подписывается присутствующими членами Наблюдательного совета.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протокола заседания Наблюдательного совета осуществляет секретарь.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признании конкурса несостоявшимся и проведении повторного конкурса принимается Наблюдательным советом в случаях, если: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документы либо отозваны;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рассмотрения документов участников конкурса не выявлен кандидат, допущенный к собеседованию, либо не выявлен кандидат, получивший положительное заключение.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на должность руководителя Предприятия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кандидатом, получившим положительное заключение Наблюдательного совета, руководитель уполномоченного органа соответствующей отрасли (местного исполнительного органа) заключает трудовой договор и издает приказ о назначении на должность в соответствии с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которым руководитель Предприятия ознакамливается.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кандидат, получивший положительное заключение Наблюдательного совета,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ноября 2015 года "О противодействии коррупции".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Споры, возникающие при проведении конкурса на занятие вакантной должности руководителя Предприятия, рассматриваются в порядке, установленном законодательством Республики Казахстан.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