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b656" w14:textId="a5bb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38)</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мая 2020 года № 198. Зарегистрирован в Министерстве юстиции Республики Казахстан 29 мая 2020 года № 20770.</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38)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октября 2012 года № 390-ө-м "Об утверждении Единого тарифно-квалификационного справочника работ и профессий рабочих (выпуск 38)", зарегистрирован в Реестре государственной регистрации нормативных правовых актов за № 8026, опубликован 8 июня 2013 года № 195-196 (27469-27470) в газете "Казахстанская правда").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 xml:space="preserve">защиты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2020 года № 198</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38)</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38) (далее - ЕТКС (выпуск 38) содержит работы по:</w:t>
      </w:r>
    </w:p>
    <w:bookmarkEnd w:id="13"/>
    <w:bookmarkStart w:name="z20" w:id="14"/>
    <w:p>
      <w:pPr>
        <w:spacing w:after="0"/>
        <w:ind w:left="0"/>
        <w:jc w:val="both"/>
      </w:pPr>
      <w:r>
        <w:rPr>
          <w:rFonts w:ascii="Times New Roman"/>
          <w:b w:val="false"/>
          <w:i w:val="false"/>
          <w:color w:val="000000"/>
          <w:sz w:val="28"/>
        </w:rPr>
        <w:t>
      лесопилению и деревообработке;</w:t>
      </w:r>
    </w:p>
    <w:bookmarkEnd w:id="14"/>
    <w:bookmarkStart w:name="z21" w:id="15"/>
    <w:p>
      <w:pPr>
        <w:spacing w:after="0"/>
        <w:ind w:left="0"/>
        <w:jc w:val="both"/>
      </w:pPr>
      <w:r>
        <w:rPr>
          <w:rFonts w:ascii="Times New Roman"/>
          <w:b w:val="false"/>
          <w:i w:val="false"/>
          <w:color w:val="000000"/>
          <w:sz w:val="28"/>
        </w:rPr>
        <w:t>
      деревообрабатывающему производству (общие профессии);</w:t>
      </w:r>
    </w:p>
    <w:bookmarkEnd w:id="15"/>
    <w:bookmarkStart w:name="z22" w:id="16"/>
    <w:p>
      <w:pPr>
        <w:spacing w:after="0"/>
        <w:ind w:left="0"/>
        <w:jc w:val="both"/>
      </w:pPr>
      <w:r>
        <w:rPr>
          <w:rFonts w:ascii="Times New Roman"/>
          <w:b w:val="false"/>
          <w:i w:val="false"/>
          <w:color w:val="000000"/>
          <w:sz w:val="28"/>
        </w:rPr>
        <w:t xml:space="preserve">
      производству мебели; </w:t>
      </w:r>
    </w:p>
    <w:bookmarkEnd w:id="16"/>
    <w:bookmarkStart w:name="z23" w:id="17"/>
    <w:p>
      <w:pPr>
        <w:spacing w:after="0"/>
        <w:ind w:left="0"/>
        <w:jc w:val="both"/>
      </w:pPr>
      <w:r>
        <w:rPr>
          <w:rFonts w:ascii="Times New Roman"/>
          <w:b w:val="false"/>
          <w:i w:val="false"/>
          <w:color w:val="000000"/>
          <w:sz w:val="28"/>
        </w:rPr>
        <w:t>
      производству карандашей;</w:t>
      </w:r>
    </w:p>
    <w:bookmarkEnd w:id="17"/>
    <w:bookmarkStart w:name="z24" w:id="18"/>
    <w:p>
      <w:pPr>
        <w:spacing w:after="0"/>
        <w:ind w:left="0"/>
        <w:jc w:val="both"/>
      </w:pPr>
      <w:r>
        <w:rPr>
          <w:rFonts w:ascii="Times New Roman"/>
          <w:b w:val="false"/>
          <w:i w:val="false"/>
          <w:color w:val="000000"/>
          <w:sz w:val="28"/>
        </w:rPr>
        <w:t>
      производству спичек;</w:t>
      </w:r>
    </w:p>
    <w:bookmarkEnd w:id="18"/>
    <w:bookmarkStart w:name="z25" w:id="19"/>
    <w:p>
      <w:pPr>
        <w:spacing w:after="0"/>
        <w:ind w:left="0"/>
        <w:jc w:val="both"/>
      </w:pPr>
      <w:r>
        <w:rPr>
          <w:rFonts w:ascii="Times New Roman"/>
          <w:b w:val="false"/>
          <w:i w:val="false"/>
          <w:color w:val="000000"/>
          <w:sz w:val="28"/>
        </w:rPr>
        <w:t>
      производству древесных плит и костровых плит;</w:t>
      </w:r>
    </w:p>
    <w:bookmarkEnd w:id="19"/>
    <w:bookmarkStart w:name="z26" w:id="20"/>
    <w:p>
      <w:pPr>
        <w:spacing w:after="0"/>
        <w:ind w:left="0"/>
        <w:jc w:val="both"/>
      </w:pPr>
      <w:r>
        <w:rPr>
          <w:rFonts w:ascii="Times New Roman"/>
          <w:b w:val="false"/>
          <w:i w:val="false"/>
          <w:color w:val="000000"/>
          <w:sz w:val="28"/>
        </w:rPr>
        <w:t>
      производству фанеры.</w:t>
      </w:r>
    </w:p>
    <w:bookmarkEnd w:id="20"/>
    <w:bookmarkStart w:name="z27" w:id="21"/>
    <w:p>
      <w:pPr>
        <w:spacing w:after="0"/>
        <w:ind w:left="0"/>
        <w:jc w:val="both"/>
      </w:pPr>
      <w:r>
        <w:rPr>
          <w:rFonts w:ascii="Times New Roman"/>
          <w:b w:val="false"/>
          <w:i w:val="false"/>
          <w:color w:val="000000"/>
          <w:sz w:val="28"/>
        </w:rPr>
        <w:t>
      2. ЕТКС (выпуск 38) разработан Министерством труда и социальной защиты населения Республики Казахстан.</w:t>
      </w:r>
    </w:p>
    <w:bookmarkEnd w:id="21"/>
    <w:bookmarkStart w:name="z28" w:id="22"/>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38).</w:t>
      </w:r>
    </w:p>
    <w:bookmarkEnd w:id="22"/>
    <w:bookmarkStart w:name="z29" w:id="23"/>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лесопилению и деревообработке</w:t>
      </w:r>
    </w:p>
    <w:bookmarkEnd w:id="23"/>
    <w:bookmarkStart w:name="z30" w:id="24"/>
    <w:p>
      <w:pPr>
        <w:spacing w:after="0"/>
        <w:ind w:left="0"/>
        <w:jc w:val="left"/>
      </w:pPr>
      <w:r>
        <w:rPr>
          <w:rFonts w:ascii="Times New Roman"/>
          <w:b/>
          <w:i w:val="false"/>
          <w:color w:val="000000"/>
        </w:rPr>
        <w:t xml:space="preserve"> Параграф 1. Оператор установок и линий обработки пиломатериалов,  4 разряд</w:t>
      </w:r>
    </w:p>
    <w:bookmarkEnd w:id="24"/>
    <w:bookmarkStart w:name="z31" w:id="25"/>
    <w:p>
      <w:pPr>
        <w:spacing w:after="0"/>
        <w:ind w:left="0"/>
        <w:jc w:val="both"/>
      </w:pPr>
      <w:r>
        <w:rPr>
          <w:rFonts w:ascii="Times New Roman"/>
          <w:b w:val="false"/>
          <w:i w:val="false"/>
          <w:color w:val="000000"/>
          <w:sz w:val="28"/>
        </w:rPr>
        <w:t>
      4. Характеристика работ:</w:t>
      </w:r>
    </w:p>
    <w:bookmarkEnd w:id="25"/>
    <w:bookmarkStart w:name="z32" w:id="26"/>
    <w:p>
      <w:pPr>
        <w:spacing w:after="0"/>
        <w:ind w:left="0"/>
        <w:jc w:val="both"/>
      </w:pPr>
      <w:r>
        <w:rPr>
          <w:rFonts w:ascii="Times New Roman"/>
          <w:b w:val="false"/>
          <w:i w:val="false"/>
          <w:color w:val="000000"/>
          <w:sz w:val="28"/>
        </w:rPr>
        <w:t>
      управление приемным подъемником, разборным, соединительным и выносным транспортерами и механизмом подналадчика пакетоформировочной машины;</w:t>
      </w:r>
    </w:p>
    <w:bookmarkEnd w:id="26"/>
    <w:bookmarkStart w:name="z33" w:id="27"/>
    <w:p>
      <w:pPr>
        <w:spacing w:after="0"/>
        <w:ind w:left="0"/>
        <w:jc w:val="both"/>
      </w:pPr>
      <w:r>
        <w:rPr>
          <w:rFonts w:ascii="Times New Roman"/>
          <w:b w:val="false"/>
          <w:i w:val="false"/>
          <w:color w:val="000000"/>
          <w:sz w:val="28"/>
        </w:rPr>
        <w:t>
      заполнение кассет прокладками и, в случае необходимости, выравнивание их на формируемом пакете;</w:t>
      </w:r>
    </w:p>
    <w:bookmarkEnd w:id="27"/>
    <w:bookmarkStart w:name="z34" w:id="28"/>
    <w:p>
      <w:pPr>
        <w:spacing w:after="0"/>
        <w:ind w:left="0"/>
        <w:jc w:val="both"/>
      </w:pPr>
      <w:r>
        <w:rPr>
          <w:rFonts w:ascii="Times New Roman"/>
          <w:b w:val="false"/>
          <w:i w:val="false"/>
          <w:color w:val="000000"/>
          <w:sz w:val="28"/>
        </w:rPr>
        <w:t>
      управление гидроподъемным столом, подъемным лифтом и транспортерами-подъемным, разгонным, уборки прокладок, выравнивающим рольгангом и механизмом поштучной подачи досок на торцовочный механизм торцовочно-маркировочной установки;</w:t>
      </w:r>
    </w:p>
    <w:bookmarkEnd w:id="28"/>
    <w:bookmarkStart w:name="z35" w:id="29"/>
    <w:p>
      <w:pPr>
        <w:spacing w:after="0"/>
        <w:ind w:left="0"/>
        <w:jc w:val="both"/>
      </w:pPr>
      <w:r>
        <w:rPr>
          <w:rFonts w:ascii="Times New Roman"/>
          <w:b w:val="false"/>
          <w:i w:val="false"/>
          <w:color w:val="000000"/>
          <w:sz w:val="28"/>
        </w:rPr>
        <w:t>
      управление пакетоформировочными лифтами при укладке оторцованных и рассортированных пиломатериалов в плотные пакеты с ручным выравниванием досок в пакете, транспортерами отвода пакетов, маркировочными и распределяющими устройствами;</w:t>
      </w:r>
    </w:p>
    <w:bookmarkEnd w:id="29"/>
    <w:bookmarkStart w:name="z36" w:id="30"/>
    <w:p>
      <w:pPr>
        <w:spacing w:after="0"/>
        <w:ind w:left="0"/>
        <w:jc w:val="both"/>
      </w:pPr>
      <w:r>
        <w:rPr>
          <w:rFonts w:ascii="Times New Roman"/>
          <w:b w:val="false"/>
          <w:i w:val="false"/>
          <w:color w:val="000000"/>
          <w:sz w:val="28"/>
        </w:rPr>
        <w:t>
      управление равномерным поступлением досок в карманы, выдача сформированного пакета на распределяющие транспортеры автоматической сортировки;</w:t>
      </w:r>
    </w:p>
    <w:bookmarkEnd w:id="30"/>
    <w:bookmarkStart w:name="z37" w:id="31"/>
    <w:p>
      <w:pPr>
        <w:spacing w:after="0"/>
        <w:ind w:left="0"/>
        <w:jc w:val="both"/>
      </w:pPr>
      <w:r>
        <w:rPr>
          <w:rFonts w:ascii="Times New Roman"/>
          <w:b w:val="false"/>
          <w:i w:val="false"/>
          <w:color w:val="000000"/>
          <w:sz w:val="28"/>
        </w:rPr>
        <w:t>
      подача пиломатериалов на собирательные транспортеры и на пакетоформировочный лифт, формирование пакета, согласно заданным габаритам, на сортировке пиломатериалов по длинам;</w:t>
      </w:r>
    </w:p>
    <w:bookmarkEnd w:id="31"/>
    <w:bookmarkStart w:name="z38" w:id="32"/>
    <w:p>
      <w:pPr>
        <w:spacing w:after="0"/>
        <w:ind w:left="0"/>
        <w:jc w:val="both"/>
      </w:pPr>
      <w:r>
        <w:rPr>
          <w:rFonts w:ascii="Times New Roman"/>
          <w:b w:val="false"/>
          <w:i w:val="false"/>
          <w:color w:val="000000"/>
          <w:sz w:val="28"/>
        </w:rPr>
        <w:t>
      перемещение пакета с пакетоформировочных лифтов на увязку, увязка пакета металлической лентой и, в случае необходимости, замена отдельных досок в пакете, подъем пакета на роликовый транспортер с помощью подъемного устройства;</w:t>
      </w:r>
    </w:p>
    <w:bookmarkEnd w:id="32"/>
    <w:bookmarkStart w:name="z39" w:id="33"/>
    <w:p>
      <w:pPr>
        <w:spacing w:after="0"/>
        <w:ind w:left="0"/>
        <w:jc w:val="both"/>
      </w:pPr>
      <w:r>
        <w:rPr>
          <w:rFonts w:ascii="Times New Roman"/>
          <w:b w:val="false"/>
          <w:i w:val="false"/>
          <w:color w:val="000000"/>
          <w:sz w:val="28"/>
        </w:rPr>
        <w:t>
      наладка и смазка обслуживаемых механизмов, устранение мелких технических неисправностей.</w:t>
      </w:r>
    </w:p>
    <w:bookmarkEnd w:id="33"/>
    <w:bookmarkStart w:name="z40" w:id="34"/>
    <w:p>
      <w:pPr>
        <w:spacing w:after="0"/>
        <w:ind w:left="0"/>
        <w:jc w:val="both"/>
      </w:pPr>
      <w:r>
        <w:rPr>
          <w:rFonts w:ascii="Times New Roman"/>
          <w:b w:val="false"/>
          <w:i w:val="false"/>
          <w:color w:val="000000"/>
          <w:sz w:val="28"/>
        </w:rPr>
        <w:t>
      5. Должен знать:</w:t>
      </w:r>
    </w:p>
    <w:bookmarkEnd w:id="34"/>
    <w:bookmarkStart w:name="z41" w:id="35"/>
    <w:p>
      <w:pPr>
        <w:spacing w:after="0"/>
        <w:ind w:left="0"/>
        <w:jc w:val="both"/>
      </w:pPr>
      <w:r>
        <w:rPr>
          <w:rFonts w:ascii="Times New Roman"/>
          <w:b w:val="false"/>
          <w:i w:val="false"/>
          <w:color w:val="000000"/>
          <w:sz w:val="28"/>
        </w:rPr>
        <w:t>
      устройство и взаимодействие отдельных узлов, техническую характеристику установки, порядок и приемы пуска и наладки полуавтоматической установки;</w:t>
      </w:r>
    </w:p>
    <w:bookmarkEnd w:id="35"/>
    <w:bookmarkStart w:name="z42" w:id="36"/>
    <w:p>
      <w:pPr>
        <w:spacing w:after="0"/>
        <w:ind w:left="0"/>
        <w:jc w:val="both"/>
      </w:pPr>
      <w:r>
        <w:rPr>
          <w:rFonts w:ascii="Times New Roman"/>
          <w:b w:val="false"/>
          <w:i w:val="false"/>
          <w:color w:val="000000"/>
          <w:sz w:val="28"/>
        </w:rPr>
        <w:t>
      приемы выполнения комплекса производственных операций;</w:t>
      </w:r>
    </w:p>
    <w:bookmarkEnd w:id="36"/>
    <w:bookmarkStart w:name="z43" w:id="37"/>
    <w:p>
      <w:pPr>
        <w:spacing w:after="0"/>
        <w:ind w:left="0"/>
        <w:jc w:val="both"/>
      </w:pPr>
      <w:r>
        <w:rPr>
          <w:rFonts w:ascii="Times New Roman"/>
          <w:b w:val="false"/>
          <w:i w:val="false"/>
          <w:color w:val="000000"/>
          <w:sz w:val="28"/>
        </w:rPr>
        <w:t>
      причины неисправностей и способы их устранения, измерительный инструмент.</w:t>
      </w:r>
    </w:p>
    <w:bookmarkEnd w:id="37"/>
    <w:bookmarkStart w:name="z44" w:id="38"/>
    <w:p>
      <w:pPr>
        <w:spacing w:after="0"/>
        <w:ind w:left="0"/>
        <w:jc w:val="left"/>
      </w:pPr>
      <w:r>
        <w:rPr>
          <w:rFonts w:ascii="Times New Roman"/>
          <w:b/>
          <w:i w:val="false"/>
          <w:color w:val="000000"/>
        </w:rPr>
        <w:t xml:space="preserve"> Параграф 2. Оператор установок и линий обработки пиломатериалов,  5 разряд</w:t>
      </w:r>
    </w:p>
    <w:bookmarkEnd w:id="38"/>
    <w:bookmarkStart w:name="z45" w:id="39"/>
    <w:p>
      <w:pPr>
        <w:spacing w:after="0"/>
        <w:ind w:left="0"/>
        <w:jc w:val="both"/>
      </w:pPr>
      <w:r>
        <w:rPr>
          <w:rFonts w:ascii="Times New Roman"/>
          <w:b w:val="false"/>
          <w:i w:val="false"/>
          <w:color w:val="000000"/>
          <w:sz w:val="28"/>
        </w:rPr>
        <w:t>
      6. Характеристика работ:</w:t>
      </w:r>
    </w:p>
    <w:bookmarkEnd w:id="39"/>
    <w:bookmarkStart w:name="z46" w:id="40"/>
    <w:p>
      <w:pPr>
        <w:spacing w:after="0"/>
        <w:ind w:left="0"/>
        <w:jc w:val="both"/>
      </w:pPr>
      <w:r>
        <w:rPr>
          <w:rFonts w:ascii="Times New Roman"/>
          <w:b w:val="false"/>
          <w:i w:val="false"/>
          <w:color w:val="000000"/>
          <w:sz w:val="28"/>
        </w:rPr>
        <w:t>
      управление автоматической установкой сортировки пиломатериалов или пакетоформировочной установки;</w:t>
      </w:r>
    </w:p>
    <w:bookmarkEnd w:id="40"/>
    <w:bookmarkStart w:name="z47" w:id="41"/>
    <w:p>
      <w:pPr>
        <w:spacing w:after="0"/>
        <w:ind w:left="0"/>
        <w:jc w:val="both"/>
      </w:pPr>
      <w:r>
        <w:rPr>
          <w:rFonts w:ascii="Times New Roman"/>
          <w:b w:val="false"/>
          <w:i w:val="false"/>
          <w:color w:val="000000"/>
          <w:sz w:val="28"/>
        </w:rPr>
        <w:t>
      приемка пакета досок на транспортер, подача на наклонный подъемник, регулирование послойной подачи досок на разгрузочный транспортер, поштучная выдача и выравнивание торцов досок на подающем транспортере, обеспечение четкого взаимодействия в работе механизмов;</w:t>
      </w:r>
    </w:p>
    <w:bookmarkEnd w:id="41"/>
    <w:bookmarkStart w:name="z48" w:id="42"/>
    <w:p>
      <w:pPr>
        <w:spacing w:after="0"/>
        <w:ind w:left="0"/>
        <w:jc w:val="both"/>
      </w:pPr>
      <w:r>
        <w:rPr>
          <w:rFonts w:ascii="Times New Roman"/>
          <w:b w:val="false"/>
          <w:i w:val="false"/>
          <w:color w:val="000000"/>
          <w:sz w:val="28"/>
        </w:rPr>
        <w:t>
      регулирование скорости сортировочного транспортера при сортировке досок по длинам или скорости разборного транспортера и разгонного устройства, при формировании пакета;</w:t>
      </w:r>
    </w:p>
    <w:bookmarkEnd w:id="42"/>
    <w:bookmarkStart w:name="z49" w:id="43"/>
    <w:p>
      <w:pPr>
        <w:spacing w:after="0"/>
        <w:ind w:left="0"/>
        <w:jc w:val="both"/>
      </w:pPr>
      <w:r>
        <w:rPr>
          <w:rFonts w:ascii="Times New Roman"/>
          <w:b w:val="false"/>
          <w:i w:val="false"/>
          <w:color w:val="000000"/>
          <w:sz w:val="28"/>
        </w:rPr>
        <w:t>
      обслуживание торцовочно-маркировочной установки;</w:t>
      </w:r>
    </w:p>
    <w:bookmarkEnd w:id="43"/>
    <w:bookmarkStart w:name="z50" w:id="44"/>
    <w:p>
      <w:pPr>
        <w:spacing w:after="0"/>
        <w:ind w:left="0"/>
        <w:jc w:val="both"/>
      </w:pPr>
      <w:r>
        <w:rPr>
          <w:rFonts w:ascii="Times New Roman"/>
          <w:b w:val="false"/>
          <w:i w:val="false"/>
          <w:color w:val="000000"/>
          <w:sz w:val="28"/>
        </w:rPr>
        <w:t>
      предварительное определение сортности доски по комлевому концу, торцовка комлевого конца доски и маркировка;</w:t>
      </w:r>
    </w:p>
    <w:bookmarkEnd w:id="44"/>
    <w:bookmarkStart w:name="z51" w:id="45"/>
    <w:p>
      <w:pPr>
        <w:spacing w:after="0"/>
        <w:ind w:left="0"/>
        <w:jc w:val="both"/>
      </w:pPr>
      <w:r>
        <w:rPr>
          <w:rFonts w:ascii="Times New Roman"/>
          <w:b w:val="false"/>
          <w:i w:val="false"/>
          <w:color w:val="000000"/>
          <w:sz w:val="28"/>
        </w:rPr>
        <w:t>
      смена пил, настройка прижимного устройства и механизмов маркировки;</w:t>
      </w:r>
    </w:p>
    <w:bookmarkEnd w:id="45"/>
    <w:bookmarkStart w:name="z52" w:id="46"/>
    <w:p>
      <w:pPr>
        <w:spacing w:after="0"/>
        <w:ind w:left="0"/>
        <w:jc w:val="both"/>
      </w:pPr>
      <w:r>
        <w:rPr>
          <w:rFonts w:ascii="Times New Roman"/>
          <w:b w:val="false"/>
          <w:i w:val="false"/>
          <w:color w:val="000000"/>
          <w:sz w:val="28"/>
        </w:rPr>
        <w:t>
      наладка и смазка обслуживаемого оборудования, участие в ремонте установки;</w:t>
      </w:r>
    </w:p>
    <w:bookmarkEnd w:id="46"/>
    <w:bookmarkStart w:name="z53" w:id="47"/>
    <w:p>
      <w:pPr>
        <w:spacing w:after="0"/>
        <w:ind w:left="0"/>
        <w:jc w:val="both"/>
      </w:pPr>
      <w:r>
        <w:rPr>
          <w:rFonts w:ascii="Times New Roman"/>
          <w:b w:val="false"/>
          <w:i w:val="false"/>
          <w:color w:val="000000"/>
          <w:sz w:val="28"/>
        </w:rPr>
        <w:t>
      сортировка пиловочного сырья по породам, диаметрам и назначению на автоматических сортировочных установках.</w:t>
      </w:r>
    </w:p>
    <w:bookmarkEnd w:id="47"/>
    <w:bookmarkStart w:name="z54" w:id="48"/>
    <w:p>
      <w:pPr>
        <w:spacing w:after="0"/>
        <w:ind w:left="0"/>
        <w:jc w:val="both"/>
      </w:pPr>
      <w:r>
        <w:rPr>
          <w:rFonts w:ascii="Times New Roman"/>
          <w:b w:val="false"/>
          <w:i w:val="false"/>
          <w:color w:val="000000"/>
          <w:sz w:val="28"/>
        </w:rPr>
        <w:t>
      7. Должен знать:</w:t>
      </w:r>
    </w:p>
    <w:bookmarkEnd w:id="48"/>
    <w:bookmarkStart w:name="z55" w:id="49"/>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49"/>
    <w:bookmarkStart w:name="z56" w:id="50"/>
    <w:p>
      <w:pPr>
        <w:spacing w:after="0"/>
        <w:ind w:left="0"/>
        <w:jc w:val="both"/>
      </w:pPr>
      <w:r>
        <w:rPr>
          <w:rFonts w:ascii="Times New Roman"/>
          <w:b w:val="false"/>
          <w:i w:val="false"/>
          <w:color w:val="000000"/>
          <w:sz w:val="28"/>
        </w:rPr>
        <w:t>
      государственные стандарты на пиломатериалы и пиловочное сырье;</w:t>
      </w:r>
    </w:p>
    <w:bookmarkEnd w:id="50"/>
    <w:bookmarkStart w:name="z57" w:id="51"/>
    <w:p>
      <w:pPr>
        <w:spacing w:after="0"/>
        <w:ind w:left="0"/>
        <w:jc w:val="both"/>
      </w:pPr>
      <w:r>
        <w:rPr>
          <w:rFonts w:ascii="Times New Roman"/>
          <w:b w:val="false"/>
          <w:i w:val="false"/>
          <w:color w:val="000000"/>
          <w:sz w:val="28"/>
        </w:rPr>
        <w:t>
      породы и пороки древесины;</w:t>
      </w:r>
    </w:p>
    <w:bookmarkEnd w:id="51"/>
    <w:bookmarkStart w:name="z58" w:id="52"/>
    <w:p>
      <w:pPr>
        <w:spacing w:after="0"/>
        <w:ind w:left="0"/>
        <w:jc w:val="both"/>
      </w:pPr>
      <w:r>
        <w:rPr>
          <w:rFonts w:ascii="Times New Roman"/>
          <w:b w:val="false"/>
          <w:i w:val="false"/>
          <w:color w:val="000000"/>
          <w:sz w:val="28"/>
        </w:rPr>
        <w:t>
      правила сортировки пиломатериалов и пиловочного сырья;</w:t>
      </w:r>
    </w:p>
    <w:bookmarkEnd w:id="52"/>
    <w:bookmarkStart w:name="z59" w:id="53"/>
    <w:p>
      <w:pPr>
        <w:spacing w:after="0"/>
        <w:ind w:left="0"/>
        <w:jc w:val="both"/>
      </w:pPr>
      <w:r>
        <w:rPr>
          <w:rFonts w:ascii="Times New Roman"/>
          <w:b w:val="false"/>
          <w:i w:val="false"/>
          <w:color w:val="000000"/>
          <w:sz w:val="28"/>
        </w:rPr>
        <w:t>
      назначение и правила применения контрольно-измерительных инструментов.</w:t>
      </w:r>
    </w:p>
    <w:bookmarkEnd w:id="53"/>
    <w:bookmarkStart w:name="z60" w:id="54"/>
    <w:p>
      <w:pPr>
        <w:spacing w:after="0"/>
        <w:ind w:left="0"/>
        <w:jc w:val="left"/>
      </w:pPr>
      <w:r>
        <w:rPr>
          <w:rFonts w:ascii="Times New Roman"/>
          <w:b/>
          <w:i w:val="false"/>
          <w:color w:val="000000"/>
        </w:rPr>
        <w:t xml:space="preserve"> Параграф 3. Оператор установок и линий обработки пиломатериалов,  6 разряд</w:t>
      </w:r>
    </w:p>
    <w:bookmarkEnd w:id="54"/>
    <w:bookmarkStart w:name="z61" w:id="55"/>
    <w:p>
      <w:pPr>
        <w:spacing w:after="0"/>
        <w:ind w:left="0"/>
        <w:jc w:val="both"/>
      </w:pPr>
      <w:r>
        <w:rPr>
          <w:rFonts w:ascii="Times New Roman"/>
          <w:b w:val="false"/>
          <w:i w:val="false"/>
          <w:color w:val="000000"/>
          <w:sz w:val="28"/>
        </w:rPr>
        <w:t>
      8. Характеристика работ:</w:t>
      </w:r>
    </w:p>
    <w:bookmarkEnd w:id="55"/>
    <w:bookmarkStart w:name="z62" w:id="56"/>
    <w:p>
      <w:pPr>
        <w:spacing w:after="0"/>
        <w:ind w:left="0"/>
        <w:jc w:val="both"/>
      </w:pPr>
      <w:r>
        <w:rPr>
          <w:rFonts w:ascii="Times New Roman"/>
          <w:b w:val="false"/>
          <w:i w:val="false"/>
          <w:color w:val="000000"/>
          <w:sz w:val="28"/>
        </w:rPr>
        <w:t>
      управление торцовочно-маркировочной установкой;</w:t>
      </w:r>
    </w:p>
    <w:bookmarkEnd w:id="56"/>
    <w:bookmarkStart w:name="z63" w:id="57"/>
    <w:p>
      <w:pPr>
        <w:spacing w:after="0"/>
        <w:ind w:left="0"/>
        <w:jc w:val="both"/>
      </w:pPr>
      <w:r>
        <w:rPr>
          <w:rFonts w:ascii="Times New Roman"/>
          <w:b w:val="false"/>
          <w:i w:val="false"/>
          <w:color w:val="000000"/>
          <w:sz w:val="28"/>
        </w:rPr>
        <w:t>
      окончательное определение сорта пиломатериалов в соответствии с требованиями государственных стандартов и формирование длины доски, обеспечение наибольшего полезного и ценностного выхода;</w:t>
      </w:r>
    </w:p>
    <w:bookmarkEnd w:id="57"/>
    <w:bookmarkStart w:name="z64" w:id="58"/>
    <w:p>
      <w:pPr>
        <w:spacing w:after="0"/>
        <w:ind w:left="0"/>
        <w:jc w:val="both"/>
      </w:pPr>
      <w:r>
        <w:rPr>
          <w:rFonts w:ascii="Times New Roman"/>
          <w:b w:val="false"/>
          <w:i w:val="false"/>
          <w:color w:val="000000"/>
          <w:sz w:val="28"/>
        </w:rPr>
        <w:t>
      подача сигналов команд аппарату для раскладки досок в соответствующие сортовые карманы;</w:t>
      </w:r>
    </w:p>
    <w:bookmarkEnd w:id="58"/>
    <w:bookmarkStart w:name="z65" w:id="59"/>
    <w:p>
      <w:pPr>
        <w:spacing w:after="0"/>
        <w:ind w:left="0"/>
        <w:jc w:val="both"/>
      </w:pPr>
      <w:r>
        <w:rPr>
          <w:rFonts w:ascii="Times New Roman"/>
          <w:b w:val="false"/>
          <w:i w:val="false"/>
          <w:color w:val="000000"/>
          <w:sz w:val="28"/>
        </w:rPr>
        <w:t>
      маркировка вершинного конца доски;</w:t>
      </w:r>
    </w:p>
    <w:bookmarkEnd w:id="59"/>
    <w:bookmarkStart w:name="z66" w:id="60"/>
    <w:p>
      <w:pPr>
        <w:spacing w:after="0"/>
        <w:ind w:left="0"/>
        <w:jc w:val="both"/>
      </w:pPr>
      <w:r>
        <w:rPr>
          <w:rFonts w:ascii="Times New Roman"/>
          <w:b w:val="false"/>
          <w:i w:val="false"/>
          <w:color w:val="000000"/>
          <w:sz w:val="28"/>
        </w:rPr>
        <w:t>
      обеспечение четкого взаимодействия в работе всех механизмов торцовочно - маркировочной установки;</w:t>
      </w:r>
    </w:p>
    <w:bookmarkEnd w:id="60"/>
    <w:bookmarkStart w:name="z67" w:id="61"/>
    <w:p>
      <w:pPr>
        <w:spacing w:after="0"/>
        <w:ind w:left="0"/>
        <w:jc w:val="both"/>
      </w:pPr>
      <w:r>
        <w:rPr>
          <w:rFonts w:ascii="Times New Roman"/>
          <w:b w:val="false"/>
          <w:i w:val="false"/>
          <w:color w:val="000000"/>
          <w:sz w:val="28"/>
        </w:rPr>
        <w:t>
      наладка режимного устройства, мерного стола, механизмов маркировки торцов пиломатериалов, смена пил;</w:t>
      </w:r>
    </w:p>
    <w:bookmarkEnd w:id="61"/>
    <w:bookmarkStart w:name="z68" w:id="62"/>
    <w:p>
      <w:pPr>
        <w:spacing w:after="0"/>
        <w:ind w:left="0"/>
        <w:jc w:val="both"/>
      </w:pPr>
      <w:r>
        <w:rPr>
          <w:rFonts w:ascii="Times New Roman"/>
          <w:b w:val="false"/>
          <w:i w:val="false"/>
          <w:color w:val="000000"/>
          <w:sz w:val="28"/>
        </w:rPr>
        <w:t>
      устранение мелких неисправностей и смазка обслуживаемых механизмов.</w:t>
      </w:r>
    </w:p>
    <w:bookmarkEnd w:id="62"/>
    <w:bookmarkStart w:name="z69" w:id="63"/>
    <w:p>
      <w:pPr>
        <w:spacing w:after="0"/>
        <w:ind w:left="0"/>
        <w:jc w:val="both"/>
      </w:pPr>
      <w:r>
        <w:rPr>
          <w:rFonts w:ascii="Times New Roman"/>
          <w:b w:val="false"/>
          <w:i w:val="false"/>
          <w:color w:val="000000"/>
          <w:sz w:val="28"/>
        </w:rPr>
        <w:t>
      9. Должен знать:</w:t>
      </w:r>
    </w:p>
    <w:bookmarkEnd w:id="63"/>
    <w:bookmarkStart w:name="z70" w:id="64"/>
    <w:p>
      <w:pPr>
        <w:spacing w:after="0"/>
        <w:ind w:left="0"/>
        <w:jc w:val="both"/>
      </w:pPr>
      <w:r>
        <w:rPr>
          <w:rFonts w:ascii="Times New Roman"/>
          <w:b w:val="false"/>
          <w:i w:val="false"/>
          <w:color w:val="000000"/>
          <w:sz w:val="28"/>
        </w:rPr>
        <w:t>
      кинематические схемы обслуживаемого оборудования;</w:t>
      </w:r>
    </w:p>
    <w:bookmarkEnd w:id="64"/>
    <w:bookmarkStart w:name="z71" w:id="65"/>
    <w:p>
      <w:pPr>
        <w:spacing w:after="0"/>
        <w:ind w:left="0"/>
        <w:jc w:val="both"/>
      </w:pPr>
      <w:r>
        <w:rPr>
          <w:rFonts w:ascii="Times New Roman"/>
          <w:b w:val="false"/>
          <w:i w:val="false"/>
          <w:color w:val="000000"/>
          <w:sz w:val="28"/>
        </w:rPr>
        <w:t>
      правила торцовки и маркировки пиломатериалов;</w:t>
      </w:r>
    </w:p>
    <w:bookmarkEnd w:id="65"/>
    <w:bookmarkStart w:name="z72" w:id="66"/>
    <w:p>
      <w:pPr>
        <w:spacing w:after="0"/>
        <w:ind w:left="0"/>
        <w:jc w:val="both"/>
      </w:pPr>
      <w:r>
        <w:rPr>
          <w:rFonts w:ascii="Times New Roman"/>
          <w:b w:val="false"/>
          <w:i w:val="false"/>
          <w:color w:val="000000"/>
          <w:sz w:val="28"/>
        </w:rPr>
        <w:t>
      технические условия на пиломатериалы, рациональные методы и стоимостные показатели раскроя пиломатериалов.</w:t>
      </w:r>
    </w:p>
    <w:bookmarkEnd w:id="66"/>
    <w:bookmarkStart w:name="z73" w:id="67"/>
    <w:p>
      <w:pPr>
        <w:spacing w:after="0"/>
        <w:ind w:left="0"/>
        <w:jc w:val="left"/>
      </w:pPr>
      <w:r>
        <w:rPr>
          <w:rFonts w:ascii="Times New Roman"/>
          <w:b/>
          <w:i w:val="false"/>
          <w:color w:val="000000"/>
        </w:rPr>
        <w:t xml:space="preserve"> Параграф 4. Оператор агрегатных линий и переработки бревен, 3 разряд</w:t>
      </w:r>
    </w:p>
    <w:bookmarkEnd w:id="67"/>
    <w:bookmarkStart w:name="z74" w:id="68"/>
    <w:p>
      <w:pPr>
        <w:spacing w:after="0"/>
        <w:ind w:left="0"/>
        <w:jc w:val="both"/>
      </w:pPr>
      <w:r>
        <w:rPr>
          <w:rFonts w:ascii="Times New Roman"/>
          <w:b w:val="false"/>
          <w:i w:val="false"/>
          <w:color w:val="000000"/>
          <w:sz w:val="28"/>
        </w:rPr>
        <w:t>
      10. Характеристика работ:</w:t>
      </w:r>
    </w:p>
    <w:bookmarkEnd w:id="68"/>
    <w:bookmarkStart w:name="z75" w:id="69"/>
    <w:p>
      <w:pPr>
        <w:spacing w:after="0"/>
        <w:ind w:left="0"/>
        <w:jc w:val="both"/>
      </w:pPr>
      <w:r>
        <w:rPr>
          <w:rFonts w:ascii="Times New Roman"/>
          <w:b w:val="false"/>
          <w:i w:val="false"/>
          <w:color w:val="000000"/>
          <w:sz w:val="28"/>
        </w:rPr>
        <w:t>
      управление с пульта механизмами дозирующего устройства при подаче бревен в распиловку;</w:t>
      </w:r>
    </w:p>
    <w:bookmarkEnd w:id="69"/>
    <w:bookmarkStart w:name="z76" w:id="70"/>
    <w:p>
      <w:pPr>
        <w:spacing w:after="0"/>
        <w:ind w:left="0"/>
        <w:jc w:val="both"/>
      </w:pPr>
      <w:r>
        <w:rPr>
          <w:rFonts w:ascii="Times New Roman"/>
          <w:b w:val="false"/>
          <w:i w:val="false"/>
          <w:color w:val="000000"/>
          <w:sz w:val="28"/>
        </w:rPr>
        <w:t>
      обеспечение равномерной подачи пачки бревен на разборное устройство и ревен в гидролоток или на транспортер;</w:t>
      </w:r>
    </w:p>
    <w:bookmarkEnd w:id="70"/>
    <w:bookmarkStart w:name="z77" w:id="71"/>
    <w:p>
      <w:pPr>
        <w:spacing w:after="0"/>
        <w:ind w:left="0"/>
        <w:jc w:val="both"/>
      </w:pPr>
      <w:r>
        <w:rPr>
          <w:rFonts w:ascii="Times New Roman"/>
          <w:b w:val="false"/>
          <w:i w:val="false"/>
          <w:color w:val="000000"/>
          <w:sz w:val="28"/>
        </w:rPr>
        <w:t>
      подналадка обслуживаемых механизмов линии.</w:t>
      </w:r>
    </w:p>
    <w:bookmarkEnd w:id="71"/>
    <w:bookmarkStart w:name="z78" w:id="72"/>
    <w:p>
      <w:pPr>
        <w:spacing w:after="0"/>
        <w:ind w:left="0"/>
        <w:jc w:val="both"/>
      </w:pPr>
      <w:r>
        <w:rPr>
          <w:rFonts w:ascii="Times New Roman"/>
          <w:b w:val="false"/>
          <w:i w:val="false"/>
          <w:color w:val="000000"/>
          <w:sz w:val="28"/>
        </w:rPr>
        <w:t>
      11. Должен знать:</w:t>
      </w:r>
    </w:p>
    <w:bookmarkEnd w:id="72"/>
    <w:bookmarkStart w:name="z79" w:id="73"/>
    <w:p>
      <w:pPr>
        <w:spacing w:after="0"/>
        <w:ind w:left="0"/>
        <w:jc w:val="both"/>
      </w:pPr>
      <w:r>
        <w:rPr>
          <w:rFonts w:ascii="Times New Roman"/>
          <w:b w:val="false"/>
          <w:i w:val="false"/>
          <w:color w:val="000000"/>
          <w:sz w:val="28"/>
        </w:rPr>
        <w:t>
      устройство и правила подналадки обслуживаемых механизмов;</w:t>
      </w:r>
    </w:p>
    <w:bookmarkEnd w:id="73"/>
    <w:bookmarkStart w:name="z80" w:id="74"/>
    <w:p>
      <w:pPr>
        <w:spacing w:after="0"/>
        <w:ind w:left="0"/>
        <w:jc w:val="both"/>
      </w:pPr>
      <w:r>
        <w:rPr>
          <w:rFonts w:ascii="Times New Roman"/>
          <w:b w:val="false"/>
          <w:i w:val="false"/>
          <w:color w:val="000000"/>
          <w:sz w:val="28"/>
        </w:rPr>
        <w:t>
      техническую характеристику загрузочных и транспортных устройств, размеры и требования, предъявляемые к качеству бревен.</w:t>
      </w:r>
    </w:p>
    <w:bookmarkEnd w:id="74"/>
    <w:bookmarkStart w:name="z81" w:id="75"/>
    <w:p>
      <w:pPr>
        <w:spacing w:after="0"/>
        <w:ind w:left="0"/>
        <w:jc w:val="left"/>
      </w:pPr>
      <w:r>
        <w:rPr>
          <w:rFonts w:ascii="Times New Roman"/>
          <w:b/>
          <w:i w:val="false"/>
          <w:color w:val="000000"/>
        </w:rPr>
        <w:t xml:space="preserve"> Параграф 5. Оператор агрегатных линий и переработки бревен, 4 разряд</w:t>
      </w:r>
    </w:p>
    <w:bookmarkEnd w:id="75"/>
    <w:bookmarkStart w:name="z82" w:id="76"/>
    <w:p>
      <w:pPr>
        <w:spacing w:after="0"/>
        <w:ind w:left="0"/>
        <w:jc w:val="both"/>
      </w:pPr>
      <w:r>
        <w:rPr>
          <w:rFonts w:ascii="Times New Roman"/>
          <w:b w:val="false"/>
          <w:i w:val="false"/>
          <w:color w:val="000000"/>
          <w:sz w:val="28"/>
        </w:rPr>
        <w:t>
      12. Характеристика работ:</w:t>
      </w:r>
    </w:p>
    <w:bookmarkEnd w:id="76"/>
    <w:bookmarkStart w:name="z83" w:id="77"/>
    <w:p>
      <w:pPr>
        <w:spacing w:after="0"/>
        <w:ind w:left="0"/>
        <w:jc w:val="both"/>
      </w:pPr>
      <w:r>
        <w:rPr>
          <w:rFonts w:ascii="Times New Roman"/>
          <w:b w:val="false"/>
          <w:i w:val="false"/>
          <w:color w:val="000000"/>
          <w:sz w:val="28"/>
        </w:rPr>
        <w:t>
      управление с пульта линией сортировки бревен под руководством оператора более высокой квалификации;</w:t>
      </w:r>
    </w:p>
    <w:bookmarkEnd w:id="77"/>
    <w:bookmarkStart w:name="z84" w:id="78"/>
    <w:p>
      <w:pPr>
        <w:spacing w:after="0"/>
        <w:ind w:left="0"/>
        <w:jc w:val="both"/>
      </w:pPr>
      <w:r>
        <w:rPr>
          <w:rFonts w:ascii="Times New Roman"/>
          <w:b w:val="false"/>
          <w:i w:val="false"/>
          <w:color w:val="000000"/>
          <w:sz w:val="28"/>
        </w:rPr>
        <w:t>
      ведение процесса сортировки бревен в режиме ручной работы;</w:t>
      </w:r>
    </w:p>
    <w:bookmarkEnd w:id="78"/>
    <w:bookmarkStart w:name="z85" w:id="79"/>
    <w:p>
      <w:pPr>
        <w:spacing w:after="0"/>
        <w:ind w:left="0"/>
        <w:jc w:val="both"/>
      </w:pPr>
      <w:r>
        <w:rPr>
          <w:rFonts w:ascii="Times New Roman"/>
          <w:b w:val="false"/>
          <w:i w:val="false"/>
          <w:color w:val="000000"/>
          <w:sz w:val="28"/>
        </w:rPr>
        <w:t>
      сброс вручную короткомерных бревен и бревен, имеющих значительную кривизну;</w:t>
      </w:r>
    </w:p>
    <w:bookmarkEnd w:id="79"/>
    <w:bookmarkStart w:name="z86" w:id="80"/>
    <w:p>
      <w:pPr>
        <w:spacing w:after="0"/>
        <w:ind w:left="0"/>
        <w:jc w:val="both"/>
      </w:pPr>
      <w:r>
        <w:rPr>
          <w:rFonts w:ascii="Times New Roman"/>
          <w:b w:val="false"/>
          <w:i w:val="false"/>
          <w:color w:val="000000"/>
          <w:sz w:val="28"/>
        </w:rPr>
        <w:t>
      поправка и сброс бревен в случае нарушения автоматического режима работы линии;</w:t>
      </w:r>
    </w:p>
    <w:bookmarkEnd w:id="80"/>
    <w:bookmarkStart w:name="z87" w:id="81"/>
    <w:p>
      <w:pPr>
        <w:spacing w:after="0"/>
        <w:ind w:left="0"/>
        <w:jc w:val="both"/>
      </w:pPr>
      <w:r>
        <w:rPr>
          <w:rFonts w:ascii="Times New Roman"/>
          <w:b w:val="false"/>
          <w:i w:val="false"/>
          <w:color w:val="000000"/>
          <w:sz w:val="28"/>
        </w:rPr>
        <w:t>
      измерение диаметров бревен, неориентированных вершинным торцом в направлении движения;</w:t>
      </w:r>
    </w:p>
    <w:bookmarkEnd w:id="81"/>
    <w:bookmarkStart w:name="z88" w:id="82"/>
    <w:p>
      <w:pPr>
        <w:spacing w:after="0"/>
        <w:ind w:left="0"/>
        <w:jc w:val="both"/>
      </w:pPr>
      <w:r>
        <w:rPr>
          <w:rFonts w:ascii="Times New Roman"/>
          <w:b w:val="false"/>
          <w:i w:val="false"/>
          <w:color w:val="000000"/>
          <w:sz w:val="28"/>
        </w:rPr>
        <w:t>
      участие в устранении технических неисправностей в работе линии.</w:t>
      </w:r>
    </w:p>
    <w:bookmarkEnd w:id="82"/>
    <w:bookmarkStart w:name="z89" w:id="83"/>
    <w:p>
      <w:pPr>
        <w:spacing w:after="0"/>
        <w:ind w:left="0"/>
        <w:jc w:val="both"/>
      </w:pPr>
      <w:r>
        <w:rPr>
          <w:rFonts w:ascii="Times New Roman"/>
          <w:b w:val="false"/>
          <w:i w:val="false"/>
          <w:color w:val="000000"/>
          <w:sz w:val="28"/>
        </w:rPr>
        <w:t>
      13. Должен знать:</w:t>
      </w:r>
    </w:p>
    <w:bookmarkEnd w:id="83"/>
    <w:bookmarkStart w:name="z90" w:id="84"/>
    <w:p>
      <w:pPr>
        <w:spacing w:after="0"/>
        <w:ind w:left="0"/>
        <w:jc w:val="both"/>
      </w:pPr>
      <w:r>
        <w:rPr>
          <w:rFonts w:ascii="Times New Roman"/>
          <w:b w:val="false"/>
          <w:i w:val="false"/>
          <w:color w:val="000000"/>
          <w:sz w:val="28"/>
        </w:rPr>
        <w:t>
      принцип работы сортировочной линии для бревен;</w:t>
      </w:r>
    </w:p>
    <w:bookmarkEnd w:id="84"/>
    <w:bookmarkStart w:name="z91" w:id="85"/>
    <w:p>
      <w:pPr>
        <w:spacing w:after="0"/>
        <w:ind w:left="0"/>
        <w:jc w:val="both"/>
      </w:pPr>
      <w:r>
        <w:rPr>
          <w:rFonts w:ascii="Times New Roman"/>
          <w:b w:val="false"/>
          <w:i w:val="false"/>
          <w:color w:val="000000"/>
          <w:sz w:val="28"/>
        </w:rPr>
        <w:t>
      конструкцию пульта управления линией и отдельных ее механизмов;</w:t>
      </w:r>
    </w:p>
    <w:bookmarkEnd w:id="85"/>
    <w:bookmarkStart w:name="z92" w:id="86"/>
    <w:p>
      <w:pPr>
        <w:spacing w:after="0"/>
        <w:ind w:left="0"/>
        <w:jc w:val="both"/>
      </w:pPr>
      <w:r>
        <w:rPr>
          <w:rFonts w:ascii="Times New Roman"/>
          <w:b w:val="false"/>
          <w:i w:val="false"/>
          <w:color w:val="000000"/>
          <w:sz w:val="28"/>
        </w:rPr>
        <w:t>
      государственные стандарты на пиловочное сырье, маркировку бревен.</w:t>
      </w:r>
    </w:p>
    <w:bookmarkEnd w:id="86"/>
    <w:bookmarkStart w:name="z93" w:id="87"/>
    <w:p>
      <w:pPr>
        <w:spacing w:after="0"/>
        <w:ind w:left="0"/>
        <w:jc w:val="left"/>
      </w:pPr>
      <w:r>
        <w:rPr>
          <w:rFonts w:ascii="Times New Roman"/>
          <w:b/>
          <w:i w:val="false"/>
          <w:color w:val="000000"/>
        </w:rPr>
        <w:t xml:space="preserve"> Параграф 6. Оператор агрегатных линий и переработки бревен, 5 разряд</w:t>
      </w:r>
    </w:p>
    <w:bookmarkEnd w:id="87"/>
    <w:bookmarkStart w:name="z94" w:id="88"/>
    <w:p>
      <w:pPr>
        <w:spacing w:after="0"/>
        <w:ind w:left="0"/>
        <w:jc w:val="both"/>
      </w:pPr>
      <w:r>
        <w:rPr>
          <w:rFonts w:ascii="Times New Roman"/>
          <w:b w:val="false"/>
          <w:i w:val="false"/>
          <w:color w:val="000000"/>
          <w:sz w:val="28"/>
        </w:rPr>
        <w:t>
      14. Характеристика работ:</w:t>
      </w:r>
    </w:p>
    <w:bookmarkEnd w:id="88"/>
    <w:bookmarkStart w:name="z95" w:id="89"/>
    <w:p>
      <w:pPr>
        <w:spacing w:after="0"/>
        <w:ind w:left="0"/>
        <w:jc w:val="both"/>
      </w:pPr>
      <w:r>
        <w:rPr>
          <w:rFonts w:ascii="Times New Roman"/>
          <w:b w:val="false"/>
          <w:i w:val="false"/>
          <w:color w:val="000000"/>
          <w:sz w:val="28"/>
        </w:rPr>
        <w:t>
      управление с пульта линией по сортировке пиловочного сырья по породам, диаметрам и назначению;</w:t>
      </w:r>
    </w:p>
    <w:bookmarkEnd w:id="89"/>
    <w:bookmarkStart w:name="z96" w:id="90"/>
    <w:p>
      <w:pPr>
        <w:spacing w:after="0"/>
        <w:ind w:left="0"/>
        <w:jc w:val="both"/>
      </w:pPr>
      <w:r>
        <w:rPr>
          <w:rFonts w:ascii="Times New Roman"/>
          <w:b w:val="false"/>
          <w:i w:val="false"/>
          <w:color w:val="000000"/>
          <w:sz w:val="28"/>
        </w:rPr>
        <w:t>
      участие в переработке бревен на фрезернопильных, фрезернобрусующих линиях и линиях агрегатной переработки бревен под руководством оператора более высокой квалификации;</w:t>
      </w:r>
    </w:p>
    <w:bookmarkEnd w:id="90"/>
    <w:bookmarkStart w:name="z97" w:id="91"/>
    <w:p>
      <w:pPr>
        <w:spacing w:after="0"/>
        <w:ind w:left="0"/>
        <w:jc w:val="both"/>
      </w:pPr>
      <w:r>
        <w:rPr>
          <w:rFonts w:ascii="Times New Roman"/>
          <w:b w:val="false"/>
          <w:i w:val="false"/>
          <w:color w:val="000000"/>
          <w:sz w:val="28"/>
        </w:rPr>
        <w:t>
      обеспечение синхронной работы всех участков линии;</w:t>
      </w:r>
    </w:p>
    <w:bookmarkEnd w:id="91"/>
    <w:bookmarkStart w:name="z98" w:id="92"/>
    <w:p>
      <w:pPr>
        <w:spacing w:after="0"/>
        <w:ind w:left="0"/>
        <w:jc w:val="both"/>
      </w:pPr>
      <w:r>
        <w:rPr>
          <w:rFonts w:ascii="Times New Roman"/>
          <w:b w:val="false"/>
          <w:i w:val="false"/>
          <w:color w:val="000000"/>
          <w:sz w:val="28"/>
        </w:rPr>
        <w:t>
      обслуживание впередиагрегатных подающих устройств;</w:t>
      </w:r>
    </w:p>
    <w:bookmarkEnd w:id="92"/>
    <w:bookmarkStart w:name="z99" w:id="93"/>
    <w:p>
      <w:pPr>
        <w:spacing w:after="0"/>
        <w:ind w:left="0"/>
        <w:jc w:val="both"/>
      </w:pPr>
      <w:r>
        <w:rPr>
          <w:rFonts w:ascii="Times New Roman"/>
          <w:b w:val="false"/>
          <w:i w:val="false"/>
          <w:color w:val="000000"/>
          <w:sz w:val="28"/>
        </w:rPr>
        <w:t>
      устранение мелких неисправностей в работе механизмов и участие в ремонте оборудования.</w:t>
      </w:r>
    </w:p>
    <w:bookmarkEnd w:id="93"/>
    <w:bookmarkStart w:name="z100" w:id="94"/>
    <w:p>
      <w:pPr>
        <w:spacing w:after="0"/>
        <w:ind w:left="0"/>
        <w:jc w:val="both"/>
      </w:pPr>
      <w:r>
        <w:rPr>
          <w:rFonts w:ascii="Times New Roman"/>
          <w:b w:val="false"/>
          <w:i w:val="false"/>
          <w:color w:val="000000"/>
          <w:sz w:val="28"/>
        </w:rPr>
        <w:t>
      15. Должен знать:</w:t>
      </w:r>
    </w:p>
    <w:bookmarkEnd w:id="94"/>
    <w:bookmarkStart w:name="z101" w:id="95"/>
    <w:p>
      <w:pPr>
        <w:spacing w:after="0"/>
        <w:ind w:left="0"/>
        <w:jc w:val="both"/>
      </w:pPr>
      <w:r>
        <w:rPr>
          <w:rFonts w:ascii="Times New Roman"/>
          <w:b w:val="false"/>
          <w:i w:val="false"/>
          <w:color w:val="000000"/>
          <w:sz w:val="28"/>
        </w:rPr>
        <w:t>
      конструкцию сортировочной линии;</w:t>
      </w:r>
    </w:p>
    <w:bookmarkEnd w:id="95"/>
    <w:bookmarkStart w:name="z102" w:id="96"/>
    <w:p>
      <w:pPr>
        <w:spacing w:after="0"/>
        <w:ind w:left="0"/>
        <w:jc w:val="both"/>
      </w:pPr>
      <w:r>
        <w:rPr>
          <w:rFonts w:ascii="Times New Roman"/>
          <w:b w:val="false"/>
          <w:i w:val="false"/>
          <w:color w:val="000000"/>
          <w:sz w:val="28"/>
        </w:rPr>
        <w:t>
      устройство и принцип действия линий агрегатной переработки бревен, впередиагрегатных подающих механизмов;</w:t>
      </w:r>
    </w:p>
    <w:bookmarkEnd w:id="96"/>
    <w:bookmarkStart w:name="z103" w:id="97"/>
    <w:p>
      <w:pPr>
        <w:spacing w:after="0"/>
        <w:ind w:left="0"/>
        <w:jc w:val="both"/>
      </w:pPr>
      <w:r>
        <w:rPr>
          <w:rFonts w:ascii="Times New Roman"/>
          <w:b w:val="false"/>
          <w:i w:val="false"/>
          <w:color w:val="000000"/>
          <w:sz w:val="28"/>
        </w:rPr>
        <w:t>
      основы технологии переработки бревен фрезерованием и пилением.</w:t>
      </w:r>
    </w:p>
    <w:bookmarkEnd w:id="97"/>
    <w:bookmarkStart w:name="z104" w:id="98"/>
    <w:p>
      <w:pPr>
        <w:spacing w:after="0"/>
        <w:ind w:left="0"/>
        <w:jc w:val="left"/>
      </w:pPr>
      <w:r>
        <w:rPr>
          <w:rFonts w:ascii="Times New Roman"/>
          <w:b/>
          <w:i w:val="false"/>
          <w:color w:val="000000"/>
        </w:rPr>
        <w:t xml:space="preserve"> Параграф 7. Оператор агрегатных линий и переработки бревен, 6 разряд</w:t>
      </w:r>
    </w:p>
    <w:bookmarkEnd w:id="98"/>
    <w:bookmarkStart w:name="z105" w:id="99"/>
    <w:p>
      <w:pPr>
        <w:spacing w:after="0"/>
        <w:ind w:left="0"/>
        <w:jc w:val="both"/>
      </w:pPr>
      <w:r>
        <w:rPr>
          <w:rFonts w:ascii="Times New Roman"/>
          <w:b w:val="false"/>
          <w:i w:val="false"/>
          <w:color w:val="000000"/>
          <w:sz w:val="28"/>
        </w:rPr>
        <w:t>
      16. Характеристика работ:</w:t>
      </w:r>
    </w:p>
    <w:bookmarkEnd w:id="99"/>
    <w:bookmarkStart w:name="z106" w:id="100"/>
    <w:p>
      <w:pPr>
        <w:spacing w:after="0"/>
        <w:ind w:left="0"/>
        <w:jc w:val="both"/>
      </w:pPr>
      <w:r>
        <w:rPr>
          <w:rFonts w:ascii="Times New Roman"/>
          <w:b w:val="false"/>
          <w:i w:val="false"/>
          <w:color w:val="000000"/>
          <w:sz w:val="28"/>
        </w:rPr>
        <w:t>
      управление в автоматическом и ручном режиме фрезернопильными, фрезернобрусующими линиями и линиями агрегатной переработки бревен на пиломатериалы и технологическую щепу при помощи пульта;</w:t>
      </w:r>
    </w:p>
    <w:bookmarkEnd w:id="100"/>
    <w:bookmarkStart w:name="z107" w:id="101"/>
    <w:p>
      <w:pPr>
        <w:spacing w:after="0"/>
        <w:ind w:left="0"/>
        <w:jc w:val="both"/>
      </w:pPr>
      <w:r>
        <w:rPr>
          <w:rFonts w:ascii="Times New Roman"/>
          <w:b w:val="false"/>
          <w:i w:val="false"/>
          <w:color w:val="000000"/>
          <w:sz w:val="28"/>
        </w:rPr>
        <w:t>
      установка режущего инструмента (фрезерных головок, круглых пил);</w:t>
      </w:r>
    </w:p>
    <w:bookmarkEnd w:id="101"/>
    <w:bookmarkStart w:name="z108" w:id="102"/>
    <w:p>
      <w:pPr>
        <w:spacing w:after="0"/>
        <w:ind w:left="0"/>
        <w:jc w:val="both"/>
      </w:pPr>
      <w:r>
        <w:rPr>
          <w:rFonts w:ascii="Times New Roman"/>
          <w:b w:val="false"/>
          <w:i w:val="false"/>
          <w:color w:val="000000"/>
          <w:sz w:val="28"/>
        </w:rPr>
        <w:t>
      контроль за взаимодействием механизмов, движением бревен в процессе их обработки, качеством получаемых пиломатериалов и технологической щепы;</w:t>
      </w:r>
    </w:p>
    <w:bookmarkEnd w:id="102"/>
    <w:bookmarkStart w:name="z109" w:id="103"/>
    <w:p>
      <w:pPr>
        <w:spacing w:after="0"/>
        <w:ind w:left="0"/>
        <w:jc w:val="both"/>
      </w:pPr>
      <w:r>
        <w:rPr>
          <w:rFonts w:ascii="Times New Roman"/>
          <w:b w:val="false"/>
          <w:i w:val="false"/>
          <w:color w:val="000000"/>
          <w:sz w:val="28"/>
        </w:rPr>
        <w:t>
      наладка узлов и агрегатов линии;</w:t>
      </w:r>
    </w:p>
    <w:bookmarkEnd w:id="103"/>
    <w:bookmarkStart w:name="z110" w:id="104"/>
    <w:p>
      <w:pPr>
        <w:spacing w:after="0"/>
        <w:ind w:left="0"/>
        <w:jc w:val="both"/>
      </w:pPr>
      <w:r>
        <w:rPr>
          <w:rFonts w:ascii="Times New Roman"/>
          <w:b w:val="false"/>
          <w:i w:val="false"/>
          <w:color w:val="000000"/>
          <w:sz w:val="28"/>
        </w:rPr>
        <w:t>
      смазка обслуживаемого оборудования.</w:t>
      </w:r>
    </w:p>
    <w:bookmarkEnd w:id="104"/>
    <w:bookmarkStart w:name="z111" w:id="105"/>
    <w:p>
      <w:pPr>
        <w:spacing w:after="0"/>
        <w:ind w:left="0"/>
        <w:jc w:val="both"/>
      </w:pPr>
      <w:r>
        <w:rPr>
          <w:rFonts w:ascii="Times New Roman"/>
          <w:b w:val="false"/>
          <w:i w:val="false"/>
          <w:color w:val="000000"/>
          <w:sz w:val="28"/>
        </w:rPr>
        <w:t>
      17. Должен знать:</w:t>
      </w:r>
    </w:p>
    <w:bookmarkEnd w:id="105"/>
    <w:bookmarkStart w:name="z112" w:id="106"/>
    <w:p>
      <w:pPr>
        <w:spacing w:after="0"/>
        <w:ind w:left="0"/>
        <w:jc w:val="both"/>
      </w:pPr>
      <w:r>
        <w:rPr>
          <w:rFonts w:ascii="Times New Roman"/>
          <w:b w:val="false"/>
          <w:i w:val="false"/>
          <w:color w:val="000000"/>
          <w:sz w:val="28"/>
        </w:rPr>
        <w:t>
      пневматические, гидравлические системы и кинематику фрезернопильного оборудования;</w:t>
      </w:r>
    </w:p>
    <w:bookmarkEnd w:id="106"/>
    <w:bookmarkStart w:name="z113" w:id="107"/>
    <w:p>
      <w:pPr>
        <w:spacing w:after="0"/>
        <w:ind w:left="0"/>
        <w:jc w:val="both"/>
      </w:pPr>
      <w:r>
        <w:rPr>
          <w:rFonts w:ascii="Times New Roman"/>
          <w:b w:val="false"/>
          <w:i w:val="false"/>
          <w:color w:val="000000"/>
          <w:sz w:val="28"/>
        </w:rPr>
        <w:t>
      подающих устройств и транспортировочных механизмов;</w:t>
      </w:r>
    </w:p>
    <w:bookmarkEnd w:id="107"/>
    <w:bookmarkStart w:name="z114" w:id="108"/>
    <w:p>
      <w:pPr>
        <w:spacing w:after="0"/>
        <w:ind w:left="0"/>
        <w:jc w:val="both"/>
      </w:pPr>
      <w:r>
        <w:rPr>
          <w:rFonts w:ascii="Times New Roman"/>
          <w:b w:val="false"/>
          <w:i w:val="false"/>
          <w:color w:val="000000"/>
          <w:sz w:val="28"/>
        </w:rPr>
        <w:t>
      принцип взаимодействия узлов и агрегатов линий, конструкцию режущего инструмента;</w:t>
      </w:r>
    </w:p>
    <w:bookmarkEnd w:id="108"/>
    <w:bookmarkStart w:name="z115" w:id="109"/>
    <w:p>
      <w:pPr>
        <w:spacing w:after="0"/>
        <w:ind w:left="0"/>
        <w:jc w:val="both"/>
      </w:pPr>
      <w:r>
        <w:rPr>
          <w:rFonts w:ascii="Times New Roman"/>
          <w:b w:val="false"/>
          <w:i w:val="false"/>
          <w:color w:val="000000"/>
          <w:sz w:val="28"/>
        </w:rPr>
        <w:t>
      государственные стандарты и технические условия на вырабатываемые пиломатериалы и технологическую щепу.</w:t>
      </w:r>
    </w:p>
    <w:bookmarkEnd w:id="109"/>
    <w:bookmarkStart w:name="z116" w:id="110"/>
    <w:p>
      <w:pPr>
        <w:spacing w:after="0"/>
        <w:ind w:left="0"/>
        <w:jc w:val="left"/>
      </w:pPr>
      <w:r>
        <w:rPr>
          <w:rFonts w:ascii="Times New Roman"/>
          <w:b/>
          <w:i w:val="false"/>
          <w:color w:val="000000"/>
        </w:rPr>
        <w:t xml:space="preserve"> Параграф 8. Бондарь, 2 разряд</w:t>
      </w:r>
    </w:p>
    <w:bookmarkEnd w:id="110"/>
    <w:bookmarkStart w:name="z117" w:id="111"/>
    <w:p>
      <w:pPr>
        <w:spacing w:after="0"/>
        <w:ind w:left="0"/>
        <w:jc w:val="both"/>
      </w:pPr>
      <w:r>
        <w:rPr>
          <w:rFonts w:ascii="Times New Roman"/>
          <w:b w:val="false"/>
          <w:i w:val="false"/>
          <w:color w:val="000000"/>
          <w:sz w:val="28"/>
        </w:rPr>
        <w:t>
      18. Характеристика работ:</w:t>
      </w:r>
    </w:p>
    <w:bookmarkEnd w:id="111"/>
    <w:bookmarkStart w:name="z118" w:id="112"/>
    <w:p>
      <w:pPr>
        <w:spacing w:after="0"/>
        <w:ind w:left="0"/>
        <w:jc w:val="both"/>
      </w:pPr>
      <w:r>
        <w:rPr>
          <w:rFonts w:ascii="Times New Roman"/>
          <w:b w:val="false"/>
          <w:i w:val="false"/>
          <w:color w:val="000000"/>
          <w:sz w:val="28"/>
        </w:rPr>
        <w:t>
      выполнение вспомогательных операций при поточно-механизированном изготовлении бочковой тары или при ее пооперационном ремонте.</w:t>
      </w:r>
    </w:p>
    <w:bookmarkEnd w:id="112"/>
    <w:bookmarkStart w:name="z119" w:id="113"/>
    <w:p>
      <w:pPr>
        <w:spacing w:after="0"/>
        <w:ind w:left="0"/>
        <w:jc w:val="both"/>
      </w:pPr>
      <w:r>
        <w:rPr>
          <w:rFonts w:ascii="Times New Roman"/>
          <w:b w:val="false"/>
          <w:i w:val="false"/>
          <w:color w:val="000000"/>
          <w:sz w:val="28"/>
        </w:rPr>
        <w:t>
      19. Должен знать:</w:t>
      </w:r>
    </w:p>
    <w:bookmarkEnd w:id="113"/>
    <w:bookmarkStart w:name="z120" w:id="114"/>
    <w:p>
      <w:pPr>
        <w:spacing w:after="0"/>
        <w:ind w:left="0"/>
        <w:jc w:val="both"/>
      </w:pPr>
      <w:r>
        <w:rPr>
          <w:rFonts w:ascii="Times New Roman"/>
          <w:b w:val="false"/>
          <w:i w:val="false"/>
          <w:color w:val="000000"/>
          <w:sz w:val="28"/>
        </w:rPr>
        <w:t>
      устройство применяемых приспособлений, типы и виды бондарного инструмента, требования, предъявляемые к расположению клепок в остове, причины, вызывающие брак и меры по его устранению.</w:t>
      </w:r>
    </w:p>
    <w:bookmarkEnd w:id="114"/>
    <w:bookmarkStart w:name="z121" w:id="115"/>
    <w:p>
      <w:pPr>
        <w:spacing w:after="0"/>
        <w:ind w:left="0"/>
        <w:jc w:val="both"/>
      </w:pPr>
      <w:r>
        <w:rPr>
          <w:rFonts w:ascii="Times New Roman"/>
          <w:b w:val="false"/>
          <w:i w:val="false"/>
          <w:color w:val="000000"/>
          <w:sz w:val="28"/>
        </w:rPr>
        <w:t>
      20. Примеры работ:</w:t>
      </w:r>
    </w:p>
    <w:bookmarkEnd w:id="115"/>
    <w:bookmarkStart w:name="z122" w:id="116"/>
    <w:p>
      <w:pPr>
        <w:spacing w:after="0"/>
        <w:ind w:left="0"/>
        <w:jc w:val="both"/>
      </w:pPr>
      <w:r>
        <w:rPr>
          <w:rFonts w:ascii="Times New Roman"/>
          <w:b w:val="false"/>
          <w:i w:val="false"/>
          <w:color w:val="000000"/>
          <w:sz w:val="28"/>
        </w:rPr>
        <w:t>
      1) бочки - наружная зачистка ручным бондарным инструментом, подравнивание торца возвратных бочек;</w:t>
      </w:r>
    </w:p>
    <w:bookmarkEnd w:id="116"/>
    <w:bookmarkStart w:name="z123" w:id="117"/>
    <w:p>
      <w:pPr>
        <w:spacing w:after="0"/>
        <w:ind w:left="0"/>
        <w:jc w:val="both"/>
      </w:pPr>
      <w:r>
        <w:rPr>
          <w:rFonts w:ascii="Times New Roman"/>
          <w:b w:val="false"/>
          <w:i w:val="false"/>
          <w:color w:val="000000"/>
          <w:sz w:val="28"/>
        </w:rPr>
        <w:t>
      2) донья - выбивка, шпаклевка доньев возвратных бочек, выбивка шкантов;</w:t>
      </w:r>
    </w:p>
    <w:bookmarkEnd w:id="117"/>
    <w:bookmarkStart w:name="z124" w:id="118"/>
    <w:p>
      <w:pPr>
        <w:spacing w:after="0"/>
        <w:ind w:left="0"/>
        <w:jc w:val="both"/>
      </w:pPr>
      <w:r>
        <w:rPr>
          <w:rFonts w:ascii="Times New Roman"/>
          <w:b w:val="false"/>
          <w:i w:val="false"/>
          <w:color w:val="000000"/>
          <w:sz w:val="28"/>
        </w:rPr>
        <w:t>
      3) кольца рабочие - сбивка;</w:t>
      </w:r>
    </w:p>
    <w:bookmarkEnd w:id="118"/>
    <w:bookmarkStart w:name="z125" w:id="119"/>
    <w:p>
      <w:pPr>
        <w:spacing w:after="0"/>
        <w:ind w:left="0"/>
        <w:jc w:val="both"/>
      </w:pPr>
      <w:r>
        <w:rPr>
          <w:rFonts w:ascii="Times New Roman"/>
          <w:b w:val="false"/>
          <w:i w:val="false"/>
          <w:color w:val="000000"/>
          <w:sz w:val="28"/>
        </w:rPr>
        <w:t>
      4) обручи окаточные - набивка и съем на стяжном механическом вороте и вручную;</w:t>
      </w:r>
    </w:p>
    <w:bookmarkEnd w:id="119"/>
    <w:bookmarkStart w:name="z126" w:id="120"/>
    <w:p>
      <w:pPr>
        <w:spacing w:after="0"/>
        <w:ind w:left="0"/>
        <w:jc w:val="both"/>
      </w:pPr>
      <w:r>
        <w:rPr>
          <w:rFonts w:ascii="Times New Roman"/>
          <w:b w:val="false"/>
          <w:i w:val="false"/>
          <w:color w:val="000000"/>
          <w:sz w:val="28"/>
        </w:rPr>
        <w:t>
      5) провесы - выправка и зачистка кривым настругом вручную;</w:t>
      </w:r>
    </w:p>
    <w:bookmarkEnd w:id="120"/>
    <w:bookmarkStart w:name="z127" w:id="121"/>
    <w:p>
      <w:pPr>
        <w:spacing w:after="0"/>
        <w:ind w:left="0"/>
        <w:jc w:val="both"/>
      </w:pPr>
      <w:r>
        <w:rPr>
          <w:rFonts w:ascii="Times New Roman"/>
          <w:b w:val="false"/>
          <w:i w:val="false"/>
          <w:color w:val="000000"/>
          <w:sz w:val="28"/>
        </w:rPr>
        <w:t>
      6) щитки донные - сшивка из клепки.</w:t>
      </w:r>
    </w:p>
    <w:bookmarkEnd w:id="121"/>
    <w:bookmarkStart w:name="z128" w:id="122"/>
    <w:p>
      <w:pPr>
        <w:spacing w:after="0"/>
        <w:ind w:left="0"/>
        <w:jc w:val="left"/>
      </w:pPr>
      <w:r>
        <w:rPr>
          <w:rFonts w:ascii="Times New Roman"/>
          <w:b/>
          <w:i w:val="false"/>
          <w:color w:val="000000"/>
        </w:rPr>
        <w:t xml:space="preserve"> Параграф 9. Бондарь, 3 разряд</w:t>
      </w:r>
    </w:p>
    <w:bookmarkEnd w:id="122"/>
    <w:bookmarkStart w:name="z129" w:id="123"/>
    <w:p>
      <w:pPr>
        <w:spacing w:after="0"/>
        <w:ind w:left="0"/>
        <w:jc w:val="both"/>
      </w:pPr>
      <w:r>
        <w:rPr>
          <w:rFonts w:ascii="Times New Roman"/>
          <w:b w:val="false"/>
          <w:i w:val="false"/>
          <w:color w:val="000000"/>
          <w:sz w:val="28"/>
        </w:rPr>
        <w:t>
      21. Характеристика работ:</w:t>
      </w:r>
    </w:p>
    <w:bookmarkEnd w:id="123"/>
    <w:bookmarkStart w:name="z130" w:id="124"/>
    <w:p>
      <w:pPr>
        <w:spacing w:after="0"/>
        <w:ind w:left="0"/>
        <w:jc w:val="both"/>
      </w:pPr>
      <w:r>
        <w:rPr>
          <w:rFonts w:ascii="Times New Roman"/>
          <w:b w:val="false"/>
          <w:i w:val="false"/>
          <w:color w:val="000000"/>
          <w:sz w:val="28"/>
        </w:rPr>
        <w:t>
      выполнение вручную комплекса бондарных работ по изготовлению и ремонту чанов, кадок емкостью до 500 литров под жидкие продукты и бочек под сухие продукты из древесины различных пород;</w:t>
      </w:r>
    </w:p>
    <w:bookmarkEnd w:id="124"/>
    <w:bookmarkStart w:name="z131" w:id="125"/>
    <w:p>
      <w:pPr>
        <w:spacing w:after="0"/>
        <w:ind w:left="0"/>
        <w:jc w:val="both"/>
      </w:pPr>
      <w:r>
        <w:rPr>
          <w:rFonts w:ascii="Times New Roman"/>
          <w:b w:val="false"/>
          <w:i w:val="false"/>
          <w:color w:val="000000"/>
          <w:sz w:val="28"/>
        </w:rPr>
        <w:t>
      выполнение простых и средней сложности бондарных работ при поточно- механизированном изготовлении или пооперационном ремонте бочек;</w:t>
      </w:r>
    </w:p>
    <w:bookmarkEnd w:id="125"/>
    <w:bookmarkStart w:name="z132" w:id="126"/>
    <w:p>
      <w:pPr>
        <w:spacing w:after="0"/>
        <w:ind w:left="0"/>
        <w:jc w:val="both"/>
      </w:pPr>
      <w:r>
        <w:rPr>
          <w:rFonts w:ascii="Times New Roman"/>
          <w:b w:val="false"/>
          <w:i w:val="false"/>
          <w:color w:val="000000"/>
          <w:sz w:val="28"/>
        </w:rPr>
        <w:t>
      изготовление фанерно- штампованных бочек;</w:t>
      </w:r>
    </w:p>
    <w:bookmarkEnd w:id="126"/>
    <w:bookmarkStart w:name="z133" w:id="127"/>
    <w:p>
      <w:pPr>
        <w:spacing w:after="0"/>
        <w:ind w:left="0"/>
        <w:jc w:val="both"/>
      </w:pPr>
      <w:r>
        <w:rPr>
          <w:rFonts w:ascii="Times New Roman"/>
          <w:b w:val="false"/>
          <w:i w:val="false"/>
          <w:color w:val="000000"/>
          <w:sz w:val="28"/>
        </w:rPr>
        <w:t>
      изготовление деревянных и железных обручей;</w:t>
      </w:r>
    </w:p>
    <w:bookmarkEnd w:id="127"/>
    <w:bookmarkStart w:name="z134" w:id="128"/>
    <w:p>
      <w:pPr>
        <w:spacing w:after="0"/>
        <w:ind w:left="0"/>
        <w:jc w:val="both"/>
      </w:pPr>
      <w:r>
        <w:rPr>
          <w:rFonts w:ascii="Times New Roman"/>
          <w:b w:val="false"/>
          <w:i w:val="false"/>
          <w:color w:val="000000"/>
          <w:sz w:val="28"/>
        </w:rPr>
        <w:t>
      надевание на бочку постоянных обручей;</w:t>
      </w:r>
    </w:p>
    <w:bookmarkEnd w:id="128"/>
    <w:bookmarkStart w:name="z135" w:id="129"/>
    <w:p>
      <w:pPr>
        <w:spacing w:after="0"/>
        <w:ind w:left="0"/>
        <w:jc w:val="both"/>
      </w:pPr>
      <w:r>
        <w:rPr>
          <w:rFonts w:ascii="Times New Roman"/>
          <w:b w:val="false"/>
          <w:i w:val="false"/>
          <w:color w:val="000000"/>
          <w:sz w:val="28"/>
        </w:rPr>
        <w:t>
      оковка бочек, осаждение обручей и рабочих колец с применением кольцеобручеосадочного станка;</w:t>
      </w:r>
    </w:p>
    <w:bookmarkEnd w:id="129"/>
    <w:bookmarkStart w:name="z136" w:id="130"/>
    <w:p>
      <w:pPr>
        <w:spacing w:after="0"/>
        <w:ind w:left="0"/>
        <w:jc w:val="both"/>
      </w:pPr>
      <w:r>
        <w:rPr>
          <w:rFonts w:ascii="Times New Roman"/>
          <w:b w:val="false"/>
          <w:i w:val="false"/>
          <w:color w:val="000000"/>
          <w:sz w:val="28"/>
        </w:rPr>
        <w:t>
      вальцовка обруча и пробивка в нем отверстий на комбинированном обручном станке;</w:t>
      </w:r>
    </w:p>
    <w:bookmarkEnd w:id="130"/>
    <w:bookmarkStart w:name="z137" w:id="131"/>
    <w:p>
      <w:pPr>
        <w:spacing w:after="0"/>
        <w:ind w:left="0"/>
        <w:jc w:val="both"/>
      </w:pPr>
      <w:r>
        <w:rPr>
          <w:rFonts w:ascii="Times New Roman"/>
          <w:b w:val="false"/>
          <w:i w:val="false"/>
          <w:color w:val="000000"/>
          <w:sz w:val="28"/>
        </w:rPr>
        <w:t>
      определение дефектов обруча;</w:t>
      </w:r>
    </w:p>
    <w:bookmarkEnd w:id="131"/>
    <w:bookmarkStart w:name="z138" w:id="132"/>
    <w:p>
      <w:pPr>
        <w:spacing w:after="0"/>
        <w:ind w:left="0"/>
        <w:jc w:val="both"/>
      </w:pPr>
      <w:r>
        <w:rPr>
          <w:rFonts w:ascii="Times New Roman"/>
          <w:b w:val="false"/>
          <w:i w:val="false"/>
          <w:color w:val="000000"/>
          <w:sz w:val="28"/>
        </w:rPr>
        <w:t>
      установка режущего инструмента;</w:t>
      </w:r>
    </w:p>
    <w:bookmarkEnd w:id="132"/>
    <w:bookmarkStart w:name="z139" w:id="133"/>
    <w:p>
      <w:pPr>
        <w:spacing w:after="0"/>
        <w:ind w:left="0"/>
        <w:jc w:val="both"/>
      </w:pPr>
      <w:r>
        <w:rPr>
          <w:rFonts w:ascii="Times New Roman"/>
          <w:b w:val="false"/>
          <w:i w:val="false"/>
          <w:color w:val="000000"/>
          <w:sz w:val="28"/>
        </w:rPr>
        <w:t>
      регулирование обслуживаемых станков и прессов.</w:t>
      </w:r>
    </w:p>
    <w:bookmarkEnd w:id="133"/>
    <w:bookmarkStart w:name="z140" w:id="134"/>
    <w:p>
      <w:pPr>
        <w:spacing w:after="0"/>
        <w:ind w:left="0"/>
        <w:jc w:val="both"/>
      </w:pPr>
      <w:r>
        <w:rPr>
          <w:rFonts w:ascii="Times New Roman"/>
          <w:b w:val="false"/>
          <w:i w:val="false"/>
          <w:color w:val="000000"/>
          <w:sz w:val="28"/>
        </w:rPr>
        <w:t>
      22. Должен знать:</w:t>
      </w:r>
    </w:p>
    <w:bookmarkEnd w:id="134"/>
    <w:bookmarkStart w:name="z141" w:id="135"/>
    <w:p>
      <w:pPr>
        <w:spacing w:after="0"/>
        <w:ind w:left="0"/>
        <w:jc w:val="both"/>
      </w:pPr>
      <w:r>
        <w:rPr>
          <w:rFonts w:ascii="Times New Roman"/>
          <w:b w:val="false"/>
          <w:i w:val="false"/>
          <w:color w:val="000000"/>
          <w:sz w:val="28"/>
        </w:rPr>
        <w:t>
      устройство обслуживаемых станков;</w:t>
      </w:r>
    </w:p>
    <w:bookmarkEnd w:id="135"/>
    <w:bookmarkStart w:name="z142" w:id="136"/>
    <w:p>
      <w:pPr>
        <w:spacing w:after="0"/>
        <w:ind w:left="0"/>
        <w:jc w:val="both"/>
      </w:pPr>
      <w:r>
        <w:rPr>
          <w:rFonts w:ascii="Times New Roman"/>
          <w:b w:val="false"/>
          <w:i w:val="false"/>
          <w:color w:val="000000"/>
          <w:sz w:val="28"/>
        </w:rPr>
        <w:t>
      технические требования, предъявляемые к изготовляемой бондарной продукции;</w:t>
      </w:r>
    </w:p>
    <w:bookmarkEnd w:id="136"/>
    <w:bookmarkStart w:name="z143" w:id="137"/>
    <w:p>
      <w:pPr>
        <w:spacing w:after="0"/>
        <w:ind w:left="0"/>
        <w:jc w:val="both"/>
      </w:pPr>
      <w:r>
        <w:rPr>
          <w:rFonts w:ascii="Times New Roman"/>
          <w:b w:val="false"/>
          <w:i w:val="false"/>
          <w:color w:val="000000"/>
          <w:sz w:val="28"/>
        </w:rPr>
        <w:t>
      стандартные размеры и формы изготовляемой бондарной тары, свойства клеев и канифоли и способы их применения;</w:t>
      </w:r>
    </w:p>
    <w:bookmarkEnd w:id="137"/>
    <w:bookmarkStart w:name="z144" w:id="138"/>
    <w:p>
      <w:pPr>
        <w:spacing w:after="0"/>
        <w:ind w:left="0"/>
        <w:jc w:val="both"/>
      </w:pPr>
      <w:r>
        <w:rPr>
          <w:rFonts w:ascii="Times New Roman"/>
          <w:b w:val="false"/>
          <w:i w:val="false"/>
          <w:color w:val="000000"/>
          <w:sz w:val="28"/>
        </w:rPr>
        <w:t>
      требования, предъявляемые к качеству заготовок для обручей, способы правки режущего инструмента.</w:t>
      </w:r>
    </w:p>
    <w:bookmarkEnd w:id="138"/>
    <w:bookmarkStart w:name="z145" w:id="139"/>
    <w:p>
      <w:pPr>
        <w:spacing w:after="0"/>
        <w:ind w:left="0"/>
        <w:jc w:val="both"/>
      </w:pPr>
      <w:r>
        <w:rPr>
          <w:rFonts w:ascii="Times New Roman"/>
          <w:b w:val="false"/>
          <w:i w:val="false"/>
          <w:color w:val="000000"/>
          <w:sz w:val="28"/>
        </w:rPr>
        <w:t>
      23. Примеры работ:</w:t>
      </w:r>
    </w:p>
    <w:bookmarkEnd w:id="139"/>
    <w:bookmarkStart w:name="z146" w:id="140"/>
    <w:p>
      <w:pPr>
        <w:spacing w:after="0"/>
        <w:ind w:left="0"/>
        <w:jc w:val="both"/>
      </w:pPr>
      <w:r>
        <w:rPr>
          <w:rFonts w:ascii="Times New Roman"/>
          <w:b w:val="false"/>
          <w:i w:val="false"/>
          <w:color w:val="000000"/>
          <w:sz w:val="28"/>
        </w:rPr>
        <w:t>
      1) бочки порожние - откупорка и укупорка;</w:t>
      </w:r>
    </w:p>
    <w:bookmarkEnd w:id="140"/>
    <w:bookmarkStart w:name="z147" w:id="141"/>
    <w:p>
      <w:pPr>
        <w:spacing w:after="0"/>
        <w:ind w:left="0"/>
        <w:jc w:val="both"/>
      </w:pPr>
      <w:r>
        <w:rPr>
          <w:rFonts w:ascii="Times New Roman"/>
          <w:b w:val="false"/>
          <w:i w:val="false"/>
          <w:color w:val="000000"/>
          <w:sz w:val="28"/>
        </w:rPr>
        <w:t>
      2) клепки и днища - строгание вручную;</w:t>
      </w:r>
    </w:p>
    <w:bookmarkEnd w:id="141"/>
    <w:bookmarkStart w:name="z148" w:id="142"/>
    <w:p>
      <w:pPr>
        <w:spacing w:after="0"/>
        <w:ind w:left="0"/>
        <w:jc w:val="both"/>
      </w:pPr>
      <w:r>
        <w:rPr>
          <w:rFonts w:ascii="Times New Roman"/>
          <w:b w:val="false"/>
          <w:i w:val="false"/>
          <w:color w:val="000000"/>
          <w:sz w:val="28"/>
        </w:rPr>
        <w:t>
      3) щитки донные (донья) - ремонт вручную.</w:t>
      </w:r>
    </w:p>
    <w:bookmarkEnd w:id="142"/>
    <w:bookmarkStart w:name="z149" w:id="143"/>
    <w:p>
      <w:pPr>
        <w:spacing w:after="0"/>
        <w:ind w:left="0"/>
        <w:jc w:val="left"/>
      </w:pPr>
      <w:r>
        <w:rPr>
          <w:rFonts w:ascii="Times New Roman"/>
          <w:b/>
          <w:i w:val="false"/>
          <w:color w:val="000000"/>
        </w:rPr>
        <w:t xml:space="preserve"> Параграф 10. Бондарь, 4 разряд</w:t>
      </w:r>
    </w:p>
    <w:bookmarkEnd w:id="143"/>
    <w:bookmarkStart w:name="z150" w:id="144"/>
    <w:p>
      <w:pPr>
        <w:spacing w:after="0"/>
        <w:ind w:left="0"/>
        <w:jc w:val="both"/>
      </w:pPr>
      <w:r>
        <w:rPr>
          <w:rFonts w:ascii="Times New Roman"/>
          <w:b w:val="false"/>
          <w:i w:val="false"/>
          <w:color w:val="000000"/>
          <w:sz w:val="28"/>
        </w:rPr>
        <w:t>
      24. Характеристика работ:</w:t>
      </w:r>
    </w:p>
    <w:bookmarkEnd w:id="144"/>
    <w:bookmarkStart w:name="z151" w:id="145"/>
    <w:p>
      <w:pPr>
        <w:spacing w:after="0"/>
        <w:ind w:left="0"/>
        <w:jc w:val="both"/>
      </w:pPr>
      <w:r>
        <w:rPr>
          <w:rFonts w:ascii="Times New Roman"/>
          <w:b w:val="false"/>
          <w:i w:val="false"/>
          <w:color w:val="000000"/>
          <w:sz w:val="28"/>
        </w:rPr>
        <w:t>
      выполнение вручную комплекса бондарных работ по изготовлению и ремонту чанов, отстойников емкостью свыше 500 до 10 000 литров и заливных бочек из древесины различных пород, с изоляционной прокладкой по внутренней поверхности;</w:t>
      </w:r>
    </w:p>
    <w:bookmarkEnd w:id="145"/>
    <w:bookmarkStart w:name="z152" w:id="146"/>
    <w:p>
      <w:pPr>
        <w:spacing w:after="0"/>
        <w:ind w:left="0"/>
        <w:jc w:val="both"/>
      </w:pPr>
      <w:r>
        <w:rPr>
          <w:rFonts w:ascii="Times New Roman"/>
          <w:b w:val="false"/>
          <w:i w:val="false"/>
          <w:color w:val="000000"/>
          <w:sz w:val="28"/>
        </w:rPr>
        <w:t>
      выполнение сложных и особо сложных бондарных работ при поточно-механизированном изготовлении или пооперационном ремонте бочек;</w:t>
      </w:r>
    </w:p>
    <w:bookmarkEnd w:id="146"/>
    <w:bookmarkStart w:name="z153" w:id="147"/>
    <w:p>
      <w:pPr>
        <w:spacing w:after="0"/>
        <w:ind w:left="0"/>
        <w:jc w:val="both"/>
      </w:pPr>
      <w:r>
        <w:rPr>
          <w:rFonts w:ascii="Times New Roman"/>
          <w:b w:val="false"/>
          <w:i w:val="false"/>
          <w:color w:val="000000"/>
          <w:sz w:val="28"/>
        </w:rPr>
        <w:t>
      расчет емкости изготовляемой посуды;</w:t>
      </w:r>
    </w:p>
    <w:bookmarkEnd w:id="147"/>
    <w:bookmarkStart w:name="z154" w:id="148"/>
    <w:p>
      <w:pPr>
        <w:spacing w:after="0"/>
        <w:ind w:left="0"/>
        <w:jc w:val="both"/>
      </w:pPr>
      <w:r>
        <w:rPr>
          <w:rFonts w:ascii="Times New Roman"/>
          <w:b w:val="false"/>
          <w:i w:val="false"/>
          <w:color w:val="000000"/>
          <w:sz w:val="28"/>
        </w:rPr>
        <w:t>
      вальцовка, пробивка отверстий и сварка обручей на автоматизированных комбинированных обручных станках;</w:t>
      </w:r>
    </w:p>
    <w:bookmarkEnd w:id="148"/>
    <w:bookmarkStart w:name="z155" w:id="149"/>
    <w:p>
      <w:pPr>
        <w:spacing w:after="0"/>
        <w:ind w:left="0"/>
        <w:jc w:val="both"/>
      </w:pPr>
      <w:r>
        <w:rPr>
          <w:rFonts w:ascii="Times New Roman"/>
          <w:b w:val="false"/>
          <w:i w:val="false"/>
          <w:color w:val="000000"/>
          <w:sz w:val="28"/>
        </w:rPr>
        <w:t>
      контроль за качеством изготовления обручей;</w:t>
      </w:r>
    </w:p>
    <w:bookmarkEnd w:id="149"/>
    <w:bookmarkStart w:name="z156" w:id="150"/>
    <w:p>
      <w:pPr>
        <w:spacing w:after="0"/>
        <w:ind w:left="0"/>
        <w:jc w:val="both"/>
      </w:pPr>
      <w:r>
        <w:rPr>
          <w:rFonts w:ascii="Times New Roman"/>
          <w:b w:val="false"/>
          <w:i w:val="false"/>
          <w:color w:val="000000"/>
          <w:sz w:val="28"/>
        </w:rPr>
        <w:t>
      наладка обслуживаемого оборудования и устранение мелких неполадок в его работе.</w:t>
      </w:r>
    </w:p>
    <w:bookmarkEnd w:id="150"/>
    <w:bookmarkStart w:name="z157" w:id="151"/>
    <w:p>
      <w:pPr>
        <w:spacing w:after="0"/>
        <w:ind w:left="0"/>
        <w:jc w:val="both"/>
      </w:pPr>
      <w:r>
        <w:rPr>
          <w:rFonts w:ascii="Times New Roman"/>
          <w:b w:val="false"/>
          <w:i w:val="false"/>
          <w:color w:val="000000"/>
          <w:sz w:val="28"/>
        </w:rPr>
        <w:t>
      25. Должен знать:</w:t>
      </w:r>
    </w:p>
    <w:bookmarkEnd w:id="151"/>
    <w:bookmarkStart w:name="z158" w:id="152"/>
    <w:p>
      <w:pPr>
        <w:spacing w:after="0"/>
        <w:ind w:left="0"/>
        <w:jc w:val="both"/>
      </w:pPr>
      <w:r>
        <w:rPr>
          <w:rFonts w:ascii="Times New Roman"/>
          <w:b w:val="false"/>
          <w:i w:val="false"/>
          <w:color w:val="000000"/>
          <w:sz w:val="28"/>
        </w:rPr>
        <w:t>
      устройство и способы наладки автоматизированных комбинированных обручных станков;</w:t>
      </w:r>
    </w:p>
    <w:bookmarkEnd w:id="152"/>
    <w:bookmarkStart w:name="z159" w:id="153"/>
    <w:p>
      <w:pPr>
        <w:spacing w:after="0"/>
        <w:ind w:left="0"/>
        <w:jc w:val="both"/>
      </w:pPr>
      <w:r>
        <w:rPr>
          <w:rFonts w:ascii="Times New Roman"/>
          <w:b w:val="false"/>
          <w:i w:val="false"/>
          <w:color w:val="000000"/>
          <w:sz w:val="28"/>
        </w:rPr>
        <w:t>
      породы древесины, применяемой для изготовления бондарной тары;</w:t>
      </w:r>
    </w:p>
    <w:bookmarkEnd w:id="153"/>
    <w:bookmarkStart w:name="z160" w:id="154"/>
    <w:p>
      <w:pPr>
        <w:spacing w:after="0"/>
        <w:ind w:left="0"/>
        <w:jc w:val="both"/>
      </w:pPr>
      <w:r>
        <w:rPr>
          <w:rFonts w:ascii="Times New Roman"/>
          <w:b w:val="false"/>
          <w:i w:val="false"/>
          <w:color w:val="000000"/>
          <w:sz w:val="28"/>
        </w:rPr>
        <w:t>
      государственные стандарты и технические условия на изготовляемую бондарную тару;</w:t>
      </w:r>
    </w:p>
    <w:bookmarkEnd w:id="154"/>
    <w:bookmarkStart w:name="z161" w:id="155"/>
    <w:p>
      <w:pPr>
        <w:spacing w:after="0"/>
        <w:ind w:left="0"/>
        <w:jc w:val="both"/>
      </w:pPr>
      <w:r>
        <w:rPr>
          <w:rFonts w:ascii="Times New Roman"/>
          <w:b w:val="false"/>
          <w:i w:val="false"/>
          <w:color w:val="000000"/>
          <w:sz w:val="28"/>
        </w:rPr>
        <w:t>
      режимы замачивания, пропарки, обжига и сушки бондарной тары;</w:t>
      </w:r>
    </w:p>
    <w:bookmarkEnd w:id="155"/>
    <w:bookmarkStart w:name="z162" w:id="156"/>
    <w:p>
      <w:pPr>
        <w:spacing w:after="0"/>
        <w:ind w:left="0"/>
        <w:jc w:val="both"/>
      </w:pPr>
      <w:r>
        <w:rPr>
          <w:rFonts w:ascii="Times New Roman"/>
          <w:b w:val="false"/>
          <w:i w:val="false"/>
          <w:color w:val="000000"/>
          <w:sz w:val="28"/>
        </w:rPr>
        <w:t>
      способы приготовления раствора для эмалирования;</w:t>
      </w:r>
    </w:p>
    <w:bookmarkEnd w:id="156"/>
    <w:bookmarkStart w:name="z163" w:id="157"/>
    <w:p>
      <w:pPr>
        <w:spacing w:after="0"/>
        <w:ind w:left="0"/>
        <w:jc w:val="both"/>
      </w:pPr>
      <w:r>
        <w:rPr>
          <w:rFonts w:ascii="Times New Roman"/>
          <w:b w:val="false"/>
          <w:i w:val="false"/>
          <w:color w:val="000000"/>
          <w:sz w:val="28"/>
        </w:rPr>
        <w:t>
      свойства режущего инструмента;</w:t>
      </w:r>
    </w:p>
    <w:bookmarkEnd w:id="157"/>
    <w:bookmarkStart w:name="z164" w:id="158"/>
    <w:p>
      <w:pPr>
        <w:spacing w:after="0"/>
        <w:ind w:left="0"/>
        <w:jc w:val="both"/>
      </w:pPr>
      <w:r>
        <w:rPr>
          <w:rFonts w:ascii="Times New Roman"/>
          <w:b w:val="false"/>
          <w:i w:val="false"/>
          <w:color w:val="000000"/>
          <w:sz w:val="28"/>
        </w:rPr>
        <w:t>
      назначение контрольно-измерительного инструмента и приспособлений.</w:t>
      </w:r>
    </w:p>
    <w:bookmarkEnd w:id="158"/>
    <w:bookmarkStart w:name="z165" w:id="159"/>
    <w:p>
      <w:pPr>
        <w:spacing w:after="0"/>
        <w:ind w:left="0"/>
        <w:jc w:val="both"/>
      </w:pPr>
      <w:r>
        <w:rPr>
          <w:rFonts w:ascii="Times New Roman"/>
          <w:b w:val="false"/>
          <w:i w:val="false"/>
          <w:color w:val="000000"/>
          <w:sz w:val="28"/>
        </w:rPr>
        <w:t>
      26. Примеры работ:</w:t>
      </w:r>
    </w:p>
    <w:bookmarkEnd w:id="159"/>
    <w:bookmarkStart w:name="z166" w:id="160"/>
    <w:p>
      <w:pPr>
        <w:spacing w:after="0"/>
        <w:ind w:left="0"/>
        <w:jc w:val="both"/>
      </w:pPr>
      <w:r>
        <w:rPr>
          <w:rFonts w:ascii="Times New Roman"/>
          <w:b w:val="false"/>
          <w:i w:val="false"/>
          <w:color w:val="000000"/>
          <w:sz w:val="28"/>
        </w:rPr>
        <w:t>
      1) бочки - сборка остовов, вставка дна, стяжка остовов;</w:t>
      </w:r>
    </w:p>
    <w:bookmarkEnd w:id="160"/>
    <w:bookmarkStart w:name="z167" w:id="161"/>
    <w:p>
      <w:pPr>
        <w:spacing w:after="0"/>
        <w:ind w:left="0"/>
        <w:jc w:val="both"/>
      </w:pPr>
      <w:r>
        <w:rPr>
          <w:rFonts w:ascii="Times New Roman"/>
          <w:b w:val="false"/>
          <w:i w:val="false"/>
          <w:color w:val="000000"/>
          <w:sz w:val="28"/>
        </w:rPr>
        <w:t>
      2) бочки - ремонт после стяжки, задонки, осадки обручей;</w:t>
      </w:r>
    </w:p>
    <w:bookmarkEnd w:id="161"/>
    <w:bookmarkStart w:name="z168" w:id="162"/>
    <w:p>
      <w:pPr>
        <w:spacing w:after="0"/>
        <w:ind w:left="0"/>
        <w:jc w:val="both"/>
      </w:pPr>
      <w:r>
        <w:rPr>
          <w:rFonts w:ascii="Times New Roman"/>
          <w:b w:val="false"/>
          <w:i w:val="false"/>
          <w:color w:val="000000"/>
          <w:sz w:val="28"/>
        </w:rPr>
        <w:t>
      3) крышки ушатов - изготовление, сшивка с подгонкой боковых дощечек под отверстия с запиливанием и обработкой вручную;</w:t>
      </w:r>
    </w:p>
    <w:bookmarkEnd w:id="162"/>
    <w:bookmarkStart w:name="z169" w:id="163"/>
    <w:p>
      <w:pPr>
        <w:spacing w:after="0"/>
        <w:ind w:left="0"/>
        <w:jc w:val="both"/>
      </w:pPr>
      <w:r>
        <w:rPr>
          <w:rFonts w:ascii="Times New Roman"/>
          <w:b w:val="false"/>
          <w:i w:val="false"/>
          <w:color w:val="000000"/>
          <w:sz w:val="28"/>
        </w:rPr>
        <w:t>
      4) ручки ушатов - изготовление, насадка на крышку, шлифовка;</w:t>
      </w:r>
    </w:p>
    <w:bookmarkEnd w:id="163"/>
    <w:bookmarkStart w:name="z170" w:id="164"/>
    <w:p>
      <w:pPr>
        <w:spacing w:after="0"/>
        <w:ind w:left="0"/>
        <w:jc w:val="both"/>
      </w:pPr>
      <w:r>
        <w:rPr>
          <w:rFonts w:ascii="Times New Roman"/>
          <w:b w:val="false"/>
          <w:i w:val="false"/>
          <w:color w:val="000000"/>
          <w:sz w:val="28"/>
        </w:rPr>
        <w:t>
      5) ушаты - сборка остовов, задонка из готового донника с обработкой, зачисткой остова и обработкой верхнего торца.</w:t>
      </w:r>
    </w:p>
    <w:bookmarkEnd w:id="164"/>
    <w:bookmarkStart w:name="z171" w:id="165"/>
    <w:p>
      <w:pPr>
        <w:spacing w:after="0"/>
        <w:ind w:left="0"/>
        <w:jc w:val="left"/>
      </w:pPr>
      <w:r>
        <w:rPr>
          <w:rFonts w:ascii="Times New Roman"/>
          <w:b/>
          <w:i w:val="false"/>
          <w:color w:val="000000"/>
        </w:rPr>
        <w:t xml:space="preserve"> Параграф 11. Бондарь, 5 разряд</w:t>
      </w:r>
    </w:p>
    <w:bookmarkEnd w:id="165"/>
    <w:bookmarkStart w:name="z172" w:id="166"/>
    <w:p>
      <w:pPr>
        <w:spacing w:after="0"/>
        <w:ind w:left="0"/>
        <w:jc w:val="both"/>
      </w:pPr>
      <w:r>
        <w:rPr>
          <w:rFonts w:ascii="Times New Roman"/>
          <w:b w:val="false"/>
          <w:i w:val="false"/>
          <w:color w:val="000000"/>
          <w:sz w:val="28"/>
        </w:rPr>
        <w:t>
      27. Характеристика работ:</w:t>
      </w:r>
    </w:p>
    <w:bookmarkEnd w:id="166"/>
    <w:bookmarkStart w:name="z173" w:id="167"/>
    <w:p>
      <w:pPr>
        <w:spacing w:after="0"/>
        <w:ind w:left="0"/>
        <w:jc w:val="both"/>
      </w:pPr>
      <w:r>
        <w:rPr>
          <w:rFonts w:ascii="Times New Roman"/>
          <w:b w:val="false"/>
          <w:i w:val="false"/>
          <w:color w:val="000000"/>
          <w:sz w:val="28"/>
        </w:rPr>
        <w:t>
      выполнение комплекса бондарных работ по изготовлению и ремонту вручную сложных емкостей, отстойников, чанов, овальных бутов емкостью свыше 10 000 литрови сложного заводского технологического оборудования по чертежам.</w:t>
      </w:r>
    </w:p>
    <w:bookmarkEnd w:id="167"/>
    <w:bookmarkStart w:name="z174" w:id="168"/>
    <w:p>
      <w:pPr>
        <w:spacing w:after="0"/>
        <w:ind w:left="0"/>
        <w:jc w:val="both"/>
      </w:pPr>
      <w:r>
        <w:rPr>
          <w:rFonts w:ascii="Times New Roman"/>
          <w:b w:val="false"/>
          <w:i w:val="false"/>
          <w:color w:val="000000"/>
          <w:sz w:val="28"/>
        </w:rPr>
        <w:t>
      28. Должен знать:</w:t>
      </w:r>
    </w:p>
    <w:bookmarkEnd w:id="168"/>
    <w:bookmarkStart w:name="z175" w:id="169"/>
    <w:p>
      <w:pPr>
        <w:spacing w:after="0"/>
        <w:ind w:left="0"/>
        <w:jc w:val="both"/>
      </w:pPr>
      <w:r>
        <w:rPr>
          <w:rFonts w:ascii="Times New Roman"/>
          <w:b w:val="false"/>
          <w:i w:val="false"/>
          <w:color w:val="000000"/>
          <w:sz w:val="28"/>
        </w:rPr>
        <w:t>
      устройство обслуживаемых станков и правила их наладки;</w:t>
      </w:r>
    </w:p>
    <w:bookmarkEnd w:id="169"/>
    <w:bookmarkStart w:name="z176" w:id="170"/>
    <w:p>
      <w:pPr>
        <w:spacing w:after="0"/>
        <w:ind w:left="0"/>
        <w:jc w:val="both"/>
      </w:pPr>
      <w:r>
        <w:rPr>
          <w:rFonts w:ascii="Times New Roman"/>
          <w:b w:val="false"/>
          <w:i w:val="false"/>
          <w:color w:val="000000"/>
          <w:sz w:val="28"/>
        </w:rPr>
        <w:t>
      режимы термообработки, породы и качество древесины для изготовления специальных емкостей, чертежи на специальную бондарную тару;</w:t>
      </w:r>
    </w:p>
    <w:bookmarkEnd w:id="170"/>
    <w:bookmarkStart w:name="z177" w:id="171"/>
    <w:p>
      <w:pPr>
        <w:spacing w:after="0"/>
        <w:ind w:left="0"/>
        <w:jc w:val="both"/>
      </w:pPr>
      <w:r>
        <w:rPr>
          <w:rFonts w:ascii="Times New Roman"/>
          <w:b w:val="false"/>
          <w:i w:val="false"/>
          <w:color w:val="000000"/>
          <w:sz w:val="28"/>
        </w:rPr>
        <w:t>
      технические требования, предъявляемые к спецтаре;</w:t>
      </w:r>
    </w:p>
    <w:bookmarkEnd w:id="171"/>
    <w:bookmarkStart w:name="z178" w:id="172"/>
    <w:p>
      <w:pPr>
        <w:spacing w:after="0"/>
        <w:ind w:left="0"/>
        <w:jc w:val="both"/>
      </w:pPr>
      <w:r>
        <w:rPr>
          <w:rFonts w:ascii="Times New Roman"/>
          <w:b w:val="false"/>
          <w:i w:val="false"/>
          <w:color w:val="000000"/>
          <w:sz w:val="28"/>
        </w:rPr>
        <w:t>
      свойства и конструкцию применяемого инструмента, правила его подготовки.</w:t>
      </w:r>
    </w:p>
    <w:bookmarkEnd w:id="172"/>
    <w:bookmarkStart w:name="z179" w:id="173"/>
    <w:p>
      <w:pPr>
        <w:spacing w:after="0"/>
        <w:ind w:left="0"/>
        <w:jc w:val="left"/>
      </w:pPr>
      <w:r>
        <w:rPr>
          <w:rFonts w:ascii="Times New Roman"/>
          <w:b/>
          <w:i w:val="false"/>
          <w:color w:val="000000"/>
        </w:rPr>
        <w:t xml:space="preserve"> Параграф 12. Рамщик, 3 разряд</w:t>
      </w:r>
    </w:p>
    <w:bookmarkEnd w:id="173"/>
    <w:bookmarkStart w:name="z180" w:id="174"/>
    <w:p>
      <w:pPr>
        <w:spacing w:after="0"/>
        <w:ind w:left="0"/>
        <w:jc w:val="both"/>
      </w:pPr>
      <w:r>
        <w:rPr>
          <w:rFonts w:ascii="Times New Roman"/>
          <w:b w:val="false"/>
          <w:i w:val="false"/>
          <w:color w:val="000000"/>
          <w:sz w:val="28"/>
        </w:rPr>
        <w:t>
      29. Характеристика работ:</w:t>
      </w:r>
    </w:p>
    <w:bookmarkEnd w:id="174"/>
    <w:bookmarkStart w:name="z181" w:id="175"/>
    <w:p>
      <w:pPr>
        <w:spacing w:after="0"/>
        <w:ind w:left="0"/>
        <w:jc w:val="both"/>
      </w:pPr>
      <w:r>
        <w:rPr>
          <w:rFonts w:ascii="Times New Roman"/>
          <w:b w:val="false"/>
          <w:i w:val="false"/>
          <w:color w:val="000000"/>
          <w:sz w:val="28"/>
        </w:rPr>
        <w:t>
      выполнение вспомогательных операций по перемещению бревен и брусьев в процессе продольной распиловки в пределах рабочей зоны, удаление пилопродукции с рабочего места;</w:t>
      </w:r>
    </w:p>
    <w:bookmarkEnd w:id="175"/>
    <w:bookmarkStart w:name="z182" w:id="176"/>
    <w:p>
      <w:pPr>
        <w:spacing w:after="0"/>
        <w:ind w:left="0"/>
        <w:jc w:val="both"/>
      </w:pPr>
      <w:r>
        <w:rPr>
          <w:rFonts w:ascii="Times New Roman"/>
          <w:b w:val="false"/>
          <w:i w:val="false"/>
          <w:color w:val="000000"/>
          <w:sz w:val="28"/>
        </w:rPr>
        <w:t>
      управление впереди и позадистаночными рамными механизмами, осуществляющими подачу сырья;</w:t>
      </w:r>
    </w:p>
    <w:bookmarkEnd w:id="176"/>
    <w:bookmarkStart w:name="z183" w:id="177"/>
    <w:p>
      <w:pPr>
        <w:spacing w:after="0"/>
        <w:ind w:left="0"/>
        <w:jc w:val="both"/>
      </w:pPr>
      <w:r>
        <w:rPr>
          <w:rFonts w:ascii="Times New Roman"/>
          <w:b w:val="false"/>
          <w:i w:val="false"/>
          <w:color w:val="000000"/>
          <w:sz w:val="28"/>
        </w:rPr>
        <w:t>
      подналадка расклинивающих ножей.</w:t>
      </w:r>
    </w:p>
    <w:bookmarkEnd w:id="177"/>
    <w:bookmarkStart w:name="z184" w:id="178"/>
    <w:p>
      <w:pPr>
        <w:spacing w:after="0"/>
        <w:ind w:left="0"/>
        <w:jc w:val="both"/>
      </w:pPr>
      <w:r>
        <w:rPr>
          <w:rFonts w:ascii="Times New Roman"/>
          <w:b w:val="false"/>
          <w:i w:val="false"/>
          <w:color w:val="000000"/>
          <w:sz w:val="28"/>
        </w:rPr>
        <w:t>
      30. Должен знать:</w:t>
      </w:r>
    </w:p>
    <w:bookmarkEnd w:id="178"/>
    <w:bookmarkStart w:name="z185" w:id="179"/>
    <w:p>
      <w:pPr>
        <w:spacing w:after="0"/>
        <w:ind w:left="0"/>
        <w:jc w:val="both"/>
      </w:pPr>
      <w:r>
        <w:rPr>
          <w:rFonts w:ascii="Times New Roman"/>
          <w:b w:val="false"/>
          <w:i w:val="false"/>
          <w:color w:val="000000"/>
          <w:sz w:val="28"/>
        </w:rPr>
        <w:t>
      принцип действия рольгангов, цепных и ленточных транспортеров и околостаночных механизмов: накопителей, сбрасывателей бревен, рамных тележек, брусоперекладчиков, расклинивающих ножей, конструкцию узлов подачи бревнопильного оборудования;</w:t>
      </w:r>
    </w:p>
    <w:bookmarkEnd w:id="179"/>
    <w:bookmarkStart w:name="z186" w:id="180"/>
    <w:p>
      <w:pPr>
        <w:spacing w:after="0"/>
        <w:ind w:left="0"/>
        <w:jc w:val="both"/>
      </w:pPr>
      <w:r>
        <w:rPr>
          <w:rFonts w:ascii="Times New Roman"/>
          <w:b w:val="false"/>
          <w:i w:val="false"/>
          <w:color w:val="000000"/>
          <w:sz w:val="28"/>
        </w:rPr>
        <w:t>
      породы и размеры бревен.</w:t>
      </w:r>
    </w:p>
    <w:bookmarkEnd w:id="180"/>
    <w:bookmarkStart w:name="z187" w:id="181"/>
    <w:p>
      <w:pPr>
        <w:spacing w:after="0"/>
        <w:ind w:left="0"/>
        <w:jc w:val="left"/>
      </w:pPr>
      <w:r>
        <w:rPr>
          <w:rFonts w:ascii="Times New Roman"/>
          <w:b/>
          <w:i w:val="false"/>
          <w:color w:val="000000"/>
        </w:rPr>
        <w:t xml:space="preserve"> Параграф 13. Рамщик, 4 разряд</w:t>
      </w:r>
    </w:p>
    <w:bookmarkEnd w:id="181"/>
    <w:bookmarkStart w:name="z188" w:id="182"/>
    <w:p>
      <w:pPr>
        <w:spacing w:after="0"/>
        <w:ind w:left="0"/>
        <w:jc w:val="both"/>
      </w:pPr>
      <w:r>
        <w:rPr>
          <w:rFonts w:ascii="Times New Roman"/>
          <w:b w:val="false"/>
          <w:i w:val="false"/>
          <w:color w:val="000000"/>
          <w:sz w:val="28"/>
        </w:rPr>
        <w:t>
      31. Характеристика работ:</w:t>
      </w:r>
    </w:p>
    <w:bookmarkEnd w:id="182"/>
    <w:bookmarkStart w:name="z189" w:id="183"/>
    <w:p>
      <w:pPr>
        <w:spacing w:after="0"/>
        <w:ind w:left="0"/>
        <w:jc w:val="both"/>
      </w:pPr>
      <w:r>
        <w:rPr>
          <w:rFonts w:ascii="Times New Roman"/>
          <w:b w:val="false"/>
          <w:i w:val="false"/>
          <w:color w:val="000000"/>
          <w:sz w:val="28"/>
        </w:rPr>
        <w:t>
      продольная распиловка бревен, брусьев, заготовок из круглых лесоматериалов разных пород на пилопродукцию внутризаводского потребления, пиломатериалы общего назначения для внутрисоюзного потребления, заготовки для получения строганого шпона на налаженных рамщиками более высокой квалификаций одноэтажных (вертикальных и горизонтальных) лесопильных рамах;</w:t>
      </w:r>
    </w:p>
    <w:bookmarkEnd w:id="183"/>
    <w:bookmarkStart w:name="z190" w:id="184"/>
    <w:p>
      <w:pPr>
        <w:spacing w:after="0"/>
        <w:ind w:left="0"/>
        <w:jc w:val="both"/>
      </w:pPr>
      <w:r>
        <w:rPr>
          <w:rFonts w:ascii="Times New Roman"/>
          <w:b w:val="false"/>
          <w:i w:val="false"/>
          <w:color w:val="000000"/>
          <w:sz w:val="28"/>
        </w:rPr>
        <w:t>
      выполнение вспомогательных операций по перемещению бревен и пилопродукции в пределах зоны обслуживания, при продольной распиловке бревен и брусьев на лесопильных рамах в специализированных лесопильных потоках;</w:t>
      </w:r>
    </w:p>
    <w:bookmarkEnd w:id="184"/>
    <w:bookmarkStart w:name="z191" w:id="185"/>
    <w:p>
      <w:pPr>
        <w:spacing w:after="0"/>
        <w:ind w:left="0"/>
        <w:jc w:val="both"/>
      </w:pPr>
      <w:r>
        <w:rPr>
          <w:rFonts w:ascii="Times New Roman"/>
          <w:b w:val="false"/>
          <w:i w:val="false"/>
          <w:color w:val="000000"/>
          <w:sz w:val="28"/>
        </w:rPr>
        <w:t>
      участие в смене постава пил;</w:t>
      </w:r>
    </w:p>
    <w:bookmarkEnd w:id="185"/>
    <w:bookmarkStart w:name="z192" w:id="186"/>
    <w:p>
      <w:pPr>
        <w:spacing w:after="0"/>
        <w:ind w:left="0"/>
        <w:jc w:val="both"/>
      </w:pPr>
      <w:r>
        <w:rPr>
          <w:rFonts w:ascii="Times New Roman"/>
          <w:b w:val="false"/>
          <w:i w:val="false"/>
          <w:color w:val="000000"/>
          <w:sz w:val="28"/>
        </w:rPr>
        <w:t>
      подналадка оборудования, устранение мелких неисправностей в его работе.</w:t>
      </w:r>
    </w:p>
    <w:bookmarkEnd w:id="186"/>
    <w:bookmarkStart w:name="z193" w:id="187"/>
    <w:p>
      <w:pPr>
        <w:spacing w:after="0"/>
        <w:ind w:left="0"/>
        <w:jc w:val="both"/>
      </w:pPr>
      <w:r>
        <w:rPr>
          <w:rFonts w:ascii="Times New Roman"/>
          <w:b w:val="false"/>
          <w:i w:val="false"/>
          <w:color w:val="000000"/>
          <w:sz w:val="28"/>
        </w:rPr>
        <w:t>
      32. Должен знать:</w:t>
      </w:r>
    </w:p>
    <w:bookmarkEnd w:id="187"/>
    <w:bookmarkStart w:name="z194" w:id="188"/>
    <w:p>
      <w:pPr>
        <w:spacing w:after="0"/>
        <w:ind w:left="0"/>
        <w:jc w:val="both"/>
      </w:pPr>
      <w:r>
        <w:rPr>
          <w:rFonts w:ascii="Times New Roman"/>
          <w:b w:val="false"/>
          <w:i w:val="false"/>
          <w:color w:val="000000"/>
          <w:sz w:val="28"/>
        </w:rPr>
        <w:t>
      устройство обслуживаемого оборудования;</w:t>
      </w:r>
    </w:p>
    <w:bookmarkEnd w:id="188"/>
    <w:bookmarkStart w:name="z195" w:id="189"/>
    <w:p>
      <w:pPr>
        <w:spacing w:after="0"/>
        <w:ind w:left="0"/>
        <w:jc w:val="both"/>
      </w:pPr>
      <w:r>
        <w:rPr>
          <w:rFonts w:ascii="Times New Roman"/>
          <w:b w:val="false"/>
          <w:i w:val="false"/>
          <w:color w:val="000000"/>
          <w:sz w:val="28"/>
        </w:rPr>
        <w:t>
      размерно-качественную характеристику обрабатываемого сырья, назначение и основные требования к пилопродукции.</w:t>
      </w:r>
    </w:p>
    <w:bookmarkEnd w:id="189"/>
    <w:bookmarkStart w:name="z196" w:id="190"/>
    <w:p>
      <w:pPr>
        <w:spacing w:after="0"/>
        <w:ind w:left="0"/>
        <w:jc w:val="left"/>
      </w:pPr>
      <w:r>
        <w:rPr>
          <w:rFonts w:ascii="Times New Roman"/>
          <w:b/>
          <w:i w:val="false"/>
          <w:color w:val="000000"/>
        </w:rPr>
        <w:t xml:space="preserve"> Параграф 14. Рамщик, 5 разряд</w:t>
      </w:r>
    </w:p>
    <w:bookmarkEnd w:id="190"/>
    <w:bookmarkStart w:name="z197" w:id="191"/>
    <w:p>
      <w:pPr>
        <w:spacing w:after="0"/>
        <w:ind w:left="0"/>
        <w:jc w:val="both"/>
      </w:pPr>
      <w:r>
        <w:rPr>
          <w:rFonts w:ascii="Times New Roman"/>
          <w:b w:val="false"/>
          <w:i w:val="false"/>
          <w:color w:val="000000"/>
          <w:sz w:val="28"/>
        </w:rPr>
        <w:t>
      33. Характеристика работ:</w:t>
      </w:r>
    </w:p>
    <w:bookmarkEnd w:id="191"/>
    <w:bookmarkStart w:name="z198" w:id="192"/>
    <w:p>
      <w:pPr>
        <w:spacing w:after="0"/>
        <w:ind w:left="0"/>
        <w:jc w:val="both"/>
      </w:pPr>
      <w:r>
        <w:rPr>
          <w:rFonts w:ascii="Times New Roman"/>
          <w:b w:val="false"/>
          <w:i w:val="false"/>
          <w:color w:val="000000"/>
          <w:sz w:val="28"/>
        </w:rPr>
        <w:t>
      распиловка бревен, брусьев и заготовок из круглых лесоматериалов различных пород на пиломатериалы общего назначения для внутрисоюзного потребления на самостоятельно налаженных лесопильных рамах;</w:t>
      </w:r>
    </w:p>
    <w:bookmarkEnd w:id="192"/>
    <w:bookmarkStart w:name="z199" w:id="193"/>
    <w:p>
      <w:pPr>
        <w:spacing w:after="0"/>
        <w:ind w:left="0"/>
        <w:jc w:val="both"/>
      </w:pPr>
      <w:r>
        <w:rPr>
          <w:rFonts w:ascii="Times New Roman"/>
          <w:b w:val="false"/>
          <w:i w:val="false"/>
          <w:color w:val="000000"/>
          <w:sz w:val="28"/>
        </w:rPr>
        <w:t>
      регулирование величины посылки пиломатериалов;</w:t>
      </w:r>
    </w:p>
    <w:bookmarkEnd w:id="193"/>
    <w:bookmarkStart w:name="z200" w:id="194"/>
    <w:p>
      <w:pPr>
        <w:spacing w:after="0"/>
        <w:ind w:left="0"/>
        <w:jc w:val="both"/>
      </w:pPr>
      <w:r>
        <w:rPr>
          <w:rFonts w:ascii="Times New Roman"/>
          <w:b w:val="false"/>
          <w:i w:val="false"/>
          <w:color w:val="000000"/>
          <w:sz w:val="28"/>
        </w:rPr>
        <w:t>
      регулирование направляющих ножей;</w:t>
      </w:r>
    </w:p>
    <w:bookmarkEnd w:id="194"/>
    <w:bookmarkStart w:name="z201" w:id="195"/>
    <w:p>
      <w:pPr>
        <w:spacing w:after="0"/>
        <w:ind w:left="0"/>
        <w:jc w:val="both"/>
      </w:pPr>
      <w:r>
        <w:rPr>
          <w:rFonts w:ascii="Times New Roman"/>
          <w:b w:val="false"/>
          <w:i w:val="false"/>
          <w:color w:val="000000"/>
          <w:sz w:val="28"/>
        </w:rPr>
        <w:t>
      распиловка бревен и брусьев в специализированных лесопильных потоках на лесопильных рамах, налаженных рамщиками более высокой квалификации;</w:t>
      </w:r>
    </w:p>
    <w:bookmarkEnd w:id="195"/>
    <w:bookmarkStart w:name="z202" w:id="196"/>
    <w:p>
      <w:pPr>
        <w:spacing w:after="0"/>
        <w:ind w:left="0"/>
        <w:jc w:val="both"/>
      </w:pPr>
      <w:r>
        <w:rPr>
          <w:rFonts w:ascii="Times New Roman"/>
          <w:b w:val="false"/>
          <w:i w:val="false"/>
          <w:color w:val="000000"/>
          <w:sz w:val="28"/>
        </w:rPr>
        <w:t>
      участие в смене постава пил;</w:t>
      </w:r>
    </w:p>
    <w:bookmarkEnd w:id="196"/>
    <w:bookmarkStart w:name="z203" w:id="197"/>
    <w:p>
      <w:pPr>
        <w:spacing w:after="0"/>
        <w:ind w:left="0"/>
        <w:jc w:val="both"/>
      </w:pPr>
      <w:r>
        <w:rPr>
          <w:rFonts w:ascii="Times New Roman"/>
          <w:b w:val="false"/>
          <w:i w:val="false"/>
          <w:color w:val="000000"/>
          <w:sz w:val="28"/>
        </w:rPr>
        <w:t>
      продольный раскрой кряжей разных пород на брусья и ванчесы для производства строганого шпона по схемам раскроя на ленточно-пильных станках и лесорамах.</w:t>
      </w:r>
    </w:p>
    <w:bookmarkEnd w:id="197"/>
    <w:bookmarkStart w:name="z204" w:id="198"/>
    <w:p>
      <w:pPr>
        <w:spacing w:after="0"/>
        <w:ind w:left="0"/>
        <w:jc w:val="both"/>
      </w:pPr>
      <w:r>
        <w:rPr>
          <w:rFonts w:ascii="Times New Roman"/>
          <w:b w:val="false"/>
          <w:i w:val="false"/>
          <w:color w:val="000000"/>
          <w:sz w:val="28"/>
        </w:rPr>
        <w:t>
      34. Должен знать:</w:t>
      </w:r>
    </w:p>
    <w:bookmarkEnd w:id="198"/>
    <w:bookmarkStart w:name="z205" w:id="199"/>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99"/>
    <w:bookmarkStart w:name="z206" w:id="200"/>
    <w:p>
      <w:pPr>
        <w:spacing w:after="0"/>
        <w:ind w:left="0"/>
        <w:jc w:val="both"/>
      </w:pPr>
      <w:r>
        <w:rPr>
          <w:rFonts w:ascii="Times New Roman"/>
          <w:b w:val="false"/>
          <w:i w:val="false"/>
          <w:color w:val="000000"/>
          <w:sz w:val="28"/>
        </w:rPr>
        <w:t>
      пороки древесины, назначение и основные требования к вырабатываемой пилопродукции;</w:t>
      </w:r>
    </w:p>
    <w:bookmarkEnd w:id="200"/>
    <w:bookmarkStart w:name="z207" w:id="201"/>
    <w:p>
      <w:pPr>
        <w:spacing w:after="0"/>
        <w:ind w:left="0"/>
        <w:jc w:val="both"/>
      </w:pPr>
      <w:r>
        <w:rPr>
          <w:rFonts w:ascii="Times New Roman"/>
          <w:b w:val="false"/>
          <w:i w:val="false"/>
          <w:color w:val="000000"/>
          <w:sz w:val="28"/>
        </w:rPr>
        <w:t>
      способы и режимы рациональной продольной распиловки бревен и кряжей различных пород древесины в зависимости от диаметра сырья и древесных пороков;</w:t>
      </w:r>
    </w:p>
    <w:bookmarkEnd w:id="201"/>
    <w:bookmarkStart w:name="z208" w:id="202"/>
    <w:p>
      <w:pPr>
        <w:spacing w:after="0"/>
        <w:ind w:left="0"/>
        <w:jc w:val="both"/>
      </w:pPr>
      <w:r>
        <w:rPr>
          <w:rFonts w:ascii="Times New Roman"/>
          <w:b w:val="false"/>
          <w:i w:val="false"/>
          <w:color w:val="000000"/>
          <w:sz w:val="28"/>
        </w:rPr>
        <w:t>
      количественный и качественный выход готовой продукции при разных способах раскроя бревен и кряжей для производства строганого шпона и тарных комплектов.</w:t>
      </w:r>
    </w:p>
    <w:bookmarkEnd w:id="202"/>
    <w:bookmarkStart w:name="z209" w:id="203"/>
    <w:p>
      <w:pPr>
        <w:spacing w:after="0"/>
        <w:ind w:left="0"/>
        <w:jc w:val="left"/>
      </w:pPr>
      <w:r>
        <w:rPr>
          <w:rFonts w:ascii="Times New Roman"/>
          <w:b/>
          <w:i w:val="false"/>
          <w:color w:val="000000"/>
        </w:rPr>
        <w:t xml:space="preserve"> Параграф 15. Рамщик, 6 разряд</w:t>
      </w:r>
    </w:p>
    <w:bookmarkEnd w:id="203"/>
    <w:bookmarkStart w:name="z210" w:id="204"/>
    <w:p>
      <w:pPr>
        <w:spacing w:after="0"/>
        <w:ind w:left="0"/>
        <w:jc w:val="both"/>
      </w:pPr>
      <w:r>
        <w:rPr>
          <w:rFonts w:ascii="Times New Roman"/>
          <w:b w:val="false"/>
          <w:i w:val="false"/>
          <w:color w:val="000000"/>
          <w:sz w:val="28"/>
        </w:rPr>
        <w:t>
      35. Характеристика работ:</w:t>
      </w:r>
    </w:p>
    <w:bookmarkEnd w:id="204"/>
    <w:bookmarkStart w:name="z211" w:id="205"/>
    <w:p>
      <w:pPr>
        <w:spacing w:after="0"/>
        <w:ind w:left="0"/>
        <w:jc w:val="both"/>
      </w:pPr>
      <w:r>
        <w:rPr>
          <w:rFonts w:ascii="Times New Roman"/>
          <w:b w:val="false"/>
          <w:i w:val="false"/>
          <w:color w:val="000000"/>
          <w:sz w:val="28"/>
        </w:rPr>
        <w:t>
      распиловка бревен и брусьев различных пород древесины на пиломатериалы внутрисоюзного и экспертного назначения на самостоятельно налаженных лесопильных рамах в специализированных лесопильных потоках;</w:t>
      </w:r>
    </w:p>
    <w:bookmarkEnd w:id="205"/>
    <w:bookmarkStart w:name="z212" w:id="206"/>
    <w:p>
      <w:pPr>
        <w:spacing w:after="0"/>
        <w:ind w:left="0"/>
        <w:jc w:val="both"/>
      </w:pPr>
      <w:r>
        <w:rPr>
          <w:rFonts w:ascii="Times New Roman"/>
          <w:b w:val="false"/>
          <w:i w:val="false"/>
          <w:color w:val="000000"/>
          <w:sz w:val="28"/>
        </w:rPr>
        <w:t>
      выбор оптимальных режимов пиления;</w:t>
      </w:r>
    </w:p>
    <w:bookmarkEnd w:id="206"/>
    <w:bookmarkStart w:name="z213" w:id="207"/>
    <w:p>
      <w:pPr>
        <w:spacing w:after="0"/>
        <w:ind w:left="0"/>
        <w:jc w:val="both"/>
      </w:pPr>
      <w:r>
        <w:rPr>
          <w:rFonts w:ascii="Times New Roman"/>
          <w:b w:val="false"/>
          <w:i w:val="false"/>
          <w:color w:val="000000"/>
          <w:sz w:val="28"/>
        </w:rPr>
        <w:t>
      смена постава пил, приемка и правка пил в поставе;</w:t>
      </w:r>
    </w:p>
    <w:bookmarkEnd w:id="207"/>
    <w:bookmarkStart w:name="z214" w:id="208"/>
    <w:p>
      <w:pPr>
        <w:spacing w:after="0"/>
        <w:ind w:left="0"/>
        <w:jc w:val="both"/>
      </w:pPr>
      <w:r>
        <w:rPr>
          <w:rFonts w:ascii="Times New Roman"/>
          <w:b w:val="false"/>
          <w:i w:val="false"/>
          <w:color w:val="000000"/>
          <w:sz w:val="28"/>
        </w:rPr>
        <w:t>
      определение причин неисправностей в работе оборудования и их устранение.</w:t>
      </w:r>
    </w:p>
    <w:bookmarkEnd w:id="208"/>
    <w:bookmarkStart w:name="z215" w:id="209"/>
    <w:p>
      <w:pPr>
        <w:spacing w:after="0"/>
        <w:ind w:left="0"/>
        <w:jc w:val="both"/>
      </w:pPr>
      <w:r>
        <w:rPr>
          <w:rFonts w:ascii="Times New Roman"/>
          <w:b w:val="false"/>
          <w:i w:val="false"/>
          <w:color w:val="000000"/>
          <w:sz w:val="28"/>
        </w:rPr>
        <w:t>
      36. Должен знать:</w:t>
      </w:r>
    </w:p>
    <w:bookmarkEnd w:id="209"/>
    <w:bookmarkStart w:name="z216" w:id="210"/>
    <w:p>
      <w:pPr>
        <w:spacing w:after="0"/>
        <w:ind w:left="0"/>
        <w:jc w:val="both"/>
      </w:pPr>
      <w:r>
        <w:rPr>
          <w:rFonts w:ascii="Times New Roman"/>
          <w:b w:val="false"/>
          <w:i w:val="false"/>
          <w:color w:val="000000"/>
          <w:sz w:val="28"/>
        </w:rPr>
        <w:t>
      кинематические схемы обслуживаемого оборудования;</w:t>
      </w:r>
    </w:p>
    <w:bookmarkEnd w:id="210"/>
    <w:bookmarkStart w:name="z217" w:id="211"/>
    <w:p>
      <w:pPr>
        <w:spacing w:after="0"/>
        <w:ind w:left="0"/>
        <w:jc w:val="both"/>
      </w:pPr>
      <w:r>
        <w:rPr>
          <w:rFonts w:ascii="Times New Roman"/>
          <w:b w:val="false"/>
          <w:i w:val="false"/>
          <w:color w:val="000000"/>
          <w:sz w:val="28"/>
        </w:rPr>
        <w:t>
      устройство пневматической или гидравлической системы узлов подачи лесоматериалов;</w:t>
      </w:r>
    </w:p>
    <w:bookmarkEnd w:id="211"/>
    <w:bookmarkStart w:name="z218" w:id="212"/>
    <w:p>
      <w:pPr>
        <w:spacing w:after="0"/>
        <w:ind w:left="0"/>
        <w:jc w:val="both"/>
      </w:pPr>
      <w:r>
        <w:rPr>
          <w:rFonts w:ascii="Times New Roman"/>
          <w:b w:val="false"/>
          <w:i w:val="false"/>
          <w:color w:val="000000"/>
          <w:sz w:val="28"/>
        </w:rPr>
        <w:t>
      способы устранения неисправностей в работе механизмов;</w:t>
      </w:r>
    </w:p>
    <w:bookmarkEnd w:id="212"/>
    <w:bookmarkStart w:name="z219" w:id="213"/>
    <w:p>
      <w:pPr>
        <w:spacing w:after="0"/>
        <w:ind w:left="0"/>
        <w:jc w:val="both"/>
      </w:pPr>
      <w:r>
        <w:rPr>
          <w:rFonts w:ascii="Times New Roman"/>
          <w:b w:val="false"/>
          <w:i w:val="false"/>
          <w:color w:val="000000"/>
          <w:sz w:val="28"/>
        </w:rPr>
        <w:t>
      технологический процесс лесопиления, виды распиловок и рациональные схемы раскроя;</w:t>
      </w:r>
    </w:p>
    <w:bookmarkEnd w:id="213"/>
    <w:bookmarkStart w:name="z220" w:id="214"/>
    <w:p>
      <w:pPr>
        <w:spacing w:after="0"/>
        <w:ind w:left="0"/>
        <w:jc w:val="both"/>
      </w:pPr>
      <w:r>
        <w:rPr>
          <w:rFonts w:ascii="Times New Roman"/>
          <w:b w:val="false"/>
          <w:i w:val="false"/>
          <w:color w:val="000000"/>
          <w:sz w:val="28"/>
        </w:rPr>
        <w:t>
      свойства режущего инструмента и методы проверки качества его подготовки.</w:t>
      </w:r>
    </w:p>
    <w:bookmarkEnd w:id="214"/>
    <w:bookmarkStart w:name="z221" w:id="215"/>
    <w:p>
      <w:pPr>
        <w:spacing w:after="0"/>
        <w:ind w:left="0"/>
        <w:jc w:val="left"/>
      </w:pPr>
      <w:r>
        <w:rPr>
          <w:rFonts w:ascii="Times New Roman"/>
          <w:b/>
          <w:i w:val="false"/>
          <w:color w:val="000000"/>
        </w:rPr>
        <w:t xml:space="preserve"> Параграф 16. Сепараторщик, 2 разряд</w:t>
      </w:r>
    </w:p>
    <w:bookmarkEnd w:id="215"/>
    <w:bookmarkStart w:name="z222" w:id="216"/>
    <w:p>
      <w:pPr>
        <w:spacing w:after="0"/>
        <w:ind w:left="0"/>
        <w:jc w:val="both"/>
      </w:pPr>
      <w:r>
        <w:rPr>
          <w:rFonts w:ascii="Times New Roman"/>
          <w:b w:val="false"/>
          <w:i w:val="false"/>
          <w:color w:val="000000"/>
          <w:sz w:val="28"/>
        </w:rPr>
        <w:t>
      37. Характеристика работ:</w:t>
      </w:r>
    </w:p>
    <w:bookmarkEnd w:id="216"/>
    <w:bookmarkStart w:name="z223" w:id="217"/>
    <w:p>
      <w:pPr>
        <w:spacing w:after="0"/>
        <w:ind w:left="0"/>
        <w:jc w:val="both"/>
      </w:pPr>
      <w:r>
        <w:rPr>
          <w:rFonts w:ascii="Times New Roman"/>
          <w:b w:val="false"/>
          <w:i w:val="false"/>
          <w:color w:val="000000"/>
          <w:sz w:val="28"/>
        </w:rPr>
        <w:t>
      сортировка опилок на сепараторе.</w:t>
      </w:r>
    </w:p>
    <w:bookmarkEnd w:id="217"/>
    <w:bookmarkStart w:name="z224" w:id="218"/>
    <w:p>
      <w:pPr>
        <w:spacing w:after="0"/>
        <w:ind w:left="0"/>
        <w:jc w:val="both"/>
      </w:pPr>
      <w:r>
        <w:rPr>
          <w:rFonts w:ascii="Times New Roman"/>
          <w:b w:val="false"/>
          <w:i w:val="false"/>
          <w:color w:val="000000"/>
          <w:sz w:val="28"/>
        </w:rPr>
        <w:t>
      38. Должен знать:</w:t>
      </w:r>
    </w:p>
    <w:bookmarkEnd w:id="218"/>
    <w:bookmarkStart w:name="z225" w:id="219"/>
    <w:p>
      <w:pPr>
        <w:spacing w:after="0"/>
        <w:ind w:left="0"/>
        <w:jc w:val="both"/>
      </w:pPr>
      <w:r>
        <w:rPr>
          <w:rFonts w:ascii="Times New Roman"/>
          <w:b w:val="false"/>
          <w:i w:val="false"/>
          <w:color w:val="000000"/>
          <w:sz w:val="28"/>
        </w:rPr>
        <w:t>
      принцип действия обслуживаемого оборудования;</w:t>
      </w:r>
    </w:p>
    <w:bookmarkEnd w:id="219"/>
    <w:bookmarkStart w:name="z226" w:id="220"/>
    <w:p>
      <w:pPr>
        <w:spacing w:after="0"/>
        <w:ind w:left="0"/>
        <w:jc w:val="both"/>
      </w:pPr>
      <w:r>
        <w:rPr>
          <w:rFonts w:ascii="Times New Roman"/>
          <w:b w:val="false"/>
          <w:i w:val="false"/>
          <w:color w:val="000000"/>
          <w:sz w:val="28"/>
        </w:rPr>
        <w:t>
      технические условия на опилки.</w:t>
      </w:r>
    </w:p>
    <w:bookmarkEnd w:id="220"/>
    <w:bookmarkStart w:name="z227" w:id="221"/>
    <w:p>
      <w:pPr>
        <w:spacing w:after="0"/>
        <w:ind w:left="0"/>
        <w:jc w:val="left"/>
      </w:pPr>
      <w:r>
        <w:rPr>
          <w:rFonts w:ascii="Times New Roman"/>
          <w:b/>
          <w:i w:val="false"/>
          <w:color w:val="000000"/>
        </w:rPr>
        <w:t xml:space="preserve"> Параграф 17. Сепараторщик, 3 разряд</w:t>
      </w:r>
    </w:p>
    <w:bookmarkEnd w:id="221"/>
    <w:bookmarkStart w:name="z228" w:id="222"/>
    <w:p>
      <w:pPr>
        <w:spacing w:after="0"/>
        <w:ind w:left="0"/>
        <w:jc w:val="both"/>
      </w:pPr>
      <w:r>
        <w:rPr>
          <w:rFonts w:ascii="Times New Roman"/>
          <w:b w:val="false"/>
          <w:i w:val="false"/>
          <w:color w:val="000000"/>
          <w:sz w:val="28"/>
        </w:rPr>
        <w:t>
      39. Характеристика работ:</w:t>
      </w:r>
    </w:p>
    <w:bookmarkEnd w:id="222"/>
    <w:bookmarkStart w:name="z229" w:id="223"/>
    <w:p>
      <w:pPr>
        <w:spacing w:after="0"/>
        <w:ind w:left="0"/>
        <w:jc w:val="both"/>
      </w:pPr>
      <w:r>
        <w:rPr>
          <w:rFonts w:ascii="Times New Roman"/>
          <w:b w:val="false"/>
          <w:i w:val="false"/>
          <w:color w:val="000000"/>
          <w:sz w:val="28"/>
        </w:rPr>
        <w:t>
      обслуживание мукоуловительной установки или выбивного аппарата;</w:t>
      </w:r>
    </w:p>
    <w:bookmarkEnd w:id="223"/>
    <w:bookmarkStart w:name="z230" w:id="224"/>
    <w:p>
      <w:pPr>
        <w:spacing w:after="0"/>
        <w:ind w:left="0"/>
        <w:jc w:val="both"/>
      </w:pPr>
      <w:r>
        <w:rPr>
          <w:rFonts w:ascii="Times New Roman"/>
          <w:b w:val="false"/>
          <w:i w:val="false"/>
          <w:color w:val="000000"/>
          <w:sz w:val="28"/>
        </w:rPr>
        <w:t>
      набивка древесной муки в мешки, упаковка, взвешивание, относка и укладка мешков;</w:t>
      </w:r>
    </w:p>
    <w:bookmarkEnd w:id="224"/>
    <w:bookmarkStart w:name="z231" w:id="225"/>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225"/>
    <w:bookmarkStart w:name="z232" w:id="226"/>
    <w:p>
      <w:pPr>
        <w:spacing w:after="0"/>
        <w:ind w:left="0"/>
        <w:jc w:val="both"/>
      </w:pPr>
      <w:r>
        <w:rPr>
          <w:rFonts w:ascii="Times New Roman"/>
          <w:b w:val="false"/>
          <w:i w:val="false"/>
          <w:color w:val="000000"/>
          <w:sz w:val="28"/>
        </w:rPr>
        <w:t>
      40. Должен знать:</w:t>
      </w:r>
    </w:p>
    <w:bookmarkEnd w:id="226"/>
    <w:bookmarkStart w:name="z233" w:id="227"/>
    <w:p>
      <w:pPr>
        <w:spacing w:after="0"/>
        <w:ind w:left="0"/>
        <w:jc w:val="both"/>
      </w:pPr>
      <w:r>
        <w:rPr>
          <w:rFonts w:ascii="Times New Roman"/>
          <w:b w:val="false"/>
          <w:i w:val="false"/>
          <w:color w:val="000000"/>
          <w:sz w:val="28"/>
        </w:rPr>
        <w:t>
      устройство обслуживаемого оборудования;</w:t>
      </w:r>
    </w:p>
    <w:bookmarkEnd w:id="227"/>
    <w:bookmarkStart w:name="z234" w:id="228"/>
    <w:p>
      <w:pPr>
        <w:spacing w:after="0"/>
        <w:ind w:left="0"/>
        <w:jc w:val="both"/>
      </w:pPr>
      <w:r>
        <w:rPr>
          <w:rFonts w:ascii="Times New Roman"/>
          <w:b w:val="false"/>
          <w:i w:val="false"/>
          <w:color w:val="000000"/>
          <w:sz w:val="28"/>
        </w:rPr>
        <w:t>
      технические условия на древесную муку.</w:t>
      </w:r>
    </w:p>
    <w:bookmarkEnd w:id="228"/>
    <w:bookmarkStart w:name="z235" w:id="229"/>
    <w:p>
      <w:pPr>
        <w:spacing w:after="0"/>
        <w:ind w:left="0"/>
        <w:jc w:val="left"/>
      </w:pPr>
      <w:r>
        <w:rPr>
          <w:rFonts w:ascii="Times New Roman"/>
          <w:b/>
          <w:i w:val="false"/>
          <w:color w:val="000000"/>
        </w:rPr>
        <w:t xml:space="preserve"> Параграф 18. Сепараторщик, 4 разряд</w:t>
      </w:r>
    </w:p>
    <w:bookmarkEnd w:id="229"/>
    <w:bookmarkStart w:name="z236" w:id="230"/>
    <w:p>
      <w:pPr>
        <w:spacing w:after="0"/>
        <w:ind w:left="0"/>
        <w:jc w:val="both"/>
      </w:pPr>
      <w:r>
        <w:rPr>
          <w:rFonts w:ascii="Times New Roman"/>
          <w:b w:val="false"/>
          <w:i w:val="false"/>
          <w:color w:val="000000"/>
          <w:sz w:val="28"/>
        </w:rPr>
        <w:t>
      41. Характеристика работ:</w:t>
      </w:r>
    </w:p>
    <w:bookmarkEnd w:id="230"/>
    <w:bookmarkStart w:name="z237" w:id="231"/>
    <w:p>
      <w:pPr>
        <w:spacing w:after="0"/>
        <w:ind w:left="0"/>
        <w:jc w:val="both"/>
      </w:pPr>
      <w:r>
        <w:rPr>
          <w:rFonts w:ascii="Times New Roman"/>
          <w:b w:val="false"/>
          <w:i w:val="false"/>
          <w:color w:val="000000"/>
          <w:sz w:val="28"/>
        </w:rPr>
        <w:t>
      просеивание древесной муки на просеивающих аппаратах;</w:t>
      </w:r>
    </w:p>
    <w:bookmarkEnd w:id="231"/>
    <w:bookmarkStart w:name="z238" w:id="232"/>
    <w:p>
      <w:pPr>
        <w:spacing w:after="0"/>
        <w:ind w:left="0"/>
        <w:jc w:val="both"/>
      </w:pPr>
      <w:r>
        <w:rPr>
          <w:rFonts w:ascii="Times New Roman"/>
          <w:b w:val="false"/>
          <w:i w:val="false"/>
          <w:color w:val="000000"/>
          <w:sz w:val="28"/>
        </w:rPr>
        <w:t>
      регулирование загрузки аппаратов;</w:t>
      </w:r>
    </w:p>
    <w:bookmarkEnd w:id="232"/>
    <w:bookmarkStart w:name="z239" w:id="233"/>
    <w:p>
      <w:pPr>
        <w:spacing w:after="0"/>
        <w:ind w:left="0"/>
        <w:jc w:val="both"/>
      </w:pPr>
      <w:r>
        <w:rPr>
          <w:rFonts w:ascii="Times New Roman"/>
          <w:b w:val="false"/>
          <w:i w:val="false"/>
          <w:color w:val="000000"/>
          <w:sz w:val="28"/>
        </w:rPr>
        <w:t>
      контроль за работой и техническим состоянием просеивающих аппаратов и транспортных средств.</w:t>
      </w:r>
    </w:p>
    <w:bookmarkEnd w:id="233"/>
    <w:bookmarkStart w:name="z240" w:id="234"/>
    <w:p>
      <w:pPr>
        <w:spacing w:after="0"/>
        <w:ind w:left="0"/>
        <w:jc w:val="both"/>
      </w:pPr>
      <w:r>
        <w:rPr>
          <w:rFonts w:ascii="Times New Roman"/>
          <w:b w:val="false"/>
          <w:i w:val="false"/>
          <w:color w:val="000000"/>
          <w:sz w:val="28"/>
        </w:rPr>
        <w:t>
      42. Должен знать:</w:t>
      </w:r>
    </w:p>
    <w:bookmarkEnd w:id="234"/>
    <w:bookmarkStart w:name="z241" w:id="235"/>
    <w:p>
      <w:pPr>
        <w:spacing w:after="0"/>
        <w:ind w:left="0"/>
        <w:jc w:val="both"/>
      </w:pPr>
      <w:r>
        <w:rPr>
          <w:rFonts w:ascii="Times New Roman"/>
          <w:b w:val="false"/>
          <w:i w:val="false"/>
          <w:color w:val="000000"/>
          <w:sz w:val="28"/>
        </w:rPr>
        <w:t>
      устройство и взаимодействие узлов обслуживаемого оборудования;</w:t>
      </w:r>
    </w:p>
    <w:bookmarkEnd w:id="235"/>
    <w:bookmarkStart w:name="z242" w:id="236"/>
    <w:p>
      <w:pPr>
        <w:spacing w:after="0"/>
        <w:ind w:left="0"/>
        <w:jc w:val="both"/>
      </w:pPr>
      <w:r>
        <w:rPr>
          <w:rFonts w:ascii="Times New Roman"/>
          <w:b w:val="false"/>
          <w:i w:val="false"/>
          <w:color w:val="000000"/>
          <w:sz w:val="28"/>
        </w:rPr>
        <w:t>
      методы регулирования оборудования;</w:t>
      </w:r>
    </w:p>
    <w:bookmarkEnd w:id="236"/>
    <w:bookmarkStart w:name="z243" w:id="237"/>
    <w:p>
      <w:pPr>
        <w:spacing w:after="0"/>
        <w:ind w:left="0"/>
        <w:jc w:val="both"/>
      </w:pPr>
      <w:r>
        <w:rPr>
          <w:rFonts w:ascii="Times New Roman"/>
          <w:b w:val="false"/>
          <w:i w:val="false"/>
          <w:color w:val="000000"/>
          <w:sz w:val="28"/>
        </w:rPr>
        <w:t>
      способы определения качества продукции.</w:t>
      </w:r>
    </w:p>
    <w:bookmarkEnd w:id="237"/>
    <w:bookmarkStart w:name="z244" w:id="238"/>
    <w:p>
      <w:pPr>
        <w:spacing w:after="0"/>
        <w:ind w:left="0"/>
        <w:jc w:val="left"/>
      </w:pPr>
      <w:r>
        <w:rPr>
          <w:rFonts w:ascii="Times New Roman"/>
          <w:b/>
          <w:i w:val="false"/>
          <w:color w:val="000000"/>
        </w:rPr>
        <w:t xml:space="preserve"> Параграф 19. Станочник-распиловщик, 2 разряд</w:t>
      </w:r>
    </w:p>
    <w:bookmarkEnd w:id="238"/>
    <w:bookmarkStart w:name="z245" w:id="239"/>
    <w:p>
      <w:pPr>
        <w:spacing w:after="0"/>
        <w:ind w:left="0"/>
        <w:jc w:val="both"/>
      </w:pPr>
      <w:r>
        <w:rPr>
          <w:rFonts w:ascii="Times New Roman"/>
          <w:b w:val="false"/>
          <w:i w:val="false"/>
          <w:color w:val="000000"/>
          <w:sz w:val="28"/>
        </w:rPr>
        <w:t>
      43. Характеристика работ:</w:t>
      </w:r>
    </w:p>
    <w:bookmarkEnd w:id="239"/>
    <w:bookmarkStart w:name="z246" w:id="240"/>
    <w:p>
      <w:pPr>
        <w:spacing w:after="0"/>
        <w:ind w:left="0"/>
        <w:jc w:val="both"/>
      </w:pPr>
      <w:r>
        <w:rPr>
          <w:rFonts w:ascii="Times New Roman"/>
          <w:b w:val="false"/>
          <w:i w:val="false"/>
          <w:color w:val="000000"/>
          <w:sz w:val="28"/>
        </w:rPr>
        <w:t>
      выполнение вспомогательных операций при поперечно-продольной распиловке заготовок на станках с механической и полуавтоматической подачей; прием заготовок, возврат их и укладка с разборкой по размерам;</w:t>
      </w:r>
    </w:p>
    <w:bookmarkEnd w:id="240"/>
    <w:bookmarkStart w:name="z247" w:id="241"/>
    <w:p>
      <w:pPr>
        <w:spacing w:after="0"/>
        <w:ind w:left="0"/>
        <w:jc w:val="both"/>
      </w:pPr>
      <w:r>
        <w:rPr>
          <w:rFonts w:ascii="Times New Roman"/>
          <w:b w:val="false"/>
          <w:i w:val="false"/>
          <w:color w:val="000000"/>
          <w:sz w:val="28"/>
        </w:rPr>
        <w:t>
      продольная и поперечная распиловка заготовок на однопильных круглопильных станках;</w:t>
      </w:r>
    </w:p>
    <w:bookmarkEnd w:id="241"/>
    <w:bookmarkStart w:name="z248" w:id="242"/>
    <w:p>
      <w:pPr>
        <w:spacing w:after="0"/>
        <w:ind w:left="0"/>
        <w:jc w:val="both"/>
      </w:pPr>
      <w:r>
        <w:rPr>
          <w:rFonts w:ascii="Times New Roman"/>
          <w:b w:val="false"/>
          <w:i w:val="false"/>
          <w:color w:val="000000"/>
          <w:sz w:val="28"/>
        </w:rPr>
        <w:t>
      торцовка размеченных или не требующих разметки пиломатериалов и заготовок на станках;</w:t>
      </w:r>
    </w:p>
    <w:bookmarkEnd w:id="242"/>
    <w:bookmarkStart w:name="z249" w:id="243"/>
    <w:p>
      <w:pPr>
        <w:spacing w:after="0"/>
        <w:ind w:left="0"/>
        <w:jc w:val="both"/>
      </w:pPr>
      <w:r>
        <w:rPr>
          <w:rFonts w:ascii="Times New Roman"/>
          <w:b w:val="false"/>
          <w:i w:val="false"/>
          <w:color w:val="000000"/>
          <w:sz w:val="28"/>
        </w:rPr>
        <w:t>
      распиловка цементно-стружечных плит и выравнивание кромок;</w:t>
      </w:r>
    </w:p>
    <w:bookmarkEnd w:id="243"/>
    <w:bookmarkStart w:name="z250" w:id="244"/>
    <w:p>
      <w:pPr>
        <w:spacing w:after="0"/>
        <w:ind w:left="0"/>
        <w:jc w:val="both"/>
      </w:pPr>
      <w:r>
        <w:rPr>
          <w:rFonts w:ascii="Times New Roman"/>
          <w:b w:val="false"/>
          <w:i w:val="false"/>
          <w:color w:val="000000"/>
          <w:sz w:val="28"/>
        </w:rPr>
        <w:t>
      поперечная распиловка тонкомера, дровяного сырья на отрезки заданных размеров;</w:t>
      </w:r>
    </w:p>
    <w:bookmarkEnd w:id="244"/>
    <w:bookmarkStart w:name="z251" w:id="245"/>
    <w:p>
      <w:pPr>
        <w:spacing w:after="0"/>
        <w:ind w:left="0"/>
        <w:jc w:val="both"/>
      </w:pPr>
      <w:r>
        <w:rPr>
          <w:rFonts w:ascii="Times New Roman"/>
          <w:b w:val="false"/>
          <w:i w:val="false"/>
          <w:color w:val="000000"/>
          <w:sz w:val="28"/>
        </w:rPr>
        <w:t>
      поперечная распиловка пиломатериалов ручной пилой.</w:t>
      </w:r>
    </w:p>
    <w:bookmarkEnd w:id="245"/>
    <w:bookmarkStart w:name="z252" w:id="246"/>
    <w:p>
      <w:pPr>
        <w:spacing w:after="0"/>
        <w:ind w:left="0"/>
        <w:jc w:val="both"/>
      </w:pPr>
      <w:r>
        <w:rPr>
          <w:rFonts w:ascii="Times New Roman"/>
          <w:b w:val="false"/>
          <w:i w:val="false"/>
          <w:color w:val="000000"/>
          <w:sz w:val="28"/>
        </w:rPr>
        <w:t>
      44. Должен знать:</w:t>
      </w:r>
    </w:p>
    <w:bookmarkEnd w:id="246"/>
    <w:bookmarkStart w:name="z253" w:id="247"/>
    <w:p>
      <w:pPr>
        <w:spacing w:after="0"/>
        <w:ind w:left="0"/>
        <w:jc w:val="both"/>
      </w:pPr>
      <w:r>
        <w:rPr>
          <w:rFonts w:ascii="Times New Roman"/>
          <w:b w:val="false"/>
          <w:i w:val="false"/>
          <w:color w:val="000000"/>
          <w:sz w:val="28"/>
        </w:rPr>
        <w:t>
      принцип действия обслуживаемых станков;</w:t>
      </w:r>
    </w:p>
    <w:bookmarkEnd w:id="247"/>
    <w:bookmarkStart w:name="z254" w:id="248"/>
    <w:p>
      <w:pPr>
        <w:spacing w:after="0"/>
        <w:ind w:left="0"/>
        <w:jc w:val="both"/>
      </w:pPr>
      <w:r>
        <w:rPr>
          <w:rFonts w:ascii="Times New Roman"/>
          <w:b w:val="false"/>
          <w:i w:val="false"/>
          <w:color w:val="000000"/>
          <w:sz w:val="28"/>
        </w:rPr>
        <w:t>
      назначение и размеры заготовок и деталей;</w:t>
      </w:r>
    </w:p>
    <w:bookmarkEnd w:id="248"/>
    <w:bookmarkStart w:name="z255" w:id="249"/>
    <w:p>
      <w:pPr>
        <w:spacing w:after="0"/>
        <w:ind w:left="0"/>
        <w:jc w:val="both"/>
      </w:pPr>
      <w:r>
        <w:rPr>
          <w:rFonts w:ascii="Times New Roman"/>
          <w:b w:val="false"/>
          <w:i w:val="false"/>
          <w:color w:val="000000"/>
          <w:sz w:val="28"/>
        </w:rPr>
        <w:t>
      требования, предъявляемые к распиловке пиломатериалов.</w:t>
      </w:r>
    </w:p>
    <w:bookmarkEnd w:id="249"/>
    <w:bookmarkStart w:name="z256" w:id="250"/>
    <w:p>
      <w:pPr>
        <w:spacing w:after="0"/>
        <w:ind w:left="0"/>
        <w:jc w:val="both"/>
      </w:pPr>
      <w:r>
        <w:rPr>
          <w:rFonts w:ascii="Times New Roman"/>
          <w:b w:val="false"/>
          <w:i w:val="false"/>
          <w:color w:val="000000"/>
          <w:sz w:val="28"/>
        </w:rPr>
        <w:t>
      45. Примеры работ:</w:t>
      </w:r>
    </w:p>
    <w:bookmarkEnd w:id="250"/>
    <w:bookmarkStart w:name="z257" w:id="251"/>
    <w:p>
      <w:pPr>
        <w:spacing w:after="0"/>
        <w:ind w:left="0"/>
        <w:jc w:val="both"/>
      </w:pPr>
      <w:r>
        <w:rPr>
          <w:rFonts w:ascii="Times New Roman"/>
          <w:b w:val="false"/>
          <w:i w:val="false"/>
          <w:color w:val="000000"/>
          <w:sz w:val="28"/>
        </w:rPr>
        <w:t>
      1) заготовки, бруски - раскрой на однопильных круглопильных станках;</w:t>
      </w:r>
    </w:p>
    <w:bookmarkEnd w:id="251"/>
    <w:bookmarkStart w:name="z258" w:id="252"/>
    <w:p>
      <w:pPr>
        <w:spacing w:after="0"/>
        <w:ind w:left="0"/>
        <w:jc w:val="both"/>
      </w:pPr>
      <w:r>
        <w:rPr>
          <w:rFonts w:ascii="Times New Roman"/>
          <w:b w:val="false"/>
          <w:i w:val="false"/>
          <w:color w:val="000000"/>
          <w:sz w:val="28"/>
        </w:rPr>
        <w:t>
      2) заготовки лыжные - торцовка по размерам;</w:t>
      </w:r>
    </w:p>
    <w:bookmarkEnd w:id="252"/>
    <w:bookmarkStart w:name="z259" w:id="253"/>
    <w:p>
      <w:pPr>
        <w:spacing w:after="0"/>
        <w:ind w:left="0"/>
        <w:jc w:val="both"/>
      </w:pPr>
      <w:r>
        <w:rPr>
          <w:rFonts w:ascii="Times New Roman"/>
          <w:b w:val="false"/>
          <w:i w:val="false"/>
          <w:color w:val="000000"/>
          <w:sz w:val="28"/>
        </w:rPr>
        <w:t>
      3) палки круглые для катушек - раскрой по данным размера;</w:t>
      </w:r>
    </w:p>
    <w:bookmarkEnd w:id="253"/>
    <w:bookmarkStart w:name="z260" w:id="254"/>
    <w:p>
      <w:pPr>
        <w:spacing w:after="0"/>
        <w:ind w:left="0"/>
        <w:jc w:val="both"/>
      </w:pPr>
      <w:r>
        <w:rPr>
          <w:rFonts w:ascii="Times New Roman"/>
          <w:b w:val="false"/>
          <w:i w:val="false"/>
          <w:color w:val="000000"/>
          <w:sz w:val="28"/>
        </w:rPr>
        <w:t>
      4) пиломатериалы мелкие - групповой раскрой на торцовочных станках.</w:t>
      </w:r>
    </w:p>
    <w:bookmarkEnd w:id="254"/>
    <w:bookmarkStart w:name="z261" w:id="255"/>
    <w:p>
      <w:pPr>
        <w:spacing w:after="0"/>
        <w:ind w:left="0"/>
        <w:jc w:val="left"/>
      </w:pPr>
      <w:r>
        <w:rPr>
          <w:rFonts w:ascii="Times New Roman"/>
          <w:b/>
          <w:i w:val="false"/>
          <w:color w:val="000000"/>
        </w:rPr>
        <w:t xml:space="preserve"> Параграф 20. Станочник-распиловщик, 3 разряд</w:t>
      </w:r>
    </w:p>
    <w:bookmarkEnd w:id="255"/>
    <w:bookmarkStart w:name="z262" w:id="256"/>
    <w:p>
      <w:pPr>
        <w:spacing w:after="0"/>
        <w:ind w:left="0"/>
        <w:jc w:val="both"/>
      </w:pPr>
      <w:r>
        <w:rPr>
          <w:rFonts w:ascii="Times New Roman"/>
          <w:b w:val="false"/>
          <w:i w:val="false"/>
          <w:color w:val="000000"/>
          <w:sz w:val="28"/>
        </w:rPr>
        <w:t>
      46. Характеристика работ:</w:t>
      </w:r>
    </w:p>
    <w:bookmarkEnd w:id="256"/>
    <w:bookmarkStart w:name="z263" w:id="257"/>
    <w:p>
      <w:pPr>
        <w:spacing w:after="0"/>
        <w:ind w:left="0"/>
        <w:jc w:val="both"/>
      </w:pPr>
      <w:r>
        <w:rPr>
          <w:rFonts w:ascii="Times New Roman"/>
          <w:b w:val="false"/>
          <w:i w:val="false"/>
          <w:color w:val="000000"/>
          <w:sz w:val="28"/>
        </w:rPr>
        <w:t>
      продольный и поперечный раскрой пиломатериалов из древесины мягких пород на однопильных станках;</w:t>
      </w:r>
    </w:p>
    <w:bookmarkEnd w:id="257"/>
    <w:bookmarkStart w:name="z264" w:id="258"/>
    <w:p>
      <w:pPr>
        <w:spacing w:after="0"/>
        <w:ind w:left="0"/>
        <w:jc w:val="both"/>
      </w:pPr>
      <w:r>
        <w:rPr>
          <w:rFonts w:ascii="Times New Roman"/>
          <w:b w:val="false"/>
          <w:i w:val="false"/>
          <w:color w:val="000000"/>
          <w:sz w:val="28"/>
        </w:rPr>
        <w:t>
      выпиловка деталей из древесины мягких пород по разметке на ленточнопильных станках;</w:t>
      </w:r>
    </w:p>
    <w:bookmarkEnd w:id="258"/>
    <w:bookmarkStart w:name="z265" w:id="259"/>
    <w:p>
      <w:pPr>
        <w:spacing w:after="0"/>
        <w:ind w:left="0"/>
        <w:jc w:val="both"/>
      </w:pPr>
      <w:r>
        <w:rPr>
          <w:rFonts w:ascii="Times New Roman"/>
          <w:b w:val="false"/>
          <w:i w:val="false"/>
          <w:color w:val="000000"/>
          <w:sz w:val="28"/>
        </w:rPr>
        <w:t>
      раскрой предварительно пропаренных брусков (плашек) на дощечки заданных размеров;</w:t>
      </w:r>
    </w:p>
    <w:bookmarkEnd w:id="259"/>
    <w:bookmarkStart w:name="z266" w:id="260"/>
    <w:p>
      <w:pPr>
        <w:spacing w:after="0"/>
        <w:ind w:left="0"/>
        <w:jc w:val="both"/>
      </w:pPr>
      <w:r>
        <w:rPr>
          <w:rFonts w:ascii="Times New Roman"/>
          <w:b w:val="false"/>
          <w:i w:val="false"/>
          <w:color w:val="000000"/>
          <w:sz w:val="28"/>
        </w:rPr>
        <w:t>
      групповой поперечный раскрой пиломатериалов;</w:t>
      </w:r>
    </w:p>
    <w:bookmarkEnd w:id="260"/>
    <w:bookmarkStart w:name="z267" w:id="261"/>
    <w:p>
      <w:pPr>
        <w:spacing w:after="0"/>
        <w:ind w:left="0"/>
        <w:jc w:val="both"/>
      </w:pPr>
      <w:r>
        <w:rPr>
          <w:rFonts w:ascii="Times New Roman"/>
          <w:b w:val="false"/>
          <w:i w:val="false"/>
          <w:color w:val="000000"/>
          <w:sz w:val="28"/>
        </w:rPr>
        <w:t>
      торцовка пиломатериалов в лесопильном потоке под руководством рабочего более высокой квалификации;</w:t>
      </w:r>
    </w:p>
    <w:bookmarkEnd w:id="261"/>
    <w:bookmarkStart w:name="z268" w:id="262"/>
    <w:p>
      <w:pPr>
        <w:spacing w:after="0"/>
        <w:ind w:left="0"/>
        <w:jc w:val="both"/>
      </w:pPr>
      <w:r>
        <w:rPr>
          <w:rFonts w:ascii="Times New Roman"/>
          <w:b w:val="false"/>
          <w:i w:val="false"/>
          <w:color w:val="000000"/>
          <w:sz w:val="28"/>
        </w:rPr>
        <w:t>
      формирование заданных размеров нефанированных рамок, щитов на односильных станках;</w:t>
      </w:r>
    </w:p>
    <w:bookmarkEnd w:id="262"/>
    <w:bookmarkStart w:name="z269" w:id="263"/>
    <w:p>
      <w:pPr>
        <w:spacing w:after="0"/>
        <w:ind w:left="0"/>
        <w:jc w:val="both"/>
      </w:pPr>
      <w:r>
        <w:rPr>
          <w:rFonts w:ascii="Times New Roman"/>
          <w:b w:val="false"/>
          <w:i w:val="false"/>
          <w:color w:val="000000"/>
          <w:sz w:val="28"/>
        </w:rPr>
        <w:t>
      раскрой клееной слоистой древесины и заготовок под углом по шаблону на однопильных станках;</w:t>
      </w:r>
    </w:p>
    <w:bookmarkEnd w:id="263"/>
    <w:bookmarkStart w:name="z270" w:id="264"/>
    <w:p>
      <w:pPr>
        <w:spacing w:after="0"/>
        <w:ind w:left="0"/>
        <w:jc w:val="both"/>
      </w:pPr>
      <w:r>
        <w:rPr>
          <w:rFonts w:ascii="Times New Roman"/>
          <w:b w:val="false"/>
          <w:i w:val="false"/>
          <w:color w:val="000000"/>
          <w:sz w:val="28"/>
        </w:rPr>
        <w:t>
      обрезка досок под руководством станочника более высокой квалификации вне лесопильного потока;</w:t>
      </w:r>
    </w:p>
    <w:bookmarkEnd w:id="264"/>
    <w:bookmarkStart w:name="z271" w:id="265"/>
    <w:p>
      <w:pPr>
        <w:spacing w:after="0"/>
        <w:ind w:left="0"/>
        <w:jc w:val="both"/>
      </w:pPr>
      <w:r>
        <w:rPr>
          <w:rFonts w:ascii="Times New Roman"/>
          <w:b w:val="false"/>
          <w:i w:val="false"/>
          <w:color w:val="000000"/>
          <w:sz w:val="28"/>
        </w:rPr>
        <w:t>
      раскрой и обрезка древесностружечных, древесноволокнистых, костровых плит и фанеры на налаженных станочниками более высокой квалификации форматно-обрезных станках различных типов;</w:t>
      </w:r>
    </w:p>
    <w:bookmarkEnd w:id="265"/>
    <w:bookmarkStart w:name="z272" w:id="266"/>
    <w:p>
      <w:pPr>
        <w:spacing w:after="0"/>
        <w:ind w:left="0"/>
        <w:jc w:val="both"/>
      </w:pPr>
      <w:r>
        <w:rPr>
          <w:rFonts w:ascii="Times New Roman"/>
          <w:b w:val="false"/>
          <w:i w:val="false"/>
          <w:color w:val="000000"/>
          <w:sz w:val="28"/>
        </w:rPr>
        <w:t>
      установка режущего инструмента и регулировка обслуживаемых станков.</w:t>
      </w:r>
    </w:p>
    <w:bookmarkEnd w:id="266"/>
    <w:bookmarkStart w:name="z273" w:id="267"/>
    <w:p>
      <w:pPr>
        <w:spacing w:after="0"/>
        <w:ind w:left="0"/>
        <w:jc w:val="both"/>
      </w:pPr>
      <w:r>
        <w:rPr>
          <w:rFonts w:ascii="Times New Roman"/>
          <w:b w:val="false"/>
          <w:i w:val="false"/>
          <w:color w:val="000000"/>
          <w:sz w:val="28"/>
        </w:rPr>
        <w:t>
      47. Должен знать:</w:t>
      </w:r>
    </w:p>
    <w:bookmarkEnd w:id="267"/>
    <w:bookmarkStart w:name="z274" w:id="268"/>
    <w:p>
      <w:pPr>
        <w:spacing w:after="0"/>
        <w:ind w:left="0"/>
        <w:jc w:val="both"/>
      </w:pPr>
      <w:r>
        <w:rPr>
          <w:rFonts w:ascii="Times New Roman"/>
          <w:b w:val="false"/>
          <w:i w:val="false"/>
          <w:color w:val="000000"/>
          <w:sz w:val="28"/>
        </w:rPr>
        <w:t>
      устройство обслуживаемых станков;</w:t>
      </w:r>
    </w:p>
    <w:bookmarkEnd w:id="268"/>
    <w:bookmarkStart w:name="z275" w:id="269"/>
    <w:p>
      <w:pPr>
        <w:spacing w:after="0"/>
        <w:ind w:left="0"/>
        <w:jc w:val="both"/>
      </w:pPr>
      <w:r>
        <w:rPr>
          <w:rFonts w:ascii="Times New Roman"/>
          <w:b w:val="false"/>
          <w:i w:val="false"/>
          <w:color w:val="000000"/>
          <w:sz w:val="28"/>
        </w:rPr>
        <w:t>
      основные свойства древесных материалов;</w:t>
      </w:r>
    </w:p>
    <w:bookmarkEnd w:id="269"/>
    <w:bookmarkStart w:name="z276" w:id="270"/>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270"/>
    <w:bookmarkStart w:name="z277" w:id="271"/>
    <w:p>
      <w:pPr>
        <w:spacing w:after="0"/>
        <w:ind w:left="0"/>
        <w:jc w:val="both"/>
      </w:pPr>
      <w:r>
        <w:rPr>
          <w:rFonts w:ascii="Times New Roman"/>
          <w:b w:val="false"/>
          <w:i w:val="false"/>
          <w:color w:val="000000"/>
          <w:sz w:val="28"/>
        </w:rPr>
        <w:t>
      требования, предъявляемые к качеству пропарки заготовок;</w:t>
      </w:r>
    </w:p>
    <w:bookmarkEnd w:id="271"/>
    <w:bookmarkStart w:name="z278" w:id="272"/>
    <w:p>
      <w:pPr>
        <w:spacing w:after="0"/>
        <w:ind w:left="0"/>
        <w:jc w:val="both"/>
      </w:pPr>
      <w:r>
        <w:rPr>
          <w:rFonts w:ascii="Times New Roman"/>
          <w:b w:val="false"/>
          <w:i w:val="false"/>
          <w:color w:val="000000"/>
          <w:sz w:val="28"/>
        </w:rPr>
        <w:t>
      способы установки режущего инструмента, применяемые шаблоны.</w:t>
      </w:r>
    </w:p>
    <w:bookmarkEnd w:id="272"/>
    <w:bookmarkStart w:name="z279" w:id="273"/>
    <w:p>
      <w:pPr>
        <w:spacing w:after="0"/>
        <w:ind w:left="0"/>
        <w:jc w:val="both"/>
      </w:pPr>
      <w:r>
        <w:rPr>
          <w:rFonts w:ascii="Times New Roman"/>
          <w:b w:val="false"/>
          <w:i w:val="false"/>
          <w:color w:val="000000"/>
          <w:sz w:val="28"/>
        </w:rPr>
        <w:t>
      48. Примеры работ:</w:t>
      </w:r>
    </w:p>
    <w:bookmarkEnd w:id="273"/>
    <w:bookmarkStart w:name="z280" w:id="274"/>
    <w:p>
      <w:pPr>
        <w:spacing w:after="0"/>
        <w:ind w:left="0"/>
        <w:jc w:val="both"/>
      </w:pPr>
      <w:r>
        <w:rPr>
          <w:rFonts w:ascii="Times New Roman"/>
          <w:b w:val="false"/>
          <w:i w:val="false"/>
          <w:color w:val="000000"/>
          <w:sz w:val="28"/>
        </w:rPr>
        <w:t>
      1) пиломатериалы, щитовые материалы, фанера - раскрой, обрезка и торцовка в размер согласно спецификации;</w:t>
      </w:r>
    </w:p>
    <w:bookmarkEnd w:id="274"/>
    <w:bookmarkStart w:name="z281" w:id="275"/>
    <w:p>
      <w:pPr>
        <w:spacing w:after="0"/>
        <w:ind w:left="0"/>
        <w:jc w:val="both"/>
      </w:pPr>
      <w:r>
        <w:rPr>
          <w:rFonts w:ascii="Times New Roman"/>
          <w:b w:val="false"/>
          <w:i w:val="false"/>
          <w:color w:val="000000"/>
          <w:sz w:val="28"/>
        </w:rPr>
        <w:t>
      2) болванки лыжные - опиловка одного конца под углом по шаблону;</w:t>
      </w:r>
    </w:p>
    <w:bookmarkEnd w:id="275"/>
    <w:bookmarkStart w:name="z282" w:id="276"/>
    <w:p>
      <w:pPr>
        <w:spacing w:after="0"/>
        <w:ind w:left="0"/>
        <w:jc w:val="both"/>
      </w:pPr>
      <w:r>
        <w:rPr>
          <w:rFonts w:ascii="Times New Roman"/>
          <w:b w:val="false"/>
          <w:i w:val="false"/>
          <w:color w:val="000000"/>
          <w:sz w:val="28"/>
        </w:rPr>
        <w:t>
      3) детали детской игрушки - торцовка;</w:t>
      </w:r>
    </w:p>
    <w:bookmarkEnd w:id="276"/>
    <w:bookmarkStart w:name="z283" w:id="277"/>
    <w:p>
      <w:pPr>
        <w:spacing w:after="0"/>
        <w:ind w:left="0"/>
        <w:jc w:val="both"/>
      </w:pPr>
      <w:r>
        <w:rPr>
          <w:rFonts w:ascii="Times New Roman"/>
          <w:b w:val="false"/>
          <w:i w:val="false"/>
          <w:color w:val="000000"/>
          <w:sz w:val="28"/>
        </w:rPr>
        <w:t>
      4) заготовки для спиц - торцовка с вырезкой дефектов;</w:t>
      </w:r>
    </w:p>
    <w:bookmarkEnd w:id="277"/>
    <w:bookmarkStart w:name="z284" w:id="278"/>
    <w:p>
      <w:pPr>
        <w:spacing w:after="0"/>
        <w:ind w:left="0"/>
        <w:jc w:val="both"/>
      </w:pPr>
      <w:r>
        <w:rPr>
          <w:rFonts w:ascii="Times New Roman"/>
          <w:b w:val="false"/>
          <w:i w:val="false"/>
          <w:color w:val="000000"/>
          <w:sz w:val="28"/>
        </w:rPr>
        <w:t>
      5) каблуки - срезка по высоте.</w:t>
      </w:r>
    </w:p>
    <w:bookmarkEnd w:id="278"/>
    <w:bookmarkStart w:name="z285" w:id="279"/>
    <w:p>
      <w:pPr>
        <w:spacing w:after="0"/>
        <w:ind w:left="0"/>
        <w:jc w:val="left"/>
      </w:pPr>
      <w:r>
        <w:rPr>
          <w:rFonts w:ascii="Times New Roman"/>
          <w:b/>
          <w:i w:val="false"/>
          <w:color w:val="000000"/>
        </w:rPr>
        <w:t xml:space="preserve"> Параграф 21. Станочник-распиловщик, 4 разряд</w:t>
      </w:r>
    </w:p>
    <w:bookmarkEnd w:id="279"/>
    <w:bookmarkStart w:name="z286" w:id="280"/>
    <w:p>
      <w:pPr>
        <w:spacing w:after="0"/>
        <w:ind w:left="0"/>
        <w:jc w:val="both"/>
      </w:pPr>
      <w:r>
        <w:rPr>
          <w:rFonts w:ascii="Times New Roman"/>
          <w:b w:val="false"/>
          <w:i w:val="false"/>
          <w:color w:val="000000"/>
          <w:sz w:val="28"/>
        </w:rPr>
        <w:t>
      49. Характеристика работ:</w:t>
      </w:r>
    </w:p>
    <w:bookmarkEnd w:id="280"/>
    <w:bookmarkStart w:name="z287" w:id="281"/>
    <w:p>
      <w:pPr>
        <w:spacing w:after="0"/>
        <w:ind w:left="0"/>
        <w:jc w:val="both"/>
      </w:pPr>
      <w:r>
        <w:rPr>
          <w:rFonts w:ascii="Times New Roman"/>
          <w:b w:val="false"/>
          <w:i w:val="false"/>
          <w:color w:val="000000"/>
          <w:sz w:val="28"/>
        </w:rPr>
        <w:t>
      продольный и поперечный раскрой пиломатериалов из древесины твердых пород на многопильных и круглопильных станках;</w:t>
      </w:r>
    </w:p>
    <w:bookmarkEnd w:id="281"/>
    <w:bookmarkStart w:name="z288" w:id="282"/>
    <w:p>
      <w:pPr>
        <w:spacing w:after="0"/>
        <w:ind w:left="0"/>
        <w:jc w:val="both"/>
      </w:pPr>
      <w:r>
        <w:rPr>
          <w:rFonts w:ascii="Times New Roman"/>
          <w:b w:val="false"/>
          <w:i w:val="false"/>
          <w:color w:val="000000"/>
          <w:sz w:val="28"/>
        </w:rPr>
        <w:t>
      индивидуальный комбинированный раскрой пиломатериалов на заданные отрезки в лесопильном потоке;</w:t>
      </w:r>
    </w:p>
    <w:bookmarkEnd w:id="282"/>
    <w:bookmarkStart w:name="z289" w:id="283"/>
    <w:p>
      <w:pPr>
        <w:spacing w:after="0"/>
        <w:ind w:left="0"/>
        <w:jc w:val="both"/>
      </w:pPr>
      <w:r>
        <w:rPr>
          <w:rFonts w:ascii="Times New Roman"/>
          <w:b w:val="false"/>
          <w:i w:val="false"/>
          <w:color w:val="000000"/>
          <w:sz w:val="28"/>
        </w:rPr>
        <w:t>
      индивидуальная обрезка досок на обрезных станках в лесопильном потоке под руководством станочника более высокой квалификации;</w:t>
      </w:r>
    </w:p>
    <w:bookmarkEnd w:id="283"/>
    <w:bookmarkStart w:name="z290" w:id="284"/>
    <w:p>
      <w:pPr>
        <w:spacing w:after="0"/>
        <w:ind w:left="0"/>
        <w:jc w:val="both"/>
      </w:pPr>
      <w:r>
        <w:rPr>
          <w:rFonts w:ascii="Times New Roman"/>
          <w:b w:val="false"/>
          <w:i w:val="false"/>
          <w:color w:val="000000"/>
          <w:sz w:val="28"/>
        </w:rPr>
        <w:t>
      продольный и поперечный раскрой бревен и заготовок из круглых лесоматериалов на круглопильных и ленточных станках;</w:t>
      </w:r>
    </w:p>
    <w:bookmarkEnd w:id="284"/>
    <w:bookmarkStart w:name="z291" w:id="285"/>
    <w:p>
      <w:pPr>
        <w:spacing w:after="0"/>
        <w:ind w:left="0"/>
        <w:jc w:val="both"/>
      </w:pPr>
      <w:r>
        <w:rPr>
          <w:rFonts w:ascii="Times New Roman"/>
          <w:b w:val="false"/>
          <w:i w:val="false"/>
          <w:color w:val="000000"/>
          <w:sz w:val="28"/>
        </w:rPr>
        <w:t>
      торцовка фанерованных брусков и деталей из древесины твердых пород;</w:t>
      </w:r>
    </w:p>
    <w:bookmarkEnd w:id="285"/>
    <w:bookmarkStart w:name="z292" w:id="286"/>
    <w:p>
      <w:pPr>
        <w:spacing w:after="0"/>
        <w:ind w:left="0"/>
        <w:jc w:val="both"/>
      </w:pPr>
      <w:r>
        <w:rPr>
          <w:rFonts w:ascii="Times New Roman"/>
          <w:b w:val="false"/>
          <w:i w:val="false"/>
          <w:color w:val="000000"/>
          <w:sz w:val="28"/>
        </w:rPr>
        <w:t>
      обрезка торцев карандашей на обрезном станке;</w:t>
      </w:r>
    </w:p>
    <w:bookmarkEnd w:id="286"/>
    <w:bookmarkStart w:name="z293" w:id="287"/>
    <w:p>
      <w:pPr>
        <w:spacing w:after="0"/>
        <w:ind w:left="0"/>
        <w:jc w:val="both"/>
      </w:pPr>
      <w:r>
        <w:rPr>
          <w:rFonts w:ascii="Times New Roman"/>
          <w:b w:val="false"/>
          <w:i w:val="false"/>
          <w:color w:val="000000"/>
          <w:sz w:val="28"/>
        </w:rPr>
        <w:t>
      регулирование дискового или балансирного ножа на толщину среза торцев в соответствии с техническими условиями на каждый ассортимент и диаметр карандашей;</w:t>
      </w:r>
    </w:p>
    <w:bookmarkEnd w:id="287"/>
    <w:bookmarkStart w:name="z294" w:id="288"/>
    <w:p>
      <w:pPr>
        <w:spacing w:after="0"/>
        <w:ind w:left="0"/>
        <w:jc w:val="both"/>
      </w:pPr>
      <w:r>
        <w:rPr>
          <w:rFonts w:ascii="Times New Roman"/>
          <w:b w:val="false"/>
          <w:i w:val="false"/>
          <w:color w:val="000000"/>
          <w:sz w:val="28"/>
        </w:rPr>
        <w:t>
      формирование размеров фанированных щитов на одно- многопильных станках;</w:t>
      </w:r>
    </w:p>
    <w:bookmarkEnd w:id="288"/>
    <w:bookmarkStart w:name="z295" w:id="289"/>
    <w:p>
      <w:pPr>
        <w:spacing w:after="0"/>
        <w:ind w:left="0"/>
        <w:jc w:val="both"/>
      </w:pPr>
      <w:r>
        <w:rPr>
          <w:rFonts w:ascii="Times New Roman"/>
          <w:b w:val="false"/>
          <w:i w:val="false"/>
          <w:color w:val="000000"/>
          <w:sz w:val="28"/>
        </w:rPr>
        <w:t>
      раскрой стоп строганого шпона и заготовок гнутоклееных на многопильных станках;</w:t>
      </w:r>
    </w:p>
    <w:bookmarkEnd w:id="289"/>
    <w:bookmarkStart w:name="z296" w:id="290"/>
    <w:p>
      <w:pPr>
        <w:spacing w:after="0"/>
        <w:ind w:left="0"/>
        <w:jc w:val="both"/>
      </w:pPr>
      <w:r>
        <w:rPr>
          <w:rFonts w:ascii="Times New Roman"/>
          <w:b w:val="false"/>
          <w:i w:val="false"/>
          <w:color w:val="000000"/>
          <w:sz w:val="28"/>
        </w:rPr>
        <w:t>
      обрезка листовой продукции согласно спецификации и требованиям государственных стандартов и технических условий;</w:t>
      </w:r>
    </w:p>
    <w:bookmarkEnd w:id="290"/>
    <w:bookmarkStart w:name="z297" w:id="291"/>
    <w:p>
      <w:pPr>
        <w:spacing w:after="0"/>
        <w:ind w:left="0"/>
        <w:jc w:val="both"/>
      </w:pPr>
      <w:r>
        <w:rPr>
          <w:rFonts w:ascii="Times New Roman"/>
          <w:b w:val="false"/>
          <w:i w:val="false"/>
          <w:color w:val="000000"/>
          <w:sz w:val="28"/>
        </w:rPr>
        <w:t>
      наладка станка, участие в ремонте станка.</w:t>
      </w:r>
    </w:p>
    <w:bookmarkEnd w:id="291"/>
    <w:bookmarkStart w:name="z298" w:id="292"/>
    <w:p>
      <w:pPr>
        <w:spacing w:after="0"/>
        <w:ind w:left="0"/>
        <w:jc w:val="both"/>
      </w:pPr>
      <w:r>
        <w:rPr>
          <w:rFonts w:ascii="Times New Roman"/>
          <w:b w:val="false"/>
          <w:i w:val="false"/>
          <w:color w:val="000000"/>
          <w:sz w:val="28"/>
        </w:rPr>
        <w:t>
      50. Должен знать:</w:t>
      </w:r>
    </w:p>
    <w:bookmarkEnd w:id="292"/>
    <w:bookmarkStart w:name="z299" w:id="293"/>
    <w:p>
      <w:pPr>
        <w:spacing w:after="0"/>
        <w:ind w:left="0"/>
        <w:jc w:val="both"/>
      </w:pPr>
      <w:r>
        <w:rPr>
          <w:rFonts w:ascii="Times New Roman"/>
          <w:b w:val="false"/>
          <w:i w:val="false"/>
          <w:color w:val="000000"/>
          <w:sz w:val="28"/>
        </w:rPr>
        <w:t>
      устройство и правила наладки обслуживаемых станков;</w:t>
      </w:r>
    </w:p>
    <w:bookmarkEnd w:id="293"/>
    <w:bookmarkStart w:name="z300" w:id="294"/>
    <w:p>
      <w:pPr>
        <w:spacing w:after="0"/>
        <w:ind w:left="0"/>
        <w:jc w:val="both"/>
      </w:pPr>
      <w:r>
        <w:rPr>
          <w:rFonts w:ascii="Times New Roman"/>
          <w:b w:val="false"/>
          <w:i w:val="false"/>
          <w:color w:val="000000"/>
          <w:sz w:val="28"/>
        </w:rPr>
        <w:t>
      методы рационального раскроя и способы проверки качества обрезки пиломатериалов;</w:t>
      </w:r>
    </w:p>
    <w:bookmarkEnd w:id="294"/>
    <w:bookmarkStart w:name="z301" w:id="295"/>
    <w:p>
      <w:pPr>
        <w:spacing w:after="0"/>
        <w:ind w:left="0"/>
        <w:jc w:val="both"/>
      </w:pPr>
      <w:r>
        <w:rPr>
          <w:rFonts w:ascii="Times New Roman"/>
          <w:b w:val="false"/>
          <w:i w:val="false"/>
          <w:color w:val="000000"/>
          <w:sz w:val="28"/>
        </w:rPr>
        <w:t>
      свойства режущего инструмента, режимы резания;</w:t>
      </w:r>
    </w:p>
    <w:bookmarkEnd w:id="295"/>
    <w:bookmarkStart w:name="z302" w:id="296"/>
    <w:p>
      <w:pPr>
        <w:spacing w:after="0"/>
        <w:ind w:left="0"/>
        <w:jc w:val="both"/>
      </w:pPr>
      <w:r>
        <w:rPr>
          <w:rFonts w:ascii="Times New Roman"/>
          <w:b w:val="false"/>
          <w:i w:val="false"/>
          <w:color w:val="000000"/>
          <w:sz w:val="28"/>
        </w:rPr>
        <w:t>
      технические условия на готовую продукцию.</w:t>
      </w:r>
    </w:p>
    <w:bookmarkEnd w:id="296"/>
    <w:bookmarkStart w:name="z303" w:id="297"/>
    <w:p>
      <w:pPr>
        <w:spacing w:after="0"/>
        <w:ind w:left="0"/>
        <w:jc w:val="both"/>
      </w:pPr>
      <w:r>
        <w:rPr>
          <w:rFonts w:ascii="Times New Roman"/>
          <w:b w:val="false"/>
          <w:i w:val="false"/>
          <w:color w:val="000000"/>
          <w:sz w:val="28"/>
        </w:rPr>
        <w:t>
      51. Примеры работ:</w:t>
      </w:r>
    </w:p>
    <w:bookmarkEnd w:id="297"/>
    <w:bookmarkStart w:name="z304" w:id="298"/>
    <w:p>
      <w:pPr>
        <w:spacing w:after="0"/>
        <w:ind w:left="0"/>
        <w:jc w:val="both"/>
      </w:pPr>
      <w:r>
        <w:rPr>
          <w:rFonts w:ascii="Times New Roman"/>
          <w:b w:val="false"/>
          <w:i w:val="false"/>
          <w:color w:val="000000"/>
          <w:sz w:val="28"/>
        </w:rPr>
        <w:t>
      1) детали брусковые фанерованные и гнутоклееные - раскрой с вырезкой дефектных мест;</w:t>
      </w:r>
    </w:p>
    <w:bookmarkEnd w:id="298"/>
    <w:bookmarkStart w:name="z305" w:id="299"/>
    <w:p>
      <w:pPr>
        <w:spacing w:after="0"/>
        <w:ind w:left="0"/>
        <w:jc w:val="both"/>
      </w:pPr>
      <w:r>
        <w:rPr>
          <w:rFonts w:ascii="Times New Roman"/>
          <w:b w:val="false"/>
          <w:i w:val="false"/>
          <w:color w:val="000000"/>
          <w:sz w:val="28"/>
        </w:rPr>
        <w:t>
      2) доски строганые профилированные - деление на ленточнопильном станке на строганую тару;</w:t>
      </w:r>
    </w:p>
    <w:bookmarkEnd w:id="299"/>
    <w:bookmarkStart w:name="z306" w:id="300"/>
    <w:p>
      <w:pPr>
        <w:spacing w:after="0"/>
        <w:ind w:left="0"/>
        <w:jc w:val="both"/>
      </w:pPr>
      <w:r>
        <w:rPr>
          <w:rFonts w:ascii="Times New Roman"/>
          <w:b w:val="false"/>
          <w:i w:val="false"/>
          <w:color w:val="000000"/>
          <w:sz w:val="28"/>
        </w:rPr>
        <w:t>
      3) заготовки из круглых лесоматериалов - распиловка на ленточно-пильном станке или агрегате;</w:t>
      </w:r>
    </w:p>
    <w:bookmarkEnd w:id="300"/>
    <w:bookmarkStart w:name="z307" w:id="301"/>
    <w:p>
      <w:pPr>
        <w:spacing w:after="0"/>
        <w:ind w:left="0"/>
        <w:jc w:val="both"/>
      </w:pPr>
      <w:r>
        <w:rPr>
          <w:rFonts w:ascii="Times New Roman"/>
          <w:b w:val="false"/>
          <w:i w:val="false"/>
          <w:color w:val="000000"/>
          <w:sz w:val="28"/>
        </w:rPr>
        <w:t>
      4) заготовки чистовые (подошвы и наклейки многослойных лыж) - торцовка;</w:t>
      </w:r>
    </w:p>
    <w:bookmarkEnd w:id="301"/>
    <w:bookmarkStart w:name="z308" w:id="302"/>
    <w:p>
      <w:pPr>
        <w:spacing w:after="0"/>
        <w:ind w:left="0"/>
        <w:jc w:val="both"/>
      </w:pPr>
      <w:r>
        <w:rPr>
          <w:rFonts w:ascii="Times New Roman"/>
          <w:b w:val="false"/>
          <w:i w:val="false"/>
          <w:color w:val="000000"/>
          <w:sz w:val="28"/>
        </w:rPr>
        <w:t>
      5) кряжи березовые - распиловка на лыжные заготовки;</w:t>
      </w:r>
    </w:p>
    <w:bookmarkEnd w:id="302"/>
    <w:bookmarkStart w:name="z309" w:id="303"/>
    <w:p>
      <w:pPr>
        <w:spacing w:after="0"/>
        <w:ind w:left="0"/>
        <w:jc w:val="both"/>
      </w:pPr>
      <w:r>
        <w:rPr>
          <w:rFonts w:ascii="Times New Roman"/>
          <w:b w:val="false"/>
          <w:i w:val="false"/>
          <w:color w:val="000000"/>
          <w:sz w:val="28"/>
        </w:rPr>
        <w:t>
      6) паркет - торцовка и обработка на станке;</w:t>
      </w:r>
    </w:p>
    <w:bookmarkEnd w:id="303"/>
    <w:bookmarkStart w:name="z310" w:id="304"/>
    <w:p>
      <w:pPr>
        <w:spacing w:after="0"/>
        <w:ind w:left="0"/>
        <w:jc w:val="both"/>
      </w:pPr>
      <w:r>
        <w:rPr>
          <w:rFonts w:ascii="Times New Roman"/>
          <w:b w:val="false"/>
          <w:i w:val="false"/>
          <w:color w:val="000000"/>
          <w:sz w:val="28"/>
        </w:rPr>
        <w:t>
      7) пиломатериалы - раскрой на резонансовые заготовки и детали;</w:t>
      </w:r>
    </w:p>
    <w:bookmarkEnd w:id="304"/>
    <w:bookmarkStart w:name="z311" w:id="305"/>
    <w:p>
      <w:pPr>
        <w:spacing w:after="0"/>
        <w:ind w:left="0"/>
        <w:jc w:val="both"/>
      </w:pPr>
      <w:r>
        <w:rPr>
          <w:rFonts w:ascii="Times New Roman"/>
          <w:b w:val="false"/>
          <w:i w:val="false"/>
          <w:color w:val="000000"/>
          <w:sz w:val="28"/>
        </w:rPr>
        <w:t>
      8) плиты древесноволокнистые, древесностружечные и костровые - раскрой на станках, налаженных самостоятельно;</w:t>
      </w:r>
    </w:p>
    <w:bookmarkEnd w:id="305"/>
    <w:bookmarkStart w:name="z312" w:id="306"/>
    <w:p>
      <w:pPr>
        <w:spacing w:after="0"/>
        <w:ind w:left="0"/>
        <w:jc w:val="both"/>
      </w:pPr>
      <w:r>
        <w:rPr>
          <w:rFonts w:ascii="Times New Roman"/>
          <w:b w:val="false"/>
          <w:i w:val="false"/>
          <w:color w:val="000000"/>
          <w:sz w:val="28"/>
        </w:rPr>
        <w:t>
      9) прокладки межпильные и зажимные для постава рамных пил - выпиловка;</w:t>
      </w:r>
    </w:p>
    <w:bookmarkEnd w:id="306"/>
    <w:bookmarkStart w:name="z313" w:id="307"/>
    <w:p>
      <w:pPr>
        <w:spacing w:after="0"/>
        <w:ind w:left="0"/>
        <w:jc w:val="both"/>
      </w:pPr>
      <w:r>
        <w:rPr>
          <w:rFonts w:ascii="Times New Roman"/>
          <w:b w:val="false"/>
          <w:i w:val="false"/>
          <w:color w:val="000000"/>
          <w:sz w:val="28"/>
        </w:rPr>
        <w:t>
      10) секторы колодочные - криволинейная распиловка на ленточнопильном станке.</w:t>
      </w:r>
    </w:p>
    <w:bookmarkEnd w:id="307"/>
    <w:bookmarkStart w:name="z314" w:id="308"/>
    <w:p>
      <w:pPr>
        <w:spacing w:after="0"/>
        <w:ind w:left="0"/>
        <w:jc w:val="left"/>
      </w:pPr>
      <w:r>
        <w:rPr>
          <w:rFonts w:ascii="Times New Roman"/>
          <w:b/>
          <w:i w:val="false"/>
          <w:color w:val="000000"/>
        </w:rPr>
        <w:t xml:space="preserve"> Параграф 22. Станочник-распиловщик, 5 разряд</w:t>
      </w:r>
    </w:p>
    <w:bookmarkEnd w:id="308"/>
    <w:bookmarkStart w:name="z315" w:id="309"/>
    <w:p>
      <w:pPr>
        <w:spacing w:after="0"/>
        <w:ind w:left="0"/>
        <w:jc w:val="both"/>
      </w:pPr>
      <w:r>
        <w:rPr>
          <w:rFonts w:ascii="Times New Roman"/>
          <w:b w:val="false"/>
          <w:i w:val="false"/>
          <w:color w:val="000000"/>
          <w:sz w:val="28"/>
        </w:rPr>
        <w:t>
      52. Характеристика работ:</w:t>
      </w:r>
    </w:p>
    <w:bookmarkEnd w:id="309"/>
    <w:bookmarkStart w:name="z316" w:id="310"/>
    <w:p>
      <w:pPr>
        <w:spacing w:after="0"/>
        <w:ind w:left="0"/>
        <w:jc w:val="both"/>
      </w:pPr>
      <w:r>
        <w:rPr>
          <w:rFonts w:ascii="Times New Roman"/>
          <w:b w:val="false"/>
          <w:i w:val="false"/>
          <w:color w:val="000000"/>
          <w:sz w:val="28"/>
        </w:rPr>
        <w:t>
      раскрой плитных материалов на полуавтоматических и автоматических станках;</w:t>
      </w:r>
    </w:p>
    <w:bookmarkEnd w:id="310"/>
    <w:bookmarkStart w:name="z317" w:id="311"/>
    <w:p>
      <w:pPr>
        <w:spacing w:after="0"/>
        <w:ind w:left="0"/>
        <w:jc w:val="both"/>
      </w:pPr>
      <w:r>
        <w:rPr>
          <w:rFonts w:ascii="Times New Roman"/>
          <w:b w:val="false"/>
          <w:i w:val="false"/>
          <w:color w:val="000000"/>
          <w:sz w:val="28"/>
        </w:rPr>
        <w:t>
      продольная индивидуальная обрезка досок вне потока в условиях скоростного режима при работе в лесопильном потоке с одним обрезным станком;</w:t>
      </w:r>
    </w:p>
    <w:bookmarkEnd w:id="311"/>
    <w:bookmarkStart w:name="z318" w:id="312"/>
    <w:p>
      <w:pPr>
        <w:spacing w:after="0"/>
        <w:ind w:left="0"/>
        <w:jc w:val="both"/>
      </w:pPr>
      <w:r>
        <w:rPr>
          <w:rFonts w:ascii="Times New Roman"/>
          <w:b w:val="false"/>
          <w:i w:val="false"/>
          <w:color w:val="000000"/>
          <w:sz w:val="28"/>
        </w:rPr>
        <w:t>
      выпиловка пластин многослойных лыж из клееных блоков;</w:t>
      </w:r>
    </w:p>
    <w:bookmarkEnd w:id="312"/>
    <w:bookmarkStart w:name="z319" w:id="313"/>
    <w:p>
      <w:pPr>
        <w:spacing w:after="0"/>
        <w:ind w:left="0"/>
        <w:jc w:val="both"/>
      </w:pPr>
      <w:r>
        <w:rPr>
          <w:rFonts w:ascii="Times New Roman"/>
          <w:b w:val="false"/>
          <w:i w:val="false"/>
          <w:color w:val="000000"/>
          <w:sz w:val="28"/>
        </w:rPr>
        <w:t>
      распиловка бревен, кряжей и бруса на пиломатериалы и заготовки на многопильных круглопильных и ленточнопильных станках;</w:t>
      </w:r>
    </w:p>
    <w:bookmarkEnd w:id="313"/>
    <w:bookmarkStart w:name="z320" w:id="314"/>
    <w:p>
      <w:pPr>
        <w:spacing w:after="0"/>
        <w:ind w:left="0"/>
        <w:jc w:val="both"/>
      </w:pPr>
      <w:r>
        <w:rPr>
          <w:rFonts w:ascii="Times New Roman"/>
          <w:b w:val="false"/>
          <w:i w:val="false"/>
          <w:color w:val="000000"/>
          <w:sz w:val="28"/>
        </w:rPr>
        <w:t>
      определение рациональной схемы раскроя досок;</w:t>
      </w:r>
    </w:p>
    <w:bookmarkEnd w:id="314"/>
    <w:bookmarkStart w:name="z321" w:id="315"/>
    <w:p>
      <w:pPr>
        <w:spacing w:after="0"/>
        <w:ind w:left="0"/>
        <w:jc w:val="both"/>
      </w:pPr>
      <w:r>
        <w:rPr>
          <w:rFonts w:ascii="Times New Roman"/>
          <w:b w:val="false"/>
          <w:i w:val="false"/>
          <w:color w:val="000000"/>
          <w:sz w:val="28"/>
        </w:rPr>
        <w:t>
      наладка обслуживаемого оборудования и участие в его ремонте.</w:t>
      </w:r>
    </w:p>
    <w:bookmarkEnd w:id="315"/>
    <w:bookmarkStart w:name="z322" w:id="316"/>
    <w:p>
      <w:pPr>
        <w:spacing w:after="0"/>
        <w:ind w:left="0"/>
        <w:jc w:val="both"/>
      </w:pPr>
      <w:r>
        <w:rPr>
          <w:rFonts w:ascii="Times New Roman"/>
          <w:b w:val="false"/>
          <w:i w:val="false"/>
          <w:color w:val="000000"/>
          <w:sz w:val="28"/>
        </w:rPr>
        <w:t>
      53. Должен знать:</w:t>
      </w:r>
    </w:p>
    <w:bookmarkEnd w:id="316"/>
    <w:bookmarkStart w:name="z323" w:id="317"/>
    <w:p>
      <w:pPr>
        <w:spacing w:after="0"/>
        <w:ind w:left="0"/>
        <w:jc w:val="both"/>
      </w:pPr>
      <w:r>
        <w:rPr>
          <w:rFonts w:ascii="Times New Roman"/>
          <w:b w:val="false"/>
          <w:i w:val="false"/>
          <w:color w:val="000000"/>
          <w:sz w:val="28"/>
        </w:rPr>
        <w:t>
      конструкцию обслуживаемого станка и околостаночной механизации, технические требования на заготовки;</w:t>
      </w:r>
    </w:p>
    <w:bookmarkEnd w:id="317"/>
    <w:bookmarkStart w:name="z324" w:id="318"/>
    <w:p>
      <w:pPr>
        <w:spacing w:after="0"/>
        <w:ind w:left="0"/>
        <w:jc w:val="both"/>
      </w:pPr>
      <w:r>
        <w:rPr>
          <w:rFonts w:ascii="Times New Roman"/>
          <w:b w:val="false"/>
          <w:i w:val="false"/>
          <w:color w:val="000000"/>
          <w:sz w:val="28"/>
        </w:rPr>
        <w:t>
      способы оптимального раскроя пиломатериалов;</w:t>
      </w:r>
    </w:p>
    <w:bookmarkEnd w:id="318"/>
    <w:bookmarkStart w:name="z325" w:id="319"/>
    <w:p>
      <w:pPr>
        <w:spacing w:after="0"/>
        <w:ind w:left="0"/>
        <w:jc w:val="both"/>
      </w:pPr>
      <w:r>
        <w:rPr>
          <w:rFonts w:ascii="Times New Roman"/>
          <w:b w:val="false"/>
          <w:i w:val="false"/>
          <w:color w:val="000000"/>
          <w:sz w:val="28"/>
        </w:rPr>
        <w:t>
      свойства и качество подготовки режущего инструмента;</w:t>
      </w:r>
    </w:p>
    <w:bookmarkEnd w:id="319"/>
    <w:bookmarkStart w:name="z326" w:id="320"/>
    <w:p>
      <w:pPr>
        <w:spacing w:after="0"/>
        <w:ind w:left="0"/>
        <w:jc w:val="both"/>
      </w:pPr>
      <w:r>
        <w:rPr>
          <w:rFonts w:ascii="Times New Roman"/>
          <w:b w:val="false"/>
          <w:i w:val="false"/>
          <w:color w:val="000000"/>
          <w:sz w:val="28"/>
        </w:rPr>
        <w:t>
      виды и причины возникновения технического брака и меры его предупреждения, пороки древесины.</w:t>
      </w:r>
    </w:p>
    <w:bookmarkEnd w:id="320"/>
    <w:bookmarkStart w:name="z327" w:id="321"/>
    <w:p>
      <w:pPr>
        <w:spacing w:after="0"/>
        <w:ind w:left="0"/>
        <w:jc w:val="left"/>
      </w:pPr>
      <w:r>
        <w:rPr>
          <w:rFonts w:ascii="Times New Roman"/>
          <w:b/>
          <w:i w:val="false"/>
          <w:color w:val="000000"/>
        </w:rPr>
        <w:t xml:space="preserve"> Параграф 23. Станочник-распиловщик, 6 разряд</w:t>
      </w:r>
    </w:p>
    <w:bookmarkEnd w:id="321"/>
    <w:bookmarkStart w:name="z328" w:id="322"/>
    <w:p>
      <w:pPr>
        <w:spacing w:after="0"/>
        <w:ind w:left="0"/>
        <w:jc w:val="both"/>
      </w:pPr>
      <w:r>
        <w:rPr>
          <w:rFonts w:ascii="Times New Roman"/>
          <w:b w:val="false"/>
          <w:i w:val="false"/>
          <w:color w:val="000000"/>
          <w:sz w:val="28"/>
        </w:rPr>
        <w:t>
      54. Характеристика работ:</w:t>
      </w:r>
    </w:p>
    <w:bookmarkEnd w:id="322"/>
    <w:bookmarkStart w:name="z329" w:id="323"/>
    <w:p>
      <w:pPr>
        <w:spacing w:after="0"/>
        <w:ind w:left="0"/>
        <w:jc w:val="both"/>
      </w:pPr>
      <w:r>
        <w:rPr>
          <w:rFonts w:ascii="Times New Roman"/>
          <w:b w:val="false"/>
          <w:i w:val="false"/>
          <w:color w:val="000000"/>
          <w:sz w:val="28"/>
        </w:rPr>
        <w:t>
      продольная индивидуальная двусторонняя обрезка досок в лесопильном потоке и плитных облицовочных материалов на полуавтоматических и автоматических линиях различных типов в условиях жесткого ритма работы;</w:t>
      </w:r>
    </w:p>
    <w:bookmarkEnd w:id="323"/>
    <w:bookmarkStart w:name="z330" w:id="324"/>
    <w:p>
      <w:pPr>
        <w:spacing w:after="0"/>
        <w:ind w:left="0"/>
        <w:jc w:val="both"/>
      </w:pPr>
      <w:r>
        <w:rPr>
          <w:rFonts w:ascii="Times New Roman"/>
          <w:b w:val="false"/>
          <w:i w:val="false"/>
          <w:color w:val="000000"/>
          <w:sz w:val="28"/>
        </w:rPr>
        <w:t>
      визуальное определение оптимальной ширины обрезаемой доски для получения наибольшего полезного и высокого спецификационного выхода пиломатериалов;</w:t>
      </w:r>
    </w:p>
    <w:bookmarkEnd w:id="324"/>
    <w:bookmarkStart w:name="z331" w:id="325"/>
    <w:p>
      <w:pPr>
        <w:spacing w:after="0"/>
        <w:ind w:left="0"/>
        <w:jc w:val="both"/>
      </w:pPr>
      <w:r>
        <w:rPr>
          <w:rFonts w:ascii="Times New Roman"/>
          <w:b w:val="false"/>
          <w:i w:val="false"/>
          <w:color w:val="000000"/>
          <w:sz w:val="28"/>
        </w:rPr>
        <w:t>
      изменение скорости подачи досок;</w:t>
      </w:r>
    </w:p>
    <w:bookmarkEnd w:id="325"/>
    <w:bookmarkStart w:name="z332" w:id="326"/>
    <w:p>
      <w:pPr>
        <w:spacing w:after="0"/>
        <w:ind w:left="0"/>
        <w:jc w:val="both"/>
      </w:pPr>
      <w:r>
        <w:rPr>
          <w:rFonts w:ascii="Times New Roman"/>
          <w:b w:val="false"/>
          <w:i w:val="false"/>
          <w:color w:val="000000"/>
          <w:sz w:val="28"/>
        </w:rPr>
        <w:t>
      выбор рациональной схемы раскроя досок и плитных облицовочных материалов при визуальной оценке их качества;</w:t>
      </w:r>
    </w:p>
    <w:bookmarkEnd w:id="326"/>
    <w:bookmarkStart w:name="z333" w:id="327"/>
    <w:p>
      <w:pPr>
        <w:spacing w:after="0"/>
        <w:ind w:left="0"/>
        <w:jc w:val="both"/>
      </w:pPr>
      <w:r>
        <w:rPr>
          <w:rFonts w:ascii="Times New Roman"/>
          <w:b w:val="false"/>
          <w:i w:val="false"/>
          <w:color w:val="000000"/>
          <w:sz w:val="28"/>
        </w:rPr>
        <w:t>
      распиловка бревен и брусьев на многопильных станках в лесопильном потоке в условиях жесткого ритма работ;</w:t>
      </w:r>
    </w:p>
    <w:bookmarkEnd w:id="327"/>
    <w:bookmarkStart w:name="z334" w:id="328"/>
    <w:p>
      <w:pPr>
        <w:spacing w:after="0"/>
        <w:ind w:left="0"/>
        <w:jc w:val="both"/>
      </w:pPr>
      <w:r>
        <w:rPr>
          <w:rFonts w:ascii="Times New Roman"/>
          <w:b w:val="false"/>
          <w:i w:val="false"/>
          <w:color w:val="000000"/>
          <w:sz w:val="28"/>
        </w:rPr>
        <w:t>
      проверка качества подготовки пил;</w:t>
      </w:r>
    </w:p>
    <w:bookmarkEnd w:id="328"/>
    <w:bookmarkStart w:name="z335" w:id="329"/>
    <w:p>
      <w:pPr>
        <w:spacing w:after="0"/>
        <w:ind w:left="0"/>
        <w:jc w:val="both"/>
      </w:pPr>
      <w:r>
        <w:rPr>
          <w:rFonts w:ascii="Times New Roman"/>
          <w:b w:val="false"/>
          <w:i w:val="false"/>
          <w:color w:val="000000"/>
          <w:sz w:val="28"/>
        </w:rPr>
        <w:t>
      установка и правка их;</w:t>
      </w:r>
    </w:p>
    <w:bookmarkEnd w:id="329"/>
    <w:bookmarkStart w:name="z336" w:id="330"/>
    <w:p>
      <w:pPr>
        <w:spacing w:after="0"/>
        <w:ind w:left="0"/>
        <w:jc w:val="both"/>
      </w:pPr>
      <w:r>
        <w:rPr>
          <w:rFonts w:ascii="Times New Roman"/>
          <w:b w:val="false"/>
          <w:i w:val="false"/>
          <w:color w:val="000000"/>
          <w:sz w:val="28"/>
        </w:rPr>
        <w:t>
      наладка обслуживаемого оборудования.</w:t>
      </w:r>
    </w:p>
    <w:bookmarkEnd w:id="330"/>
    <w:bookmarkStart w:name="z337" w:id="331"/>
    <w:p>
      <w:pPr>
        <w:spacing w:after="0"/>
        <w:ind w:left="0"/>
        <w:jc w:val="both"/>
      </w:pPr>
      <w:r>
        <w:rPr>
          <w:rFonts w:ascii="Times New Roman"/>
          <w:b w:val="false"/>
          <w:i w:val="false"/>
          <w:color w:val="000000"/>
          <w:sz w:val="28"/>
        </w:rPr>
        <w:t>
      55. Должен знать:</w:t>
      </w:r>
    </w:p>
    <w:bookmarkEnd w:id="331"/>
    <w:bookmarkStart w:name="z338" w:id="332"/>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332"/>
    <w:bookmarkStart w:name="z339" w:id="333"/>
    <w:p>
      <w:pPr>
        <w:spacing w:after="0"/>
        <w:ind w:left="0"/>
        <w:jc w:val="both"/>
      </w:pPr>
      <w:r>
        <w:rPr>
          <w:rFonts w:ascii="Times New Roman"/>
          <w:b w:val="false"/>
          <w:i w:val="false"/>
          <w:color w:val="000000"/>
          <w:sz w:val="28"/>
        </w:rPr>
        <w:t>
      государственные стандарты и технические условия на обрезаемую продукцию;</w:t>
      </w:r>
    </w:p>
    <w:bookmarkEnd w:id="333"/>
    <w:bookmarkStart w:name="z340" w:id="334"/>
    <w:p>
      <w:pPr>
        <w:spacing w:after="0"/>
        <w:ind w:left="0"/>
        <w:jc w:val="both"/>
      </w:pPr>
      <w:r>
        <w:rPr>
          <w:rFonts w:ascii="Times New Roman"/>
          <w:b w:val="false"/>
          <w:i w:val="false"/>
          <w:color w:val="000000"/>
          <w:sz w:val="28"/>
        </w:rPr>
        <w:t>
      способы рациональной обрезки, влияние качества подготовки пил на чистоту пропила и скорость подачи;</w:t>
      </w:r>
    </w:p>
    <w:bookmarkEnd w:id="334"/>
    <w:bookmarkStart w:name="z341" w:id="335"/>
    <w:p>
      <w:pPr>
        <w:spacing w:after="0"/>
        <w:ind w:left="0"/>
        <w:jc w:val="both"/>
      </w:pPr>
      <w:r>
        <w:rPr>
          <w:rFonts w:ascii="Times New Roman"/>
          <w:b w:val="false"/>
          <w:i w:val="false"/>
          <w:color w:val="000000"/>
          <w:sz w:val="28"/>
        </w:rPr>
        <w:t>
      технологические схемы распиловки бревен и брусьев.</w:t>
      </w:r>
    </w:p>
    <w:bookmarkEnd w:id="335"/>
    <w:bookmarkStart w:name="z342" w:id="336"/>
    <w:p>
      <w:pPr>
        <w:spacing w:after="0"/>
        <w:ind w:left="0"/>
        <w:jc w:val="left"/>
      </w:pPr>
      <w:r>
        <w:rPr>
          <w:rFonts w:ascii="Times New Roman"/>
          <w:b/>
          <w:i w:val="false"/>
          <w:color w:val="000000"/>
        </w:rPr>
        <w:t xml:space="preserve"> Параграф 24. Сборщик изделий из древесины, 1 разряд</w:t>
      </w:r>
    </w:p>
    <w:bookmarkEnd w:id="336"/>
    <w:bookmarkStart w:name="z343" w:id="337"/>
    <w:p>
      <w:pPr>
        <w:spacing w:after="0"/>
        <w:ind w:left="0"/>
        <w:jc w:val="both"/>
      </w:pPr>
      <w:r>
        <w:rPr>
          <w:rFonts w:ascii="Times New Roman"/>
          <w:b w:val="false"/>
          <w:i w:val="false"/>
          <w:color w:val="000000"/>
          <w:sz w:val="28"/>
        </w:rPr>
        <w:t>
      56. Характеристика работ:</w:t>
      </w:r>
    </w:p>
    <w:bookmarkEnd w:id="337"/>
    <w:bookmarkStart w:name="z344" w:id="338"/>
    <w:p>
      <w:pPr>
        <w:spacing w:after="0"/>
        <w:ind w:left="0"/>
        <w:jc w:val="both"/>
      </w:pPr>
      <w:r>
        <w:rPr>
          <w:rFonts w:ascii="Times New Roman"/>
          <w:b w:val="false"/>
          <w:i w:val="false"/>
          <w:color w:val="000000"/>
          <w:sz w:val="28"/>
        </w:rPr>
        <w:t>
      сборка из деталей, сколотка и плетение из шпона различных щитков для тары вручную в шаблоне с подноской деталей и материалов на рабочее место и укладкой щитков в штабель;</w:t>
      </w:r>
    </w:p>
    <w:bookmarkEnd w:id="338"/>
    <w:bookmarkStart w:name="z345" w:id="339"/>
    <w:p>
      <w:pPr>
        <w:spacing w:after="0"/>
        <w:ind w:left="0"/>
        <w:jc w:val="both"/>
      </w:pPr>
      <w:r>
        <w:rPr>
          <w:rFonts w:ascii="Times New Roman"/>
          <w:b w:val="false"/>
          <w:i w:val="false"/>
          <w:color w:val="000000"/>
          <w:sz w:val="28"/>
        </w:rPr>
        <w:t>
      выполнение простых работ по армированию изделий из древесины.</w:t>
      </w:r>
    </w:p>
    <w:bookmarkEnd w:id="339"/>
    <w:bookmarkStart w:name="z346" w:id="340"/>
    <w:p>
      <w:pPr>
        <w:spacing w:after="0"/>
        <w:ind w:left="0"/>
        <w:jc w:val="both"/>
      </w:pPr>
      <w:r>
        <w:rPr>
          <w:rFonts w:ascii="Times New Roman"/>
          <w:b w:val="false"/>
          <w:i w:val="false"/>
          <w:color w:val="000000"/>
          <w:sz w:val="28"/>
        </w:rPr>
        <w:t>
      57. Должен знать:</w:t>
      </w:r>
    </w:p>
    <w:bookmarkEnd w:id="340"/>
    <w:bookmarkStart w:name="z347" w:id="341"/>
    <w:p>
      <w:pPr>
        <w:spacing w:after="0"/>
        <w:ind w:left="0"/>
        <w:jc w:val="both"/>
      </w:pPr>
      <w:r>
        <w:rPr>
          <w:rFonts w:ascii="Times New Roman"/>
          <w:b w:val="false"/>
          <w:i w:val="false"/>
          <w:color w:val="000000"/>
          <w:sz w:val="28"/>
        </w:rPr>
        <w:t>
      назначение применяемых инструментов и приспособлений;</w:t>
      </w:r>
    </w:p>
    <w:bookmarkEnd w:id="341"/>
    <w:bookmarkStart w:name="z348" w:id="342"/>
    <w:p>
      <w:pPr>
        <w:spacing w:after="0"/>
        <w:ind w:left="0"/>
        <w:jc w:val="both"/>
      </w:pPr>
      <w:r>
        <w:rPr>
          <w:rFonts w:ascii="Times New Roman"/>
          <w:b w:val="false"/>
          <w:i w:val="false"/>
          <w:color w:val="000000"/>
          <w:sz w:val="28"/>
        </w:rPr>
        <w:t>
      технические условия на изделия, подлежащие сборке, и их назначение.</w:t>
      </w:r>
    </w:p>
    <w:bookmarkEnd w:id="342"/>
    <w:bookmarkStart w:name="z349" w:id="343"/>
    <w:p>
      <w:pPr>
        <w:spacing w:after="0"/>
        <w:ind w:left="0"/>
        <w:jc w:val="both"/>
      </w:pPr>
      <w:r>
        <w:rPr>
          <w:rFonts w:ascii="Times New Roman"/>
          <w:b w:val="false"/>
          <w:i w:val="false"/>
          <w:color w:val="000000"/>
          <w:sz w:val="28"/>
        </w:rPr>
        <w:t>
      58. Примеры работ:</w:t>
      </w:r>
    </w:p>
    <w:bookmarkEnd w:id="343"/>
    <w:bookmarkStart w:name="z350" w:id="344"/>
    <w:p>
      <w:pPr>
        <w:spacing w:after="0"/>
        <w:ind w:left="0"/>
        <w:jc w:val="both"/>
      </w:pPr>
      <w:r>
        <w:rPr>
          <w:rFonts w:ascii="Times New Roman"/>
          <w:b w:val="false"/>
          <w:i w:val="false"/>
          <w:color w:val="000000"/>
          <w:sz w:val="28"/>
        </w:rPr>
        <w:t>
      1) вкладыши упорные - армирование;</w:t>
      </w:r>
    </w:p>
    <w:bookmarkEnd w:id="344"/>
    <w:bookmarkStart w:name="z351" w:id="345"/>
    <w:p>
      <w:pPr>
        <w:spacing w:after="0"/>
        <w:ind w:left="0"/>
        <w:jc w:val="both"/>
      </w:pPr>
      <w:r>
        <w:rPr>
          <w:rFonts w:ascii="Times New Roman"/>
          <w:b w:val="false"/>
          <w:i w:val="false"/>
          <w:color w:val="000000"/>
          <w:sz w:val="28"/>
        </w:rPr>
        <w:t>
      2) раскладки по стеклу - прибивка;</w:t>
      </w:r>
    </w:p>
    <w:bookmarkEnd w:id="345"/>
    <w:bookmarkStart w:name="z352" w:id="346"/>
    <w:p>
      <w:pPr>
        <w:spacing w:after="0"/>
        <w:ind w:left="0"/>
        <w:jc w:val="both"/>
      </w:pPr>
      <w:r>
        <w:rPr>
          <w:rFonts w:ascii="Times New Roman"/>
          <w:b w:val="false"/>
          <w:i w:val="false"/>
          <w:color w:val="000000"/>
          <w:sz w:val="28"/>
        </w:rPr>
        <w:t>
      3) щитки боковые и торцовые - сборка и сколотка вручную в шаблоне;</w:t>
      </w:r>
    </w:p>
    <w:bookmarkEnd w:id="346"/>
    <w:bookmarkStart w:name="z353" w:id="347"/>
    <w:p>
      <w:pPr>
        <w:spacing w:after="0"/>
        <w:ind w:left="0"/>
        <w:jc w:val="both"/>
      </w:pPr>
      <w:r>
        <w:rPr>
          <w:rFonts w:ascii="Times New Roman"/>
          <w:b w:val="false"/>
          <w:i w:val="false"/>
          <w:color w:val="000000"/>
          <w:sz w:val="28"/>
        </w:rPr>
        <w:t>
      4) ящики - окантовка без разметки и крепление уголков из оцинкованной ленты.</w:t>
      </w:r>
    </w:p>
    <w:bookmarkEnd w:id="347"/>
    <w:bookmarkStart w:name="z354" w:id="348"/>
    <w:p>
      <w:pPr>
        <w:spacing w:after="0"/>
        <w:ind w:left="0"/>
        <w:jc w:val="left"/>
      </w:pPr>
      <w:r>
        <w:rPr>
          <w:rFonts w:ascii="Times New Roman"/>
          <w:b/>
          <w:i w:val="false"/>
          <w:color w:val="000000"/>
        </w:rPr>
        <w:t xml:space="preserve"> Параграф 25. Сборщик изделий из древесины, 2 разряд</w:t>
      </w:r>
    </w:p>
    <w:bookmarkEnd w:id="348"/>
    <w:bookmarkStart w:name="z355" w:id="349"/>
    <w:p>
      <w:pPr>
        <w:spacing w:after="0"/>
        <w:ind w:left="0"/>
        <w:jc w:val="both"/>
      </w:pPr>
      <w:r>
        <w:rPr>
          <w:rFonts w:ascii="Times New Roman"/>
          <w:b w:val="false"/>
          <w:i w:val="false"/>
          <w:color w:val="000000"/>
          <w:sz w:val="28"/>
        </w:rPr>
        <w:t>
      59. Характеристика работ:</w:t>
      </w:r>
    </w:p>
    <w:bookmarkEnd w:id="349"/>
    <w:bookmarkStart w:name="z356" w:id="350"/>
    <w:p>
      <w:pPr>
        <w:spacing w:after="0"/>
        <w:ind w:left="0"/>
        <w:jc w:val="both"/>
      </w:pPr>
      <w:r>
        <w:rPr>
          <w:rFonts w:ascii="Times New Roman"/>
          <w:b w:val="false"/>
          <w:i w:val="false"/>
          <w:color w:val="000000"/>
          <w:sz w:val="28"/>
        </w:rPr>
        <w:t>
      сборка, сколотка или склейка простых изделий из древесины;</w:t>
      </w:r>
    </w:p>
    <w:bookmarkEnd w:id="350"/>
    <w:bookmarkStart w:name="z357" w:id="351"/>
    <w:p>
      <w:pPr>
        <w:spacing w:after="0"/>
        <w:ind w:left="0"/>
        <w:jc w:val="both"/>
      </w:pPr>
      <w:r>
        <w:rPr>
          <w:rFonts w:ascii="Times New Roman"/>
          <w:b w:val="false"/>
          <w:i w:val="false"/>
          <w:color w:val="000000"/>
          <w:sz w:val="28"/>
        </w:rPr>
        <w:t>
      постановка и привертка арматуры и фурнитуры;</w:t>
      </w:r>
    </w:p>
    <w:bookmarkEnd w:id="351"/>
    <w:bookmarkStart w:name="z358" w:id="352"/>
    <w:p>
      <w:pPr>
        <w:spacing w:after="0"/>
        <w:ind w:left="0"/>
        <w:jc w:val="both"/>
      </w:pPr>
      <w:r>
        <w:rPr>
          <w:rFonts w:ascii="Times New Roman"/>
          <w:b w:val="false"/>
          <w:i w:val="false"/>
          <w:color w:val="000000"/>
          <w:sz w:val="28"/>
        </w:rPr>
        <w:t>
      обвязка деталей ремнем, изоляционной лентой по чертежу;</w:t>
      </w:r>
    </w:p>
    <w:bookmarkEnd w:id="352"/>
    <w:bookmarkStart w:name="z359" w:id="353"/>
    <w:p>
      <w:pPr>
        <w:spacing w:after="0"/>
        <w:ind w:left="0"/>
        <w:jc w:val="both"/>
      </w:pPr>
      <w:r>
        <w:rPr>
          <w:rFonts w:ascii="Times New Roman"/>
          <w:b w:val="false"/>
          <w:i w:val="false"/>
          <w:color w:val="000000"/>
          <w:sz w:val="28"/>
        </w:rPr>
        <w:t>
      пооперационная сборка дверных полотен щитовой конструкции на конвейере перед запрессовкой.</w:t>
      </w:r>
    </w:p>
    <w:bookmarkEnd w:id="353"/>
    <w:bookmarkStart w:name="z360" w:id="354"/>
    <w:p>
      <w:pPr>
        <w:spacing w:after="0"/>
        <w:ind w:left="0"/>
        <w:jc w:val="both"/>
      </w:pPr>
      <w:r>
        <w:rPr>
          <w:rFonts w:ascii="Times New Roman"/>
          <w:b w:val="false"/>
          <w:i w:val="false"/>
          <w:color w:val="000000"/>
          <w:sz w:val="28"/>
        </w:rPr>
        <w:t>
      60. Должен знать:</w:t>
      </w:r>
    </w:p>
    <w:bookmarkEnd w:id="354"/>
    <w:bookmarkStart w:name="z361" w:id="355"/>
    <w:p>
      <w:pPr>
        <w:spacing w:after="0"/>
        <w:ind w:left="0"/>
        <w:jc w:val="both"/>
      </w:pPr>
      <w:r>
        <w:rPr>
          <w:rFonts w:ascii="Times New Roman"/>
          <w:b w:val="false"/>
          <w:i w:val="false"/>
          <w:color w:val="000000"/>
          <w:sz w:val="28"/>
        </w:rPr>
        <w:t>
      устройство сборочного станка или приспособлений для сборки, применяемый столярный и измерительный инструмент;</w:t>
      </w:r>
    </w:p>
    <w:bookmarkEnd w:id="355"/>
    <w:bookmarkStart w:name="z362" w:id="356"/>
    <w:p>
      <w:pPr>
        <w:spacing w:after="0"/>
        <w:ind w:left="0"/>
        <w:jc w:val="both"/>
      </w:pPr>
      <w:r>
        <w:rPr>
          <w:rFonts w:ascii="Times New Roman"/>
          <w:b w:val="false"/>
          <w:i w:val="false"/>
          <w:color w:val="000000"/>
          <w:sz w:val="28"/>
        </w:rPr>
        <w:t>
      технические требования к готовой продукции.</w:t>
      </w:r>
    </w:p>
    <w:bookmarkEnd w:id="356"/>
    <w:bookmarkStart w:name="z363" w:id="357"/>
    <w:p>
      <w:pPr>
        <w:spacing w:after="0"/>
        <w:ind w:left="0"/>
        <w:jc w:val="both"/>
      </w:pPr>
      <w:r>
        <w:rPr>
          <w:rFonts w:ascii="Times New Roman"/>
          <w:b w:val="false"/>
          <w:i w:val="false"/>
          <w:color w:val="000000"/>
          <w:sz w:val="28"/>
        </w:rPr>
        <w:t>
      61. Примеры работ:</w:t>
      </w:r>
    </w:p>
    <w:bookmarkEnd w:id="357"/>
    <w:bookmarkStart w:name="z364" w:id="358"/>
    <w:p>
      <w:pPr>
        <w:spacing w:after="0"/>
        <w:ind w:left="0"/>
        <w:jc w:val="both"/>
      </w:pPr>
      <w:r>
        <w:rPr>
          <w:rFonts w:ascii="Times New Roman"/>
          <w:b w:val="false"/>
          <w:i w:val="false"/>
          <w:color w:val="000000"/>
          <w:sz w:val="28"/>
        </w:rPr>
        <w:t>
      1) арматура - навеска, привертка вручную или при помощи механической завертки к изделиям из древесины;</w:t>
      </w:r>
    </w:p>
    <w:bookmarkEnd w:id="358"/>
    <w:bookmarkStart w:name="z365" w:id="359"/>
    <w:p>
      <w:pPr>
        <w:spacing w:after="0"/>
        <w:ind w:left="0"/>
        <w:jc w:val="both"/>
      </w:pPr>
      <w:r>
        <w:rPr>
          <w:rFonts w:ascii="Times New Roman"/>
          <w:b w:val="false"/>
          <w:i w:val="false"/>
          <w:color w:val="000000"/>
          <w:sz w:val="28"/>
        </w:rPr>
        <w:t>
      2) балки перекрытий домов - сколотка;</w:t>
      </w:r>
    </w:p>
    <w:bookmarkEnd w:id="359"/>
    <w:bookmarkStart w:name="z366" w:id="360"/>
    <w:p>
      <w:pPr>
        <w:spacing w:after="0"/>
        <w:ind w:left="0"/>
        <w:jc w:val="both"/>
      </w:pPr>
      <w:r>
        <w:rPr>
          <w:rFonts w:ascii="Times New Roman"/>
          <w:b w:val="false"/>
          <w:i w:val="false"/>
          <w:color w:val="000000"/>
          <w:sz w:val="28"/>
        </w:rPr>
        <w:t>
      3) бруски обвязки - склейка;</w:t>
      </w:r>
    </w:p>
    <w:bookmarkEnd w:id="360"/>
    <w:bookmarkStart w:name="z367" w:id="361"/>
    <w:p>
      <w:pPr>
        <w:spacing w:after="0"/>
        <w:ind w:left="0"/>
        <w:jc w:val="both"/>
      </w:pPr>
      <w:r>
        <w:rPr>
          <w:rFonts w:ascii="Times New Roman"/>
          <w:b w:val="false"/>
          <w:i w:val="false"/>
          <w:color w:val="000000"/>
          <w:sz w:val="28"/>
        </w:rPr>
        <w:t>
      4) дно ящика - прибавка к коробу вручную;</w:t>
      </w:r>
    </w:p>
    <w:bookmarkEnd w:id="361"/>
    <w:bookmarkStart w:name="z368" w:id="362"/>
    <w:p>
      <w:pPr>
        <w:spacing w:after="0"/>
        <w:ind w:left="0"/>
        <w:jc w:val="both"/>
      </w:pPr>
      <w:r>
        <w:rPr>
          <w:rFonts w:ascii="Times New Roman"/>
          <w:b w:val="false"/>
          <w:i w:val="false"/>
          <w:color w:val="000000"/>
          <w:sz w:val="28"/>
        </w:rPr>
        <w:t>
      5) доски клееные-сборка-сшивка из чистовых зашипованных  заготовок;</w:t>
      </w:r>
    </w:p>
    <w:bookmarkEnd w:id="362"/>
    <w:bookmarkStart w:name="z369" w:id="363"/>
    <w:p>
      <w:pPr>
        <w:spacing w:after="0"/>
        <w:ind w:left="0"/>
        <w:jc w:val="both"/>
      </w:pPr>
      <w:r>
        <w:rPr>
          <w:rFonts w:ascii="Times New Roman"/>
          <w:b w:val="false"/>
          <w:i w:val="false"/>
          <w:color w:val="000000"/>
          <w:sz w:val="28"/>
        </w:rPr>
        <w:t>
      6) игрушки детские деревянные - сколотка узлов;</w:t>
      </w:r>
    </w:p>
    <w:bookmarkEnd w:id="363"/>
    <w:bookmarkStart w:name="z370" w:id="364"/>
    <w:p>
      <w:pPr>
        <w:spacing w:after="0"/>
        <w:ind w:left="0"/>
        <w:jc w:val="both"/>
      </w:pPr>
      <w:r>
        <w:rPr>
          <w:rFonts w:ascii="Times New Roman"/>
          <w:b w:val="false"/>
          <w:i w:val="false"/>
          <w:color w:val="000000"/>
          <w:sz w:val="28"/>
        </w:rPr>
        <w:t>
      7) клюшки - обмотка изоляционной лентой по чертежу, обвязка ремешком, согласно требованиям технических условий;</w:t>
      </w:r>
    </w:p>
    <w:bookmarkEnd w:id="364"/>
    <w:bookmarkStart w:name="z371" w:id="365"/>
    <w:p>
      <w:pPr>
        <w:spacing w:after="0"/>
        <w:ind w:left="0"/>
        <w:jc w:val="both"/>
      </w:pPr>
      <w:r>
        <w:rPr>
          <w:rFonts w:ascii="Times New Roman"/>
          <w:b w:val="false"/>
          <w:i w:val="false"/>
          <w:color w:val="000000"/>
          <w:sz w:val="28"/>
        </w:rPr>
        <w:t>
      8) колодки обувные - вставка фурнитуры (замков, втулок);</w:t>
      </w:r>
    </w:p>
    <w:bookmarkEnd w:id="365"/>
    <w:bookmarkStart w:name="z372" w:id="366"/>
    <w:p>
      <w:pPr>
        <w:spacing w:after="0"/>
        <w:ind w:left="0"/>
        <w:jc w:val="both"/>
      </w:pPr>
      <w:r>
        <w:rPr>
          <w:rFonts w:ascii="Times New Roman"/>
          <w:b w:val="false"/>
          <w:i w:val="false"/>
          <w:color w:val="000000"/>
          <w:sz w:val="28"/>
        </w:rPr>
        <w:t>
      9) коробы ящиков - сборка и склеивание вручную;</w:t>
      </w:r>
    </w:p>
    <w:bookmarkEnd w:id="366"/>
    <w:bookmarkStart w:name="z373" w:id="367"/>
    <w:p>
      <w:pPr>
        <w:spacing w:after="0"/>
        <w:ind w:left="0"/>
        <w:jc w:val="both"/>
      </w:pPr>
      <w:r>
        <w:rPr>
          <w:rFonts w:ascii="Times New Roman"/>
          <w:b w:val="false"/>
          <w:i w:val="false"/>
          <w:color w:val="000000"/>
          <w:sz w:val="28"/>
        </w:rPr>
        <w:t>
      10) планки направляющие - набивка вручную;</w:t>
      </w:r>
    </w:p>
    <w:bookmarkEnd w:id="367"/>
    <w:bookmarkStart w:name="z374" w:id="368"/>
    <w:p>
      <w:pPr>
        <w:spacing w:after="0"/>
        <w:ind w:left="0"/>
        <w:jc w:val="both"/>
      </w:pPr>
      <w:r>
        <w:rPr>
          <w:rFonts w:ascii="Times New Roman"/>
          <w:b w:val="false"/>
          <w:i w:val="false"/>
          <w:color w:val="000000"/>
          <w:sz w:val="28"/>
        </w:rPr>
        <w:t>
      11) палки лыжные - насадка металлических трубочек на концы, забивка пик в торец, надевание и крепление колец;</w:t>
      </w:r>
    </w:p>
    <w:bookmarkEnd w:id="368"/>
    <w:bookmarkStart w:name="z375" w:id="369"/>
    <w:p>
      <w:pPr>
        <w:spacing w:after="0"/>
        <w:ind w:left="0"/>
        <w:jc w:val="both"/>
      </w:pPr>
      <w:r>
        <w:rPr>
          <w:rFonts w:ascii="Times New Roman"/>
          <w:b w:val="false"/>
          <w:i w:val="false"/>
          <w:color w:val="000000"/>
          <w:sz w:val="28"/>
        </w:rPr>
        <w:t>
      12) рамки для дверных полотен щитовой конструкции - сборка из предварительно простроганных и точно оторцованных брусков и закрепление углов металлическими скрепками;</w:t>
      </w:r>
    </w:p>
    <w:bookmarkEnd w:id="369"/>
    <w:bookmarkStart w:name="z376" w:id="370"/>
    <w:p>
      <w:pPr>
        <w:spacing w:after="0"/>
        <w:ind w:left="0"/>
        <w:jc w:val="both"/>
      </w:pPr>
      <w:r>
        <w:rPr>
          <w:rFonts w:ascii="Times New Roman"/>
          <w:b w:val="false"/>
          <w:i w:val="false"/>
          <w:color w:val="000000"/>
          <w:sz w:val="28"/>
        </w:rPr>
        <w:t>
      13) ручки-кнопки - привертка;</w:t>
      </w:r>
    </w:p>
    <w:bookmarkEnd w:id="370"/>
    <w:bookmarkStart w:name="z377" w:id="371"/>
    <w:p>
      <w:pPr>
        <w:spacing w:after="0"/>
        <w:ind w:left="0"/>
        <w:jc w:val="both"/>
      </w:pPr>
      <w:r>
        <w:rPr>
          <w:rFonts w:ascii="Times New Roman"/>
          <w:b w:val="false"/>
          <w:i w:val="false"/>
          <w:color w:val="000000"/>
          <w:sz w:val="28"/>
        </w:rPr>
        <w:t>
      14) щитки ящиков - сколотка или склейка по шаблону;</w:t>
      </w:r>
    </w:p>
    <w:bookmarkEnd w:id="371"/>
    <w:bookmarkStart w:name="z378" w:id="372"/>
    <w:p>
      <w:pPr>
        <w:spacing w:after="0"/>
        <w:ind w:left="0"/>
        <w:jc w:val="both"/>
      </w:pPr>
      <w:r>
        <w:rPr>
          <w:rFonts w:ascii="Times New Roman"/>
          <w:b w:val="false"/>
          <w:i w:val="false"/>
          <w:color w:val="000000"/>
          <w:sz w:val="28"/>
        </w:rPr>
        <w:t>
      15) ящики экспортные из щитков - сборка вручную;</w:t>
      </w:r>
    </w:p>
    <w:bookmarkEnd w:id="372"/>
    <w:bookmarkStart w:name="z379" w:id="373"/>
    <w:p>
      <w:pPr>
        <w:spacing w:after="0"/>
        <w:ind w:left="0"/>
        <w:jc w:val="both"/>
      </w:pPr>
      <w:r>
        <w:rPr>
          <w:rFonts w:ascii="Times New Roman"/>
          <w:b w:val="false"/>
          <w:i w:val="false"/>
          <w:color w:val="000000"/>
          <w:sz w:val="28"/>
        </w:rPr>
        <w:t>
      16) ящики - постановка хомута и других внутренних вкладышей, оковка металлической лентой с разметкой;</w:t>
      </w:r>
    </w:p>
    <w:bookmarkEnd w:id="373"/>
    <w:bookmarkStart w:name="z380" w:id="374"/>
    <w:p>
      <w:pPr>
        <w:spacing w:after="0"/>
        <w:ind w:left="0"/>
        <w:jc w:val="both"/>
      </w:pPr>
      <w:r>
        <w:rPr>
          <w:rFonts w:ascii="Times New Roman"/>
          <w:b w:val="false"/>
          <w:i w:val="false"/>
          <w:color w:val="000000"/>
          <w:sz w:val="28"/>
        </w:rPr>
        <w:t>
      17) ящики - снятие арматуры, разборка на детали, выдергивание и правка гвоздей на станке и вручную, рассортировка и правка арматуры.</w:t>
      </w:r>
    </w:p>
    <w:bookmarkEnd w:id="374"/>
    <w:bookmarkStart w:name="z381" w:id="375"/>
    <w:p>
      <w:pPr>
        <w:spacing w:after="0"/>
        <w:ind w:left="0"/>
        <w:jc w:val="left"/>
      </w:pPr>
      <w:r>
        <w:rPr>
          <w:rFonts w:ascii="Times New Roman"/>
          <w:b/>
          <w:i w:val="false"/>
          <w:color w:val="000000"/>
        </w:rPr>
        <w:t xml:space="preserve"> Параграф 26. Сборщик изделий из древесины, 3 разряд</w:t>
      </w:r>
    </w:p>
    <w:bookmarkEnd w:id="375"/>
    <w:bookmarkStart w:name="z382" w:id="376"/>
    <w:p>
      <w:pPr>
        <w:spacing w:after="0"/>
        <w:ind w:left="0"/>
        <w:jc w:val="both"/>
      </w:pPr>
      <w:r>
        <w:rPr>
          <w:rFonts w:ascii="Times New Roman"/>
          <w:b w:val="false"/>
          <w:i w:val="false"/>
          <w:color w:val="000000"/>
          <w:sz w:val="28"/>
        </w:rPr>
        <w:t>
      62. Характеристика работ:</w:t>
      </w:r>
    </w:p>
    <w:bookmarkEnd w:id="376"/>
    <w:bookmarkStart w:name="z383" w:id="377"/>
    <w:p>
      <w:pPr>
        <w:spacing w:after="0"/>
        <w:ind w:left="0"/>
        <w:jc w:val="both"/>
      </w:pPr>
      <w:r>
        <w:rPr>
          <w:rFonts w:ascii="Times New Roman"/>
          <w:b w:val="false"/>
          <w:i w:val="false"/>
          <w:color w:val="000000"/>
          <w:sz w:val="28"/>
        </w:rPr>
        <w:t>
      сборка дверных коробок с подгонкой и навеской дверных полотен;</w:t>
      </w:r>
    </w:p>
    <w:bookmarkEnd w:id="377"/>
    <w:bookmarkStart w:name="z384" w:id="378"/>
    <w:p>
      <w:pPr>
        <w:spacing w:after="0"/>
        <w:ind w:left="0"/>
        <w:jc w:val="both"/>
      </w:pPr>
      <w:r>
        <w:rPr>
          <w:rFonts w:ascii="Times New Roman"/>
          <w:b w:val="false"/>
          <w:i w:val="false"/>
          <w:color w:val="000000"/>
          <w:sz w:val="28"/>
        </w:rPr>
        <w:t>
      сборка сложных изделий с подгонкой и креплением арматуры вручную и с применением механизмов и приспособлений;</w:t>
      </w:r>
    </w:p>
    <w:bookmarkEnd w:id="378"/>
    <w:bookmarkStart w:name="z385" w:id="379"/>
    <w:p>
      <w:pPr>
        <w:spacing w:after="0"/>
        <w:ind w:left="0"/>
        <w:jc w:val="both"/>
      </w:pPr>
      <w:r>
        <w:rPr>
          <w:rFonts w:ascii="Times New Roman"/>
          <w:b w:val="false"/>
          <w:i w:val="false"/>
          <w:color w:val="000000"/>
          <w:sz w:val="28"/>
        </w:rPr>
        <w:t>
      наладка обслуживаемого станка.</w:t>
      </w:r>
    </w:p>
    <w:bookmarkEnd w:id="379"/>
    <w:bookmarkStart w:name="z386" w:id="380"/>
    <w:p>
      <w:pPr>
        <w:spacing w:after="0"/>
        <w:ind w:left="0"/>
        <w:jc w:val="both"/>
      </w:pPr>
      <w:r>
        <w:rPr>
          <w:rFonts w:ascii="Times New Roman"/>
          <w:b w:val="false"/>
          <w:i w:val="false"/>
          <w:color w:val="000000"/>
          <w:sz w:val="28"/>
        </w:rPr>
        <w:t>
      63. Должен знать:</w:t>
      </w:r>
    </w:p>
    <w:bookmarkEnd w:id="380"/>
    <w:bookmarkStart w:name="z387" w:id="381"/>
    <w:p>
      <w:pPr>
        <w:spacing w:after="0"/>
        <w:ind w:left="0"/>
        <w:jc w:val="both"/>
      </w:pPr>
      <w:r>
        <w:rPr>
          <w:rFonts w:ascii="Times New Roman"/>
          <w:b w:val="false"/>
          <w:i w:val="false"/>
          <w:color w:val="000000"/>
          <w:sz w:val="28"/>
        </w:rPr>
        <w:t>
      технические условия на детали, арматуру и готовую продукцию, способы подгонки сопряжений и крепежной арматуры, правила чтения сборочных чертежей.</w:t>
      </w:r>
    </w:p>
    <w:bookmarkEnd w:id="381"/>
    <w:bookmarkStart w:name="z388" w:id="382"/>
    <w:p>
      <w:pPr>
        <w:spacing w:after="0"/>
        <w:ind w:left="0"/>
        <w:jc w:val="both"/>
      </w:pPr>
      <w:r>
        <w:rPr>
          <w:rFonts w:ascii="Times New Roman"/>
          <w:b w:val="false"/>
          <w:i w:val="false"/>
          <w:color w:val="000000"/>
          <w:sz w:val="28"/>
        </w:rPr>
        <w:t>
      64. Примеры работ:</w:t>
      </w:r>
    </w:p>
    <w:bookmarkEnd w:id="382"/>
    <w:bookmarkStart w:name="z389" w:id="383"/>
    <w:p>
      <w:pPr>
        <w:spacing w:after="0"/>
        <w:ind w:left="0"/>
        <w:jc w:val="both"/>
      </w:pPr>
      <w:r>
        <w:rPr>
          <w:rFonts w:ascii="Times New Roman"/>
          <w:b w:val="false"/>
          <w:i w:val="false"/>
          <w:color w:val="000000"/>
          <w:sz w:val="28"/>
        </w:rPr>
        <w:t>
      1) коробки оконные - сборка вручную в ваймах с подгонкой;</w:t>
      </w:r>
    </w:p>
    <w:bookmarkEnd w:id="383"/>
    <w:bookmarkStart w:name="z390" w:id="384"/>
    <w:p>
      <w:pPr>
        <w:spacing w:after="0"/>
        <w:ind w:left="0"/>
        <w:jc w:val="both"/>
      </w:pPr>
      <w:r>
        <w:rPr>
          <w:rFonts w:ascii="Times New Roman"/>
          <w:b w:val="false"/>
          <w:i w:val="false"/>
          <w:color w:val="000000"/>
          <w:sz w:val="28"/>
        </w:rPr>
        <w:t>
      2) колодки обувные - пригонка металлических пластин, околачивание пластин по периметру;</w:t>
      </w:r>
    </w:p>
    <w:bookmarkEnd w:id="384"/>
    <w:bookmarkStart w:name="z391" w:id="385"/>
    <w:p>
      <w:pPr>
        <w:spacing w:after="0"/>
        <w:ind w:left="0"/>
        <w:jc w:val="both"/>
      </w:pPr>
      <w:r>
        <w:rPr>
          <w:rFonts w:ascii="Times New Roman"/>
          <w:b w:val="false"/>
          <w:i w:val="false"/>
          <w:color w:val="000000"/>
          <w:sz w:val="28"/>
        </w:rPr>
        <w:t>
      3) лыжи слаломные - привинчивание на шурупы металлической носковой, пяточной оковки;</w:t>
      </w:r>
    </w:p>
    <w:bookmarkEnd w:id="385"/>
    <w:bookmarkStart w:name="z392" w:id="386"/>
    <w:p>
      <w:pPr>
        <w:spacing w:after="0"/>
        <w:ind w:left="0"/>
        <w:jc w:val="both"/>
      </w:pPr>
      <w:r>
        <w:rPr>
          <w:rFonts w:ascii="Times New Roman"/>
          <w:b w:val="false"/>
          <w:i w:val="false"/>
          <w:color w:val="000000"/>
          <w:sz w:val="28"/>
        </w:rPr>
        <w:t>
      4) переплеты оконные - сборка в ваймах с подгонкой;</w:t>
      </w:r>
    </w:p>
    <w:bookmarkEnd w:id="386"/>
    <w:bookmarkStart w:name="z393" w:id="387"/>
    <w:p>
      <w:pPr>
        <w:spacing w:after="0"/>
        <w:ind w:left="0"/>
        <w:jc w:val="both"/>
      </w:pPr>
      <w:r>
        <w:rPr>
          <w:rFonts w:ascii="Times New Roman"/>
          <w:b w:val="false"/>
          <w:i w:val="false"/>
          <w:color w:val="000000"/>
          <w:sz w:val="28"/>
        </w:rPr>
        <w:t>
      5) ракетки теннисные разных типов - натяжка струн;</w:t>
      </w:r>
    </w:p>
    <w:bookmarkEnd w:id="387"/>
    <w:bookmarkStart w:name="z394" w:id="388"/>
    <w:p>
      <w:pPr>
        <w:spacing w:after="0"/>
        <w:ind w:left="0"/>
        <w:jc w:val="both"/>
      </w:pPr>
      <w:r>
        <w:rPr>
          <w:rFonts w:ascii="Times New Roman"/>
          <w:b w:val="false"/>
          <w:i w:val="false"/>
          <w:color w:val="000000"/>
          <w:sz w:val="28"/>
        </w:rPr>
        <w:t>
      6) щиты ящичные и ящики - сборка и сколотка (сшивка) на гвоздезабивном или на проволокосшивальном станке;</w:t>
      </w:r>
    </w:p>
    <w:bookmarkEnd w:id="388"/>
    <w:bookmarkStart w:name="z395" w:id="389"/>
    <w:p>
      <w:pPr>
        <w:spacing w:after="0"/>
        <w:ind w:left="0"/>
        <w:jc w:val="both"/>
      </w:pPr>
      <w:r>
        <w:rPr>
          <w:rFonts w:ascii="Times New Roman"/>
          <w:b w:val="false"/>
          <w:i w:val="false"/>
          <w:color w:val="000000"/>
          <w:sz w:val="28"/>
        </w:rPr>
        <w:t>
      7) ящики - полная комплектация вкладышами с макетированием.</w:t>
      </w:r>
    </w:p>
    <w:bookmarkEnd w:id="389"/>
    <w:bookmarkStart w:name="z396" w:id="390"/>
    <w:p>
      <w:pPr>
        <w:spacing w:after="0"/>
        <w:ind w:left="0"/>
        <w:jc w:val="left"/>
      </w:pPr>
      <w:r>
        <w:rPr>
          <w:rFonts w:ascii="Times New Roman"/>
          <w:b/>
          <w:i w:val="false"/>
          <w:color w:val="000000"/>
        </w:rPr>
        <w:t xml:space="preserve"> Параграф 27. Сборщик изделий из древесины, 4 разряд</w:t>
      </w:r>
    </w:p>
    <w:bookmarkEnd w:id="390"/>
    <w:bookmarkStart w:name="z397" w:id="391"/>
    <w:p>
      <w:pPr>
        <w:spacing w:after="0"/>
        <w:ind w:left="0"/>
        <w:jc w:val="both"/>
      </w:pPr>
      <w:r>
        <w:rPr>
          <w:rFonts w:ascii="Times New Roman"/>
          <w:b w:val="false"/>
          <w:i w:val="false"/>
          <w:color w:val="000000"/>
          <w:sz w:val="28"/>
        </w:rPr>
        <w:t>
      65. Характеристика работ:</w:t>
      </w:r>
    </w:p>
    <w:bookmarkEnd w:id="391"/>
    <w:bookmarkStart w:name="z398" w:id="392"/>
    <w:p>
      <w:pPr>
        <w:spacing w:after="0"/>
        <w:ind w:left="0"/>
        <w:jc w:val="both"/>
      </w:pPr>
      <w:r>
        <w:rPr>
          <w:rFonts w:ascii="Times New Roman"/>
          <w:b w:val="false"/>
          <w:i w:val="false"/>
          <w:color w:val="000000"/>
          <w:sz w:val="28"/>
        </w:rPr>
        <w:t>
      оборка, склейка, скрепление и обшивка крупногабаритных изделий с подгонкой и креплением металлической арматуры;</w:t>
      </w:r>
    </w:p>
    <w:bookmarkEnd w:id="392"/>
    <w:bookmarkStart w:name="z399" w:id="393"/>
    <w:p>
      <w:pPr>
        <w:spacing w:after="0"/>
        <w:ind w:left="0"/>
        <w:jc w:val="both"/>
      </w:pPr>
      <w:r>
        <w:rPr>
          <w:rFonts w:ascii="Times New Roman"/>
          <w:b w:val="false"/>
          <w:i w:val="false"/>
          <w:color w:val="000000"/>
          <w:sz w:val="28"/>
        </w:rPr>
        <w:t>
      сборка узлов и агрегатов особо сложных крупногабаритных изделий;</w:t>
      </w:r>
    </w:p>
    <w:bookmarkEnd w:id="393"/>
    <w:bookmarkStart w:name="z400" w:id="394"/>
    <w:p>
      <w:pPr>
        <w:spacing w:after="0"/>
        <w:ind w:left="0"/>
        <w:jc w:val="both"/>
      </w:pPr>
      <w:r>
        <w:rPr>
          <w:rFonts w:ascii="Times New Roman"/>
          <w:b w:val="false"/>
          <w:i w:val="false"/>
          <w:color w:val="000000"/>
          <w:sz w:val="28"/>
        </w:rPr>
        <w:t>
      полная сборка щитов стандартных домов;</w:t>
      </w:r>
    </w:p>
    <w:bookmarkEnd w:id="394"/>
    <w:bookmarkStart w:name="z401" w:id="395"/>
    <w:p>
      <w:pPr>
        <w:spacing w:after="0"/>
        <w:ind w:left="0"/>
        <w:jc w:val="both"/>
      </w:pPr>
      <w:r>
        <w:rPr>
          <w:rFonts w:ascii="Times New Roman"/>
          <w:b w:val="false"/>
          <w:i w:val="false"/>
          <w:color w:val="000000"/>
          <w:sz w:val="28"/>
        </w:rPr>
        <w:t>
      обшивка толем и законопачивание установленных коробок оконных и дверных блоков в проем панели.</w:t>
      </w:r>
    </w:p>
    <w:bookmarkEnd w:id="395"/>
    <w:bookmarkStart w:name="z402" w:id="396"/>
    <w:p>
      <w:pPr>
        <w:spacing w:after="0"/>
        <w:ind w:left="0"/>
        <w:jc w:val="both"/>
      </w:pPr>
      <w:r>
        <w:rPr>
          <w:rFonts w:ascii="Times New Roman"/>
          <w:b w:val="false"/>
          <w:i w:val="false"/>
          <w:color w:val="000000"/>
          <w:sz w:val="28"/>
        </w:rPr>
        <w:t>
      66. Должен знать:</w:t>
      </w:r>
    </w:p>
    <w:bookmarkEnd w:id="396"/>
    <w:bookmarkStart w:name="z403" w:id="397"/>
    <w:p>
      <w:pPr>
        <w:spacing w:after="0"/>
        <w:ind w:left="0"/>
        <w:jc w:val="both"/>
      </w:pPr>
      <w:r>
        <w:rPr>
          <w:rFonts w:ascii="Times New Roman"/>
          <w:b w:val="false"/>
          <w:i w:val="false"/>
          <w:color w:val="000000"/>
          <w:sz w:val="28"/>
        </w:rPr>
        <w:t>
      способы сборки, склейки и обшивки крупногабаритных изделий, приспособления и инструмент, используемые при сборке и монтаже.</w:t>
      </w:r>
    </w:p>
    <w:bookmarkEnd w:id="397"/>
    <w:bookmarkStart w:name="z404" w:id="398"/>
    <w:p>
      <w:pPr>
        <w:spacing w:after="0"/>
        <w:ind w:left="0"/>
        <w:jc w:val="both"/>
      </w:pPr>
      <w:r>
        <w:rPr>
          <w:rFonts w:ascii="Times New Roman"/>
          <w:b w:val="false"/>
          <w:i w:val="false"/>
          <w:color w:val="000000"/>
          <w:sz w:val="28"/>
        </w:rPr>
        <w:t>
      67. Примеры работ:</w:t>
      </w:r>
    </w:p>
    <w:bookmarkEnd w:id="398"/>
    <w:bookmarkStart w:name="z405" w:id="399"/>
    <w:p>
      <w:pPr>
        <w:spacing w:after="0"/>
        <w:ind w:left="0"/>
        <w:jc w:val="both"/>
      </w:pPr>
      <w:r>
        <w:rPr>
          <w:rFonts w:ascii="Times New Roman"/>
          <w:b w:val="false"/>
          <w:i w:val="false"/>
          <w:color w:val="000000"/>
          <w:sz w:val="28"/>
        </w:rPr>
        <w:t>
      1) крышки швейных машин - крепление к корпусу;</w:t>
      </w:r>
    </w:p>
    <w:bookmarkEnd w:id="399"/>
    <w:bookmarkStart w:name="z406" w:id="400"/>
    <w:p>
      <w:pPr>
        <w:spacing w:after="0"/>
        <w:ind w:left="0"/>
        <w:jc w:val="both"/>
      </w:pPr>
      <w:r>
        <w:rPr>
          <w:rFonts w:ascii="Times New Roman"/>
          <w:b w:val="false"/>
          <w:i w:val="false"/>
          <w:color w:val="000000"/>
          <w:sz w:val="28"/>
        </w:rPr>
        <w:t>
      2) кузова передвижной электростанции - полная сборка;</w:t>
      </w:r>
    </w:p>
    <w:bookmarkEnd w:id="400"/>
    <w:bookmarkStart w:name="z407" w:id="401"/>
    <w:p>
      <w:pPr>
        <w:spacing w:after="0"/>
        <w:ind w:left="0"/>
        <w:jc w:val="both"/>
      </w:pPr>
      <w:r>
        <w:rPr>
          <w:rFonts w:ascii="Times New Roman"/>
          <w:b w:val="false"/>
          <w:i w:val="false"/>
          <w:color w:val="000000"/>
          <w:sz w:val="28"/>
        </w:rPr>
        <w:t>
      3) кузова или грузовая платформа - полная сборка с приверткой прокладок, продольных брусьев, подгонка обшивки с раззенковкой отверстий под шурупы;</w:t>
      </w:r>
    </w:p>
    <w:bookmarkEnd w:id="401"/>
    <w:bookmarkStart w:name="z408" w:id="402"/>
    <w:p>
      <w:pPr>
        <w:spacing w:after="0"/>
        <w:ind w:left="0"/>
        <w:jc w:val="both"/>
      </w:pPr>
      <w:r>
        <w:rPr>
          <w:rFonts w:ascii="Times New Roman"/>
          <w:b w:val="false"/>
          <w:i w:val="false"/>
          <w:color w:val="000000"/>
          <w:sz w:val="28"/>
        </w:rPr>
        <w:t>
      4) полы кузовов - крепление досок пола к подрамнику, оковка железом с просверливанием отверстий и креплением болтами.</w:t>
      </w:r>
    </w:p>
    <w:bookmarkEnd w:id="402"/>
    <w:bookmarkStart w:name="z409" w:id="403"/>
    <w:p>
      <w:pPr>
        <w:spacing w:after="0"/>
        <w:ind w:left="0"/>
        <w:jc w:val="left"/>
      </w:pPr>
      <w:r>
        <w:rPr>
          <w:rFonts w:ascii="Times New Roman"/>
          <w:b/>
          <w:i w:val="false"/>
          <w:color w:val="000000"/>
        </w:rPr>
        <w:t xml:space="preserve"> Глава 3. Тарифно-квалификационные характеристики общих профессий рабочих по разрядам на работы по деревообрабатывающему производству</w:t>
      </w:r>
    </w:p>
    <w:bookmarkEnd w:id="403"/>
    <w:bookmarkStart w:name="z410" w:id="404"/>
    <w:p>
      <w:pPr>
        <w:spacing w:after="0"/>
        <w:ind w:left="0"/>
        <w:jc w:val="left"/>
      </w:pPr>
      <w:r>
        <w:rPr>
          <w:rFonts w:ascii="Times New Roman"/>
          <w:b/>
          <w:i w:val="false"/>
          <w:color w:val="000000"/>
        </w:rPr>
        <w:t xml:space="preserve"> Параграф 1. Шлифовщик по дереву, 2 разряд</w:t>
      </w:r>
    </w:p>
    <w:bookmarkEnd w:id="404"/>
    <w:bookmarkStart w:name="z411" w:id="405"/>
    <w:p>
      <w:pPr>
        <w:spacing w:after="0"/>
        <w:ind w:left="0"/>
        <w:jc w:val="both"/>
      </w:pPr>
      <w:r>
        <w:rPr>
          <w:rFonts w:ascii="Times New Roman"/>
          <w:b w:val="false"/>
          <w:i w:val="false"/>
          <w:color w:val="000000"/>
          <w:sz w:val="28"/>
        </w:rPr>
        <w:t>
      68. Характеристика работ:</w:t>
      </w:r>
    </w:p>
    <w:bookmarkEnd w:id="405"/>
    <w:bookmarkStart w:name="z412" w:id="406"/>
    <w:p>
      <w:pPr>
        <w:spacing w:after="0"/>
        <w:ind w:left="0"/>
        <w:jc w:val="both"/>
      </w:pPr>
      <w:r>
        <w:rPr>
          <w:rFonts w:ascii="Times New Roman"/>
          <w:b w:val="false"/>
          <w:i w:val="false"/>
          <w:color w:val="000000"/>
          <w:sz w:val="28"/>
        </w:rPr>
        <w:t>
      шлифование брусковых необлицованных деталей вручную и на станках всех типов (кроме трехцилиндрового);</w:t>
      </w:r>
    </w:p>
    <w:bookmarkEnd w:id="406"/>
    <w:bookmarkStart w:name="z413" w:id="407"/>
    <w:p>
      <w:pPr>
        <w:spacing w:after="0"/>
        <w:ind w:left="0"/>
        <w:jc w:val="both"/>
      </w:pPr>
      <w:r>
        <w:rPr>
          <w:rFonts w:ascii="Times New Roman"/>
          <w:b w:val="false"/>
          <w:i w:val="false"/>
          <w:color w:val="000000"/>
          <w:sz w:val="28"/>
        </w:rPr>
        <w:t>
      шлифование вручную криволинейных деталей и деталей гнутой мебели;</w:t>
      </w:r>
    </w:p>
    <w:bookmarkEnd w:id="407"/>
    <w:bookmarkStart w:name="z414" w:id="408"/>
    <w:p>
      <w:pPr>
        <w:spacing w:after="0"/>
        <w:ind w:left="0"/>
        <w:jc w:val="both"/>
      </w:pPr>
      <w:r>
        <w:rPr>
          <w:rFonts w:ascii="Times New Roman"/>
          <w:b w:val="false"/>
          <w:i w:val="false"/>
          <w:color w:val="000000"/>
          <w:sz w:val="28"/>
        </w:rPr>
        <w:t>
      шлифование поверхностей внутренних деталей корпусов музыкальных инструментов;</w:t>
      </w:r>
    </w:p>
    <w:bookmarkEnd w:id="408"/>
    <w:bookmarkStart w:name="z415" w:id="409"/>
    <w:p>
      <w:pPr>
        <w:spacing w:after="0"/>
        <w:ind w:left="0"/>
        <w:jc w:val="both"/>
      </w:pPr>
      <w:r>
        <w:rPr>
          <w:rFonts w:ascii="Times New Roman"/>
          <w:b w:val="false"/>
          <w:i w:val="false"/>
          <w:color w:val="000000"/>
          <w:sz w:val="28"/>
        </w:rPr>
        <w:t>
      подача и приемка деталей на шлифовальных станках.</w:t>
      </w:r>
    </w:p>
    <w:bookmarkEnd w:id="409"/>
    <w:bookmarkStart w:name="z416" w:id="410"/>
    <w:p>
      <w:pPr>
        <w:spacing w:after="0"/>
        <w:ind w:left="0"/>
        <w:jc w:val="both"/>
      </w:pPr>
      <w:r>
        <w:rPr>
          <w:rFonts w:ascii="Times New Roman"/>
          <w:b w:val="false"/>
          <w:i w:val="false"/>
          <w:color w:val="000000"/>
          <w:sz w:val="28"/>
        </w:rPr>
        <w:t>
      69. Должен знать:</w:t>
      </w:r>
    </w:p>
    <w:bookmarkEnd w:id="410"/>
    <w:bookmarkStart w:name="z417" w:id="411"/>
    <w:p>
      <w:pPr>
        <w:spacing w:after="0"/>
        <w:ind w:left="0"/>
        <w:jc w:val="both"/>
      </w:pPr>
      <w:r>
        <w:rPr>
          <w:rFonts w:ascii="Times New Roman"/>
          <w:b w:val="false"/>
          <w:i w:val="false"/>
          <w:color w:val="000000"/>
          <w:sz w:val="28"/>
        </w:rPr>
        <w:t>
      принцип действия шлифовальных станков;</w:t>
      </w:r>
    </w:p>
    <w:bookmarkEnd w:id="411"/>
    <w:bookmarkStart w:name="z418" w:id="412"/>
    <w:p>
      <w:pPr>
        <w:spacing w:after="0"/>
        <w:ind w:left="0"/>
        <w:jc w:val="both"/>
      </w:pPr>
      <w:r>
        <w:rPr>
          <w:rFonts w:ascii="Times New Roman"/>
          <w:b w:val="false"/>
          <w:i w:val="false"/>
          <w:color w:val="000000"/>
          <w:sz w:val="28"/>
        </w:rPr>
        <w:t>
      вид и номер шлифовальной шкурки; требования, предъявляемые к шлифовальной поверхности.</w:t>
      </w:r>
    </w:p>
    <w:bookmarkEnd w:id="412"/>
    <w:bookmarkStart w:name="z419" w:id="413"/>
    <w:p>
      <w:pPr>
        <w:spacing w:after="0"/>
        <w:ind w:left="0"/>
        <w:jc w:val="both"/>
      </w:pPr>
      <w:r>
        <w:rPr>
          <w:rFonts w:ascii="Times New Roman"/>
          <w:b w:val="false"/>
          <w:i w:val="false"/>
          <w:color w:val="000000"/>
          <w:sz w:val="28"/>
        </w:rPr>
        <w:t>
      70. Примеры работ.</w:t>
      </w:r>
    </w:p>
    <w:bookmarkEnd w:id="413"/>
    <w:bookmarkStart w:name="z420" w:id="414"/>
    <w:p>
      <w:pPr>
        <w:spacing w:after="0"/>
        <w:ind w:left="0"/>
        <w:jc w:val="both"/>
      </w:pPr>
      <w:r>
        <w:rPr>
          <w:rFonts w:ascii="Times New Roman"/>
          <w:b w:val="false"/>
          <w:i w:val="false"/>
          <w:color w:val="000000"/>
          <w:sz w:val="28"/>
        </w:rPr>
        <w:t>
      1) блоки оконные и дверные - шлифование профилированных брусков;</w:t>
      </w:r>
    </w:p>
    <w:bookmarkEnd w:id="414"/>
    <w:bookmarkStart w:name="z421" w:id="415"/>
    <w:p>
      <w:pPr>
        <w:spacing w:after="0"/>
        <w:ind w:left="0"/>
        <w:jc w:val="both"/>
      </w:pPr>
      <w:r>
        <w:rPr>
          <w:rFonts w:ascii="Times New Roman"/>
          <w:b w:val="false"/>
          <w:i w:val="false"/>
          <w:color w:val="000000"/>
          <w:sz w:val="28"/>
        </w:rPr>
        <w:t>
      2) бочки заливные - шлифование под эмалирование;</w:t>
      </w:r>
    </w:p>
    <w:bookmarkEnd w:id="415"/>
    <w:bookmarkStart w:name="z422" w:id="416"/>
    <w:p>
      <w:pPr>
        <w:spacing w:after="0"/>
        <w:ind w:left="0"/>
        <w:jc w:val="both"/>
      </w:pPr>
      <w:r>
        <w:rPr>
          <w:rFonts w:ascii="Times New Roman"/>
          <w:b w:val="false"/>
          <w:i w:val="false"/>
          <w:color w:val="000000"/>
          <w:sz w:val="28"/>
        </w:rPr>
        <w:t>
      3) детали брусковые прямоугольного сечения - шлифование;</w:t>
      </w:r>
    </w:p>
    <w:bookmarkEnd w:id="416"/>
    <w:bookmarkStart w:name="z423" w:id="417"/>
    <w:p>
      <w:pPr>
        <w:spacing w:after="0"/>
        <w:ind w:left="0"/>
        <w:jc w:val="both"/>
      </w:pPr>
      <w:r>
        <w:rPr>
          <w:rFonts w:ascii="Times New Roman"/>
          <w:b w:val="false"/>
          <w:i w:val="false"/>
          <w:color w:val="000000"/>
          <w:sz w:val="28"/>
        </w:rPr>
        <w:t>
      4) лыжи - шлифование заусениц вручную;</w:t>
      </w:r>
    </w:p>
    <w:bookmarkEnd w:id="417"/>
    <w:bookmarkStart w:name="z424" w:id="418"/>
    <w:p>
      <w:pPr>
        <w:spacing w:after="0"/>
        <w:ind w:left="0"/>
        <w:jc w:val="both"/>
      </w:pPr>
      <w:r>
        <w:rPr>
          <w:rFonts w:ascii="Times New Roman"/>
          <w:b w:val="false"/>
          <w:i w:val="false"/>
          <w:color w:val="000000"/>
          <w:sz w:val="28"/>
        </w:rPr>
        <w:t>
      5) ножки гнутых стульев задние - шлифование вручную;</w:t>
      </w:r>
    </w:p>
    <w:bookmarkEnd w:id="418"/>
    <w:bookmarkStart w:name="z425" w:id="419"/>
    <w:p>
      <w:pPr>
        <w:spacing w:after="0"/>
        <w:ind w:left="0"/>
        <w:jc w:val="both"/>
      </w:pPr>
      <w:r>
        <w:rPr>
          <w:rFonts w:ascii="Times New Roman"/>
          <w:b w:val="false"/>
          <w:i w:val="false"/>
          <w:color w:val="000000"/>
          <w:sz w:val="28"/>
        </w:rPr>
        <w:t>
      6) плиты древесноволокнистые - шлифование после грунтования;</w:t>
      </w:r>
    </w:p>
    <w:bookmarkEnd w:id="419"/>
    <w:bookmarkStart w:name="z426" w:id="420"/>
    <w:p>
      <w:pPr>
        <w:spacing w:after="0"/>
        <w:ind w:left="0"/>
        <w:jc w:val="both"/>
      </w:pPr>
      <w:r>
        <w:rPr>
          <w:rFonts w:ascii="Times New Roman"/>
          <w:b w:val="false"/>
          <w:i w:val="false"/>
          <w:color w:val="000000"/>
          <w:sz w:val="28"/>
        </w:rPr>
        <w:t>
      7) футляры приемников и телевизоров - шлифование абразивами, шкуркой и пемзой.</w:t>
      </w:r>
    </w:p>
    <w:bookmarkEnd w:id="420"/>
    <w:bookmarkStart w:name="z427" w:id="421"/>
    <w:p>
      <w:pPr>
        <w:spacing w:after="0"/>
        <w:ind w:left="0"/>
        <w:jc w:val="left"/>
      </w:pPr>
      <w:r>
        <w:rPr>
          <w:rFonts w:ascii="Times New Roman"/>
          <w:b/>
          <w:i w:val="false"/>
          <w:color w:val="000000"/>
        </w:rPr>
        <w:t xml:space="preserve"> Параграф 2. Шлифовщик по дереву, 3 разряд</w:t>
      </w:r>
    </w:p>
    <w:bookmarkEnd w:id="421"/>
    <w:bookmarkStart w:name="z428" w:id="422"/>
    <w:p>
      <w:pPr>
        <w:spacing w:after="0"/>
        <w:ind w:left="0"/>
        <w:jc w:val="both"/>
      </w:pPr>
      <w:r>
        <w:rPr>
          <w:rFonts w:ascii="Times New Roman"/>
          <w:b w:val="false"/>
          <w:i w:val="false"/>
          <w:color w:val="000000"/>
          <w:sz w:val="28"/>
        </w:rPr>
        <w:t>
      71. Характеристика работ:</w:t>
      </w:r>
    </w:p>
    <w:bookmarkEnd w:id="422"/>
    <w:bookmarkStart w:name="z429" w:id="423"/>
    <w:p>
      <w:pPr>
        <w:spacing w:after="0"/>
        <w:ind w:left="0"/>
        <w:jc w:val="both"/>
      </w:pPr>
      <w:r>
        <w:rPr>
          <w:rFonts w:ascii="Times New Roman"/>
          <w:b w:val="false"/>
          <w:i w:val="false"/>
          <w:color w:val="000000"/>
          <w:sz w:val="28"/>
        </w:rPr>
        <w:t>
      шлифование брусковых необлицованных деталей на трехцилиндровых шлифовальных станках;</w:t>
      </w:r>
    </w:p>
    <w:bookmarkEnd w:id="423"/>
    <w:bookmarkStart w:name="z430" w:id="424"/>
    <w:p>
      <w:pPr>
        <w:spacing w:after="0"/>
        <w:ind w:left="0"/>
        <w:jc w:val="both"/>
      </w:pPr>
      <w:r>
        <w:rPr>
          <w:rFonts w:ascii="Times New Roman"/>
          <w:b w:val="false"/>
          <w:i w:val="false"/>
          <w:color w:val="000000"/>
          <w:sz w:val="28"/>
        </w:rPr>
        <w:t>
      шлифование на станках разной конструкции облицованных брусковых, криволинейных деталей и деталей гнутой мебели; узлов и деталей, предназначенных под непрозрачную отделку;</w:t>
      </w:r>
    </w:p>
    <w:bookmarkEnd w:id="424"/>
    <w:bookmarkStart w:name="z431" w:id="425"/>
    <w:p>
      <w:pPr>
        <w:spacing w:after="0"/>
        <w:ind w:left="0"/>
        <w:jc w:val="both"/>
      </w:pPr>
      <w:r>
        <w:rPr>
          <w:rFonts w:ascii="Times New Roman"/>
          <w:b w:val="false"/>
          <w:i w:val="false"/>
          <w:color w:val="000000"/>
          <w:sz w:val="28"/>
        </w:rPr>
        <w:t>
      проверка качества деталей и узлов при шлифовании.</w:t>
      </w:r>
    </w:p>
    <w:bookmarkEnd w:id="425"/>
    <w:bookmarkStart w:name="z432" w:id="426"/>
    <w:p>
      <w:pPr>
        <w:spacing w:after="0"/>
        <w:ind w:left="0"/>
        <w:jc w:val="both"/>
      </w:pPr>
      <w:r>
        <w:rPr>
          <w:rFonts w:ascii="Times New Roman"/>
          <w:b w:val="false"/>
          <w:i w:val="false"/>
          <w:color w:val="000000"/>
          <w:sz w:val="28"/>
        </w:rPr>
        <w:t>
      72. Должен знать:</w:t>
      </w:r>
    </w:p>
    <w:bookmarkEnd w:id="426"/>
    <w:bookmarkStart w:name="z433" w:id="427"/>
    <w:p>
      <w:pPr>
        <w:spacing w:after="0"/>
        <w:ind w:left="0"/>
        <w:jc w:val="both"/>
      </w:pPr>
      <w:r>
        <w:rPr>
          <w:rFonts w:ascii="Times New Roman"/>
          <w:b w:val="false"/>
          <w:i w:val="false"/>
          <w:color w:val="000000"/>
          <w:sz w:val="28"/>
        </w:rPr>
        <w:t>
      устройство шлифовальных станков;</w:t>
      </w:r>
    </w:p>
    <w:bookmarkEnd w:id="427"/>
    <w:bookmarkStart w:name="z434" w:id="428"/>
    <w:p>
      <w:pPr>
        <w:spacing w:after="0"/>
        <w:ind w:left="0"/>
        <w:jc w:val="both"/>
      </w:pPr>
      <w:r>
        <w:rPr>
          <w:rFonts w:ascii="Times New Roman"/>
          <w:b w:val="false"/>
          <w:i w:val="false"/>
          <w:color w:val="000000"/>
          <w:sz w:val="28"/>
        </w:rPr>
        <w:t>
      способы крепления и натяжения шлифовальной шкурки;</w:t>
      </w:r>
    </w:p>
    <w:bookmarkEnd w:id="428"/>
    <w:bookmarkStart w:name="z435" w:id="429"/>
    <w:p>
      <w:pPr>
        <w:spacing w:after="0"/>
        <w:ind w:left="0"/>
        <w:jc w:val="both"/>
      </w:pPr>
      <w:r>
        <w:rPr>
          <w:rFonts w:ascii="Times New Roman"/>
          <w:b w:val="false"/>
          <w:i w:val="false"/>
          <w:color w:val="000000"/>
          <w:sz w:val="28"/>
        </w:rPr>
        <w:t>
      режимы шлифования облицованных узлов и деталей;</w:t>
      </w:r>
    </w:p>
    <w:bookmarkEnd w:id="429"/>
    <w:bookmarkStart w:name="z436" w:id="430"/>
    <w:p>
      <w:pPr>
        <w:spacing w:after="0"/>
        <w:ind w:left="0"/>
        <w:jc w:val="both"/>
      </w:pPr>
      <w:r>
        <w:rPr>
          <w:rFonts w:ascii="Times New Roman"/>
          <w:b w:val="false"/>
          <w:i w:val="false"/>
          <w:color w:val="000000"/>
          <w:sz w:val="28"/>
        </w:rPr>
        <w:t>
      основные свойства древесины, лущеного и строганого шпона.</w:t>
      </w:r>
    </w:p>
    <w:bookmarkEnd w:id="430"/>
    <w:bookmarkStart w:name="z437" w:id="431"/>
    <w:p>
      <w:pPr>
        <w:spacing w:after="0"/>
        <w:ind w:left="0"/>
        <w:jc w:val="both"/>
      </w:pPr>
      <w:r>
        <w:rPr>
          <w:rFonts w:ascii="Times New Roman"/>
          <w:b w:val="false"/>
          <w:i w:val="false"/>
          <w:color w:val="000000"/>
          <w:sz w:val="28"/>
        </w:rPr>
        <w:t>
      73. Примеры работ.</w:t>
      </w:r>
    </w:p>
    <w:bookmarkEnd w:id="431"/>
    <w:bookmarkStart w:name="z438" w:id="432"/>
    <w:p>
      <w:pPr>
        <w:spacing w:after="0"/>
        <w:ind w:left="0"/>
        <w:jc w:val="both"/>
      </w:pPr>
      <w:r>
        <w:rPr>
          <w:rFonts w:ascii="Times New Roman"/>
          <w:b w:val="false"/>
          <w:i w:val="false"/>
          <w:color w:val="000000"/>
          <w:sz w:val="28"/>
        </w:rPr>
        <w:t>
      1) деки и обечайки гитар и мандолин - шлифование;</w:t>
      </w:r>
    </w:p>
    <w:bookmarkEnd w:id="432"/>
    <w:bookmarkStart w:name="z439" w:id="433"/>
    <w:p>
      <w:pPr>
        <w:spacing w:after="0"/>
        <w:ind w:left="0"/>
        <w:jc w:val="both"/>
      </w:pPr>
      <w:r>
        <w:rPr>
          <w:rFonts w:ascii="Times New Roman"/>
          <w:b w:val="false"/>
          <w:i w:val="false"/>
          <w:color w:val="000000"/>
          <w:sz w:val="28"/>
        </w:rPr>
        <w:t>
      2) детали мелкие изогнутые - шлифование;</w:t>
      </w:r>
    </w:p>
    <w:bookmarkEnd w:id="433"/>
    <w:bookmarkStart w:name="z440" w:id="434"/>
    <w:p>
      <w:pPr>
        <w:spacing w:after="0"/>
        <w:ind w:left="0"/>
        <w:jc w:val="both"/>
      </w:pPr>
      <w:r>
        <w:rPr>
          <w:rFonts w:ascii="Times New Roman"/>
          <w:b w:val="false"/>
          <w:i w:val="false"/>
          <w:color w:val="000000"/>
          <w:sz w:val="28"/>
        </w:rPr>
        <w:t>
      3) доски паркетные клееные - шлифование на налаженном трехбарабанном станке;</w:t>
      </w:r>
    </w:p>
    <w:bookmarkEnd w:id="434"/>
    <w:bookmarkStart w:name="z441" w:id="435"/>
    <w:p>
      <w:pPr>
        <w:spacing w:after="0"/>
        <w:ind w:left="0"/>
        <w:jc w:val="both"/>
      </w:pPr>
      <w:r>
        <w:rPr>
          <w:rFonts w:ascii="Times New Roman"/>
          <w:b w:val="false"/>
          <w:i w:val="false"/>
          <w:color w:val="000000"/>
          <w:sz w:val="28"/>
        </w:rPr>
        <w:t>
      4) каблуки - шлифование под эмалирование и обтяжку;</w:t>
      </w:r>
    </w:p>
    <w:bookmarkEnd w:id="435"/>
    <w:bookmarkStart w:name="z442" w:id="436"/>
    <w:p>
      <w:pPr>
        <w:spacing w:after="0"/>
        <w:ind w:left="0"/>
        <w:jc w:val="both"/>
      </w:pPr>
      <w:r>
        <w:rPr>
          <w:rFonts w:ascii="Times New Roman"/>
          <w:b w:val="false"/>
          <w:i w:val="false"/>
          <w:color w:val="000000"/>
          <w:sz w:val="28"/>
        </w:rPr>
        <w:t>
      5) карандаши, торцы дощечек - шлифование с подбором штемпеля и направляющих рисок в одну сторону;</w:t>
      </w:r>
    </w:p>
    <w:bookmarkEnd w:id="436"/>
    <w:bookmarkStart w:name="z443" w:id="437"/>
    <w:p>
      <w:pPr>
        <w:spacing w:after="0"/>
        <w:ind w:left="0"/>
        <w:jc w:val="both"/>
      </w:pPr>
      <w:r>
        <w:rPr>
          <w:rFonts w:ascii="Times New Roman"/>
          <w:b w:val="false"/>
          <w:i w:val="false"/>
          <w:color w:val="000000"/>
          <w:sz w:val="28"/>
        </w:rPr>
        <w:t>
      6) клюшки для хоккея с мячом и шайбой - шлифование с доведением до точных размеров;</w:t>
      </w:r>
    </w:p>
    <w:bookmarkEnd w:id="437"/>
    <w:bookmarkStart w:name="z444" w:id="438"/>
    <w:p>
      <w:pPr>
        <w:spacing w:after="0"/>
        <w:ind w:left="0"/>
        <w:jc w:val="both"/>
      </w:pPr>
      <w:r>
        <w:rPr>
          <w:rFonts w:ascii="Times New Roman"/>
          <w:b w:val="false"/>
          <w:i w:val="false"/>
          <w:color w:val="000000"/>
          <w:sz w:val="28"/>
        </w:rPr>
        <w:t>
      7) колодки обувные простые - шлифование и зачистка на колодочно-шлифовальном станке;</w:t>
      </w:r>
    </w:p>
    <w:bookmarkEnd w:id="438"/>
    <w:bookmarkStart w:name="z445" w:id="439"/>
    <w:p>
      <w:pPr>
        <w:spacing w:after="0"/>
        <w:ind w:left="0"/>
        <w:jc w:val="both"/>
      </w:pPr>
      <w:r>
        <w:rPr>
          <w:rFonts w:ascii="Times New Roman"/>
          <w:b w:val="false"/>
          <w:i w:val="false"/>
          <w:color w:val="000000"/>
          <w:sz w:val="28"/>
        </w:rPr>
        <w:t>
      8) крышки кухонных столов - шлифование;</w:t>
      </w:r>
    </w:p>
    <w:bookmarkEnd w:id="439"/>
    <w:bookmarkStart w:name="z446" w:id="440"/>
    <w:p>
      <w:pPr>
        <w:spacing w:after="0"/>
        <w:ind w:left="0"/>
        <w:jc w:val="both"/>
      </w:pPr>
      <w:r>
        <w:rPr>
          <w:rFonts w:ascii="Times New Roman"/>
          <w:b w:val="false"/>
          <w:i w:val="false"/>
          <w:color w:val="000000"/>
          <w:sz w:val="28"/>
        </w:rPr>
        <w:t>
      9) пласты панелей клеевых - шлифование под эмалирование и обтяжку;</w:t>
      </w:r>
    </w:p>
    <w:bookmarkEnd w:id="440"/>
    <w:bookmarkStart w:name="z447" w:id="441"/>
    <w:p>
      <w:pPr>
        <w:spacing w:after="0"/>
        <w:ind w:left="0"/>
        <w:jc w:val="both"/>
      </w:pPr>
      <w:r>
        <w:rPr>
          <w:rFonts w:ascii="Times New Roman"/>
          <w:b w:val="false"/>
          <w:i w:val="false"/>
          <w:color w:val="000000"/>
          <w:sz w:val="28"/>
        </w:rPr>
        <w:t>
      10) подошвы и кромки, носок и пяточная часть лыж - шлифование.</w:t>
      </w:r>
    </w:p>
    <w:bookmarkEnd w:id="441"/>
    <w:bookmarkStart w:name="z448" w:id="442"/>
    <w:p>
      <w:pPr>
        <w:spacing w:after="0"/>
        <w:ind w:left="0"/>
        <w:jc w:val="left"/>
      </w:pPr>
      <w:r>
        <w:rPr>
          <w:rFonts w:ascii="Times New Roman"/>
          <w:b/>
          <w:i w:val="false"/>
          <w:color w:val="000000"/>
        </w:rPr>
        <w:t xml:space="preserve"> Параграф 3. Шлифовщик по дереву, 4 разряд</w:t>
      </w:r>
    </w:p>
    <w:bookmarkEnd w:id="442"/>
    <w:bookmarkStart w:name="z449" w:id="443"/>
    <w:p>
      <w:pPr>
        <w:spacing w:after="0"/>
        <w:ind w:left="0"/>
        <w:jc w:val="both"/>
      </w:pPr>
      <w:r>
        <w:rPr>
          <w:rFonts w:ascii="Times New Roman"/>
          <w:b w:val="false"/>
          <w:i w:val="false"/>
          <w:color w:val="000000"/>
          <w:sz w:val="28"/>
        </w:rPr>
        <w:t>
      74. Характеристика работ:</w:t>
      </w:r>
    </w:p>
    <w:bookmarkEnd w:id="443"/>
    <w:bookmarkStart w:name="z450" w:id="444"/>
    <w:p>
      <w:pPr>
        <w:spacing w:after="0"/>
        <w:ind w:left="0"/>
        <w:jc w:val="both"/>
      </w:pPr>
      <w:r>
        <w:rPr>
          <w:rFonts w:ascii="Times New Roman"/>
          <w:b w:val="false"/>
          <w:i w:val="false"/>
          <w:color w:val="000000"/>
          <w:sz w:val="28"/>
        </w:rPr>
        <w:t>
      шлифование облицованных поверхностей щитовых деталей, узлов рамочной конструкции и других деталей, предназначенных под прозрачную отделку на шлифовальных станках разных типов;</w:t>
      </w:r>
    </w:p>
    <w:bookmarkEnd w:id="444"/>
    <w:bookmarkStart w:name="z451" w:id="445"/>
    <w:p>
      <w:pPr>
        <w:spacing w:after="0"/>
        <w:ind w:left="0"/>
        <w:jc w:val="both"/>
      </w:pPr>
      <w:r>
        <w:rPr>
          <w:rFonts w:ascii="Times New Roman"/>
          <w:b w:val="false"/>
          <w:i w:val="false"/>
          <w:color w:val="000000"/>
          <w:sz w:val="28"/>
        </w:rPr>
        <w:t>
      набивка шлифовального полотна и фетра.</w:t>
      </w:r>
    </w:p>
    <w:bookmarkEnd w:id="445"/>
    <w:bookmarkStart w:name="z452" w:id="446"/>
    <w:p>
      <w:pPr>
        <w:spacing w:after="0"/>
        <w:ind w:left="0"/>
        <w:jc w:val="both"/>
      </w:pPr>
      <w:r>
        <w:rPr>
          <w:rFonts w:ascii="Times New Roman"/>
          <w:b w:val="false"/>
          <w:i w:val="false"/>
          <w:color w:val="000000"/>
          <w:sz w:val="28"/>
        </w:rPr>
        <w:t>
      75. Должен знать:</w:t>
      </w:r>
    </w:p>
    <w:bookmarkEnd w:id="446"/>
    <w:bookmarkStart w:name="z453" w:id="447"/>
    <w:p>
      <w:pPr>
        <w:spacing w:after="0"/>
        <w:ind w:left="0"/>
        <w:jc w:val="both"/>
      </w:pPr>
      <w:r>
        <w:rPr>
          <w:rFonts w:ascii="Times New Roman"/>
          <w:b w:val="false"/>
          <w:i w:val="false"/>
          <w:color w:val="000000"/>
          <w:sz w:val="28"/>
        </w:rPr>
        <w:t>
      конструктивные особенности шлифовальных станков;</w:t>
      </w:r>
    </w:p>
    <w:bookmarkEnd w:id="447"/>
    <w:bookmarkStart w:name="z454" w:id="448"/>
    <w:p>
      <w:pPr>
        <w:spacing w:after="0"/>
        <w:ind w:left="0"/>
        <w:jc w:val="both"/>
      </w:pPr>
      <w:r>
        <w:rPr>
          <w:rFonts w:ascii="Times New Roman"/>
          <w:b w:val="false"/>
          <w:i w:val="false"/>
          <w:color w:val="000000"/>
          <w:sz w:val="28"/>
        </w:rPr>
        <w:t>
      правила установки шлифовальной шкурки, регулировки шлифовальных станков;</w:t>
      </w:r>
    </w:p>
    <w:bookmarkEnd w:id="448"/>
    <w:bookmarkStart w:name="z455" w:id="449"/>
    <w:p>
      <w:pPr>
        <w:spacing w:after="0"/>
        <w:ind w:left="0"/>
        <w:jc w:val="both"/>
      </w:pPr>
      <w:r>
        <w:rPr>
          <w:rFonts w:ascii="Times New Roman"/>
          <w:b w:val="false"/>
          <w:i w:val="false"/>
          <w:color w:val="000000"/>
          <w:sz w:val="28"/>
        </w:rPr>
        <w:t>
      режимы подготовки деталей для облицовывания;</w:t>
      </w:r>
    </w:p>
    <w:bookmarkEnd w:id="449"/>
    <w:bookmarkStart w:name="z456" w:id="450"/>
    <w:p>
      <w:pPr>
        <w:spacing w:after="0"/>
        <w:ind w:left="0"/>
        <w:jc w:val="both"/>
      </w:pPr>
      <w:r>
        <w:rPr>
          <w:rFonts w:ascii="Times New Roman"/>
          <w:b w:val="false"/>
          <w:i w:val="false"/>
          <w:color w:val="000000"/>
          <w:sz w:val="28"/>
        </w:rPr>
        <w:t>
      государственные стандарты на шероховатость поверхности древесины;</w:t>
      </w:r>
    </w:p>
    <w:bookmarkEnd w:id="450"/>
    <w:bookmarkStart w:name="z457" w:id="451"/>
    <w:p>
      <w:pPr>
        <w:spacing w:after="0"/>
        <w:ind w:left="0"/>
        <w:jc w:val="both"/>
      </w:pPr>
      <w:r>
        <w:rPr>
          <w:rFonts w:ascii="Times New Roman"/>
          <w:b w:val="false"/>
          <w:i w:val="false"/>
          <w:color w:val="000000"/>
          <w:sz w:val="28"/>
        </w:rPr>
        <w:t>
      назначение контрольно-измерительных инструментов;</w:t>
      </w:r>
    </w:p>
    <w:bookmarkEnd w:id="451"/>
    <w:bookmarkStart w:name="z458" w:id="452"/>
    <w:p>
      <w:pPr>
        <w:spacing w:after="0"/>
        <w:ind w:left="0"/>
        <w:jc w:val="both"/>
      </w:pPr>
      <w:r>
        <w:rPr>
          <w:rFonts w:ascii="Times New Roman"/>
          <w:b w:val="false"/>
          <w:i w:val="false"/>
          <w:color w:val="000000"/>
          <w:sz w:val="28"/>
        </w:rPr>
        <w:t>
      нормы расхода шлифовальной шкурки.</w:t>
      </w:r>
    </w:p>
    <w:bookmarkEnd w:id="452"/>
    <w:bookmarkStart w:name="z459" w:id="453"/>
    <w:p>
      <w:pPr>
        <w:spacing w:after="0"/>
        <w:ind w:left="0"/>
        <w:jc w:val="both"/>
      </w:pPr>
      <w:r>
        <w:rPr>
          <w:rFonts w:ascii="Times New Roman"/>
          <w:b w:val="false"/>
          <w:i w:val="false"/>
          <w:color w:val="000000"/>
          <w:sz w:val="28"/>
        </w:rPr>
        <w:t>
      76. Примеры работ:</w:t>
      </w:r>
    </w:p>
    <w:bookmarkEnd w:id="453"/>
    <w:bookmarkStart w:name="z460" w:id="454"/>
    <w:p>
      <w:pPr>
        <w:spacing w:after="0"/>
        <w:ind w:left="0"/>
        <w:jc w:val="both"/>
      </w:pPr>
      <w:r>
        <w:rPr>
          <w:rFonts w:ascii="Times New Roman"/>
          <w:b w:val="false"/>
          <w:i w:val="false"/>
          <w:color w:val="000000"/>
          <w:sz w:val="28"/>
        </w:rPr>
        <w:t>
      1) блоки карандашные - торцешлифование и калибровка по длине;</w:t>
      </w:r>
    </w:p>
    <w:bookmarkEnd w:id="454"/>
    <w:bookmarkStart w:name="z461" w:id="455"/>
    <w:p>
      <w:pPr>
        <w:spacing w:after="0"/>
        <w:ind w:left="0"/>
        <w:jc w:val="both"/>
      </w:pPr>
      <w:r>
        <w:rPr>
          <w:rFonts w:ascii="Times New Roman"/>
          <w:b w:val="false"/>
          <w:i w:val="false"/>
          <w:color w:val="000000"/>
          <w:sz w:val="28"/>
        </w:rPr>
        <w:t>
      2) грифы смычковых и щипковых музыкальных инструментов - шлифование;</w:t>
      </w:r>
    </w:p>
    <w:bookmarkEnd w:id="455"/>
    <w:bookmarkStart w:name="z462" w:id="456"/>
    <w:p>
      <w:pPr>
        <w:spacing w:after="0"/>
        <w:ind w:left="0"/>
        <w:jc w:val="both"/>
      </w:pPr>
      <w:r>
        <w:rPr>
          <w:rFonts w:ascii="Times New Roman"/>
          <w:b w:val="false"/>
          <w:i w:val="false"/>
          <w:color w:val="000000"/>
          <w:sz w:val="28"/>
        </w:rPr>
        <w:t>
      3) колодки обувные сложные и особо сложные - шлифование и зачистка на колодочно-шлифовальном станке;</w:t>
      </w:r>
    </w:p>
    <w:bookmarkEnd w:id="456"/>
    <w:bookmarkStart w:name="z463" w:id="457"/>
    <w:p>
      <w:pPr>
        <w:spacing w:after="0"/>
        <w:ind w:left="0"/>
        <w:jc w:val="both"/>
      </w:pPr>
      <w:r>
        <w:rPr>
          <w:rFonts w:ascii="Times New Roman"/>
          <w:b w:val="false"/>
          <w:i w:val="false"/>
          <w:color w:val="000000"/>
          <w:sz w:val="28"/>
        </w:rPr>
        <w:t>
      4) лыжи многослойные всех типов - шлифование с доведением до окончательных размеров;</w:t>
      </w:r>
    </w:p>
    <w:bookmarkEnd w:id="457"/>
    <w:bookmarkStart w:name="z464" w:id="458"/>
    <w:p>
      <w:pPr>
        <w:spacing w:after="0"/>
        <w:ind w:left="0"/>
        <w:jc w:val="both"/>
      </w:pPr>
      <w:r>
        <w:rPr>
          <w:rFonts w:ascii="Times New Roman"/>
          <w:b w:val="false"/>
          <w:i w:val="false"/>
          <w:color w:val="000000"/>
          <w:sz w:val="28"/>
        </w:rPr>
        <w:t>
      5) плиты столярные, древесностружечные и костровые - шлифование;</w:t>
      </w:r>
    </w:p>
    <w:bookmarkEnd w:id="458"/>
    <w:bookmarkStart w:name="z465" w:id="459"/>
    <w:p>
      <w:pPr>
        <w:spacing w:after="0"/>
        <w:ind w:left="0"/>
        <w:jc w:val="both"/>
      </w:pPr>
      <w:r>
        <w:rPr>
          <w:rFonts w:ascii="Times New Roman"/>
          <w:b w:val="false"/>
          <w:i w:val="false"/>
          <w:color w:val="000000"/>
          <w:sz w:val="28"/>
        </w:rPr>
        <w:t>
      6) рамки - шлифование на трехцилиндровом станке;</w:t>
      </w:r>
    </w:p>
    <w:bookmarkEnd w:id="459"/>
    <w:bookmarkStart w:name="z466" w:id="460"/>
    <w:p>
      <w:pPr>
        <w:spacing w:after="0"/>
        <w:ind w:left="0"/>
        <w:jc w:val="both"/>
      </w:pPr>
      <w:r>
        <w:rPr>
          <w:rFonts w:ascii="Times New Roman"/>
          <w:b w:val="false"/>
          <w:i w:val="false"/>
          <w:color w:val="000000"/>
          <w:sz w:val="28"/>
        </w:rPr>
        <w:t>
      7) стенки шкафов боковые, облицованные детали корпусов телевизоров и радиоприемников - шлифование перед отделкой;</w:t>
      </w:r>
    </w:p>
    <w:bookmarkEnd w:id="460"/>
    <w:bookmarkStart w:name="z467" w:id="461"/>
    <w:p>
      <w:pPr>
        <w:spacing w:after="0"/>
        <w:ind w:left="0"/>
        <w:jc w:val="both"/>
      </w:pPr>
      <w:r>
        <w:rPr>
          <w:rFonts w:ascii="Times New Roman"/>
          <w:b w:val="false"/>
          <w:i w:val="false"/>
          <w:color w:val="000000"/>
          <w:sz w:val="28"/>
        </w:rPr>
        <w:t>
      8) фанера и фанерные плиты - чистовое шлифование.</w:t>
      </w:r>
    </w:p>
    <w:bookmarkEnd w:id="461"/>
    <w:bookmarkStart w:name="z468" w:id="462"/>
    <w:p>
      <w:pPr>
        <w:spacing w:after="0"/>
        <w:ind w:left="0"/>
        <w:jc w:val="left"/>
      </w:pPr>
      <w:r>
        <w:rPr>
          <w:rFonts w:ascii="Times New Roman"/>
          <w:b/>
          <w:i w:val="false"/>
          <w:color w:val="000000"/>
        </w:rPr>
        <w:t xml:space="preserve"> Параграф 4. Шлифовщик по дереву, 5 разряд</w:t>
      </w:r>
    </w:p>
    <w:bookmarkEnd w:id="462"/>
    <w:bookmarkStart w:name="z469" w:id="463"/>
    <w:p>
      <w:pPr>
        <w:spacing w:after="0"/>
        <w:ind w:left="0"/>
        <w:jc w:val="both"/>
      </w:pPr>
      <w:r>
        <w:rPr>
          <w:rFonts w:ascii="Times New Roman"/>
          <w:b w:val="false"/>
          <w:i w:val="false"/>
          <w:color w:val="000000"/>
          <w:sz w:val="28"/>
        </w:rPr>
        <w:t>
      77. Характеристика работ:</w:t>
      </w:r>
    </w:p>
    <w:bookmarkEnd w:id="463"/>
    <w:bookmarkStart w:name="z470" w:id="464"/>
    <w:p>
      <w:pPr>
        <w:spacing w:after="0"/>
        <w:ind w:left="0"/>
        <w:jc w:val="both"/>
      </w:pPr>
      <w:r>
        <w:rPr>
          <w:rFonts w:ascii="Times New Roman"/>
          <w:b w:val="false"/>
          <w:i w:val="false"/>
          <w:color w:val="000000"/>
          <w:sz w:val="28"/>
        </w:rPr>
        <w:t>
      шлифование отдельных поверхностей узлов и изделий вручную на установках, линиях, станках разных моделей по I категории отделки мебели;</w:t>
      </w:r>
    </w:p>
    <w:bookmarkEnd w:id="464"/>
    <w:bookmarkStart w:name="z471" w:id="465"/>
    <w:p>
      <w:pPr>
        <w:spacing w:after="0"/>
        <w:ind w:left="0"/>
        <w:jc w:val="both"/>
      </w:pPr>
      <w:r>
        <w:rPr>
          <w:rFonts w:ascii="Times New Roman"/>
          <w:b w:val="false"/>
          <w:i w:val="false"/>
          <w:color w:val="000000"/>
          <w:sz w:val="28"/>
        </w:rPr>
        <w:t>
      шлифование экспортной фанеры;</w:t>
      </w:r>
    </w:p>
    <w:bookmarkEnd w:id="465"/>
    <w:bookmarkStart w:name="z472" w:id="466"/>
    <w:p>
      <w:pPr>
        <w:spacing w:after="0"/>
        <w:ind w:left="0"/>
        <w:jc w:val="both"/>
      </w:pPr>
      <w:r>
        <w:rPr>
          <w:rFonts w:ascii="Times New Roman"/>
          <w:b w:val="false"/>
          <w:i w:val="false"/>
          <w:color w:val="000000"/>
          <w:sz w:val="28"/>
        </w:rPr>
        <w:t>
      контроль за качеством обработки;</w:t>
      </w:r>
    </w:p>
    <w:bookmarkEnd w:id="466"/>
    <w:bookmarkStart w:name="z473" w:id="467"/>
    <w:p>
      <w:pPr>
        <w:spacing w:after="0"/>
        <w:ind w:left="0"/>
        <w:jc w:val="both"/>
      </w:pPr>
      <w:r>
        <w:rPr>
          <w:rFonts w:ascii="Times New Roman"/>
          <w:b w:val="false"/>
          <w:i w:val="false"/>
          <w:color w:val="000000"/>
          <w:sz w:val="28"/>
        </w:rPr>
        <w:t>
      наладка обслуживаемого оборудования.</w:t>
      </w:r>
    </w:p>
    <w:bookmarkEnd w:id="467"/>
    <w:bookmarkStart w:name="z474" w:id="468"/>
    <w:p>
      <w:pPr>
        <w:spacing w:after="0"/>
        <w:ind w:left="0"/>
        <w:jc w:val="both"/>
      </w:pPr>
      <w:r>
        <w:rPr>
          <w:rFonts w:ascii="Times New Roman"/>
          <w:b w:val="false"/>
          <w:i w:val="false"/>
          <w:color w:val="000000"/>
          <w:sz w:val="28"/>
        </w:rPr>
        <w:t>
      78. Должен знать:</w:t>
      </w:r>
    </w:p>
    <w:bookmarkEnd w:id="468"/>
    <w:bookmarkStart w:name="z475" w:id="469"/>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469"/>
    <w:bookmarkStart w:name="z476" w:id="470"/>
    <w:p>
      <w:pPr>
        <w:spacing w:after="0"/>
        <w:ind w:left="0"/>
        <w:jc w:val="both"/>
      </w:pPr>
      <w:r>
        <w:rPr>
          <w:rFonts w:ascii="Times New Roman"/>
          <w:b w:val="false"/>
          <w:i w:val="false"/>
          <w:color w:val="000000"/>
          <w:sz w:val="28"/>
        </w:rPr>
        <w:t>
      виды и назначение шлифовальной шкурки;</w:t>
      </w:r>
    </w:p>
    <w:bookmarkEnd w:id="470"/>
    <w:bookmarkStart w:name="z477" w:id="471"/>
    <w:p>
      <w:pPr>
        <w:spacing w:after="0"/>
        <w:ind w:left="0"/>
        <w:jc w:val="both"/>
      </w:pPr>
      <w:r>
        <w:rPr>
          <w:rFonts w:ascii="Times New Roman"/>
          <w:b w:val="false"/>
          <w:i w:val="false"/>
          <w:color w:val="000000"/>
          <w:sz w:val="28"/>
        </w:rPr>
        <w:t>
      технические требования, предъявляемые к экспортной фанере;</w:t>
      </w:r>
    </w:p>
    <w:bookmarkEnd w:id="471"/>
    <w:bookmarkStart w:name="z478" w:id="472"/>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472"/>
    <w:bookmarkStart w:name="z479" w:id="473"/>
    <w:p>
      <w:pPr>
        <w:spacing w:after="0"/>
        <w:ind w:left="0"/>
        <w:jc w:val="left"/>
      </w:pPr>
      <w:r>
        <w:rPr>
          <w:rFonts w:ascii="Times New Roman"/>
          <w:b/>
          <w:i w:val="false"/>
          <w:color w:val="000000"/>
        </w:rPr>
        <w:t xml:space="preserve"> Параграф 5. Гнутарь по дереву, 2 разряд</w:t>
      </w:r>
    </w:p>
    <w:bookmarkEnd w:id="473"/>
    <w:bookmarkStart w:name="z480" w:id="474"/>
    <w:p>
      <w:pPr>
        <w:spacing w:after="0"/>
        <w:ind w:left="0"/>
        <w:jc w:val="both"/>
      </w:pPr>
      <w:r>
        <w:rPr>
          <w:rFonts w:ascii="Times New Roman"/>
          <w:b w:val="false"/>
          <w:i w:val="false"/>
          <w:color w:val="000000"/>
          <w:sz w:val="28"/>
        </w:rPr>
        <w:t>
      79. Характеристика работ:</w:t>
      </w:r>
    </w:p>
    <w:bookmarkEnd w:id="474"/>
    <w:bookmarkStart w:name="z481" w:id="475"/>
    <w:p>
      <w:pPr>
        <w:spacing w:after="0"/>
        <w:ind w:left="0"/>
        <w:jc w:val="both"/>
      </w:pPr>
      <w:r>
        <w:rPr>
          <w:rFonts w:ascii="Times New Roman"/>
          <w:b w:val="false"/>
          <w:i w:val="false"/>
          <w:color w:val="000000"/>
          <w:sz w:val="28"/>
        </w:rPr>
        <w:t>
      гнутье деревянных деталей с малой стрелой прогиба и деталей простой конфигурации вручную на приспособлениях и станках под руководством гнутаря более высокой квалификации;</w:t>
      </w:r>
    </w:p>
    <w:bookmarkEnd w:id="475"/>
    <w:bookmarkStart w:name="z482" w:id="476"/>
    <w:p>
      <w:pPr>
        <w:spacing w:after="0"/>
        <w:ind w:left="0"/>
        <w:jc w:val="both"/>
      </w:pPr>
      <w:r>
        <w:rPr>
          <w:rFonts w:ascii="Times New Roman"/>
          <w:b w:val="false"/>
          <w:i w:val="false"/>
          <w:color w:val="000000"/>
          <w:sz w:val="28"/>
        </w:rPr>
        <w:t>
      гнутье заготовок и деталей музыкальных инструментов простого профиля на гнутарных приспособлениях.</w:t>
      </w:r>
    </w:p>
    <w:bookmarkEnd w:id="476"/>
    <w:bookmarkStart w:name="z483" w:id="477"/>
    <w:p>
      <w:pPr>
        <w:spacing w:after="0"/>
        <w:ind w:left="0"/>
        <w:jc w:val="both"/>
      </w:pPr>
      <w:r>
        <w:rPr>
          <w:rFonts w:ascii="Times New Roman"/>
          <w:b w:val="false"/>
          <w:i w:val="false"/>
          <w:color w:val="000000"/>
          <w:sz w:val="28"/>
        </w:rPr>
        <w:t>
      80. Должен знать:</w:t>
      </w:r>
    </w:p>
    <w:bookmarkEnd w:id="477"/>
    <w:bookmarkStart w:name="z484" w:id="478"/>
    <w:p>
      <w:pPr>
        <w:spacing w:after="0"/>
        <w:ind w:left="0"/>
        <w:jc w:val="both"/>
      </w:pPr>
      <w:r>
        <w:rPr>
          <w:rFonts w:ascii="Times New Roman"/>
          <w:b w:val="false"/>
          <w:i w:val="false"/>
          <w:color w:val="000000"/>
          <w:sz w:val="28"/>
        </w:rPr>
        <w:t>
      приемы работ при гнутье, породы древесины и ее строение, влаготепловую подготовку заготовок для гнутья.</w:t>
      </w:r>
    </w:p>
    <w:bookmarkEnd w:id="478"/>
    <w:bookmarkStart w:name="z485" w:id="479"/>
    <w:p>
      <w:pPr>
        <w:spacing w:after="0"/>
        <w:ind w:left="0"/>
        <w:jc w:val="both"/>
      </w:pPr>
      <w:r>
        <w:rPr>
          <w:rFonts w:ascii="Times New Roman"/>
          <w:b w:val="false"/>
          <w:i w:val="false"/>
          <w:color w:val="000000"/>
          <w:sz w:val="28"/>
        </w:rPr>
        <w:t>
      81. Примеры работ:</w:t>
      </w:r>
    </w:p>
    <w:bookmarkEnd w:id="479"/>
    <w:bookmarkStart w:name="z486" w:id="480"/>
    <w:p>
      <w:pPr>
        <w:spacing w:after="0"/>
        <w:ind w:left="0"/>
        <w:jc w:val="both"/>
      </w:pPr>
      <w:r>
        <w:rPr>
          <w:rFonts w:ascii="Times New Roman"/>
          <w:b w:val="false"/>
          <w:i w:val="false"/>
          <w:color w:val="000000"/>
          <w:sz w:val="28"/>
        </w:rPr>
        <w:t>
      1) клепки для домры-примы – гнутье;</w:t>
      </w:r>
    </w:p>
    <w:bookmarkEnd w:id="480"/>
    <w:bookmarkStart w:name="z487" w:id="481"/>
    <w:p>
      <w:pPr>
        <w:spacing w:after="0"/>
        <w:ind w:left="0"/>
        <w:jc w:val="both"/>
      </w:pPr>
      <w:r>
        <w:rPr>
          <w:rFonts w:ascii="Times New Roman"/>
          <w:b w:val="false"/>
          <w:i w:val="false"/>
          <w:color w:val="000000"/>
          <w:sz w:val="28"/>
        </w:rPr>
        <w:t>
      2) контробечайки для мандолин, обечайки для скрипок и альтов - гнутье.</w:t>
      </w:r>
    </w:p>
    <w:bookmarkEnd w:id="481"/>
    <w:bookmarkStart w:name="z488" w:id="482"/>
    <w:p>
      <w:pPr>
        <w:spacing w:after="0"/>
        <w:ind w:left="0"/>
        <w:jc w:val="left"/>
      </w:pPr>
      <w:r>
        <w:rPr>
          <w:rFonts w:ascii="Times New Roman"/>
          <w:b/>
          <w:i w:val="false"/>
          <w:color w:val="000000"/>
        </w:rPr>
        <w:t xml:space="preserve"> Параграф 6. Гнутарь по дереву, 3 разряд</w:t>
      </w:r>
    </w:p>
    <w:bookmarkEnd w:id="482"/>
    <w:bookmarkStart w:name="z489" w:id="483"/>
    <w:p>
      <w:pPr>
        <w:spacing w:after="0"/>
        <w:ind w:left="0"/>
        <w:jc w:val="both"/>
      </w:pPr>
      <w:r>
        <w:rPr>
          <w:rFonts w:ascii="Times New Roman"/>
          <w:b w:val="false"/>
          <w:i w:val="false"/>
          <w:color w:val="000000"/>
          <w:sz w:val="28"/>
        </w:rPr>
        <w:t>
      82. Характеристика работ:</w:t>
      </w:r>
    </w:p>
    <w:bookmarkEnd w:id="483"/>
    <w:bookmarkStart w:name="z490" w:id="484"/>
    <w:p>
      <w:pPr>
        <w:spacing w:after="0"/>
        <w:ind w:left="0"/>
        <w:jc w:val="both"/>
      </w:pPr>
      <w:r>
        <w:rPr>
          <w:rFonts w:ascii="Times New Roman"/>
          <w:b w:val="false"/>
          <w:i w:val="false"/>
          <w:color w:val="000000"/>
          <w:sz w:val="28"/>
        </w:rPr>
        <w:t>
      гнутье деревянных деталей с малой стрелой прогиба или малого сечения вручную и на приспособлениях и станках;</w:t>
      </w:r>
    </w:p>
    <w:bookmarkEnd w:id="484"/>
    <w:bookmarkStart w:name="z491" w:id="485"/>
    <w:p>
      <w:pPr>
        <w:spacing w:after="0"/>
        <w:ind w:left="0"/>
        <w:jc w:val="both"/>
      </w:pPr>
      <w:r>
        <w:rPr>
          <w:rFonts w:ascii="Times New Roman"/>
          <w:b w:val="false"/>
          <w:i w:val="false"/>
          <w:color w:val="000000"/>
          <w:sz w:val="28"/>
        </w:rPr>
        <w:t>
      закладка деталей в формы и снятие их с форм;</w:t>
      </w:r>
    </w:p>
    <w:bookmarkEnd w:id="485"/>
    <w:bookmarkStart w:name="z492" w:id="486"/>
    <w:p>
      <w:pPr>
        <w:spacing w:after="0"/>
        <w:ind w:left="0"/>
        <w:jc w:val="both"/>
      </w:pPr>
      <w:r>
        <w:rPr>
          <w:rFonts w:ascii="Times New Roman"/>
          <w:b w:val="false"/>
          <w:i w:val="false"/>
          <w:color w:val="000000"/>
          <w:sz w:val="28"/>
        </w:rPr>
        <w:t>
      загрузка транспортного устройства;</w:t>
      </w:r>
    </w:p>
    <w:bookmarkEnd w:id="486"/>
    <w:bookmarkStart w:name="z493" w:id="487"/>
    <w:p>
      <w:pPr>
        <w:spacing w:after="0"/>
        <w:ind w:left="0"/>
        <w:jc w:val="both"/>
      </w:pPr>
      <w:r>
        <w:rPr>
          <w:rFonts w:ascii="Times New Roman"/>
          <w:b w:val="false"/>
          <w:i w:val="false"/>
          <w:color w:val="000000"/>
          <w:sz w:val="28"/>
        </w:rPr>
        <w:t>
      гнутье заготовок и деталей музыкальных инструментов сложного профиля.</w:t>
      </w:r>
    </w:p>
    <w:bookmarkEnd w:id="487"/>
    <w:bookmarkStart w:name="z494" w:id="488"/>
    <w:p>
      <w:pPr>
        <w:spacing w:after="0"/>
        <w:ind w:left="0"/>
        <w:jc w:val="both"/>
      </w:pPr>
      <w:r>
        <w:rPr>
          <w:rFonts w:ascii="Times New Roman"/>
          <w:b w:val="false"/>
          <w:i w:val="false"/>
          <w:color w:val="000000"/>
          <w:sz w:val="28"/>
        </w:rPr>
        <w:t>
      83. Должен знать:</w:t>
      </w:r>
    </w:p>
    <w:bookmarkEnd w:id="488"/>
    <w:bookmarkStart w:name="z495" w:id="489"/>
    <w:p>
      <w:pPr>
        <w:spacing w:after="0"/>
        <w:ind w:left="0"/>
        <w:jc w:val="both"/>
      </w:pPr>
      <w:r>
        <w:rPr>
          <w:rFonts w:ascii="Times New Roman"/>
          <w:b w:val="false"/>
          <w:i w:val="false"/>
          <w:color w:val="000000"/>
          <w:sz w:val="28"/>
        </w:rPr>
        <w:t>
      устройство станков для гнутья и приспособлений;</w:t>
      </w:r>
    </w:p>
    <w:bookmarkEnd w:id="489"/>
    <w:bookmarkStart w:name="z496" w:id="490"/>
    <w:p>
      <w:pPr>
        <w:spacing w:after="0"/>
        <w:ind w:left="0"/>
        <w:jc w:val="both"/>
      </w:pPr>
      <w:r>
        <w:rPr>
          <w:rFonts w:ascii="Times New Roman"/>
          <w:b w:val="false"/>
          <w:i w:val="false"/>
          <w:color w:val="000000"/>
          <w:sz w:val="28"/>
        </w:rPr>
        <w:t>
      инструмент и оснастку;</w:t>
      </w:r>
    </w:p>
    <w:bookmarkEnd w:id="490"/>
    <w:bookmarkStart w:name="z497" w:id="491"/>
    <w:p>
      <w:pPr>
        <w:spacing w:after="0"/>
        <w:ind w:left="0"/>
        <w:jc w:val="both"/>
      </w:pPr>
      <w:r>
        <w:rPr>
          <w:rFonts w:ascii="Times New Roman"/>
          <w:b w:val="false"/>
          <w:i w:val="false"/>
          <w:color w:val="000000"/>
          <w:sz w:val="28"/>
        </w:rPr>
        <w:t>
      основные физико-механические свойства древесины;</w:t>
      </w:r>
    </w:p>
    <w:bookmarkEnd w:id="491"/>
    <w:bookmarkStart w:name="z498" w:id="492"/>
    <w:p>
      <w:pPr>
        <w:spacing w:after="0"/>
        <w:ind w:left="0"/>
        <w:jc w:val="both"/>
      </w:pPr>
      <w:r>
        <w:rPr>
          <w:rFonts w:ascii="Times New Roman"/>
          <w:b w:val="false"/>
          <w:i w:val="false"/>
          <w:color w:val="000000"/>
          <w:sz w:val="28"/>
        </w:rPr>
        <w:t>
      требования, предъявляемые к качеству гнутых изделий.</w:t>
      </w:r>
    </w:p>
    <w:bookmarkEnd w:id="492"/>
    <w:bookmarkStart w:name="z499" w:id="493"/>
    <w:p>
      <w:pPr>
        <w:spacing w:after="0"/>
        <w:ind w:left="0"/>
        <w:jc w:val="both"/>
      </w:pPr>
      <w:r>
        <w:rPr>
          <w:rFonts w:ascii="Times New Roman"/>
          <w:b w:val="false"/>
          <w:i w:val="false"/>
          <w:color w:val="000000"/>
          <w:sz w:val="28"/>
        </w:rPr>
        <w:t>
      84. Примеры работ:</w:t>
      </w:r>
    </w:p>
    <w:bookmarkEnd w:id="493"/>
    <w:bookmarkStart w:name="z500" w:id="494"/>
    <w:p>
      <w:pPr>
        <w:spacing w:after="0"/>
        <w:ind w:left="0"/>
        <w:jc w:val="both"/>
      </w:pPr>
      <w:r>
        <w:rPr>
          <w:rFonts w:ascii="Times New Roman"/>
          <w:b w:val="false"/>
          <w:i w:val="false"/>
          <w:color w:val="000000"/>
          <w:sz w:val="28"/>
        </w:rPr>
        <w:t>
      1) заготовки чемоданные (донья и крышки), локотники, носки лыж, ножки и спинки стульев - гнутье;</w:t>
      </w:r>
    </w:p>
    <w:bookmarkEnd w:id="494"/>
    <w:bookmarkStart w:name="z501" w:id="495"/>
    <w:p>
      <w:pPr>
        <w:spacing w:after="0"/>
        <w:ind w:left="0"/>
        <w:jc w:val="both"/>
      </w:pPr>
      <w:r>
        <w:rPr>
          <w:rFonts w:ascii="Times New Roman"/>
          <w:b w:val="false"/>
          <w:i w:val="false"/>
          <w:color w:val="000000"/>
          <w:sz w:val="28"/>
        </w:rPr>
        <w:t>
      2) обечайки и щитки мандолин - гнутье;</w:t>
      </w:r>
    </w:p>
    <w:bookmarkEnd w:id="495"/>
    <w:bookmarkStart w:name="z502" w:id="496"/>
    <w:p>
      <w:pPr>
        <w:spacing w:after="0"/>
        <w:ind w:left="0"/>
        <w:jc w:val="both"/>
      </w:pPr>
      <w:r>
        <w:rPr>
          <w:rFonts w:ascii="Times New Roman"/>
          <w:b w:val="false"/>
          <w:i w:val="false"/>
          <w:color w:val="000000"/>
          <w:sz w:val="28"/>
        </w:rPr>
        <w:t>
      3) трости смычков для смычковых музыкальных инструментов - гнутье с закалкой в печах.</w:t>
      </w:r>
    </w:p>
    <w:bookmarkEnd w:id="496"/>
    <w:bookmarkStart w:name="z503" w:id="497"/>
    <w:p>
      <w:pPr>
        <w:spacing w:after="0"/>
        <w:ind w:left="0"/>
        <w:jc w:val="left"/>
      </w:pPr>
      <w:r>
        <w:rPr>
          <w:rFonts w:ascii="Times New Roman"/>
          <w:b/>
          <w:i w:val="false"/>
          <w:color w:val="000000"/>
        </w:rPr>
        <w:t xml:space="preserve"> Параграф 7. Гнутарь по дереву, 4 разряд</w:t>
      </w:r>
    </w:p>
    <w:bookmarkEnd w:id="497"/>
    <w:bookmarkStart w:name="z504" w:id="498"/>
    <w:p>
      <w:pPr>
        <w:spacing w:after="0"/>
        <w:ind w:left="0"/>
        <w:jc w:val="both"/>
      </w:pPr>
      <w:r>
        <w:rPr>
          <w:rFonts w:ascii="Times New Roman"/>
          <w:b w:val="false"/>
          <w:i w:val="false"/>
          <w:color w:val="000000"/>
          <w:sz w:val="28"/>
        </w:rPr>
        <w:t>
      85. Характеристика работ:</w:t>
      </w:r>
    </w:p>
    <w:bookmarkEnd w:id="498"/>
    <w:bookmarkStart w:name="z505" w:id="499"/>
    <w:p>
      <w:pPr>
        <w:spacing w:after="0"/>
        <w:ind w:left="0"/>
        <w:jc w:val="both"/>
      </w:pPr>
      <w:r>
        <w:rPr>
          <w:rFonts w:ascii="Times New Roman"/>
          <w:b w:val="false"/>
          <w:i w:val="false"/>
          <w:color w:val="000000"/>
          <w:sz w:val="28"/>
        </w:rPr>
        <w:t>
      гнутье деревянных деталей замкнутого профиля сложной конфигурации или большого сечения на станках для гнутья или приспособлениях;</w:t>
      </w:r>
    </w:p>
    <w:bookmarkEnd w:id="499"/>
    <w:bookmarkStart w:name="z506" w:id="500"/>
    <w:p>
      <w:pPr>
        <w:spacing w:after="0"/>
        <w:ind w:left="0"/>
        <w:jc w:val="both"/>
      </w:pPr>
      <w:r>
        <w:rPr>
          <w:rFonts w:ascii="Times New Roman"/>
          <w:b w:val="false"/>
          <w:i w:val="false"/>
          <w:color w:val="000000"/>
          <w:sz w:val="28"/>
        </w:rPr>
        <w:t>
      гнутье деталей на специальных гнутотарных станках с предварительной пропаркой.</w:t>
      </w:r>
    </w:p>
    <w:bookmarkEnd w:id="500"/>
    <w:bookmarkStart w:name="z507" w:id="501"/>
    <w:p>
      <w:pPr>
        <w:spacing w:after="0"/>
        <w:ind w:left="0"/>
        <w:jc w:val="both"/>
      </w:pPr>
      <w:r>
        <w:rPr>
          <w:rFonts w:ascii="Times New Roman"/>
          <w:b w:val="false"/>
          <w:i w:val="false"/>
          <w:color w:val="000000"/>
          <w:sz w:val="28"/>
        </w:rPr>
        <w:t>
      86. Должен знать:</w:t>
      </w:r>
    </w:p>
    <w:bookmarkEnd w:id="501"/>
    <w:bookmarkStart w:name="z508" w:id="502"/>
    <w:p>
      <w:pPr>
        <w:spacing w:after="0"/>
        <w:ind w:left="0"/>
        <w:jc w:val="both"/>
      </w:pPr>
      <w:r>
        <w:rPr>
          <w:rFonts w:ascii="Times New Roman"/>
          <w:b w:val="false"/>
          <w:i w:val="false"/>
          <w:color w:val="000000"/>
          <w:sz w:val="28"/>
        </w:rPr>
        <w:t>
      техническую характеристику оборудования;</w:t>
      </w:r>
    </w:p>
    <w:bookmarkEnd w:id="502"/>
    <w:bookmarkStart w:name="z509" w:id="503"/>
    <w:p>
      <w:pPr>
        <w:spacing w:after="0"/>
        <w:ind w:left="0"/>
        <w:jc w:val="both"/>
      </w:pPr>
      <w:r>
        <w:rPr>
          <w:rFonts w:ascii="Times New Roman"/>
          <w:b w:val="false"/>
          <w:i w:val="false"/>
          <w:color w:val="000000"/>
          <w:sz w:val="28"/>
        </w:rPr>
        <w:t>
      требования, предъявляемые к механической и гидротермической обработке заготовок при гнутье;</w:t>
      </w:r>
    </w:p>
    <w:bookmarkEnd w:id="503"/>
    <w:bookmarkStart w:name="z510" w:id="504"/>
    <w:p>
      <w:pPr>
        <w:spacing w:after="0"/>
        <w:ind w:left="0"/>
        <w:jc w:val="both"/>
      </w:pPr>
      <w:r>
        <w:rPr>
          <w:rFonts w:ascii="Times New Roman"/>
          <w:b w:val="false"/>
          <w:i w:val="false"/>
          <w:color w:val="000000"/>
          <w:sz w:val="28"/>
        </w:rPr>
        <w:t>
      технические условия на гнутые изделия.</w:t>
      </w:r>
    </w:p>
    <w:bookmarkEnd w:id="504"/>
    <w:bookmarkStart w:name="z511" w:id="505"/>
    <w:p>
      <w:pPr>
        <w:spacing w:after="0"/>
        <w:ind w:left="0"/>
        <w:jc w:val="both"/>
      </w:pPr>
      <w:r>
        <w:rPr>
          <w:rFonts w:ascii="Times New Roman"/>
          <w:b w:val="false"/>
          <w:i w:val="false"/>
          <w:color w:val="000000"/>
          <w:sz w:val="28"/>
        </w:rPr>
        <w:t>
      87. Примеры работ:</w:t>
      </w:r>
    </w:p>
    <w:bookmarkEnd w:id="505"/>
    <w:bookmarkStart w:name="z512" w:id="506"/>
    <w:p>
      <w:pPr>
        <w:spacing w:after="0"/>
        <w:ind w:left="0"/>
        <w:jc w:val="both"/>
      </w:pPr>
      <w:r>
        <w:rPr>
          <w:rFonts w:ascii="Times New Roman"/>
          <w:b w:val="false"/>
          <w:i w:val="false"/>
          <w:color w:val="000000"/>
          <w:sz w:val="28"/>
        </w:rPr>
        <w:t>
      1) дуги конные, подколесные, коляски, обода и полуобода колес - гнутье на специальных гнутотарных станках с предварительной пропаркой;</w:t>
      </w:r>
    </w:p>
    <w:bookmarkEnd w:id="506"/>
    <w:bookmarkStart w:name="z513" w:id="507"/>
    <w:p>
      <w:pPr>
        <w:spacing w:after="0"/>
        <w:ind w:left="0"/>
        <w:jc w:val="both"/>
      </w:pPr>
      <w:r>
        <w:rPr>
          <w:rFonts w:ascii="Times New Roman"/>
          <w:b w:val="false"/>
          <w:i w:val="false"/>
          <w:color w:val="000000"/>
          <w:sz w:val="28"/>
        </w:rPr>
        <w:t>
      2) кольца, царги круглые или овальные - гнутье;</w:t>
      </w:r>
    </w:p>
    <w:bookmarkEnd w:id="507"/>
    <w:bookmarkStart w:name="z514" w:id="508"/>
    <w:p>
      <w:pPr>
        <w:spacing w:after="0"/>
        <w:ind w:left="0"/>
        <w:jc w:val="both"/>
      </w:pPr>
      <w:r>
        <w:rPr>
          <w:rFonts w:ascii="Times New Roman"/>
          <w:b w:val="false"/>
          <w:i w:val="false"/>
          <w:color w:val="000000"/>
          <w:sz w:val="28"/>
        </w:rPr>
        <w:t>
      3) ракетки теннисные - гнутье и склейка обода;</w:t>
      </w:r>
    </w:p>
    <w:bookmarkEnd w:id="508"/>
    <w:bookmarkStart w:name="z515" w:id="509"/>
    <w:p>
      <w:pPr>
        <w:spacing w:after="0"/>
        <w:ind w:left="0"/>
        <w:jc w:val="both"/>
      </w:pPr>
      <w:r>
        <w:rPr>
          <w:rFonts w:ascii="Times New Roman"/>
          <w:b w:val="false"/>
          <w:i w:val="false"/>
          <w:color w:val="000000"/>
          <w:sz w:val="28"/>
        </w:rPr>
        <w:t>
      4) футляры телевизоров или приемников - гнутье с облицовкой ценными породами или декоративными пленками в специальных станках или приспособлениях.</w:t>
      </w:r>
    </w:p>
    <w:bookmarkEnd w:id="509"/>
    <w:bookmarkStart w:name="z516" w:id="510"/>
    <w:p>
      <w:pPr>
        <w:spacing w:after="0"/>
        <w:ind w:left="0"/>
        <w:jc w:val="left"/>
      </w:pPr>
      <w:r>
        <w:rPr>
          <w:rFonts w:ascii="Times New Roman"/>
          <w:b/>
          <w:i w:val="false"/>
          <w:color w:val="000000"/>
        </w:rPr>
        <w:t xml:space="preserve"> Параграф 8. Наладчик деревообрабатывающего оборудования, 3 разряд</w:t>
      </w:r>
    </w:p>
    <w:bookmarkEnd w:id="510"/>
    <w:bookmarkStart w:name="z517" w:id="511"/>
    <w:p>
      <w:pPr>
        <w:spacing w:after="0"/>
        <w:ind w:left="0"/>
        <w:jc w:val="both"/>
      </w:pPr>
      <w:r>
        <w:rPr>
          <w:rFonts w:ascii="Times New Roman"/>
          <w:b w:val="false"/>
          <w:i w:val="false"/>
          <w:color w:val="000000"/>
          <w:sz w:val="28"/>
        </w:rPr>
        <w:t>
      88. Характеристика работ:</w:t>
      </w:r>
    </w:p>
    <w:bookmarkEnd w:id="511"/>
    <w:bookmarkStart w:name="z518" w:id="512"/>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на простых станках: однопильных с ручной подачей, одношпиндельных сверлильных, шлифовально-ленточных, дисковых и однобарабанных с ручной подачей, а также аппаратов соломкосушильных, сортировок, транспортных устройств, шаровых мельниц и массотерок;</w:t>
      </w:r>
    </w:p>
    <w:bookmarkEnd w:id="512"/>
    <w:bookmarkStart w:name="z519" w:id="513"/>
    <w:p>
      <w:pPr>
        <w:spacing w:after="0"/>
        <w:ind w:left="0"/>
        <w:jc w:val="both"/>
      </w:pPr>
      <w:r>
        <w:rPr>
          <w:rFonts w:ascii="Times New Roman"/>
          <w:b w:val="false"/>
          <w:i w:val="false"/>
          <w:color w:val="000000"/>
          <w:sz w:val="28"/>
        </w:rPr>
        <w:t>
      пробная обработка деталей.</w:t>
      </w:r>
    </w:p>
    <w:bookmarkEnd w:id="513"/>
    <w:bookmarkStart w:name="z520" w:id="514"/>
    <w:p>
      <w:pPr>
        <w:spacing w:after="0"/>
        <w:ind w:left="0"/>
        <w:jc w:val="both"/>
      </w:pPr>
      <w:r>
        <w:rPr>
          <w:rFonts w:ascii="Times New Roman"/>
          <w:b w:val="false"/>
          <w:i w:val="false"/>
          <w:color w:val="000000"/>
          <w:sz w:val="28"/>
        </w:rPr>
        <w:t>
      89. Должен знать:</w:t>
      </w:r>
    </w:p>
    <w:bookmarkEnd w:id="514"/>
    <w:bookmarkStart w:name="z521" w:id="515"/>
    <w:p>
      <w:pPr>
        <w:spacing w:after="0"/>
        <w:ind w:left="0"/>
        <w:jc w:val="both"/>
      </w:pPr>
      <w:r>
        <w:rPr>
          <w:rFonts w:ascii="Times New Roman"/>
          <w:b w:val="false"/>
          <w:i w:val="false"/>
          <w:color w:val="000000"/>
          <w:sz w:val="28"/>
        </w:rPr>
        <w:t>
      устройство обслуживаемого оборудования;</w:t>
      </w:r>
    </w:p>
    <w:bookmarkEnd w:id="515"/>
    <w:bookmarkStart w:name="z522" w:id="516"/>
    <w:p>
      <w:pPr>
        <w:spacing w:after="0"/>
        <w:ind w:left="0"/>
        <w:jc w:val="both"/>
      </w:pPr>
      <w:r>
        <w:rPr>
          <w:rFonts w:ascii="Times New Roman"/>
          <w:b w:val="false"/>
          <w:i w:val="false"/>
          <w:color w:val="000000"/>
          <w:sz w:val="28"/>
        </w:rPr>
        <w:t>
      правила подготовки и установки режущего инструмента, наладку станков;</w:t>
      </w:r>
    </w:p>
    <w:bookmarkEnd w:id="516"/>
    <w:bookmarkStart w:name="z523" w:id="517"/>
    <w:p>
      <w:pPr>
        <w:spacing w:after="0"/>
        <w:ind w:left="0"/>
        <w:jc w:val="both"/>
      </w:pPr>
      <w:r>
        <w:rPr>
          <w:rFonts w:ascii="Times New Roman"/>
          <w:b w:val="false"/>
          <w:i w:val="false"/>
          <w:color w:val="000000"/>
          <w:sz w:val="28"/>
        </w:rPr>
        <w:t>
      правила пользования измерительными инструментами;</w:t>
      </w:r>
    </w:p>
    <w:bookmarkEnd w:id="517"/>
    <w:bookmarkStart w:name="z524" w:id="518"/>
    <w:p>
      <w:pPr>
        <w:spacing w:after="0"/>
        <w:ind w:left="0"/>
        <w:jc w:val="both"/>
      </w:pPr>
      <w:r>
        <w:rPr>
          <w:rFonts w:ascii="Times New Roman"/>
          <w:b w:val="false"/>
          <w:i w:val="false"/>
          <w:color w:val="000000"/>
          <w:sz w:val="28"/>
        </w:rPr>
        <w:t>
      припуски на обработку деталей;</w:t>
      </w:r>
    </w:p>
    <w:bookmarkEnd w:id="518"/>
    <w:bookmarkStart w:name="z525" w:id="519"/>
    <w:p>
      <w:pPr>
        <w:spacing w:after="0"/>
        <w:ind w:left="0"/>
        <w:jc w:val="both"/>
      </w:pPr>
      <w:r>
        <w:rPr>
          <w:rFonts w:ascii="Times New Roman"/>
          <w:b w:val="false"/>
          <w:i w:val="false"/>
          <w:color w:val="000000"/>
          <w:sz w:val="28"/>
        </w:rPr>
        <w:t>
      виды брака, зависящие от наладки станка и качества режущего инструмента;</w:t>
      </w:r>
    </w:p>
    <w:bookmarkEnd w:id="519"/>
    <w:bookmarkStart w:name="z526" w:id="520"/>
    <w:p>
      <w:pPr>
        <w:spacing w:after="0"/>
        <w:ind w:left="0"/>
        <w:jc w:val="both"/>
      </w:pPr>
      <w:r>
        <w:rPr>
          <w:rFonts w:ascii="Times New Roman"/>
          <w:b w:val="false"/>
          <w:i w:val="false"/>
          <w:color w:val="000000"/>
          <w:sz w:val="28"/>
        </w:rPr>
        <w:t>
      породу древесины и ее пороки;</w:t>
      </w:r>
    </w:p>
    <w:bookmarkEnd w:id="520"/>
    <w:bookmarkStart w:name="z527" w:id="521"/>
    <w:p>
      <w:pPr>
        <w:spacing w:after="0"/>
        <w:ind w:left="0"/>
        <w:jc w:val="both"/>
      </w:pPr>
      <w:r>
        <w:rPr>
          <w:rFonts w:ascii="Times New Roman"/>
          <w:b w:val="false"/>
          <w:i w:val="false"/>
          <w:color w:val="000000"/>
          <w:sz w:val="28"/>
        </w:rPr>
        <w:t>
      режимы работы на обслуживаемом оборудовании.</w:t>
      </w:r>
    </w:p>
    <w:bookmarkEnd w:id="521"/>
    <w:bookmarkStart w:name="z528" w:id="522"/>
    <w:p>
      <w:pPr>
        <w:spacing w:after="0"/>
        <w:ind w:left="0"/>
        <w:jc w:val="left"/>
      </w:pPr>
      <w:r>
        <w:rPr>
          <w:rFonts w:ascii="Times New Roman"/>
          <w:b/>
          <w:i w:val="false"/>
          <w:color w:val="000000"/>
        </w:rPr>
        <w:t xml:space="preserve"> Параграф 9. Наладчик деревообрабатывающего оборудования, 4 разряд</w:t>
      </w:r>
    </w:p>
    <w:bookmarkEnd w:id="522"/>
    <w:bookmarkStart w:name="z529" w:id="523"/>
    <w:p>
      <w:pPr>
        <w:spacing w:after="0"/>
        <w:ind w:left="0"/>
        <w:jc w:val="both"/>
      </w:pPr>
      <w:r>
        <w:rPr>
          <w:rFonts w:ascii="Times New Roman"/>
          <w:b w:val="false"/>
          <w:i w:val="false"/>
          <w:color w:val="000000"/>
          <w:sz w:val="28"/>
        </w:rPr>
        <w:t>
      90. Характеристика работ:</w:t>
      </w:r>
    </w:p>
    <w:bookmarkEnd w:id="523"/>
    <w:bookmarkStart w:name="z530" w:id="524"/>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на станках средней сложности: сверлильных многошпиндельных, фрезерных, кромкофуговальных, односторонних шипорезных, рейсмусовых, фуговальных, круглопильных (многопильных), круглопалочных, сверлильно-пазовальных, ленточнопильных станках для изготовления гнутой мебели, лущильных делительных станках, рубильных машинах и коробко-клеильных машинах, помольной установки со струйной воздушной противоточной мельницей в спичечном производстве;</w:t>
      </w:r>
    </w:p>
    <w:bookmarkEnd w:id="524"/>
    <w:bookmarkStart w:name="z531" w:id="525"/>
    <w:p>
      <w:pPr>
        <w:spacing w:after="0"/>
        <w:ind w:left="0"/>
        <w:jc w:val="both"/>
      </w:pPr>
      <w:r>
        <w:rPr>
          <w:rFonts w:ascii="Times New Roman"/>
          <w:b w:val="false"/>
          <w:i w:val="false"/>
          <w:color w:val="000000"/>
          <w:sz w:val="28"/>
        </w:rPr>
        <w:t>
      проведение работ по наладке узлов автоматов и полуавтоматических линий в спичечном производстве под руководством наладчика более высокой квалификации;</w:t>
      </w:r>
    </w:p>
    <w:bookmarkEnd w:id="525"/>
    <w:bookmarkStart w:name="z532" w:id="526"/>
    <w:p>
      <w:pPr>
        <w:spacing w:after="0"/>
        <w:ind w:left="0"/>
        <w:jc w:val="both"/>
      </w:pPr>
      <w:r>
        <w:rPr>
          <w:rFonts w:ascii="Times New Roman"/>
          <w:b w:val="false"/>
          <w:i w:val="false"/>
          <w:color w:val="000000"/>
          <w:sz w:val="28"/>
        </w:rPr>
        <w:t>
      участие в текущем и капитальном ремонте обслуживаемого оборудования.</w:t>
      </w:r>
    </w:p>
    <w:bookmarkEnd w:id="526"/>
    <w:bookmarkStart w:name="z533" w:id="527"/>
    <w:p>
      <w:pPr>
        <w:spacing w:after="0"/>
        <w:ind w:left="0"/>
        <w:jc w:val="both"/>
      </w:pPr>
      <w:r>
        <w:rPr>
          <w:rFonts w:ascii="Times New Roman"/>
          <w:b w:val="false"/>
          <w:i w:val="false"/>
          <w:color w:val="000000"/>
          <w:sz w:val="28"/>
        </w:rPr>
        <w:t>
      91. Должен знать:</w:t>
      </w:r>
    </w:p>
    <w:bookmarkEnd w:id="527"/>
    <w:bookmarkStart w:name="z534" w:id="528"/>
    <w:p>
      <w:pPr>
        <w:spacing w:after="0"/>
        <w:ind w:left="0"/>
        <w:jc w:val="both"/>
      </w:pPr>
      <w:r>
        <w:rPr>
          <w:rFonts w:ascii="Times New Roman"/>
          <w:b w:val="false"/>
          <w:i w:val="false"/>
          <w:color w:val="000000"/>
          <w:sz w:val="28"/>
        </w:rPr>
        <w:t>
      правила проверки станков на точность обработки;</w:t>
      </w:r>
    </w:p>
    <w:bookmarkEnd w:id="528"/>
    <w:bookmarkStart w:name="z535" w:id="529"/>
    <w:p>
      <w:pPr>
        <w:spacing w:after="0"/>
        <w:ind w:left="0"/>
        <w:jc w:val="both"/>
      </w:pPr>
      <w:r>
        <w:rPr>
          <w:rFonts w:ascii="Times New Roman"/>
          <w:b w:val="false"/>
          <w:i w:val="false"/>
          <w:color w:val="000000"/>
          <w:sz w:val="28"/>
        </w:rPr>
        <w:t>
      допускаемые отклонения при обработке деталей;</w:t>
      </w:r>
    </w:p>
    <w:bookmarkEnd w:id="529"/>
    <w:bookmarkStart w:name="z536" w:id="53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530"/>
    <w:bookmarkStart w:name="z537" w:id="531"/>
    <w:p>
      <w:pPr>
        <w:spacing w:after="0"/>
        <w:ind w:left="0"/>
        <w:jc w:val="both"/>
      </w:pPr>
      <w:r>
        <w:rPr>
          <w:rFonts w:ascii="Times New Roman"/>
          <w:b w:val="false"/>
          <w:i w:val="false"/>
          <w:color w:val="000000"/>
          <w:sz w:val="28"/>
        </w:rPr>
        <w:t>
      виды брака, зависящие от наладки и регулирования;</w:t>
      </w:r>
    </w:p>
    <w:bookmarkEnd w:id="531"/>
    <w:bookmarkStart w:name="z538" w:id="532"/>
    <w:p>
      <w:pPr>
        <w:spacing w:after="0"/>
        <w:ind w:left="0"/>
        <w:jc w:val="both"/>
      </w:pPr>
      <w:r>
        <w:rPr>
          <w:rFonts w:ascii="Times New Roman"/>
          <w:b w:val="false"/>
          <w:i w:val="false"/>
          <w:color w:val="000000"/>
          <w:sz w:val="28"/>
        </w:rPr>
        <w:t>
      принципы взаимозаменяемости деталей и узлов.</w:t>
      </w:r>
    </w:p>
    <w:bookmarkEnd w:id="532"/>
    <w:bookmarkStart w:name="z539" w:id="533"/>
    <w:p>
      <w:pPr>
        <w:spacing w:after="0"/>
        <w:ind w:left="0"/>
        <w:jc w:val="left"/>
      </w:pPr>
      <w:r>
        <w:rPr>
          <w:rFonts w:ascii="Times New Roman"/>
          <w:b/>
          <w:i w:val="false"/>
          <w:color w:val="000000"/>
        </w:rPr>
        <w:t xml:space="preserve"> Параграф 10. Наладчик деревообрабатывающего оборудования, 5 разряд</w:t>
      </w:r>
    </w:p>
    <w:bookmarkEnd w:id="533"/>
    <w:bookmarkStart w:name="z540" w:id="534"/>
    <w:p>
      <w:pPr>
        <w:spacing w:after="0"/>
        <w:ind w:left="0"/>
        <w:jc w:val="both"/>
      </w:pPr>
      <w:r>
        <w:rPr>
          <w:rFonts w:ascii="Times New Roman"/>
          <w:b w:val="false"/>
          <w:i w:val="false"/>
          <w:color w:val="000000"/>
          <w:sz w:val="28"/>
        </w:rPr>
        <w:t>
      92. Характеристика работ:</w:t>
      </w:r>
    </w:p>
    <w:bookmarkEnd w:id="534"/>
    <w:bookmarkStart w:name="z541" w:id="535"/>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сложного оборудования: лаконаливочных машин, четырехсторонних строгальных и калевочных станков, двусторонних шипорезных станков, трехцилиндровых шлифовальных, карусельно-фрезерных, рейсмусовых двусторонних, шипорезных станков для полупотайного типа "ласточкин хвост", автоматов по заделке сучков, лущильных станков с центровочно-загрузочным приспособлением, окорочных станков роторного типа, соломкорубительных станков с гидравлическими и пневматическими устройствами;</w:t>
      </w:r>
    </w:p>
    <w:bookmarkEnd w:id="535"/>
    <w:bookmarkStart w:name="z542" w:id="536"/>
    <w:p>
      <w:pPr>
        <w:spacing w:after="0"/>
        <w:ind w:left="0"/>
        <w:jc w:val="both"/>
      </w:pPr>
      <w:r>
        <w:rPr>
          <w:rFonts w:ascii="Times New Roman"/>
          <w:b w:val="false"/>
          <w:i w:val="false"/>
          <w:color w:val="000000"/>
          <w:sz w:val="28"/>
        </w:rPr>
        <w:t>
      наладка и регулирование узлов автоматов и полуавтоматических линий механической обработки, отделочных работ, спичечного производства и производства плит;</w:t>
      </w:r>
    </w:p>
    <w:bookmarkEnd w:id="536"/>
    <w:bookmarkStart w:name="z543" w:id="537"/>
    <w:p>
      <w:pPr>
        <w:spacing w:after="0"/>
        <w:ind w:left="0"/>
        <w:jc w:val="both"/>
      </w:pPr>
      <w:r>
        <w:rPr>
          <w:rFonts w:ascii="Times New Roman"/>
          <w:b w:val="false"/>
          <w:i w:val="false"/>
          <w:color w:val="000000"/>
          <w:sz w:val="28"/>
        </w:rPr>
        <w:t>
      участие в текущем ремонте оборудования.</w:t>
      </w:r>
    </w:p>
    <w:bookmarkEnd w:id="537"/>
    <w:bookmarkStart w:name="z544" w:id="538"/>
    <w:p>
      <w:pPr>
        <w:spacing w:after="0"/>
        <w:ind w:left="0"/>
        <w:jc w:val="both"/>
      </w:pPr>
      <w:r>
        <w:rPr>
          <w:rFonts w:ascii="Times New Roman"/>
          <w:b w:val="false"/>
          <w:i w:val="false"/>
          <w:color w:val="000000"/>
          <w:sz w:val="28"/>
        </w:rPr>
        <w:t>
      93. Должен знать:</w:t>
      </w:r>
    </w:p>
    <w:bookmarkEnd w:id="538"/>
    <w:bookmarkStart w:name="z545" w:id="539"/>
    <w:p>
      <w:pPr>
        <w:spacing w:after="0"/>
        <w:ind w:left="0"/>
        <w:jc w:val="both"/>
      </w:pPr>
      <w:r>
        <w:rPr>
          <w:rFonts w:ascii="Times New Roman"/>
          <w:b w:val="false"/>
          <w:i w:val="false"/>
          <w:color w:val="000000"/>
          <w:sz w:val="28"/>
        </w:rPr>
        <w:t>
      конструкцию обслуживаемого оборудования;</w:t>
      </w:r>
    </w:p>
    <w:bookmarkEnd w:id="539"/>
    <w:bookmarkStart w:name="z546" w:id="540"/>
    <w:p>
      <w:pPr>
        <w:spacing w:after="0"/>
        <w:ind w:left="0"/>
        <w:jc w:val="both"/>
      </w:pPr>
      <w:r>
        <w:rPr>
          <w:rFonts w:ascii="Times New Roman"/>
          <w:b w:val="false"/>
          <w:i w:val="false"/>
          <w:color w:val="000000"/>
          <w:sz w:val="28"/>
        </w:rPr>
        <w:t>
      взаимодействие между отдельными позициями и механизмами автоматических линий;</w:t>
      </w:r>
    </w:p>
    <w:bookmarkEnd w:id="540"/>
    <w:bookmarkStart w:name="z547" w:id="541"/>
    <w:p>
      <w:pPr>
        <w:spacing w:after="0"/>
        <w:ind w:left="0"/>
        <w:jc w:val="both"/>
      </w:pPr>
      <w:r>
        <w:rPr>
          <w:rFonts w:ascii="Times New Roman"/>
          <w:b w:val="false"/>
          <w:i w:val="false"/>
          <w:color w:val="000000"/>
          <w:sz w:val="28"/>
        </w:rPr>
        <w:t>
      электро-, гидро- и пневмосхемы;</w:t>
      </w:r>
    </w:p>
    <w:bookmarkEnd w:id="541"/>
    <w:bookmarkStart w:name="z548" w:id="542"/>
    <w:p>
      <w:pPr>
        <w:spacing w:after="0"/>
        <w:ind w:left="0"/>
        <w:jc w:val="both"/>
      </w:pPr>
      <w:r>
        <w:rPr>
          <w:rFonts w:ascii="Times New Roman"/>
          <w:b w:val="false"/>
          <w:i w:val="false"/>
          <w:color w:val="000000"/>
          <w:sz w:val="28"/>
        </w:rPr>
        <w:t>
      нормы расхода отделочных материалов при работе на лаконаливочных машинах;</w:t>
      </w:r>
    </w:p>
    <w:bookmarkEnd w:id="542"/>
    <w:bookmarkStart w:name="z549" w:id="543"/>
    <w:p>
      <w:pPr>
        <w:spacing w:after="0"/>
        <w:ind w:left="0"/>
        <w:jc w:val="both"/>
      </w:pPr>
      <w:r>
        <w:rPr>
          <w:rFonts w:ascii="Times New Roman"/>
          <w:b w:val="false"/>
          <w:i w:val="false"/>
          <w:color w:val="000000"/>
          <w:sz w:val="28"/>
        </w:rPr>
        <w:t>
      виды брака, зависящие от наладки оборудования по всему технологическому процессу мебельного, спичечного и деревообрабатывающего производства.</w:t>
      </w:r>
    </w:p>
    <w:bookmarkEnd w:id="543"/>
    <w:bookmarkStart w:name="z550" w:id="544"/>
    <w:p>
      <w:pPr>
        <w:spacing w:after="0"/>
        <w:ind w:left="0"/>
        <w:jc w:val="both"/>
      </w:pPr>
      <w:r>
        <w:rPr>
          <w:rFonts w:ascii="Times New Roman"/>
          <w:b w:val="false"/>
          <w:i w:val="false"/>
          <w:color w:val="000000"/>
          <w:sz w:val="28"/>
        </w:rPr>
        <w:t>
      94. Требуется техническое и профессиональное (среднее специальное и профессиональное) образование.</w:t>
      </w:r>
    </w:p>
    <w:bookmarkEnd w:id="544"/>
    <w:bookmarkStart w:name="z551" w:id="545"/>
    <w:p>
      <w:pPr>
        <w:spacing w:after="0"/>
        <w:ind w:left="0"/>
        <w:jc w:val="left"/>
      </w:pPr>
      <w:r>
        <w:rPr>
          <w:rFonts w:ascii="Times New Roman"/>
          <w:b/>
          <w:i w:val="false"/>
          <w:color w:val="000000"/>
        </w:rPr>
        <w:t xml:space="preserve"> Параграф 11. Наладчик деревообрабатывающего оборудования, 6 разряд</w:t>
      </w:r>
    </w:p>
    <w:bookmarkEnd w:id="545"/>
    <w:bookmarkStart w:name="z552" w:id="546"/>
    <w:p>
      <w:pPr>
        <w:spacing w:after="0"/>
        <w:ind w:left="0"/>
        <w:jc w:val="both"/>
      </w:pPr>
      <w:r>
        <w:rPr>
          <w:rFonts w:ascii="Times New Roman"/>
          <w:b w:val="false"/>
          <w:i w:val="false"/>
          <w:color w:val="000000"/>
          <w:sz w:val="28"/>
        </w:rPr>
        <w:t>
      95. Характеристика работ:</w:t>
      </w:r>
    </w:p>
    <w:bookmarkEnd w:id="546"/>
    <w:bookmarkStart w:name="z553" w:id="547"/>
    <w:p>
      <w:pPr>
        <w:spacing w:after="0"/>
        <w:ind w:left="0"/>
        <w:jc w:val="both"/>
      </w:pPr>
      <w:r>
        <w:rPr>
          <w:rFonts w:ascii="Times New Roman"/>
          <w:b w:val="false"/>
          <w:i w:val="false"/>
          <w:color w:val="000000"/>
          <w:sz w:val="28"/>
        </w:rPr>
        <w:t>
      наладка и регулирование в процессе работы автоматических и полуавтоматических линий и установок деревообрабатывающего производства, связанных с применением токов высокой частоты и высокого напряжения, а также автоматических и полуавтоматических линий лущения – рубки – укладки шпона, оборудованных фотоэлектрическими и электронными регулирующими, контрольными и счетными устройствами;</w:t>
      </w:r>
    </w:p>
    <w:bookmarkEnd w:id="547"/>
    <w:bookmarkStart w:name="z554" w:id="548"/>
    <w:p>
      <w:pPr>
        <w:spacing w:after="0"/>
        <w:ind w:left="0"/>
        <w:jc w:val="both"/>
      </w:pPr>
      <w:r>
        <w:rPr>
          <w:rFonts w:ascii="Times New Roman"/>
          <w:b w:val="false"/>
          <w:i w:val="false"/>
          <w:color w:val="000000"/>
          <w:sz w:val="28"/>
        </w:rPr>
        <w:t>
      обеспечение синхронной работы всех узлов линий, пробный пуск линий;</w:t>
      </w:r>
    </w:p>
    <w:bookmarkEnd w:id="548"/>
    <w:bookmarkStart w:name="z555" w:id="549"/>
    <w:p>
      <w:pPr>
        <w:spacing w:after="0"/>
        <w:ind w:left="0"/>
        <w:jc w:val="both"/>
      </w:pPr>
      <w:r>
        <w:rPr>
          <w:rFonts w:ascii="Times New Roman"/>
          <w:b w:val="false"/>
          <w:i w:val="false"/>
          <w:color w:val="000000"/>
          <w:sz w:val="28"/>
        </w:rPr>
        <w:t>
      выполнение необходимых расчетов при наладке;</w:t>
      </w:r>
    </w:p>
    <w:bookmarkEnd w:id="549"/>
    <w:bookmarkStart w:name="z556" w:id="550"/>
    <w:p>
      <w:pPr>
        <w:spacing w:after="0"/>
        <w:ind w:left="0"/>
        <w:jc w:val="both"/>
      </w:pPr>
      <w:r>
        <w:rPr>
          <w:rFonts w:ascii="Times New Roman"/>
          <w:b w:val="false"/>
          <w:i w:val="false"/>
          <w:color w:val="000000"/>
          <w:sz w:val="28"/>
        </w:rPr>
        <w:t>
      участие в текущем и капитальном ремонте обслуживаемого оборудования.</w:t>
      </w:r>
    </w:p>
    <w:bookmarkEnd w:id="550"/>
    <w:bookmarkStart w:name="z557" w:id="551"/>
    <w:p>
      <w:pPr>
        <w:spacing w:after="0"/>
        <w:ind w:left="0"/>
        <w:jc w:val="both"/>
      </w:pPr>
      <w:r>
        <w:rPr>
          <w:rFonts w:ascii="Times New Roman"/>
          <w:b w:val="false"/>
          <w:i w:val="false"/>
          <w:color w:val="000000"/>
          <w:sz w:val="28"/>
        </w:rPr>
        <w:t>
      96. Должен знать:</w:t>
      </w:r>
    </w:p>
    <w:bookmarkEnd w:id="551"/>
    <w:bookmarkStart w:name="z558" w:id="552"/>
    <w:p>
      <w:pPr>
        <w:spacing w:after="0"/>
        <w:ind w:left="0"/>
        <w:jc w:val="both"/>
      </w:pPr>
      <w:r>
        <w:rPr>
          <w:rFonts w:ascii="Times New Roman"/>
          <w:b w:val="false"/>
          <w:i w:val="false"/>
          <w:color w:val="000000"/>
          <w:sz w:val="28"/>
        </w:rPr>
        <w:t>
      устройство и правила наладки оборудования;</w:t>
      </w:r>
    </w:p>
    <w:bookmarkEnd w:id="552"/>
    <w:bookmarkStart w:name="z559" w:id="553"/>
    <w:p>
      <w:pPr>
        <w:spacing w:after="0"/>
        <w:ind w:left="0"/>
        <w:jc w:val="both"/>
      </w:pPr>
      <w:r>
        <w:rPr>
          <w:rFonts w:ascii="Times New Roman"/>
          <w:b w:val="false"/>
          <w:i w:val="false"/>
          <w:color w:val="000000"/>
          <w:sz w:val="28"/>
        </w:rPr>
        <w:t>
      электросхемы;</w:t>
      </w:r>
    </w:p>
    <w:bookmarkEnd w:id="553"/>
    <w:bookmarkStart w:name="z560" w:id="554"/>
    <w:p>
      <w:pPr>
        <w:spacing w:after="0"/>
        <w:ind w:left="0"/>
        <w:jc w:val="both"/>
      </w:pPr>
      <w:r>
        <w:rPr>
          <w:rFonts w:ascii="Times New Roman"/>
          <w:b w:val="false"/>
          <w:i w:val="false"/>
          <w:color w:val="000000"/>
          <w:sz w:val="28"/>
        </w:rPr>
        <w:t>
      виды брака, зависящие от наладки станка;</w:t>
      </w:r>
    </w:p>
    <w:bookmarkEnd w:id="554"/>
    <w:bookmarkStart w:name="z561" w:id="555"/>
    <w:p>
      <w:pPr>
        <w:spacing w:after="0"/>
        <w:ind w:left="0"/>
        <w:jc w:val="both"/>
      </w:pPr>
      <w:r>
        <w:rPr>
          <w:rFonts w:ascii="Times New Roman"/>
          <w:b w:val="false"/>
          <w:i w:val="false"/>
          <w:color w:val="000000"/>
          <w:sz w:val="28"/>
        </w:rPr>
        <w:t>
      линии, меры его предупреждения;</w:t>
      </w:r>
    </w:p>
    <w:bookmarkEnd w:id="555"/>
    <w:bookmarkStart w:name="z562" w:id="556"/>
    <w:p>
      <w:pPr>
        <w:spacing w:after="0"/>
        <w:ind w:left="0"/>
        <w:jc w:val="both"/>
      </w:pPr>
      <w:r>
        <w:rPr>
          <w:rFonts w:ascii="Times New Roman"/>
          <w:b w:val="false"/>
          <w:i w:val="false"/>
          <w:color w:val="000000"/>
          <w:sz w:val="28"/>
        </w:rPr>
        <w:t>
      режимы работы обслуживаемого оборудования;</w:t>
      </w:r>
    </w:p>
    <w:bookmarkEnd w:id="556"/>
    <w:bookmarkStart w:name="z563" w:id="557"/>
    <w:p>
      <w:pPr>
        <w:spacing w:after="0"/>
        <w:ind w:left="0"/>
        <w:jc w:val="both"/>
      </w:pPr>
      <w:r>
        <w:rPr>
          <w:rFonts w:ascii="Times New Roman"/>
          <w:b w:val="false"/>
          <w:i w:val="false"/>
          <w:color w:val="000000"/>
          <w:sz w:val="28"/>
        </w:rPr>
        <w:t>
      расчет зубчатых зацеплений кулачковых механизмов и прочих кривых механизмов;</w:t>
      </w:r>
    </w:p>
    <w:bookmarkEnd w:id="557"/>
    <w:bookmarkStart w:name="z564" w:id="558"/>
    <w:p>
      <w:pPr>
        <w:spacing w:after="0"/>
        <w:ind w:left="0"/>
        <w:jc w:val="both"/>
      </w:pPr>
      <w:r>
        <w:rPr>
          <w:rFonts w:ascii="Times New Roman"/>
          <w:b w:val="false"/>
          <w:i w:val="false"/>
          <w:color w:val="000000"/>
          <w:sz w:val="28"/>
        </w:rPr>
        <w:t>
      способы их проверки для мебельного, деревообрабатывающего и спичечного производства;</w:t>
      </w:r>
    </w:p>
    <w:bookmarkEnd w:id="558"/>
    <w:bookmarkStart w:name="z565" w:id="559"/>
    <w:p>
      <w:pPr>
        <w:spacing w:after="0"/>
        <w:ind w:left="0"/>
        <w:jc w:val="both"/>
      </w:pPr>
      <w:r>
        <w:rPr>
          <w:rFonts w:ascii="Times New Roman"/>
          <w:b w:val="false"/>
          <w:i w:val="false"/>
          <w:color w:val="000000"/>
          <w:sz w:val="28"/>
        </w:rPr>
        <w:t>
      технические требования на регулирование, испытание и сдачу отремонтированного оборудования.</w:t>
      </w:r>
    </w:p>
    <w:bookmarkEnd w:id="559"/>
    <w:bookmarkStart w:name="z566" w:id="560"/>
    <w:p>
      <w:pPr>
        <w:spacing w:after="0"/>
        <w:ind w:left="0"/>
        <w:jc w:val="both"/>
      </w:pPr>
      <w:r>
        <w:rPr>
          <w:rFonts w:ascii="Times New Roman"/>
          <w:b w:val="false"/>
          <w:i w:val="false"/>
          <w:color w:val="000000"/>
          <w:sz w:val="28"/>
        </w:rPr>
        <w:t>
      97. Требуется техническое и профессиональное (среднее специальное и профессиональное) образование.</w:t>
      </w:r>
    </w:p>
    <w:bookmarkEnd w:id="560"/>
    <w:bookmarkStart w:name="z567" w:id="561"/>
    <w:p>
      <w:pPr>
        <w:spacing w:after="0"/>
        <w:ind w:left="0"/>
        <w:jc w:val="left"/>
      </w:pPr>
      <w:r>
        <w:rPr>
          <w:rFonts w:ascii="Times New Roman"/>
          <w:b/>
          <w:i w:val="false"/>
          <w:color w:val="000000"/>
        </w:rPr>
        <w:t xml:space="preserve"> Параграф 12. Заточник деревообрабатывающего инструмента, 3 разряд</w:t>
      </w:r>
    </w:p>
    <w:bookmarkEnd w:id="561"/>
    <w:bookmarkStart w:name="z568" w:id="562"/>
    <w:p>
      <w:pPr>
        <w:spacing w:after="0"/>
        <w:ind w:left="0"/>
        <w:jc w:val="both"/>
      </w:pPr>
      <w:r>
        <w:rPr>
          <w:rFonts w:ascii="Times New Roman"/>
          <w:b w:val="false"/>
          <w:i w:val="false"/>
          <w:color w:val="000000"/>
          <w:sz w:val="28"/>
        </w:rPr>
        <w:t>
      98. Характеристика работ:</w:t>
      </w:r>
    </w:p>
    <w:bookmarkEnd w:id="562"/>
    <w:bookmarkStart w:name="z569" w:id="563"/>
    <w:p>
      <w:pPr>
        <w:spacing w:after="0"/>
        <w:ind w:left="0"/>
        <w:jc w:val="both"/>
      </w:pPr>
      <w:r>
        <w:rPr>
          <w:rFonts w:ascii="Times New Roman"/>
          <w:b w:val="false"/>
          <w:i w:val="false"/>
          <w:color w:val="000000"/>
          <w:sz w:val="28"/>
        </w:rPr>
        <w:t>
      заточка рамных, ленточных и дисковых пил на налаженных заточных станках и автоматах;</w:t>
      </w:r>
    </w:p>
    <w:bookmarkEnd w:id="563"/>
    <w:bookmarkStart w:name="z570" w:id="564"/>
    <w:p>
      <w:pPr>
        <w:spacing w:after="0"/>
        <w:ind w:left="0"/>
        <w:jc w:val="both"/>
      </w:pPr>
      <w:r>
        <w:rPr>
          <w:rFonts w:ascii="Times New Roman"/>
          <w:b w:val="false"/>
          <w:i w:val="false"/>
          <w:color w:val="000000"/>
          <w:sz w:val="28"/>
        </w:rPr>
        <w:t>
      заточка и правка вручную столярного инструмента простого профиля, ножей и фрез с прямолинейной режущей кромкой под заданным углом;</w:t>
      </w:r>
    </w:p>
    <w:bookmarkEnd w:id="564"/>
    <w:bookmarkStart w:name="z571" w:id="565"/>
    <w:p>
      <w:pPr>
        <w:spacing w:after="0"/>
        <w:ind w:left="0"/>
        <w:jc w:val="both"/>
      </w:pPr>
      <w:r>
        <w:rPr>
          <w:rFonts w:ascii="Times New Roman"/>
          <w:b w:val="false"/>
          <w:i w:val="false"/>
          <w:color w:val="000000"/>
          <w:sz w:val="28"/>
        </w:rPr>
        <w:t>
      подбор межпильных прокладок в постав.</w:t>
      </w:r>
    </w:p>
    <w:bookmarkEnd w:id="565"/>
    <w:bookmarkStart w:name="z572" w:id="566"/>
    <w:p>
      <w:pPr>
        <w:spacing w:after="0"/>
        <w:ind w:left="0"/>
        <w:jc w:val="both"/>
      </w:pPr>
      <w:r>
        <w:rPr>
          <w:rFonts w:ascii="Times New Roman"/>
          <w:b w:val="false"/>
          <w:i w:val="false"/>
          <w:color w:val="000000"/>
          <w:sz w:val="28"/>
        </w:rPr>
        <w:t>
      99. Должен знать:</w:t>
      </w:r>
    </w:p>
    <w:bookmarkEnd w:id="566"/>
    <w:bookmarkStart w:name="z573" w:id="567"/>
    <w:p>
      <w:pPr>
        <w:spacing w:after="0"/>
        <w:ind w:left="0"/>
        <w:jc w:val="both"/>
      </w:pPr>
      <w:r>
        <w:rPr>
          <w:rFonts w:ascii="Times New Roman"/>
          <w:b w:val="false"/>
          <w:i w:val="false"/>
          <w:color w:val="000000"/>
          <w:sz w:val="28"/>
        </w:rPr>
        <w:t>
      принцип действия заточных станков;</w:t>
      </w:r>
    </w:p>
    <w:bookmarkEnd w:id="567"/>
    <w:bookmarkStart w:name="z574" w:id="568"/>
    <w:p>
      <w:pPr>
        <w:spacing w:after="0"/>
        <w:ind w:left="0"/>
        <w:jc w:val="both"/>
      </w:pPr>
      <w:r>
        <w:rPr>
          <w:rFonts w:ascii="Times New Roman"/>
          <w:b w:val="false"/>
          <w:i w:val="false"/>
          <w:color w:val="000000"/>
          <w:sz w:val="28"/>
        </w:rPr>
        <w:t>
      виды, назначение и марки инструментальной стали;</w:t>
      </w:r>
    </w:p>
    <w:bookmarkEnd w:id="568"/>
    <w:bookmarkStart w:name="z575" w:id="569"/>
    <w:p>
      <w:pPr>
        <w:spacing w:after="0"/>
        <w:ind w:left="0"/>
        <w:jc w:val="both"/>
      </w:pPr>
      <w:r>
        <w:rPr>
          <w:rFonts w:ascii="Times New Roman"/>
          <w:b w:val="false"/>
          <w:i w:val="false"/>
          <w:color w:val="000000"/>
          <w:sz w:val="28"/>
        </w:rPr>
        <w:t>
      правила подбора межпильных прокладок в постав.</w:t>
      </w:r>
    </w:p>
    <w:bookmarkEnd w:id="569"/>
    <w:bookmarkStart w:name="z576" w:id="570"/>
    <w:p>
      <w:pPr>
        <w:spacing w:after="0"/>
        <w:ind w:left="0"/>
        <w:jc w:val="both"/>
      </w:pPr>
      <w:r>
        <w:rPr>
          <w:rFonts w:ascii="Times New Roman"/>
          <w:b w:val="false"/>
          <w:i w:val="false"/>
          <w:color w:val="000000"/>
          <w:sz w:val="28"/>
        </w:rPr>
        <w:t>
      100. Примеры работ:</w:t>
      </w:r>
    </w:p>
    <w:bookmarkEnd w:id="570"/>
    <w:bookmarkStart w:name="z577" w:id="571"/>
    <w:p>
      <w:pPr>
        <w:spacing w:after="0"/>
        <w:ind w:left="0"/>
        <w:jc w:val="both"/>
      </w:pPr>
      <w:r>
        <w:rPr>
          <w:rFonts w:ascii="Times New Roman"/>
          <w:b w:val="false"/>
          <w:i w:val="false"/>
          <w:color w:val="000000"/>
          <w:sz w:val="28"/>
        </w:rPr>
        <w:t>
      1) ланцеты, резачки - заточка;</w:t>
      </w:r>
    </w:p>
    <w:bookmarkEnd w:id="571"/>
    <w:bookmarkStart w:name="z578" w:id="572"/>
    <w:p>
      <w:pPr>
        <w:spacing w:after="0"/>
        <w:ind w:left="0"/>
        <w:jc w:val="both"/>
      </w:pPr>
      <w:r>
        <w:rPr>
          <w:rFonts w:ascii="Times New Roman"/>
          <w:b w:val="false"/>
          <w:i w:val="false"/>
          <w:color w:val="000000"/>
          <w:sz w:val="28"/>
        </w:rPr>
        <w:t>
      2) ножи для сборных фрез, дисковые - заточка;</w:t>
      </w:r>
    </w:p>
    <w:bookmarkEnd w:id="572"/>
    <w:bookmarkStart w:name="z579" w:id="573"/>
    <w:p>
      <w:pPr>
        <w:spacing w:after="0"/>
        <w:ind w:left="0"/>
        <w:jc w:val="both"/>
      </w:pPr>
      <w:r>
        <w:rPr>
          <w:rFonts w:ascii="Times New Roman"/>
          <w:b w:val="false"/>
          <w:i w:val="false"/>
          <w:color w:val="000000"/>
          <w:sz w:val="28"/>
        </w:rPr>
        <w:t>
      3) стамески, фуганки, рубанки, шершебели, ножовки - заточка и правка.</w:t>
      </w:r>
    </w:p>
    <w:bookmarkEnd w:id="573"/>
    <w:bookmarkStart w:name="z580" w:id="574"/>
    <w:p>
      <w:pPr>
        <w:spacing w:after="0"/>
        <w:ind w:left="0"/>
        <w:jc w:val="left"/>
      </w:pPr>
      <w:r>
        <w:rPr>
          <w:rFonts w:ascii="Times New Roman"/>
          <w:b/>
          <w:i w:val="false"/>
          <w:color w:val="000000"/>
        </w:rPr>
        <w:t xml:space="preserve"> Параграф 13. Заточник деревообрабатывающего инструмента, 4 разряд</w:t>
      </w:r>
    </w:p>
    <w:bookmarkEnd w:id="574"/>
    <w:bookmarkStart w:name="z581" w:id="575"/>
    <w:p>
      <w:pPr>
        <w:spacing w:after="0"/>
        <w:ind w:left="0"/>
        <w:jc w:val="both"/>
      </w:pPr>
      <w:r>
        <w:rPr>
          <w:rFonts w:ascii="Times New Roman"/>
          <w:b w:val="false"/>
          <w:i w:val="false"/>
          <w:color w:val="000000"/>
          <w:sz w:val="28"/>
        </w:rPr>
        <w:t>
      101. Характеристика работ:</w:t>
      </w:r>
    </w:p>
    <w:bookmarkEnd w:id="575"/>
    <w:bookmarkStart w:name="z582" w:id="576"/>
    <w:p>
      <w:pPr>
        <w:spacing w:after="0"/>
        <w:ind w:left="0"/>
        <w:jc w:val="both"/>
      </w:pPr>
      <w:r>
        <w:rPr>
          <w:rFonts w:ascii="Times New Roman"/>
          <w:b w:val="false"/>
          <w:i w:val="false"/>
          <w:color w:val="000000"/>
          <w:sz w:val="28"/>
        </w:rPr>
        <w:t>
      заточка рамных, дисковых и ленточных пил на самостоятельно налаженных заточных станках и автоматах;</w:t>
      </w:r>
    </w:p>
    <w:bookmarkEnd w:id="576"/>
    <w:bookmarkStart w:name="z583" w:id="577"/>
    <w:p>
      <w:pPr>
        <w:spacing w:after="0"/>
        <w:ind w:left="0"/>
        <w:jc w:val="both"/>
      </w:pPr>
      <w:r>
        <w:rPr>
          <w:rFonts w:ascii="Times New Roman"/>
          <w:b w:val="false"/>
          <w:i w:val="false"/>
          <w:color w:val="000000"/>
          <w:sz w:val="28"/>
        </w:rPr>
        <w:t>
      вальцовка и правка полотен рамных пил;</w:t>
      </w:r>
    </w:p>
    <w:bookmarkEnd w:id="577"/>
    <w:bookmarkStart w:name="z584" w:id="578"/>
    <w:p>
      <w:pPr>
        <w:spacing w:after="0"/>
        <w:ind w:left="0"/>
        <w:jc w:val="both"/>
      </w:pPr>
      <w:r>
        <w:rPr>
          <w:rFonts w:ascii="Times New Roman"/>
          <w:b w:val="false"/>
          <w:i w:val="false"/>
          <w:color w:val="000000"/>
          <w:sz w:val="28"/>
        </w:rPr>
        <w:t>
      штамповка, развод зубьев пил;</w:t>
      </w:r>
    </w:p>
    <w:bookmarkEnd w:id="578"/>
    <w:bookmarkStart w:name="z585" w:id="579"/>
    <w:p>
      <w:pPr>
        <w:spacing w:after="0"/>
        <w:ind w:left="0"/>
        <w:jc w:val="both"/>
      </w:pPr>
      <w:r>
        <w:rPr>
          <w:rFonts w:ascii="Times New Roman"/>
          <w:b w:val="false"/>
          <w:i w:val="false"/>
          <w:color w:val="000000"/>
          <w:sz w:val="28"/>
        </w:rPr>
        <w:t>
      заточка и правка цельных фрез, ножей длиной до 1 метра и столярного инструмента сложного профиля;</w:t>
      </w:r>
    </w:p>
    <w:bookmarkEnd w:id="579"/>
    <w:bookmarkStart w:name="z586" w:id="580"/>
    <w:p>
      <w:pPr>
        <w:spacing w:after="0"/>
        <w:ind w:left="0"/>
        <w:jc w:val="both"/>
      </w:pPr>
      <w:r>
        <w:rPr>
          <w:rFonts w:ascii="Times New Roman"/>
          <w:b w:val="false"/>
          <w:i w:val="false"/>
          <w:color w:val="000000"/>
          <w:sz w:val="28"/>
        </w:rPr>
        <w:t>
      подбор шлифовальных кругов и их испытание;</w:t>
      </w:r>
    </w:p>
    <w:bookmarkEnd w:id="580"/>
    <w:bookmarkStart w:name="z587" w:id="581"/>
    <w:p>
      <w:pPr>
        <w:spacing w:after="0"/>
        <w:ind w:left="0"/>
        <w:jc w:val="both"/>
      </w:pPr>
      <w:r>
        <w:rPr>
          <w:rFonts w:ascii="Times New Roman"/>
          <w:b w:val="false"/>
          <w:i w:val="false"/>
          <w:color w:val="000000"/>
          <w:sz w:val="28"/>
        </w:rPr>
        <w:t>
      участие в ремонте обслуживаемого оборудования.</w:t>
      </w:r>
    </w:p>
    <w:bookmarkEnd w:id="581"/>
    <w:bookmarkStart w:name="z588" w:id="582"/>
    <w:p>
      <w:pPr>
        <w:spacing w:after="0"/>
        <w:ind w:left="0"/>
        <w:jc w:val="both"/>
      </w:pPr>
      <w:r>
        <w:rPr>
          <w:rFonts w:ascii="Times New Roman"/>
          <w:b w:val="false"/>
          <w:i w:val="false"/>
          <w:color w:val="000000"/>
          <w:sz w:val="28"/>
        </w:rPr>
        <w:t>
      102. Должен знать:</w:t>
      </w:r>
    </w:p>
    <w:bookmarkEnd w:id="582"/>
    <w:bookmarkStart w:name="z589" w:id="583"/>
    <w:p>
      <w:pPr>
        <w:spacing w:after="0"/>
        <w:ind w:left="0"/>
        <w:jc w:val="both"/>
      </w:pPr>
      <w:r>
        <w:rPr>
          <w:rFonts w:ascii="Times New Roman"/>
          <w:b w:val="false"/>
          <w:i w:val="false"/>
          <w:color w:val="000000"/>
          <w:sz w:val="28"/>
        </w:rPr>
        <w:t>
      устройство обслуживаемого оборудования;</w:t>
      </w:r>
    </w:p>
    <w:bookmarkEnd w:id="583"/>
    <w:bookmarkStart w:name="z590" w:id="584"/>
    <w:p>
      <w:pPr>
        <w:spacing w:after="0"/>
        <w:ind w:left="0"/>
        <w:jc w:val="both"/>
      </w:pPr>
      <w:r>
        <w:rPr>
          <w:rFonts w:ascii="Times New Roman"/>
          <w:b w:val="false"/>
          <w:i w:val="false"/>
          <w:color w:val="000000"/>
          <w:sz w:val="28"/>
        </w:rPr>
        <w:t>
      способы штамповки зубьев;</w:t>
      </w:r>
    </w:p>
    <w:bookmarkEnd w:id="584"/>
    <w:bookmarkStart w:name="z591" w:id="585"/>
    <w:p>
      <w:pPr>
        <w:spacing w:after="0"/>
        <w:ind w:left="0"/>
        <w:jc w:val="both"/>
      </w:pPr>
      <w:r>
        <w:rPr>
          <w:rFonts w:ascii="Times New Roman"/>
          <w:b w:val="false"/>
          <w:i w:val="false"/>
          <w:color w:val="000000"/>
          <w:sz w:val="28"/>
        </w:rPr>
        <w:t>
      классификацию и назначение затачиваемых инструментов;</w:t>
      </w:r>
    </w:p>
    <w:bookmarkEnd w:id="585"/>
    <w:bookmarkStart w:name="z592" w:id="586"/>
    <w:p>
      <w:pPr>
        <w:spacing w:after="0"/>
        <w:ind w:left="0"/>
        <w:jc w:val="both"/>
      </w:pPr>
      <w:r>
        <w:rPr>
          <w:rFonts w:ascii="Times New Roman"/>
          <w:b w:val="false"/>
          <w:i w:val="false"/>
          <w:color w:val="000000"/>
          <w:sz w:val="28"/>
        </w:rPr>
        <w:t>
      свойства абразивных кругов и методы их испытания;</w:t>
      </w:r>
    </w:p>
    <w:bookmarkEnd w:id="586"/>
    <w:bookmarkStart w:name="z593" w:id="587"/>
    <w:p>
      <w:pPr>
        <w:spacing w:after="0"/>
        <w:ind w:left="0"/>
        <w:jc w:val="both"/>
      </w:pPr>
      <w:r>
        <w:rPr>
          <w:rFonts w:ascii="Times New Roman"/>
          <w:b w:val="false"/>
          <w:i w:val="false"/>
          <w:color w:val="000000"/>
          <w:sz w:val="28"/>
        </w:rPr>
        <w:t>
      способы заточки и правки инструментов;</w:t>
      </w:r>
    </w:p>
    <w:bookmarkEnd w:id="587"/>
    <w:bookmarkStart w:name="z594" w:id="588"/>
    <w:p>
      <w:pPr>
        <w:spacing w:after="0"/>
        <w:ind w:left="0"/>
        <w:jc w:val="both"/>
      </w:pPr>
      <w:r>
        <w:rPr>
          <w:rFonts w:ascii="Times New Roman"/>
          <w:b w:val="false"/>
          <w:i w:val="false"/>
          <w:color w:val="000000"/>
          <w:sz w:val="28"/>
        </w:rPr>
        <w:t>
      правила участия в ремонте обслуживаемого оборудования.</w:t>
      </w:r>
    </w:p>
    <w:bookmarkEnd w:id="588"/>
    <w:bookmarkStart w:name="z595" w:id="589"/>
    <w:p>
      <w:pPr>
        <w:spacing w:after="0"/>
        <w:ind w:left="0"/>
        <w:jc w:val="both"/>
      </w:pPr>
      <w:r>
        <w:rPr>
          <w:rFonts w:ascii="Times New Roman"/>
          <w:b w:val="false"/>
          <w:i w:val="false"/>
          <w:color w:val="000000"/>
          <w:sz w:val="28"/>
        </w:rPr>
        <w:t>
      103. Примеры работ:</w:t>
      </w:r>
    </w:p>
    <w:bookmarkEnd w:id="589"/>
    <w:bookmarkStart w:name="z596" w:id="590"/>
    <w:p>
      <w:pPr>
        <w:spacing w:after="0"/>
        <w:ind w:left="0"/>
        <w:jc w:val="both"/>
      </w:pPr>
      <w:r>
        <w:rPr>
          <w:rFonts w:ascii="Times New Roman"/>
          <w:b w:val="false"/>
          <w:i w:val="false"/>
          <w:color w:val="000000"/>
          <w:sz w:val="28"/>
        </w:rPr>
        <w:t>
      1) ланцеты, резачки - сборка в ножевые гребенки;</w:t>
      </w:r>
    </w:p>
    <w:bookmarkEnd w:id="590"/>
    <w:bookmarkStart w:name="z597" w:id="591"/>
    <w:p>
      <w:pPr>
        <w:spacing w:after="0"/>
        <w:ind w:left="0"/>
        <w:jc w:val="both"/>
      </w:pPr>
      <w:r>
        <w:rPr>
          <w:rFonts w:ascii="Times New Roman"/>
          <w:b w:val="false"/>
          <w:i w:val="false"/>
          <w:color w:val="000000"/>
          <w:sz w:val="28"/>
        </w:rPr>
        <w:t>
      2) ножи рубительных машин - заточка;</w:t>
      </w:r>
    </w:p>
    <w:bookmarkEnd w:id="591"/>
    <w:bookmarkStart w:name="z598" w:id="592"/>
    <w:p>
      <w:pPr>
        <w:spacing w:after="0"/>
        <w:ind w:left="0"/>
        <w:jc w:val="both"/>
      </w:pPr>
      <w:r>
        <w:rPr>
          <w:rFonts w:ascii="Times New Roman"/>
          <w:b w:val="false"/>
          <w:i w:val="false"/>
          <w:color w:val="000000"/>
          <w:sz w:val="28"/>
        </w:rPr>
        <w:t>
      3) пилы лучковые - заточка и правка;</w:t>
      </w:r>
    </w:p>
    <w:bookmarkEnd w:id="592"/>
    <w:bookmarkStart w:name="z599" w:id="593"/>
    <w:p>
      <w:pPr>
        <w:spacing w:after="0"/>
        <w:ind w:left="0"/>
        <w:jc w:val="both"/>
      </w:pPr>
      <w:r>
        <w:rPr>
          <w:rFonts w:ascii="Times New Roman"/>
          <w:b w:val="false"/>
          <w:i w:val="false"/>
          <w:color w:val="000000"/>
          <w:sz w:val="28"/>
        </w:rPr>
        <w:t>
      4) сверла и зенковки - заточка;</w:t>
      </w:r>
    </w:p>
    <w:bookmarkEnd w:id="593"/>
    <w:bookmarkStart w:name="z600" w:id="594"/>
    <w:p>
      <w:pPr>
        <w:spacing w:after="0"/>
        <w:ind w:left="0"/>
        <w:jc w:val="both"/>
      </w:pPr>
      <w:r>
        <w:rPr>
          <w:rFonts w:ascii="Times New Roman"/>
          <w:b w:val="false"/>
          <w:i w:val="false"/>
          <w:color w:val="000000"/>
          <w:sz w:val="28"/>
        </w:rPr>
        <w:t>
      5) фрезеры галтельные, калевочные для обработки фальца - заточка по передней грани;</w:t>
      </w:r>
    </w:p>
    <w:bookmarkEnd w:id="594"/>
    <w:bookmarkStart w:name="z601" w:id="595"/>
    <w:p>
      <w:pPr>
        <w:spacing w:after="0"/>
        <w:ind w:left="0"/>
        <w:jc w:val="both"/>
      </w:pPr>
      <w:r>
        <w:rPr>
          <w:rFonts w:ascii="Times New Roman"/>
          <w:b w:val="false"/>
          <w:i w:val="false"/>
          <w:color w:val="000000"/>
          <w:sz w:val="28"/>
        </w:rPr>
        <w:t>
      6) фрезы цельные насадные - балансировка.</w:t>
      </w:r>
    </w:p>
    <w:bookmarkEnd w:id="595"/>
    <w:bookmarkStart w:name="z602" w:id="596"/>
    <w:p>
      <w:pPr>
        <w:spacing w:after="0"/>
        <w:ind w:left="0"/>
        <w:jc w:val="left"/>
      </w:pPr>
      <w:r>
        <w:rPr>
          <w:rFonts w:ascii="Times New Roman"/>
          <w:b/>
          <w:i w:val="false"/>
          <w:color w:val="000000"/>
        </w:rPr>
        <w:t xml:space="preserve"> Параграф 14. Заточник деревообрабатывающего инструмента, 5 разряд</w:t>
      </w:r>
    </w:p>
    <w:bookmarkEnd w:id="596"/>
    <w:bookmarkStart w:name="z603" w:id="597"/>
    <w:p>
      <w:pPr>
        <w:spacing w:after="0"/>
        <w:ind w:left="0"/>
        <w:jc w:val="both"/>
      </w:pPr>
      <w:r>
        <w:rPr>
          <w:rFonts w:ascii="Times New Roman"/>
          <w:b w:val="false"/>
          <w:i w:val="false"/>
          <w:color w:val="000000"/>
          <w:sz w:val="28"/>
        </w:rPr>
        <w:t>
      104. Характеристика работ:</w:t>
      </w:r>
    </w:p>
    <w:bookmarkEnd w:id="597"/>
    <w:bookmarkStart w:name="z604" w:id="598"/>
    <w:p>
      <w:pPr>
        <w:spacing w:after="0"/>
        <w:ind w:left="0"/>
        <w:jc w:val="both"/>
      </w:pPr>
      <w:r>
        <w:rPr>
          <w:rFonts w:ascii="Times New Roman"/>
          <w:b w:val="false"/>
          <w:i w:val="false"/>
          <w:color w:val="000000"/>
          <w:sz w:val="28"/>
        </w:rPr>
        <w:t>
      заточка и правка фасонных фрез, ножей длиной свыше 1 до 1,5 метров и фрезерных цепей на различных заточных станках;</w:t>
      </w:r>
    </w:p>
    <w:bookmarkEnd w:id="598"/>
    <w:bookmarkStart w:name="z605" w:id="599"/>
    <w:p>
      <w:pPr>
        <w:spacing w:after="0"/>
        <w:ind w:left="0"/>
        <w:jc w:val="both"/>
      </w:pPr>
      <w:r>
        <w:rPr>
          <w:rFonts w:ascii="Times New Roman"/>
          <w:b w:val="false"/>
          <w:i w:val="false"/>
          <w:color w:val="000000"/>
          <w:sz w:val="28"/>
        </w:rPr>
        <w:t>
      вальцовка и правка полотен ленточных пил;</w:t>
      </w:r>
    </w:p>
    <w:bookmarkEnd w:id="599"/>
    <w:bookmarkStart w:name="z606" w:id="600"/>
    <w:p>
      <w:pPr>
        <w:spacing w:after="0"/>
        <w:ind w:left="0"/>
        <w:jc w:val="both"/>
      </w:pPr>
      <w:r>
        <w:rPr>
          <w:rFonts w:ascii="Times New Roman"/>
          <w:b w:val="false"/>
          <w:i w:val="false"/>
          <w:color w:val="000000"/>
          <w:sz w:val="28"/>
        </w:rPr>
        <w:t>
      правка и вальцовка дисковых пил диаметром до 630 миллиметров;</w:t>
      </w:r>
    </w:p>
    <w:bookmarkEnd w:id="600"/>
    <w:bookmarkStart w:name="z607" w:id="601"/>
    <w:p>
      <w:pPr>
        <w:spacing w:after="0"/>
        <w:ind w:left="0"/>
        <w:jc w:val="both"/>
      </w:pPr>
      <w:r>
        <w:rPr>
          <w:rFonts w:ascii="Times New Roman"/>
          <w:b w:val="false"/>
          <w:i w:val="false"/>
          <w:color w:val="000000"/>
          <w:sz w:val="28"/>
        </w:rPr>
        <w:t>
      плющение и формовка зубьев пил;</w:t>
      </w:r>
    </w:p>
    <w:bookmarkEnd w:id="601"/>
    <w:bookmarkStart w:name="z608" w:id="602"/>
    <w:p>
      <w:pPr>
        <w:spacing w:after="0"/>
        <w:ind w:left="0"/>
        <w:jc w:val="both"/>
      </w:pPr>
      <w:r>
        <w:rPr>
          <w:rFonts w:ascii="Times New Roman"/>
          <w:b w:val="false"/>
          <w:i w:val="false"/>
          <w:color w:val="000000"/>
          <w:sz w:val="28"/>
        </w:rPr>
        <w:t>
      заточка и доводка простого режущего инструмента, оснащенного пластинками из твердого сплава;</w:t>
      </w:r>
    </w:p>
    <w:bookmarkEnd w:id="602"/>
    <w:bookmarkStart w:name="z609" w:id="603"/>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603"/>
    <w:bookmarkStart w:name="z610" w:id="604"/>
    <w:p>
      <w:pPr>
        <w:spacing w:after="0"/>
        <w:ind w:left="0"/>
        <w:jc w:val="both"/>
      </w:pPr>
      <w:r>
        <w:rPr>
          <w:rFonts w:ascii="Times New Roman"/>
          <w:b w:val="false"/>
          <w:i w:val="false"/>
          <w:color w:val="000000"/>
          <w:sz w:val="28"/>
        </w:rPr>
        <w:t>
      105. Должен знать:</w:t>
      </w:r>
    </w:p>
    <w:bookmarkEnd w:id="604"/>
    <w:bookmarkStart w:name="z611" w:id="605"/>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605"/>
    <w:bookmarkStart w:name="z612" w:id="606"/>
    <w:p>
      <w:pPr>
        <w:spacing w:after="0"/>
        <w:ind w:left="0"/>
        <w:jc w:val="both"/>
      </w:pPr>
      <w:r>
        <w:rPr>
          <w:rFonts w:ascii="Times New Roman"/>
          <w:b w:val="false"/>
          <w:i w:val="false"/>
          <w:color w:val="000000"/>
          <w:sz w:val="28"/>
        </w:rPr>
        <w:t>
      пилоправные инструменты;</w:t>
      </w:r>
    </w:p>
    <w:bookmarkEnd w:id="606"/>
    <w:bookmarkStart w:name="z613" w:id="607"/>
    <w:p>
      <w:pPr>
        <w:spacing w:after="0"/>
        <w:ind w:left="0"/>
        <w:jc w:val="both"/>
      </w:pPr>
      <w:r>
        <w:rPr>
          <w:rFonts w:ascii="Times New Roman"/>
          <w:b w:val="false"/>
          <w:i w:val="false"/>
          <w:color w:val="000000"/>
          <w:sz w:val="28"/>
        </w:rPr>
        <w:t>
      абразивные и алмазные инструменты для заточки и доводки режущего инструмента;</w:t>
      </w:r>
    </w:p>
    <w:bookmarkEnd w:id="607"/>
    <w:bookmarkStart w:name="z614" w:id="608"/>
    <w:p>
      <w:pPr>
        <w:spacing w:after="0"/>
        <w:ind w:left="0"/>
        <w:jc w:val="both"/>
      </w:pPr>
      <w:r>
        <w:rPr>
          <w:rFonts w:ascii="Times New Roman"/>
          <w:b w:val="false"/>
          <w:i w:val="false"/>
          <w:color w:val="000000"/>
          <w:sz w:val="28"/>
        </w:rPr>
        <w:t>
      способы вальцовки и правки полотен ленточных пил.</w:t>
      </w:r>
    </w:p>
    <w:bookmarkEnd w:id="608"/>
    <w:bookmarkStart w:name="z615" w:id="609"/>
    <w:p>
      <w:pPr>
        <w:spacing w:after="0"/>
        <w:ind w:left="0"/>
        <w:jc w:val="both"/>
      </w:pPr>
      <w:r>
        <w:rPr>
          <w:rFonts w:ascii="Times New Roman"/>
          <w:b w:val="false"/>
          <w:i w:val="false"/>
          <w:color w:val="000000"/>
          <w:sz w:val="28"/>
        </w:rPr>
        <w:t>
      106. Примеры работ:</w:t>
      </w:r>
    </w:p>
    <w:bookmarkEnd w:id="609"/>
    <w:bookmarkStart w:name="z616" w:id="610"/>
    <w:p>
      <w:pPr>
        <w:spacing w:after="0"/>
        <w:ind w:left="0"/>
        <w:jc w:val="both"/>
      </w:pPr>
      <w:r>
        <w:rPr>
          <w:rFonts w:ascii="Times New Roman"/>
          <w:b w:val="false"/>
          <w:i w:val="false"/>
          <w:color w:val="000000"/>
          <w:sz w:val="28"/>
        </w:rPr>
        <w:t>
      1) головки ножевые, фрезы сборные и составные - балансировка;</w:t>
      </w:r>
    </w:p>
    <w:bookmarkEnd w:id="610"/>
    <w:bookmarkStart w:name="z617" w:id="611"/>
    <w:p>
      <w:pPr>
        <w:spacing w:after="0"/>
        <w:ind w:left="0"/>
        <w:jc w:val="both"/>
      </w:pPr>
      <w:r>
        <w:rPr>
          <w:rFonts w:ascii="Times New Roman"/>
          <w:b w:val="false"/>
          <w:i w:val="false"/>
          <w:color w:val="000000"/>
          <w:sz w:val="28"/>
        </w:rPr>
        <w:t>
      2) ножи окорочных станков - заточка, правка и установка;</w:t>
      </w:r>
    </w:p>
    <w:bookmarkEnd w:id="611"/>
    <w:bookmarkStart w:name="z618" w:id="612"/>
    <w:p>
      <w:pPr>
        <w:spacing w:after="0"/>
        <w:ind w:left="0"/>
        <w:jc w:val="both"/>
      </w:pPr>
      <w:r>
        <w:rPr>
          <w:rFonts w:ascii="Times New Roman"/>
          <w:b w:val="false"/>
          <w:i w:val="false"/>
          <w:color w:val="000000"/>
          <w:sz w:val="28"/>
        </w:rPr>
        <w:t>
      3) фрезы, оснащенные твердым сплавом, с прямолинейной режущей кромкой - заточка и доводка.</w:t>
      </w:r>
    </w:p>
    <w:bookmarkEnd w:id="612"/>
    <w:bookmarkStart w:name="z619" w:id="613"/>
    <w:p>
      <w:pPr>
        <w:spacing w:after="0"/>
        <w:ind w:left="0"/>
        <w:jc w:val="left"/>
      </w:pPr>
      <w:r>
        <w:rPr>
          <w:rFonts w:ascii="Times New Roman"/>
          <w:b/>
          <w:i w:val="false"/>
          <w:color w:val="000000"/>
        </w:rPr>
        <w:t xml:space="preserve"> Параграф 15. Заточник деревообрабатывающего инструмента,6 разряд</w:t>
      </w:r>
    </w:p>
    <w:bookmarkEnd w:id="613"/>
    <w:bookmarkStart w:name="z620" w:id="614"/>
    <w:p>
      <w:pPr>
        <w:spacing w:after="0"/>
        <w:ind w:left="0"/>
        <w:jc w:val="both"/>
      </w:pPr>
      <w:r>
        <w:rPr>
          <w:rFonts w:ascii="Times New Roman"/>
          <w:b w:val="false"/>
          <w:i w:val="false"/>
          <w:color w:val="000000"/>
          <w:sz w:val="28"/>
        </w:rPr>
        <w:t>
      107. Характеристика работ:</w:t>
      </w:r>
    </w:p>
    <w:bookmarkEnd w:id="614"/>
    <w:bookmarkStart w:name="z621" w:id="615"/>
    <w:p>
      <w:pPr>
        <w:spacing w:after="0"/>
        <w:ind w:left="0"/>
        <w:jc w:val="both"/>
      </w:pPr>
      <w:r>
        <w:rPr>
          <w:rFonts w:ascii="Times New Roman"/>
          <w:b w:val="false"/>
          <w:i w:val="false"/>
          <w:color w:val="000000"/>
          <w:sz w:val="28"/>
        </w:rPr>
        <w:t>
      заточка лущильных ножей и линеек длиной свыше 1,5 метров на полуавтоматах, ручная правка и доводка оселком;</w:t>
      </w:r>
    </w:p>
    <w:bookmarkEnd w:id="615"/>
    <w:bookmarkStart w:name="z622" w:id="616"/>
    <w:p>
      <w:pPr>
        <w:spacing w:after="0"/>
        <w:ind w:left="0"/>
        <w:jc w:val="both"/>
      </w:pPr>
      <w:r>
        <w:rPr>
          <w:rFonts w:ascii="Times New Roman"/>
          <w:b w:val="false"/>
          <w:i w:val="false"/>
          <w:color w:val="000000"/>
          <w:sz w:val="28"/>
        </w:rPr>
        <w:t>
      правка и вальцовка дисковых пил диаметром свыше 630 миллиметров;</w:t>
      </w:r>
    </w:p>
    <w:bookmarkEnd w:id="616"/>
    <w:bookmarkStart w:name="z623" w:id="617"/>
    <w:p>
      <w:pPr>
        <w:spacing w:after="0"/>
        <w:ind w:left="0"/>
        <w:jc w:val="both"/>
      </w:pPr>
      <w:r>
        <w:rPr>
          <w:rFonts w:ascii="Times New Roman"/>
          <w:b w:val="false"/>
          <w:i w:val="false"/>
          <w:color w:val="000000"/>
          <w:sz w:val="28"/>
        </w:rPr>
        <w:t>
      правка, заточка и доводка пил, оснащенных твердыми сплавами, абразивными или алмазными кругами;</w:t>
      </w:r>
    </w:p>
    <w:bookmarkEnd w:id="617"/>
    <w:bookmarkStart w:name="z624" w:id="618"/>
    <w:p>
      <w:pPr>
        <w:spacing w:after="0"/>
        <w:ind w:left="0"/>
        <w:jc w:val="both"/>
      </w:pPr>
      <w:r>
        <w:rPr>
          <w:rFonts w:ascii="Times New Roman"/>
          <w:b w:val="false"/>
          <w:i w:val="false"/>
          <w:color w:val="000000"/>
          <w:sz w:val="28"/>
        </w:rPr>
        <w:t>
      заточка и доводка сложного и экспериментального режущего инструмента;</w:t>
      </w:r>
    </w:p>
    <w:bookmarkEnd w:id="618"/>
    <w:bookmarkStart w:name="z625" w:id="619"/>
    <w:p>
      <w:pPr>
        <w:spacing w:after="0"/>
        <w:ind w:left="0"/>
        <w:jc w:val="both"/>
      </w:pPr>
      <w:r>
        <w:rPr>
          <w:rFonts w:ascii="Times New Roman"/>
          <w:b w:val="false"/>
          <w:i w:val="false"/>
          <w:color w:val="000000"/>
          <w:sz w:val="28"/>
        </w:rPr>
        <w:t>
      проверка, наладка и регулирование обслуживаемого оборудования.</w:t>
      </w:r>
    </w:p>
    <w:bookmarkEnd w:id="619"/>
    <w:bookmarkStart w:name="z626" w:id="620"/>
    <w:p>
      <w:pPr>
        <w:spacing w:after="0"/>
        <w:ind w:left="0"/>
        <w:jc w:val="both"/>
      </w:pPr>
      <w:r>
        <w:rPr>
          <w:rFonts w:ascii="Times New Roman"/>
          <w:b w:val="false"/>
          <w:i w:val="false"/>
          <w:color w:val="000000"/>
          <w:sz w:val="28"/>
        </w:rPr>
        <w:t>
      108. Должен знать:</w:t>
      </w:r>
    </w:p>
    <w:bookmarkEnd w:id="620"/>
    <w:bookmarkStart w:name="z627" w:id="621"/>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621"/>
    <w:bookmarkStart w:name="z628" w:id="622"/>
    <w:p>
      <w:pPr>
        <w:spacing w:after="0"/>
        <w:ind w:left="0"/>
        <w:jc w:val="both"/>
      </w:pPr>
      <w:r>
        <w:rPr>
          <w:rFonts w:ascii="Times New Roman"/>
          <w:b w:val="false"/>
          <w:i w:val="false"/>
          <w:color w:val="000000"/>
          <w:sz w:val="28"/>
        </w:rPr>
        <w:t>
      государственные стандарты и технические условия на затачиваемый инструмент;</w:t>
      </w:r>
    </w:p>
    <w:bookmarkEnd w:id="622"/>
    <w:bookmarkStart w:name="z629" w:id="623"/>
    <w:p>
      <w:pPr>
        <w:spacing w:after="0"/>
        <w:ind w:left="0"/>
        <w:jc w:val="both"/>
      </w:pPr>
      <w:r>
        <w:rPr>
          <w:rFonts w:ascii="Times New Roman"/>
          <w:b w:val="false"/>
          <w:i w:val="false"/>
          <w:color w:val="000000"/>
          <w:sz w:val="28"/>
        </w:rPr>
        <w:t>
      виды брака и меры по устранению его, характеристики;</w:t>
      </w:r>
    </w:p>
    <w:bookmarkEnd w:id="623"/>
    <w:bookmarkStart w:name="z630" w:id="624"/>
    <w:p>
      <w:pPr>
        <w:spacing w:after="0"/>
        <w:ind w:left="0"/>
        <w:jc w:val="both"/>
      </w:pPr>
      <w:r>
        <w:rPr>
          <w:rFonts w:ascii="Times New Roman"/>
          <w:b w:val="false"/>
          <w:i w:val="false"/>
          <w:color w:val="000000"/>
          <w:sz w:val="28"/>
        </w:rPr>
        <w:t>
      свойства и марки сталей и твердых сплавов, применяемых для инструментов.</w:t>
      </w:r>
    </w:p>
    <w:bookmarkEnd w:id="624"/>
    <w:bookmarkStart w:name="z631" w:id="625"/>
    <w:p>
      <w:pPr>
        <w:spacing w:after="0"/>
        <w:ind w:left="0"/>
        <w:jc w:val="left"/>
      </w:pPr>
      <w:r>
        <w:rPr>
          <w:rFonts w:ascii="Times New Roman"/>
          <w:b/>
          <w:i w:val="false"/>
          <w:color w:val="000000"/>
        </w:rPr>
        <w:t xml:space="preserve"> Параграф 16. Станочник деревообрабатывающих станков, 1 разряд</w:t>
      </w:r>
    </w:p>
    <w:bookmarkEnd w:id="625"/>
    <w:bookmarkStart w:name="z632" w:id="626"/>
    <w:p>
      <w:pPr>
        <w:spacing w:after="0"/>
        <w:ind w:left="0"/>
        <w:jc w:val="both"/>
      </w:pPr>
      <w:r>
        <w:rPr>
          <w:rFonts w:ascii="Times New Roman"/>
          <w:b w:val="false"/>
          <w:i w:val="false"/>
          <w:color w:val="000000"/>
          <w:sz w:val="28"/>
        </w:rPr>
        <w:t>
      109. Характеристика работ:</w:t>
      </w:r>
    </w:p>
    <w:bookmarkEnd w:id="626"/>
    <w:bookmarkStart w:name="z633" w:id="627"/>
    <w:p>
      <w:pPr>
        <w:spacing w:after="0"/>
        <w:ind w:left="0"/>
        <w:jc w:val="both"/>
      </w:pPr>
      <w:r>
        <w:rPr>
          <w:rFonts w:ascii="Times New Roman"/>
          <w:b w:val="false"/>
          <w:i w:val="false"/>
          <w:color w:val="000000"/>
          <w:sz w:val="28"/>
        </w:rPr>
        <w:t>
      прием деталей при обработке на деревообрабатывающих станках;</w:t>
      </w:r>
    </w:p>
    <w:bookmarkEnd w:id="627"/>
    <w:bookmarkStart w:name="z634" w:id="628"/>
    <w:p>
      <w:pPr>
        <w:spacing w:after="0"/>
        <w:ind w:left="0"/>
        <w:jc w:val="both"/>
      </w:pPr>
      <w:r>
        <w:rPr>
          <w:rFonts w:ascii="Times New Roman"/>
          <w:b w:val="false"/>
          <w:i w:val="false"/>
          <w:color w:val="000000"/>
          <w:sz w:val="28"/>
        </w:rPr>
        <w:t>
      укладка деталей на подстопное место;</w:t>
      </w:r>
    </w:p>
    <w:bookmarkEnd w:id="628"/>
    <w:bookmarkStart w:name="z635" w:id="629"/>
    <w:p>
      <w:pPr>
        <w:spacing w:after="0"/>
        <w:ind w:left="0"/>
        <w:jc w:val="both"/>
      </w:pPr>
      <w:r>
        <w:rPr>
          <w:rFonts w:ascii="Times New Roman"/>
          <w:b w:val="false"/>
          <w:i w:val="false"/>
          <w:color w:val="000000"/>
          <w:sz w:val="28"/>
        </w:rPr>
        <w:t>
      подноска заготовок к станку;</w:t>
      </w:r>
    </w:p>
    <w:bookmarkEnd w:id="629"/>
    <w:bookmarkStart w:name="z636" w:id="630"/>
    <w:p>
      <w:pPr>
        <w:spacing w:after="0"/>
        <w:ind w:left="0"/>
        <w:jc w:val="both"/>
      </w:pPr>
      <w:r>
        <w:rPr>
          <w:rFonts w:ascii="Times New Roman"/>
          <w:b w:val="false"/>
          <w:i w:val="false"/>
          <w:color w:val="000000"/>
          <w:sz w:val="28"/>
        </w:rPr>
        <w:t>
      чистка обслуживаемого станка;</w:t>
      </w:r>
    </w:p>
    <w:bookmarkEnd w:id="630"/>
    <w:bookmarkStart w:name="z637" w:id="631"/>
    <w:p>
      <w:pPr>
        <w:spacing w:after="0"/>
        <w:ind w:left="0"/>
        <w:jc w:val="both"/>
      </w:pPr>
      <w:r>
        <w:rPr>
          <w:rFonts w:ascii="Times New Roman"/>
          <w:b w:val="false"/>
          <w:i w:val="false"/>
          <w:color w:val="000000"/>
          <w:sz w:val="28"/>
        </w:rPr>
        <w:t>
      уборка отходов.</w:t>
      </w:r>
    </w:p>
    <w:bookmarkEnd w:id="631"/>
    <w:bookmarkStart w:name="z638" w:id="632"/>
    <w:p>
      <w:pPr>
        <w:spacing w:after="0"/>
        <w:ind w:left="0"/>
        <w:jc w:val="both"/>
      </w:pPr>
      <w:r>
        <w:rPr>
          <w:rFonts w:ascii="Times New Roman"/>
          <w:b w:val="false"/>
          <w:i w:val="false"/>
          <w:color w:val="000000"/>
          <w:sz w:val="28"/>
        </w:rPr>
        <w:t>
      110. Должен знать:</w:t>
      </w:r>
    </w:p>
    <w:bookmarkEnd w:id="632"/>
    <w:bookmarkStart w:name="z639" w:id="633"/>
    <w:p>
      <w:pPr>
        <w:spacing w:after="0"/>
        <w:ind w:left="0"/>
        <w:jc w:val="both"/>
      </w:pPr>
      <w:r>
        <w:rPr>
          <w:rFonts w:ascii="Times New Roman"/>
          <w:b w:val="false"/>
          <w:i w:val="false"/>
          <w:color w:val="000000"/>
          <w:sz w:val="28"/>
        </w:rPr>
        <w:t>
      порядок пуска и остановки обслуживаемого станка;</w:t>
      </w:r>
    </w:p>
    <w:bookmarkEnd w:id="633"/>
    <w:bookmarkStart w:name="z640" w:id="634"/>
    <w:p>
      <w:pPr>
        <w:spacing w:after="0"/>
        <w:ind w:left="0"/>
        <w:jc w:val="both"/>
      </w:pPr>
      <w:r>
        <w:rPr>
          <w:rFonts w:ascii="Times New Roman"/>
          <w:b w:val="false"/>
          <w:i w:val="false"/>
          <w:color w:val="000000"/>
          <w:sz w:val="28"/>
        </w:rPr>
        <w:t>
      размеры заготовок и деталей.</w:t>
      </w:r>
    </w:p>
    <w:bookmarkEnd w:id="634"/>
    <w:bookmarkStart w:name="z641" w:id="635"/>
    <w:p>
      <w:pPr>
        <w:spacing w:after="0"/>
        <w:ind w:left="0"/>
        <w:jc w:val="left"/>
      </w:pPr>
      <w:r>
        <w:rPr>
          <w:rFonts w:ascii="Times New Roman"/>
          <w:b/>
          <w:i w:val="false"/>
          <w:color w:val="000000"/>
        </w:rPr>
        <w:t xml:space="preserve"> Параграф 17. Станочник деревообрабатывающих станков, 2 разряд</w:t>
      </w:r>
    </w:p>
    <w:bookmarkEnd w:id="635"/>
    <w:bookmarkStart w:name="z642" w:id="636"/>
    <w:p>
      <w:pPr>
        <w:spacing w:after="0"/>
        <w:ind w:left="0"/>
        <w:jc w:val="both"/>
      </w:pPr>
      <w:r>
        <w:rPr>
          <w:rFonts w:ascii="Times New Roman"/>
          <w:b w:val="false"/>
          <w:i w:val="false"/>
          <w:color w:val="000000"/>
          <w:sz w:val="28"/>
        </w:rPr>
        <w:t>
      111. Характеристика работ:</w:t>
      </w:r>
    </w:p>
    <w:bookmarkEnd w:id="636"/>
    <w:bookmarkStart w:name="z643" w:id="637"/>
    <w:p>
      <w:pPr>
        <w:spacing w:after="0"/>
        <w:ind w:left="0"/>
        <w:jc w:val="both"/>
      </w:pPr>
      <w:r>
        <w:rPr>
          <w:rFonts w:ascii="Times New Roman"/>
          <w:b w:val="false"/>
          <w:i w:val="false"/>
          <w:color w:val="000000"/>
          <w:sz w:val="28"/>
        </w:rPr>
        <w:t>
      сверление отверстий в заготовках и деталях на одношпиндельных станках с ручной подачей;</w:t>
      </w:r>
    </w:p>
    <w:bookmarkEnd w:id="637"/>
    <w:bookmarkStart w:name="z644" w:id="638"/>
    <w:p>
      <w:pPr>
        <w:spacing w:after="0"/>
        <w:ind w:left="0"/>
        <w:jc w:val="both"/>
      </w:pPr>
      <w:r>
        <w:rPr>
          <w:rFonts w:ascii="Times New Roman"/>
          <w:b w:val="false"/>
          <w:i w:val="false"/>
          <w:color w:val="000000"/>
          <w:sz w:val="28"/>
        </w:rPr>
        <w:t>
      отбраковка деталей по качеству обработки;</w:t>
      </w:r>
    </w:p>
    <w:bookmarkEnd w:id="638"/>
    <w:bookmarkStart w:name="z645" w:id="639"/>
    <w:p>
      <w:pPr>
        <w:spacing w:after="0"/>
        <w:ind w:left="0"/>
        <w:jc w:val="both"/>
      </w:pPr>
      <w:r>
        <w:rPr>
          <w:rFonts w:ascii="Times New Roman"/>
          <w:b w:val="false"/>
          <w:i w:val="false"/>
          <w:color w:val="000000"/>
          <w:sz w:val="28"/>
        </w:rPr>
        <w:t>
      строгание стружки различных спецификаций на налаженных стружечных станках;</w:t>
      </w:r>
    </w:p>
    <w:bookmarkEnd w:id="639"/>
    <w:bookmarkStart w:name="z646" w:id="640"/>
    <w:p>
      <w:pPr>
        <w:spacing w:after="0"/>
        <w:ind w:left="0"/>
        <w:jc w:val="both"/>
      </w:pPr>
      <w:r>
        <w:rPr>
          <w:rFonts w:ascii="Times New Roman"/>
          <w:b w:val="false"/>
          <w:i w:val="false"/>
          <w:color w:val="000000"/>
          <w:sz w:val="28"/>
        </w:rPr>
        <w:t>
      изготовление шкантов на токарном станке и токарная обработка простых деталей;</w:t>
      </w:r>
    </w:p>
    <w:bookmarkEnd w:id="640"/>
    <w:bookmarkStart w:name="z647" w:id="641"/>
    <w:p>
      <w:pPr>
        <w:spacing w:after="0"/>
        <w:ind w:left="0"/>
        <w:jc w:val="both"/>
      </w:pPr>
      <w:r>
        <w:rPr>
          <w:rFonts w:ascii="Times New Roman"/>
          <w:b w:val="false"/>
          <w:i w:val="false"/>
          <w:color w:val="000000"/>
          <w:sz w:val="28"/>
        </w:rPr>
        <w:t>
      участие в процессе фрезерования деталей и заготовок под руководством станочника более высокой квалификации;</w:t>
      </w:r>
    </w:p>
    <w:bookmarkEnd w:id="641"/>
    <w:bookmarkStart w:name="z648" w:id="642"/>
    <w:p>
      <w:pPr>
        <w:spacing w:after="0"/>
        <w:ind w:left="0"/>
        <w:jc w:val="both"/>
      </w:pPr>
      <w:r>
        <w:rPr>
          <w:rFonts w:ascii="Times New Roman"/>
          <w:b w:val="false"/>
          <w:i w:val="false"/>
          <w:color w:val="000000"/>
          <w:sz w:val="28"/>
        </w:rPr>
        <w:t>
      выборка гнезд в деталях по разметке на цепнодолбежном станке;</w:t>
      </w:r>
    </w:p>
    <w:bookmarkEnd w:id="642"/>
    <w:bookmarkStart w:name="z649" w:id="643"/>
    <w:p>
      <w:pPr>
        <w:spacing w:after="0"/>
        <w:ind w:left="0"/>
        <w:jc w:val="both"/>
      </w:pPr>
      <w:r>
        <w:rPr>
          <w:rFonts w:ascii="Times New Roman"/>
          <w:b w:val="false"/>
          <w:i w:val="false"/>
          <w:color w:val="000000"/>
          <w:sz w:val="28"/>
        </w:rPr>
        <w:t>
      изготовление кровельной щепы на станке;</w:t>
      </w:r>
    </w:p>
    <w:bookmarkEnd w:id="643"/>
    <w:bookmarkStart w:name="z650" w:id="644"/>
    <w:p>
      <w:pPr>
        <w:spacing w:after="0"/>
        <w:ind w:left="0"/>
        <w:jc w:val="both"/>
      </w:pPr>
      <w:r>
        <w:rPr>
          <w:rFonts w:ascii="Times New Roman"/>
          <w:b w:val="false"/>
          <w:i w:val="false"/>
          <w:color w:val="000000"/>
          <w:sz w:val="28"/>
        </w:rPr>
        <w:t>
      штамповка заготовок из шпона;</w:t>
      </w:r>
    </w:p>
    <w:bookmarkEnd w:id="644"/>
    <w:bookmarkStart w:name="z651" w:id="645"/>
    <w:p>
      <w:pPr>
        <w:spacing w:after="0"/>
        <w:ind w:left="0"/>
        <w:jc w:val="both"/>
      </w:pPr>
      <w:r>
        <w:rPr>
          <w:rFonts w:ascii="Times New Roman"/>
          <w:b w:val="false"/>
          <w:i w:val="false"/>
          <w:color w:val="000000"/>
          <w:sz w:val="28"/>
        </w:rPr>
        <w:t>
      сшивка дощечек, реек в щит и комплектов ящиков на проволокосшивальном станке.</w:t>
      </w:r>
    </w:p>
    <w:bookmarkEnd w:id="645"/>
    <w:bookmarkStart w:name="z652" w:id="646"/>
    <w:p>
      <w:pPr>
        <w:spacing w:after="0"/>
        <w:ind w:left="0"/>
        <w:jc w:val="both"/>
      </w:pPr>
      <w:r>
        <w:rPr>
          <w:rFonts w:ascii="Times New Roman"/>
          <w:b w:val="false"/>
          <w:i w:val="false"/>
          <w:color w:val="000000"/>
          <w:sz w:val="28"/>
        </w:rPr>
        <w:t>
      112. Должен знать:</w:t>
      </w:r>
    </w:p>
    <w:bookmarkEnd w:id="646"/>
    <w:bookmarkStart w:name="z653" w:id="647"/>
    <w:p>
      <w:pPr>
        <w:spacing w:after="0"/>
        <w:ind w:left="0"/>
        <w:jc w:val="both"/>
      </w:pPr>
      <w:r>
        <w:rPr>
          <w:rFonts w:ascii="Times New Roman"/>
          <w:b w:val="false"/>
          <w:i w:val="false"/>
          <w:color w:val="000000"/>
          <w:sz w:val="28"/>
        </w:rPr>
        <w:t>
      принцип действия обслуживаемого оборудования;</w:t>
      </w:r>
    </w:p>
    <w:bookmarkEnd w:id="647"/>
    <w:bookmarkStart w:name="z654" w:id="648"/>
    <w:p>
      <w:pPr>
        <w:spacing w:after="0"/>
        <w:ind w:left="0"/>
        <w:jc w:val="both"/>
      </w:pPr>
      <w:r>
        <w:rPr>
          <w:rFonts w:ascii="Times New Roman"/>
          <w:b w:val="false"/>
          <w:i w:val="false"/>
          <w:color w:val="000000"/>
          <w:sz w:val="28"/>
        </w:rPr>
        <w:t>
      технические условия на сырье, стружку и обрабатываемые детали;</w:t>
      </w:r>
    </w:p>
    <w:bookmarkEnd w:id="648"/>
    <w:bookmarkStart w:name="z655" w:id="649"/>
    <w:p>
      <w:pPr>
        <w:spacing w:after="0"/>
        <w:ind w:left="0"/>
        <w:jc w:val="both"/>
      </w:pPr>
      <w:r>
        <w:rPr>
          <w:rFonts w:ascii="Times New Roman"/>
          <w:b w:val="false"/>
          <w:i w:val="false"/>
          <w:color w:val="000000"/>
          <w:sz w:val="28"/>
        </w:rPr>
        <w:t>
      требования, предъявляемые к качеству обработки деталей;</w:t>
      </w:r>
    </w:p>
    <w:bookmarkEnd w:id="649"/>
    <w:bookmarkStart w:name="z656" w:id="650"/>
    <w:p>
      <w:pPr>
        <w:spacing w:after="0"/>
        <w:ind w:left="0"/>
        <w:jc w:val="both"/>
      </w:pPr>
      <w:r>
        <w:rPr>
          <w:rFonts w:ascii="Times New Roman"/>
          <w:b w:val="false"/>
          <w:i w:val="false"/>
          <w:color w:val="000000"/>
          <w:sz w:val="28"/>
        </w:rPr>
        <w:t>
      способы штамповки заготовок из шпона.</w:t>
      </w:r>
    </w:p>
    <w:bookmarkEnd w:id="650"/>
    <w:bookmarkStart w:name="z657" w:id="651"/>
    <w:p>
      <w:pPr>
        <w:spacing w:after="0"/>
        <w:ind w:left="0"/>
        <w:jc w:val="both"/>
      </w:pPr>
      <w:r>
        <w:rPr>
          <w:rFonts w:ascii="Times New Roman"/>
          <w:b w:val="false"/>
          <w:i w:val="false"/>
          <w:color w:val="000000"/>
          <w:sz w:val="28"/>
        </w:rPr>
        <w:t>
      113. Примеры работ:</w:t>
      </w:r>
    </w:p>
    <w:bookmarkEnd w:id="651"/>
    <w:bookmarkStart w:name="z658" w:id="652"/>
    <w:p>
      <w:pPr>
        <w:spacing w:after="0"/>
        <w:ind w:left="0"/>
        <w:jc w:val="both"/>
      </w:pPr>
      <w:r>
        <w:rPr>
          <w:rFonts w:ascii="Times New Roman"/>
          <w:b w:val="false"/>
          <w:i w:val="false"/>
          <w:color w:val="000000"/>
          <w:sz w:val="28"/>
        </w:rPr>
        <w:t>
      1) бруски подполочные, опорные, направляющие - сверление отверстий под шурупы;</w:t>
      </w:r>
    </w:p>
    <w:bookmarkEnd w:id="652"/>
    <w:bookmarkStart w:name="z659" w:id="653"/>
    <w:p>
      <w:pPr>
        <w:spacing w:after="0"/>
        <w:ind w:left="0"/>
        <w:jc w:val="both"/>
      </w:pPr>
      <w:r>
        <w:rPr>
          <w:rFonts w:ascii="Times New Roman"/>
          <w:b w:val="false"/>
          <w:i w:val="false"/>
          <w:color w:val="000000"/>
          <w:sz w:val="28"/>
        </w:rPr>
        <w:t>
      2) бруски рамные - сверление одного гнезда;</w:t>
      </w:r>
    </w:p>
    <w:bookmarkEnd w:id="653"/>
    <w:bookmarkStart w:name="z660" w:id="654"/>
    <w:p>
      <w:pPr>
        <w:spacing w:after="0"/>
        <w:ind w:left="0"/>
        <w:jc w:val="both"/>
      </w:pPr>
      <w:r>
        <w:rPr>
          <w:rFonts w:ascii="Times New Roman"/>
          <w:b w:val="false"/>
          <w:i w:val="false"/>
          <w:color w:val="000000"/>
          <w:sz w:val="28"/>
        </w:rPr>
        <w:t>
      3) бруски пианино подрамные - сверление отверстий под шурупы и шканты;</w:t>
      </w:r>
    </w:p>
    <w:bookmarkEnd w:id="654"/>
    <w:bookmarkStart w:name="z661" w:id="655"/>
    <w:p>
      <w:pPr>
        <w:spacing w:after="0"/>
        <w:ind w:left="0"/>
        <w:jc w:val="both"/>
      </w:pPr>
      <w:r>
        <w:rPr>
          <w:rFonts w:ascii="Times New Roman"/>
          <w:b w:val="false"/>
          <w:i w:val="false"/>
          <w:color w:val="000000"/>
          <w:sz w:val="28"/>
        </w:rPr>
        <w:t>
      4) головки ящиков - сверление отверстий;</w:t>
      </w:r>
    </w:p>
    <w:bookmarkEnd w:id="655"/>
    <w:bookmarkStart w:name="z662" w:id="656"/>
    <w:p>
      <w:pPr>
        <w:spacing w:after="0"/>
        <w:ind w:left="0"/>
        <w:jc w:val="both"/>
      </w:pPr>
      <w:r>
        <w:rPr>
          <w:rFonts w:ascii="Times New Roman"/>
          <w:b w:val="false"/>
          <w:i w:val="false"/>
          <w:color w:val="000000"/>
          <w:sz w:val="28"/>
        </w:rPr>
        <w:t>
      5) головки щипковых музыкальных инструментов - сверление отверстий под колковую механику;</w:t>
      </w:r>
    </w:p>
    <w:bookmarkEnd w:id="656"/>
    <w:bookmarkStart w:name="z663" w:id="657"/>
    <w:p>
      <w:pPr>
        <w:spacing w:after="0"/>
        <w:ind w:left="0"/>
        <w:jc w:val="both"/>
      </w:pPr>
      <w:r>
        <w:rPr>
          <w:rFonts w:ascii="Times New Roman"/>
          <w:b w:val="false"/>
          <w:i w:val="false"/>
          <w:color w:val="000000"/>
          <w:sz w:val="28"/>
        </w:rPr>
        <w:t>
      6) деки баяна - сверление отверстий для клапана;</w:t>
      </w:r>
    </w:p>
    <w:bookmarkEnd w:id="657"/>
    <w:bookmarkStart w:name="z664" w:id="658"/>
    <w:p>
      <w:pPr>
        <w:spacing w:after="0"/>
        <w:ind w:left="0"/>
        <w:jc w:val="both"/>
      </w:pPr>
      <w:r>
        <w:rPr>
          <w:rFonts w:ascii="Times New Roman"/>
          <w:b w:val="false"/>
          <w:i w:val="false"/>
          <w:color w:val="000000"/>
          <w:sz w:val="28"/>
        </w:rPr>
        <w:t>
      7) детали брусковые - фрезерование кромки по линейке;</w:t>
      </w:r>
    </w:p>
    <w:bookmarkEnd w:id="658"/>
    <w:bookmarkStart w:name="z665" w:id="659"/>
    <w:p>
      <w:pPr>
        <w:spacing w:after="0"/>
        <w:ind w:left="0"/>
        <w:jc w:val="both"/>
      </w:pPr>
      <w:r>
        <w:rPr>
          <w:rFonts w:ascii="Times New Roman"/>
          <w:b w:val="false"/>
          <w:i w:val="false"/>
          <w:color w:val="000000"/>
          <w:sz w:val="28"/>
        </w:rPr>
        <w:t>
      8) игрушки детские деревянные - точка (обдирка) заготовок;</w:t>
      </w:r>
    </w:p>
    <w:bookmarkEnd w:id="659"/>
    <w:bookmarkStart w:name="z666" w:id="660"/>
    <w:p>
      <w:pPr>
        <w:spacing w:after="0"/>
        <w:ind w:left="0"/>
        <w:jc w:val="both"/>
      </w:pPr>
      <w:r>
        <w:rPr>
          <w:rFonts w:ascii="Times New Roman"/>
          <w:b w:val="false"/>
          <w:i w:val="false"/>
          <w:color w:val="000000"/>
          <w:sz w:val="28"/>
        </w:rPr>
        <w:t>
      9) каблуки - прорезка паза на специальном станке;</w:t>
      </w:r>
    </w:p>
    <w:bookmarkEnd w:id="660"/>
    <w:bookmarkStart w:name="z667" w:id="661"/>
    <w:p>
      <w:pPr>
        <w:spacing w:after="0"/>
        <w:ind w:left="0"/>
        <w:jc w:val="both"/>
      </w:pPr>
      <w:r>
        <w:rPr>
          <w:rFonts w:ascii="Times New Roman"/>
          <w:b w:val="false"/>
          <w:i w:val="false"/>
          <w:color w:val="000000"/>
          <w:sz w:val="28"/>
        </w:rPr>
        <w:t>
      10) колодки обувные - сверление отверстий под шурупы, под упор по кондуктору;</w:t>
      </w:r>
    </w:p>
    <w:bookmarkEnd w:id="661"/>
    <w:bookmarkStart w:name="z668" w:id="662"/>
    <w:p>
      <w:pPr>
        <w:spacing w:after="0"/>
        <w:ind w:left="0"/>
        <w:jc w:val="both"/>
      </w:pPr>
      <w:r>
        <w:rPr>
          <w:rFonts w:ascii="Times New Roman"/>
          <w:b w:val="false"/>
          <w:i w:val="false"/>
          <w:color w:val="000000"/>
          <w:sz w:val="28"/>
        </w:rPr>
        <w:t>
      11) лыжи слаломные - сверление отверстий под шурупы;</w:t>
      </w:r>
    </w:p>
    <w:bookmarkEnd w:id="662"/>
    <w:bookmarkStart w:name="z669" w:id="663"/>
    <w:p>
      <w:pPr>
        <w:spacing w:after="0"/>
        <w:ind w:left="0"/>
        <w:jc w:val="both"/>
      </w:pPr>
      <w:r>
        <w:rPr>
          <w:rFonts w:ascii="Times New Roman"/>
          <w:b w:val="false"/>
          <w:i w:val="false"/>
          <w:color w:val="000000"/>
          <w:sz w:val="28"/>
        </w:rPr>
        <w:t>
      12) остовы, клепки, донья бочек - сверление шкантовых отверстий;</w:t>
      </w:r>
    </w:p>
    <w:bookmarkEnd w:id="663"/>
    <w:bookmarkStart w:name="z670" w:id="664"/>
    <w:p>
      <w:pPr>
        <w:spacing w:after="0"/>
        <w:ind w:left="0"/>
        <w:jc w:val="both"/>
      </w:pPr>
      <w:r>
        <w:rPr>
          <w:rFonts w:ascii="Times New Roman"/>
          <w:b w:val="false"/>
          <w:i w:val="false"/>
          <w:color w:val="000000"/>
          <w:sz w:val="28"/>
        </w:rPr>
        <w:t>
      13) рельсовые прокладки - сверление;</w:t>
      </w:r>
    </w:p>
    <w:bookmarkEnd w:id="664"/>
    <w:bookmarkStart w:name="z671" w:id="665"/>
    <w:p>
      <w:pPr>
        <w:spacing w:after="0"/>
        <w:ind w:left="0"/>
        <w:jc w:val="both"/>
      </w:pPr>
      <w:r>
        <w:rPr>
          <w:rFonts w:ascii="Times New Roman"/>
          <w:b w:val="false"/>
          <w:i w:val="false"/>
          <w:color w:val="000000"/>
          <w:sz w:val="28"/>
        </w:rPr>
        <w:t>
      14) шпалы строганые - сверление костыльных отверстий;</w:t>
      </w:r>
    </w:p>
    <w:bookmarkEnd w:id="665"/>
    <w:bookmarkStart w:name="z672" w:id="666"/>
    <w:p>
      <w:pPr>
        <w:spacing w:after="0"/>
        <w:ind w:left="0"/>
        <w:jc w:val="both"/>
      </w:pPr>
      <w:r>
        <w:rPr>
          <w:rFonts w:ascii="Times New Roman"/>
          <w:b w:val="false"/>
          <w:i w:val="false"/>
          <w:color w:val="000000"/>
          <w:sz w:val="28"/>
        </w:rPr>
        <w:t>
      15) царги скамеек корпусных изделий - сверление комбинированных отверстий под шурупы;</w:t>
      </w:r>
    </w:p>
    <w:bookmarkEnd w:id="666"/>
    <w:bookmarkStart w:name="z673" w:id="667"/>
    <w:p>
      <w:pPr>
        <w:spacing w:after="0"/>
        <w:ind w:left="0"/>
        <w:jc w:val="both"/>
      </w:pPr>
      <w:r>
        <w:rPr>
          <w:rFonts w:ascii="Times New Roman"/>
          <w:b w:val="false"/>
          <w:i w:val="false"/>
          <w:color w:val="000000"/>
          <w:sz w:val="28"/>
        </w:rPr>
        <w:t>
      16) ящики - сверление цилиндрических отверстий под вкладыши, болты и проволоку.</w:t>
      </w:r>
    </w:p>
    <w:bookmarkEnd w:id="667"/>
    <w:bookmarkStart w:name="z674" w:id="668"/>
    <w:p>
      <w:pPr>
        <w:spacing w:after="0"/>
        <w:ind w:left="0"/>
        <w:jc w:val="left"/>
      </w:pPr>
      <w:r>
        <w:rPr>
          <w:rFonts w:ascii="Times New Roman"/>
          <w:b/>
          <w:i w:val="false"/>
          <w:color w:val="000000"/>
        </w:rPr>
        <w:t xml:space="preserve"> Параграф 18. Станочник деревообрабатывающих станков, 3 разряд</w:t>
      </w:r>
    </w:p>
    <w:bookmarkEnd w:id="668"/>
    <w:bookmarkStart w:name="z675" w:id="669"/>
    <w:p>
      <w:pPr>
        <w:spacing w:after="0"/>
        <w:ind w:left="0"/>
        <w:jc w:val="both"/>
      </w:pPr>
      <w:r>
        <w:rPr>
          <w:rFonts w:ascii="Times New Roman"/>
          <w:b w:val="false"/>
          <w:i w:val="false"/>
          <w:color w:val="000000"/>
          <w:sz w:val="28"/>
        </w:rPr>
        <w:t>
      114. Характеристика работ:</w:t>
      </w:r>
    </w:p>
    <w:bookmarkEnd w:id="669"/>
    <w:bookmarkStart w:name="z676" w:id="670"/>
    <w:p>
      <w:pPr>
        <w:spacing w:after="0"/>
        <w:ind w:left="0"/>
        <w:jc w:val="both"/>
      </w:pPr>
      <w:r>
        <w:rPr>
          <w:rFonts w:ascii="Times New Roman"/>
          <w:b w:val="false"/>
          <w:i w:val="false"/>
          <w:color w:val="000000"/>
          <w:sz w:val="28"/>
        </w:rPr>
        <w:t>
      сверление отверстий в узлах и деталях на одношпиндельных и многошпиндельных станках с механической подачей;</w:t>
      </w:r>
    </w:p>
    <w:bookmarkEnd w:id="670"/>
    <w:bookmarkStart w:name="z677" w:id="671"/>
    <w:p>
      <w:pPr>
        <w:spacing w:after="0"/>
        <w:ind w:left="0"/>
        <w:jc w:val="both"/>
      </w:pPr>
      <w:r>
        <w:rPr>
          <w:rFonts w:ascii="Times New Roman"/>
          <w:b w:val="false"/>
          <w:i w:val="false"/>
          <w:color w:val="000000"/>
          <w:sz w:val="28"/>
        </w:rPr>
        <w:t>
      выборка гнезд в деталях и узлах на сверлильно-пазовальных и цепнодолбежных станках;</w:t>
      </w:r>
    </w:p>
    <w:bookmarkEnd w:id="671"/>
    <w:bookmarkStart w:name="z678" w:id="672"/>
    <w:p>
      <w:pPr>
        <w:spacing w:after="0"/>
        <w:ind w:left="0"/>
        <w:jc w:val="both"/>
      </w:pPr>
      <w:r>
        <w:rPr>
          <w:rFonts w:ascii="Times New Roman"/>
          <w:b w:val="false"/>
          <w:i w:val="false"/>
          <w:color w:val="000000"/>
          <w:sz w:val="28"/>
        </w:rPr>
        <w:t>
      строгание и профилирование заготовок и деталей на налаженных четырехсторонних строгальных и калевочных станках;</w:t>
      </w:r>
    </w:p>
    <w:bookmarkEnd w:id="672"/>
    <w:bookmarkStart w:name="z679" w:id="673"/>
    <w:p>
      <w:pPr>
        <w:spacing w:after="0"/>
        <w:ind w:left="0"/>
        <w:jc w:val="both"/>
      </w:pPr>
      <w:r>
        <w:rPr>
          <w:rFonts w:ascii="Times New Roman"/>
          <w:b w:val="false"/>
          <w:i w:val="false"/>
          <w:color w:val="000000"/>
          <w:sz w:val="28"/>
        </w:rPr>
        <w:t>
      строгание брусковых деталей на односторонних рейсмусовых станках;</w:t>
      </w:r>
    </w:p>
    <w:bookmarkEnd w:id="673"/>
    <w:bookmarkStart w:name="z680" w:id="674"/>
    <w:p>
      <w:pPr>
        <w:spacing w:after="0"/>
        <w:ind w:left="0"/>
        <w:jc w:val="both"/>
      </w:pPr>
      <w:r>
        <w:rPr>
          <w:rFonts w:ascii="Times New Roman"/>
          <w:b w:val="false"/>
          <w:i w:val="false"/>
          <w:color w:val="000000"/>
          <w:sz w:val="28"/>
        </w:rPr>
        <w:t>
      строгание в угол, кромки и пласти брусковых деталей на фуговальных станках;</w:t>
      </w:r>
    </w:p>
    <w:bookmarkEnd w:id="674"/>
    <w:bookmarkStart w:name="z681" w:id="675"/>
    <w:p>
      <w:pPr>
        <w:spacing w:after="0"/>
        <w:ind w:left="0"/>
        <w:jc w:val="both"/>
      </w:pPr>
      <w:r>
        <w:rPr>
          <w:rFonts w:ascii="Times New Roman"/>
          <w:b w:val="false"/>
          <w:i w:val="false"/>
          <w:color w:val="000000"/>
          <w:sz w:val="28"/>
        </w:rPr>
        <w:t>
      строгание стружки различных спецификаций на стружечных станках, самостоятельно налаженных;</w:t>
      </w:r>
    </w:p>
    <w:bookmarkEnd w:id="675"/>
    <w:bookmarkStart w:name="z682" w:id="676"/>
    <w:p>
      <w:pPr>
        <w:spacing w:after="0"/>
        <w:ind w:left="0"/>
        <w:jc w:val="both"/>
      </w:pPr>
      <w:r>
        <w:rPr>
          <w:rFonts w:ascii="Times New Roman"/>
          <w:b w:val="false"/>
          <w:i w:val="false"/>
          <w:color w:val="000000"/>
          <w:sz w:val="28"/>
        </w:rPr>
        <w:t>
      набор щитов из реек и сшивка их на сшивальном станке;</w:t>
      </w:r>
    </w:p>
    <w:bookmarkEnd w:id="676"/>
    <w:bookmarkStart w:name="z683" w:id="677"/>
    <w:p>
      <w:pPr>
        <w:spacing w:after="0"/>
        <w:ind w:left="0"/>
        <w:jc w:val="both"/>
      </w:pPr>
      <w:r>
        <w:rPr>
          <w:rFonts w:ascii="Times New Roman"/>
          <w:b w:val="false"/>
          <w:i w:val="false"/>
          <w:color w:val="000000"/>
          <w:sz w:val="28"/>
        </w:rPr>
        <w:t>
      токарная обработка деталей средней сложности;</w:t>
      </w:r>
    </w:p>
    <w:bookmarkEnd w:id="677"/>
    <w:bookmarkStart w:name="z684" w:id="678"/>
    <w:p>
      <w:pPr>
        <w:spacing w:after="0"/>
        <w:ind w:left="0"/>
        <w:jc w:val="both"/>
      </w:pPr>
      <w:r>
        <w:rPr>
          <w:rFonts w:ascii="Times New Roman"/>
          <w:b w:val="false"/>
          <w:i w:val="false"/>
          <w:color w:val="000000"/>
          <w:sz w:val="28"/>
        </w:rPr>
        <w:t>
      фрезерование по линейке паза, четверти, фаски, галтели и тому подобное в брусковых деталях мягких пород древесины;</w:t>
      </w:r>
    </w:p>
    <w:bookmarkEnd w:id="678"/>
    <w:bookmarkStart w:name="z685" w:id="679"/>
    <w:p>
      <w:pPr>
        <w:spacing w:after="0"/>
        <w:ind w:left="0"/>
        <w:jc w:val="both"/>
      </w:pPr>
      <w:r>
        <w:rPr>
          <w:rFonts w:ascii="Times New Roman"/>
          <w:b w:val="false"/>
          <w:i w:val="false"/>
          <w:color w:val="000000"/>
          <w:sz w:val="28"/>
        </w:rPr>
        <w:t>
      фрезерование углублений под фурнитуру в брусковых и необлицованных щитовых деталях;</w:t>
      </w:r>
    </w:p>
    <w:bookmarkEnd w:id="679"/>
    <w:bookmarkStart w:name="z686" w:id="680"/>
    <w:p>
      <w:pPr>
        <w:spacing w:after="0"/>
        <w:ind w:left="0"/>
        <w:jc w:val="both"/>
      </w:pPr>
      <w:r>
        <w:rPr>
          <w:rFonts w:ascii="Times New Roman"/>
          <w:b w:val="false"/>
          <w:i w:val="false"/>
          <w:color w:val="000000"/>
          <w:sz w:val="28"/>
        </w:rPr>
        <w:t>
      перфорирование древесноволокнистых плит на перфорирующих станках;</w:t>
      </w:r>
    </w:p>
    <w:bookmarkEnd w:id="680"/>
    <w:bookmarkStart w:name="z687" w:id="681"/>
    <w:p>
      <w:pPr>
        <w:spacing w:after="0"/>
        <w:ind w:left="0"/>
        <w:jc w:val="both"/>
      </w:pPr>
      <w:r>
        <w:rPr>
          <w:rFonts w:ascii="Times New Roman"/>
          <w:b w:val="false"/>
          <w:i w:val="false"/>
          <w:color w:val="000000"/>
          <w:sz w:val="28"/>
        </w:rPr>
        <w:t>
      установка режущего инструмента;</w:t>
      </w:r>
    </w:p>
    <w:bookmarkEnd w:id="681"/>
    <w:bookmarkStart w:name="z688" w:id="682"/>
    <w:p>
      <w:pPr>
        <w:spacing w:after="0"/>
        <w:ind w:left="0"/>
        <w:jc w:val="both"/>
      </w:pPr>
      <w:r>
        <w:rPr>
          <w:rFonts w:ascii="Times New Roman"/>
          <w:b w:val="false"/>
          <w:i w:val="false"/>
          <w:color w:val="000000"/>
          <w:sz w:val="28"/>
        </w:rPr>
        <w:t>
      выборка руста (канавки) в древесноволокнистых плитах на позиционных рустовочных станках по заданным размерам;</w:t>
      </w:r>
    </w:p>
    <w:bookmarkEnd w:id="682"/>
    <w:bookmarkStart w:name="z689" w:id="683"/>
    <w:p>
      <w:pPr>
        <w:spacing w:after="0"/>
        <w:ind w:left="0"/>
        <w:jc w:val="both"/>
      </w:pPr>
      <w:r>
        <w:rPr>
          <w:rFonts w:ascii="Times New Roman"/>
          <w:b w:val="false"/>
          <w:i w:val="false"/>
          <w:color w:val="000000"/>
          <w:sz w:val="28"/>
        </w:rPr>
        <w:t>
      разметка и вырезка образцов для физико-механических испытаний из различных видов фанеры, фанерной продукции в соответствии с государственными стандартами;</w:t>
      </w:r>
    </w:p>
    <w:bookmarkEnd w:id="683"/>
    <w:bookmarkStart w:name="z690" w:id="684"/>
    <w:p>
      <w:pPr>
        <w:spacing w:after="0"/>
        <w:ind w:left="0"/>
        <w:jc w:val="both"/>
      </w:pPr>
      <w:r>
        <w:rPr>
          <w:rFonts w:ascii="Times New Roman"/>
          <w:b w:val="false"/>
          <w:i w:val="false"/>
          <w:color w:val="000000"/>
          <w:sz w:val="28"/>
        </w:rPr>
        <w:t>
      подготовка исходного материала для вырезки образцов.</w:t>
      </w:r>
    </w:p>
    <w:bookmarkEnd w:id="684"/>
    <w:bookmarkStart w:name="z691" w:id="685"/>
    <w:p>
      <w:pPr>
        <w:spacing w:after="0"/>
        <w:ind w:left="0"/>
        <w:jc w:val="both"/>
      </w:pPr>
      <w:r>
        <w:rPr>
          <w:rFonts w:ascii="Times New Roman"/>
          <w:b w:val="false"/>
          <w:i w:val="false"/>
          <w:color w:val="000000"/>
          <w:sz w:val="28"/>
        </w:rPr>
        <w:t>
      115. Должен знать:</w:t>
      </w:r>
    </w:p>
    <w:bookmarkEnd w:id="685"/>
    <w:bookmarkStart w:name="z692" w:id="686"/>
    <w:p>
      <w:pPr>
        <w:spacing w:after="0"/>
        <w:ind w:left="0"/>
        <w:jc w:val="both"/>
      </w:pPr>
      <w:r>
        <w:rPr>
          <w:rFonts w:ascii="Times New Roman"/>
          <w:b w:val="false"/>
          <w:i w:val="false"/>
          <w:color w:val="000000"/>
          <w:sz w:val="28"/>
        </w:rPr>
        <w:t>
      устройство обслуживаемого оборудования;</w:t>
      </w:r>
    </w:p>
    <w:bookmarkEnd w:id="686"/>
    <w:bookmarkStart w:name="z693" w:id="687"/>
    <w:p>
      <w:pPr>
        <w:spacing w:after="0"/>
        <w:ind w:left="0"/>
        <w:jc w:val="both"/>
      </w:pPr>
      <w:r>
        <w:rPr>
          <w:rFonts w:ascii="Times New Roman"/>
          <w:b w:val="false"/>
          <w:i w:val="false"/>
          <w:color w:val="000000"/>
          <w:sz w:val="28"/>
        </w:rPr>
        <w:t>
      породы древесины и ее пороки;</w:t>
      </w:r>
    </w:p>
    <w:bookmarkEnd w:id="687"/>
    <w:bookmarkStart w:name="z694" w:id="688"/>
    <w:p>
      <w:pPr>
        <w:spacing w:after="0"/>
        <w:ind w:left="0"/>
        <w:jc w:val="both"/>
      </w:pPr>
      <w:r>
        <w:rPr>
          <w:rFonts w:ascii="Times New Roman"/>
          <w:b w:val="false"/>
          <w:i w:val="false"/>
          <w:color w:val="000000"/>
          <w:sz w:val="28"/>
        </w:rPr>
        <w:t>
      правила заточки сверл, припуски и допуски на обработку;</w:t>
      </w:r>
    </w:p>
    <w:bookmarkEnd w:id="688"/>
    <w:bookmarkStart w:name="z695" w:id="689"/>
    <w:p>
      <w:pPr>
        <w:spacing w:after="0"/>
        <w:ind w:left="0"/>
        <w:jc w:val="both"/>
      </w:pPr>
      <w:r>
        <w:rPr>
          <w:rFonts w:ascii="Times New Roman"/>
          <w:b w:val="false"/>
          <w:i w:val="false"/>
          <w:color w:val="000000"/>
          <w:sz w:val="28"/>
        </w:rPr>
        <w:t>
      правила установки режущего инструмента;</w:t>
      </w:r>
    </w:p>
    <w:bookmarkEnd w:id="689"/>
    <w:bookmarkStart w:name="z696" w:id="690"/>
    <w:p>
      <w:pPr>
        <w:spacing w:after="0"/>
        <w:ind w:left="0"/>
        <w:jc w:val="both"/>
      </w:pPr>
      <w:r>
        <w:rPr>
          <w:rFonts w:ascii="Times New Roman"/>
          <w:b w:val="false"/>
          <w:i w:val="false"/>
          <w:color w:val="000000"/>
          <w:sz w:val="28"/>
        </w:rPr>
        <w:t>
      назначение применяемых контрольно-измерительных инструментов;</w:t>
      </w:r>
    </w:p>
    <w:bookmarkEnd w:id="690"/>
    <w:bookmarkStart w:name="z697" w:id="691"/>
    <w:p>
      <w:pPr>
        <w:spacing w:after="0"/>
        <w:ind w:left="0"/>
        <w:jc w:val="both"/>
      </w:pPr>
      <w:r>
        <w:rPr>
          <w:rFonts w:ascii="Times New Roman"/>
          <w:b w:val="false"/>
          <w:i w:val="false"/>
          <w:color w:val="000000"/>
          <w:sz w:val="28"/>
        </w:rPr>
        <w:t>
      технические условия на образцы;</w:t>
      </w:r>
    </w:p>
    <w:bookmarkEnd w:id="691"/>
    <w:bookmarkStart w:name="z698" w:id="692"/>
    <w:p>
      <w:pPr>
        <w:spacing w:after="0"/>
        <w:ind w:left="0"/>
        <w:jc w:val="both"/>
      </w:pPr>
      <w:r>
        <w:rPr>
          <w:rFonts w:ascii="Times New Roman"/>
          <w:b w:val="false"/>
          <w:i w:val="false"/>
          <w:color w:val="000000"/>
          <w:sz w:val="28"/>
        </w:rPr>
        <w:t>
      перфорированные древесноволокнистые плиты и на обработку руста в плитах;</w:t>
      </w:r>
    </w:p>
    <w:bookmarkEnd w:id="692"/>
    <w:bookmarkStart w:name="z699" w:id="693"/>
    <w:p>
      <w:pPr>
        <w:spacing w:after="0"/>
        <w:ind w:left="0"/>
        <w:jc w:val="both"/>
      </w:pPr>
      <w:r>
        <w:rPr>
          <w:rFonts w:ascii="Times New Roman"/>
          <w:b w:val="false"/>
          <w:i w:val="false"/>
          <w:color w:val="000000"/>
          <w:sz w:val="28"/>
        </w:rPr>
        <w:t>
      способы раскроя фанеры и фанерной продукции.</w:t>
      </w:r>
    </w:p>
    <w:bookmarkEnd w:id="693"/>
    <w:bookmarkStart w:name="z700" w:id="694"/>
    <w:p>
      <w:pPr>
        <w:spacing w:after="0"/>
        <w:ind w:left="0"/>
        <w:jc w:val="both"/>
      </w:pPr>
      <w:r>
        <w:rPr>
          <w:rFonts w:ascii="Times New Roman"/>
          <w:b w:val="false"/>
          <w:i w:val="false"/>
          <w:color w:val="000000"/>
          <w:sz w:val="28"/>
        </w:rPr>
        <w:t>
      116. Примеры работ:</w:t>
      </w:r>
    </w:p>
    <w:bookmarkEnd w:id="694"/>
    <w:bookmarkStart w:name="z701" w:id="695"/>
    <w:p>
      <w:pPr>
        <w:spacing w:after="0"/>
        <w:ind w:left="0"/>
        <w:jc w:val="both"/>
      </w:pPr>
      <w:r>
        <w:rPr>
          <w:rFonts w:ascii="Times New Roman"/>
          <w:b w:val="false"/>
          <w:i w:val="false"/>
          <w:color w:val="000000"/>
          <w:sz w:val="28"/>
        </w:rPr>
        <w:t>
      1) блоки нижних и верхних пластин многослойных лыж - рихтовка на фуговальном станке;</w:t>
      </w:r>
    </w:p>
    <w:bookmarkEnd w:id="695"/>
    <w:bookmarkStart w:name="z702" w:id="696"/>
    <w:p>
      <w:pPr>
        <w:spacing w:after="0"/>
        <w:ind w:left="0"/>
        <w:jc w:val="both"/>
      </w:pPr>
      <w:r>
        <w:rPr>
          <w:rFonts w:ascii="Times New Roman"/>
          <w:b w:val="false"/>
          <w:i w:val="false"/>
          <w:color w:val="000000"/>
          <w:sz w:val="28"/>
        </w:rPr>
        <w:t>
      2) бруски, доски и заготовки, делянки для щитов и столярных плит - строгание под прямым углом на фуговальных станках;</w:t>
      </w:r>
    </w:p>
    <w:bookmarkEnd w:id="696"/>
    <w:bookmarkStart w:name="z703" w:id="697"/>
    <w:p>
      <w:pPr>
        <w:spacing w:after="0"/>
        <w:ind w:left="0"/>
        <w:jc w:val="both"/>
      </w:pPr>
      <w:r>
        <w:rPr>
          <w:rFonts w:ascii="Times New Roman"/>
          <w:b w:val="false"/>
          <w:i w:val="false"/>
          <w:color w:val="000000"/>
          <w:sz w:val="28"/>
        </w:rPr>
        <w:t>
      3) вкладыши деревянные для железобетонных шпал - сверление;</w:t>
      </w:r>
    </w:p>
    <w:bookmarkEnd w:id="697"/>
    <w:bookmarkStart w:name="z704" w:id="698"/>
    <w:p>
      <w:pPr>
        <w:spacing w:after="0"/>
        <w:ind w:left="0"/>
        <w:jc w:val="both"/>
      </w:pPr>
      <w:r>
        <w:rPr>
          <w:rFonts w:ascii="Times New Roman"/>
          <w:b w:val="false"/>
          <w:i w:val="false"/>
          <w:color w:val="000000"/>
          <w:sz w:val="28"/>
        </w:rPr>
        <w:t>
      4) вкладыши и хомуты ящиков - сверление цилиндрических многоступенчатых и конических отверстий;</w:t>
      </w:r>
    </w:p>
    <w:bookmarkEnd w:id="698"/>
    <w:bookmarkStart w:name="z705" w:id="699"/>
    <w:p>
      <w:pPr>
        <w:spacing w:after="0"/>
        <w:ind w:left="0"/>
        <w:jc w:val="both"/>
      </w:pPr>
      <w:r>
        <w:rPr>
          <w:rFonts w:ascii="Times New Roman"/>
          <w:b w:val="false"/>
          <w:i w:val="false"/>
          <w:color w:val="000000"/>
          <w:sz w:val="28"/>
        </w:rPr>
        <w:t>
      5) дверки, ящики - сверление отверстий под фурнитуру;</w:t>
      </w:r>
    </w:p>
    <w:bookmarkEnd w:id="699"/>
    <w:bookmarkStart w:name="z706" w:id="700"/>
    <w:p>
      <w:pPr>
        <w:spacing w:after="0"/>
        <w:ind w:left="0"/>
        <w:jc w:val="both"/>
      </w:pPr>
      <w:r>
        <w:rPr>
          <w:rFonts w:ascii="Times New Roman"/>
          <w:b w:val="false"/>
          <w:i w:val="false"/>
          <w:color w:val="000000"/>
          <w:sz w:val="28"/>
        </w:rPr>
        <w:t>
      6) деки щипковых инструментов - выборка гнезд под розетку;</w:t>
      </w:r>
    </w:p>
    <w:bookmarkEnd w:id="700"/>
    <w:bookmarkStart w:name="z707" w:id="701"/>
    <w:p>
      <w:pPr>
        <w:spacing w:after="0"/>
        <w:ind w:left="0"/>
        <w:jc w:val="both"/>
      </w:pPr>
      <w:r>
        <w:rPr>
          <w:rFonts w:ascii="Times New Roman"/>
          <w:b w:val="false"/>
          <w:i w:val="false"/>
          <w:color w:val="000000"/>
          <w:sz w:val="28"/>
        </w:rPr>
        <w:t>
      7) детали для передвижных электростанций - зашиповка;</w:t>
      </w:r>
    </w:p>
    <w:bookmarkEnd w:id="701"/>
    <w:bookmarkStart w:name="z708" w:id="702"/>
    <w:p>
      <w:pPr>
        <w:spacing w:after="0"/>
        <w:ind w:left="0"/>
        <w:jc w:val="both"/>
      </w:pPr>
      <w:r>
        <w:rPr>
          <w:rFonts w:ascii="Times New Roman"/>
          <w:b w:val="false"/>
          <w:i w:val="false"/>
          <w:color w:val="000000"/>
          <w:sz w:val="28"/>
        </w:rPr>
        <w:t>
      8) детали игрушек, коробочек, линейки - строгание дисками по точно заданным размерам в приспособлениях;</w:t>
      </w:r>
    </w:p>
    <w:bookmarkEnd w:id="702"/>
    <w:bookmarkStart w:name="z709" w:id="703"/>
    <w:p>
      <w:pPr>
        <w:spacing w:after="0"/>
        <w:ind w:left="0"/>
        <w:jc w:val="both"/>
      </w:pPr>
      <w:r>
        <w:rPr>
          <w:rFonts w:ascii="Times New Roman"/>
          <w:b w:val="false"/>
          <w:i w:val="false"/>
          <w:color w:val="000000"/>
          <w:sz w:val="28"/>
        </w:rPr>
        <w:t>
      9) детали конусные - точение;</w:t>
      </w:r>
    </w:p>
    <w:bookmarkEnd w:id="703"/>
    <w:bookmarkStart w:name="z710" w:id="704"/>
    <w:p>
      <w:pPr>
        <w:spacing w:after="0"/>
        <w:ind w:left="0"/>
        <w:jc w:val="both"/>
      </w:pPr>
      <w:r>
        <w:rPr>
          <w:rFonts w:ascii="Times New Roman"/>
          <w:b w:val="false"/>
          <w:i w:val="false"/>
          <w:color w:val="000000"/>
          <w:sz w:val="28"/>
        </w:rPr>
        <w:t>
      10) детали школьных парт - сверление гнезд;</w:t>
      </w:r>
    </w:p>
    <w:bookmarkEnd w:id="704"/>
    <w:bookmarkStart w:name="z711" w:id="705"/>
    <w:p>
      <w:pPr>
        <w:spacing w:after="0"/>
        <w:ind w:left="0"/>
        <w:jc w:val="both"/>
      </w:pPr>
      <w:r>
        <w:rPr>
          <w:rFonts w:ascii="Times New Roman"/>
          <w:b w:val="false"/>
          <w:i w:val="false"/>
          <w:color w:val="000000"/>
          <w:sz w:val="28"/>
        </w:rPr>
        <w:t>
      11) детали ящиков - строгание с отбором шпунта, гребня или четверти;</w:t>
      </w:r>
    </w:p>
    <w:bookmarkEnd w:id="705"/>
    <w:bookmarkStart w:name="z712" w:id="706"/>
    <w:p>
      <w:pPr>
        <w:spacing w:after="0"/>
        <w:ind w:left="0"/>
        <w:jc w:val="both"/>
      </w:pPr>
      <w:r>
        <w:rPr>
          <w:rFonts w:ascii="Times New Roman"/>
          <w:b w:val="false"/>
          <w:i w:val="false"/>
          <w:color w:val="000000"/>
          <w:sz w:val="28"/>
        </w:rPr>
        <w:t>
      12) детали щитовые нелицевые - обрезка свесов фанеры после фанерования;</w:t>
      </w:r>
    </w:p>
    <w:bookmarkEnd w:id="706"/>
    <w:bookmarkStart w:name="z713" w:id="707"/>
    <w:p>
      <w:pPr>
        <w:spacing w:after="0"/>
        <w:ind w:left="0"/>
        <w:jc w:val="both"/>
      </w:pPr>
      <w:r>
        <w:rPr>
          <w:rFonts w:ascii="Times New Roman"/>
          <w:b w:val="false"/>
          <w:i w:val="false"/>
          <w:color w:val="000000"/>
          <w:sz w:val="28"/>
        </w:rPr>
        <w:t>
      13) домино, кубики и другие мелкие детали - строгание по размерам в приспособлениях;</w:t>
      </w:r>
    </w:p>
    <w:bookmarkEnd w:id="707"/>
    <w:bookmarkStart w:name="z714" w:id="708"/>
    <w:p>
      <w:pPr>
        <w:spacing w:after="0"/>
        <w:ind w:left="0"/>
        <w:jc w:val="both"/>
      </w:pPr>
      <w:r>
        <w:rPr>
          <w:rFonts w:ascii="Times New Roman"/>
          <w:b w:val="false"/>
          <w:i w:val="false"/>
          <w:color w:val="000000"/>
          <w:sz w:val="28"/>
        </w:rPr>
        <w:t>
      14) доски щипковых инструментов - выборка гнезд под розетки;</w:t>
      </w:r>
    </w:p>
    <w:bookmarkEnd w:id="708"/>
    <w:bookmarkStart w:name="z715" w:id="709"/>
    <w:p>
      <w:pPr>
        <w:spacing w:after="0"/>
        <w:ind w:left="0"/>
        <w:jc w:val="both"/>
      </w:pPr>
      <w:r>
        <w:rPr>
          <w:rFonts w:ascii="Times New Roman"/>
          <w:b w:val="false"/>
          <w:i w:val="false"/>
          <w:color w:val="000000"/>
          <w:sz w:val="28"/>
        </w:rPr>
        <w:t>
      15) игрушки детские деревянные - чистовая обточка с отрезкой деталей;</w:t>
      </w:r>
    </w:p>
    <w:bookmarkEnd w:id="709"/>
    <w:bookmarkStart w:name="z716" w:id="710"/>
    <w:p>
      <w:pPr>
        <w:spacing w:after="0"/>
        <w:ind w:left="0"/>
        <w:jc w:val="both"/>
      </w:pPr>
      <w:r>
        <w:rPr>
          <w:rFonts w:ascii="Times New Roman"/>
          <w:b w:val="false"/>
          <w:i w:val="false"/>
          <w:color w:val="000000"/>
          <w:sz w:val="28"/>
        </w:rPr>
        <w:t>
      16) заготовки - отпиливание торца, зарезка шипов, нанесение клея;</w:t>
      </w:r>
    </w:p>
    <w:bookmarkEnd w:id="710"/>
    <w:bookmarkStart w:name="z717" w:id="711"/>
    <w:p>
      <w:pPr>
        <w:spacing w:after="0"/>
        <w:ind w:left="0"/>
        <w:jc w:val="both"/>
      </w:pPr>
      <w:r>
        <w:rPr>
          <w:rFonts w:ascii="Times New Roman"/>
          <w:b w:val="false"/>
          <w:i w:val="false"/>
          <w:color w:val="000000"/>
          <w:sz w:val="28"/>
        </w:rPr>
        <w:t>
      17) заготовки для бочковой тары - отторцовка с двух сторон, строгание на клепко-строгальных станках;</w:t>
      </w:r>
    </w:p>
    <w:bookmarkEnd w:id="711"/>
    <w:bookmarkStart w:name="z718" w:id="712"/>
    <w:p>
      <w:pPr>
        <w:spacing w:after="0"/>
        <w:ind w:left="0"/>
        <w:jc w:val="both"/>
      </w:pPr>
      <w:r>
        <w:rPr>
          <w:rFonts w:ascii="Times New Roman"/>
          <w:b w:val="false"/>
          <w:i w:val="false"/>
          <w:color w:val="000000"/>
          <w:sz w:val="28"/>
        </w:rPr>
        <w:t>
      18) заготовки лыжные - строгание по толщине на рейсмусовом станке;</w:t>
      </w:r>
    </w:p>
    <w:bookmarkEnd w:id="712"/>
    <w:bookmarkStart w:name="z719" w:id="713"/>
    <w:p>
      <w:pPr>
        <w:spacing w:after="0"/>
        <w:ind w:left="0"/>
        <w:jc w:val="both"/>
      </w:pPr>
      <w:r>
        <w:rPr>
          <w:rFonts w:ascii="Times New Roman"/>
          <w:b w:val="false"/>
          <w:i w:val="false"/>
          <w:color w:val="000000"/>
          <w:sz w:val="28"/>
        </w:rPr>
        <w:t>
      19) каблуки - сверление отверстий и фрезерование выемки верхней и нижней поверхности;</w:t>
      </w:r>
    </w:p>
    <w:bookmarkEnd w:id="713"/>
    <w:bookmarkStart w:name="z720" w:id="714"/>
    <w:p>
      <w:pPr>
        <w:spacing w:after="0"/>
        <w:ind w:left="0"/>
        <w:jc w:val="both"/>
      </w:pPr>
      <w:r>
        <w:rPr>
          <w:rFonts w:ascii="Times New Roman"/>
          <w:b w:val="false"/>
          <w:i w:val="false"/>
          <w:color w:val="000000"/>
          <w:sz w:val="28"/>
        </w:rPr>
        <w:t>
      20) карнизы, пилястры, раскладки, плинтуса и другие детали для отделки кузовов специальных машин - строгание на станках с ручной подачей;</w:t>
      </w:r>
    </w:p>
    <w:bookmarkEnd w:id="714"/>
    <w:bookmarkStart w:name="z721" w:id="715"/>
    <w:p>
      <w:pPr>
        <w:spacing w:after="0"/>
        <w:ind w:left="0"/>
        <w:jc w:val="both"/>
      </w:pPr>
      <w:r>
        <w:rPr>
          <w:rFonts w:ascii="Times New Roman"/>
          <w:b w:val="false"/>
          <w:i w:val="false"/>
          <w:color w:val="000000"/>
          <w:sz w:val="28"/>
        </w:rPr>
        <w:t>
      21) катушки для ниток - обточка;</w:t>
      </w:r>
    </w:p>
    <w:bookmarkEnd w:id="715"/>
    <w:bookmarkStart w:name="z722" w:id="716"/>
    <w:p>
      <w:pPr>
        <w:spacing w:after="0"/>
        <w:ind w:left="0"/>
        <w:jc w:val="both"/>
      </w:pPr>
      <w:r>
        <w:rPr>
          <w:rFonts w:ascii="Times New Roman"/>
          <w:b w:val="false"/>
          <w:i w:val="false"/>
          <w:color w:val="000000"/>
          <w:sz w:val="28"/>
        </w:rPr>
        <w:t>
      22) колодки обувные - сверление отверстий под заклепку, шнур, связку, замок и втулку;</w:t>
      </w:r>
    </w:p>
    <w:bookmarkEnd w:id="716"/>
    <w:bookmarkStart w:name="z723" w:id="717"/>
    <w:p>
      <w:pPr>
        <w:spacing w:after="0"/>
        <w:ind w:left="0"/>
        <w:jc w:val="both"/>
      </w:pPr>
      <w:r>
        <w:rPr>
          <w:rFonts w:ascii="Times New Roman"/>
          <w:b w:val="false"/>
          <w:i w:val="false"/>
          <w:color w:val="000000"/>
          <w:sz w:val="28"/>
        </w:rPr>
        <w:t>
      фрезерование носка и пятки на специальном фрезерном станке;</w:t>
      </w:r>
    </w:p>
    <w:bookmarkEnd w:id="717"/>
    <w:bookmarkStart w:name="z724" w:id="718"/>
    <w:p>
      <w:pPr>
        <w:spacing w:after="0"/>
        <w:ind w:left="0"/>
        <w:jc w:val="both"/>
      </w:pPr>
      <w:r>
        <w:rPr>
          <w:rFonts w:ascii="Times New Roman"/>
          <w:b w:val="false"/>
          <w:i w:val="false"/>
          <w:color w:val="000000"/>
          <w:sz w:val="28"/>
        </w:rPr>
        <w:t>
      23) консольбачки пианино-сверление гнезд под розетки;</w:t>
      </w:r>
    </w:p>
    <w:bookmarkEnd w:id="718"/>
    <w:bookmarkStart w:name="z725" w:id="719"/>
    <w:p>
      <w:pPr>
        <w:spacing w:after="0"/>
        <w:ind w:left="0"/>
        <w:jc w:val="both"/>
      </w:pPr>
      <w:r>
        <w:rPr>
          <w:rFonts w:ascii="Times New Roman"/>
          <w:b w:val="false"/>
          <w:i w:val="false"/>
          <w:color w:val="000000"/>
          <w:sz w:val="28"/>
        </w:rPr>
        <w:t>
      24) кольца пирамид, шары, чашки - обработка на токарном автомате;</w:t>
      </w:r>
    </w:p>
    <w:bookmarkEnd w:id="719"/>
    <w:bookmarkStart w:name="z726" w:id="720"/>
    <w:p>
      <w:pPr>
        <w:spacing w:after="0"/>
        <w:ind w:left="0"/>
        <w:jc w:val="both"/>
      </w:pPr>
      <w:r>
        <w:rPr>
          <w:rFonts w:ascii="Times New Roman"/>
          <w:b w:val="false"/>
          <w:i w:val="false"/>
          <w:color w:val="000000"/>
          <w:sz w:val="28"/>
        </w:rPr>
        <w:t>
      25) муфты для фанерных труб - расточка по чертежам;</w:t>
      </w:r>
    </w:p>
    <w:bookmarkEnd w:id="720"/>
    <w:bookmarkStart w:name="z727" w:id="721"/>
    <w:p>
      <w:pPr>
        <w:spacing w:after="0"/>
        <w:ind w:left="0"/>
        <w:jc w:val="both"/>
      </w:pPr>
      <w:r>
        <w:rPr>
          <w:rFonts w:ascii="Times New Roman"/>
          <w:b w:val="false"/>
          <w:i w:val="false"/>
          <w:color w:val="000000"/>
          <w:sz w:val="28"/>
        </w:rPr>
        <w:t>
      26) наличники, плинтуса, карнизы, бруски для рам и дверей - строгание на станках с ручной подачей;</w:t>
      </w:r>
    </w:p>
    <w:bookmarkEnd w:id="721"/>
    <w:bookmarkStart w:name="z728" w:id="722"/>
    <w:p>
      <w:pPr>
        <w:spacing w:after="0"/>
        <w:ind w:left="0"/>
        <w:jc w:val="both"/>
      </w:pPr>
      <w:r>
        <w:rPr>
          <w:rFonts w:ascii="Times New Roman"/>
          <w:b w:val="false"/>
          <w:i w:val="false"/>
          <w:color w:val="000000"/>
          <w:sz w:val="28"/>
        </w:rPr>
        <w:t>
      27) ободы тенисных ракеток - рихтовка;</w:t>
      </w:r>
    </w:p>
    <w:bookmarkEnd w:id="722"/>
    <w:bookmarkStart w:name="z729" w:id="723"/>
    <w:p>
      <w:pPr>
        <w:spacing w:after="0"/>
        <w:ind w:left="0"/>
        <w:jc w:val="both"/>
      </w:pPr>
      <w:r>
        <w:rPr>
          <w:rFonts w:ascii="Times New Roman"/>
          <w:b w:val="false"/>
          <w:i w:val="false"/>
          <w:color w:val="000000"/>
          <w:sz w:val="28"/>
        </w:rPr>
        <w:t>
      28) палки педальные и гаммерштили - обточка со шлифовкой;</w:t>
      </w:r>
    </w:p>
    <w:bookmarkEnd w:id="723"/>
    <w:bookmarkStart w:name="z730" w:id="724"/>
    <w:p>
      <w:pPr>
        <w:spacing w:after="0"/>
        <w:ind w:left="0"/>
        <w:jc w:val="both"/>
      </w:pPr>
      <w:r>
        <w:rPr>
          <w:rFonts w:ascii="Times New Roman"/>
          <w:b w:val="false"/>
          <w:i w:val="false"/>
          <w:color w:val="000000"/>
          <w:sz w:val="28"/>
        </w:rPr>
        <w:t>
      29) скалки, ножки, палки, ручки-кнопки - точение;</w:t>
      </w:r>
    </w:p>
    <w:bookmarkEnd w:id="724"/>
    <w:bookmarkStart w:name="z731" w:id="725"/>
    <w:p>
      <w:pPr>
        <w:spacing w:after="0"/>
        <w:ind w:left="0"/>
        <w:jc w:val="both"/>
      </w:pPr>
      <w:r>
        <w:rPr>
          <w:rFonts w:ascii="Times New Roman"/>
          <w:b w:val="false"/>
          <w:i w:val="false"/>
          <w:color w:val="000000"/>
          <w:sz w:val="28"/>
        </w:rPr>
        <w:t>
      30) спецтара-обработка торцов под углом на двустороннем шипорезном станке;</w:t>
      </w:r>
    </w:p>
    <w:bookmarkEnd w:id="725"/>
    <w:bookmarkStart w:name="z732" w:id="726"/>
    <w:p>
      <w:pPr>
        <w:spacing w:after="0"/>
        <w:ind w:left="0"/>
        <w:jc w:val="both"/>
      </w:pPr>
      <w:r>
        <w:rPr>
          <w:rFonts w:ascii="Times New Roman"/>
          <w:b w:val="false"/>
          <w:i w:val="false"/>
          <w:color w:val="000000"/>
          <w:sz w:val="28"/>
        </w:rPr>
        <w:t>
      31) стенки корпуса баяна - фрезерование шипов с двух сторон;</w:t>
      </w:r>
    </w:p>
    <w:bookmarkEnd w:id="726"/>
    <w:bookmarkStart w:name="z733" w:id="727"/>
    <w:p>
      <w:pPr>
        <w:spacing w:after="0"/>
        <w:ind w:left="0"/>
        <w:jc w:val="both"/>
      </w:pPr>
      <w:r>
        <w:rPr>
          <w:rFonts w:ascii="Times New Roman"/>
          <w:b w:val="false"/>
          <w:i w:val="false"/>
          <w:color w:val="000000"/>
          <w:sz w:val="28"/>
        </w:rPr>
        <w:t>
      32) стенки ящиков боковые - строгание в размер по толщине на рейсмусовом станке;</w:t>
      </w:r>
    </w:p>
    <w:bookmarkEnd w:id="727"/>
    <w:bookmarkStart w:name="z734" w:id="728"/>
    <w:p>
      <w:pPr>
        <w:spacing w:after="0"/>
        <w:ind w:left="0"/>
        <w:jc w:val="both"/>
      </w:pPr>
      <w:r>
        <w:rPr>
          <w:rFonts w:ascii="Times New Roman"/>
          <w:b w:val="false"/>
          <w:i w:val="false"/>
          <w:color w:val="000000"/>
          <w:sz w:val="28"/>
        </w:rPr>
        <w:t>
      33) стенки ящиков боковые и задние - фрезерование шпунта и прямого ящичного шипа;</w:t>
      </w:r>
    </w:p>
    <w:bookmarkEnd w:id="728"/>
    <w:bookmarkStart w:name="z735" w:id="729"/>
    <w:p>
      <w:pPr>
        <w:spacing w:after="0"/>
        <w:ind w:left="0"/>
        <w:jc w:val="both"/>
      </w:pPr>
      <w:r>
        <w:rPr>
          <w:rFonts w:ascii="Times New Roman"/>
          <w:b w:val="false"/>
          <w:i w:val="false"/>
          <w:color w:val="000000"/>
          <w:sz w:val="28"/>
        </w:rPr>
        <w:t>
      34) трубы фанерные - заточка конусов звеньев;</w:t>
      </w:r>
    </w:p>
    <w:bookmarkEnd w:id="729"/>
    <w:bookmarkStart w:name="z736" w:id="730"/>
    <w:p>
      <w:pPr>
        <w:spacing w:after="0"/>
        <w:ind w:left="0"/>
        <w:jc w:val="both"/>
      </w:pPr>
      <w:r>
        <w:rPr>
          <w:rFonts w:ascii="Times New Roman"/>
          <w:b w:val="false"/>
          <w:i w:val="false"/>
          <w:color w:val="000000"/>
          <w:sz w:val="28"/>
        </w:rPr>
        <w:t>
      35) фриза паркетная - строгание планочного паркета на станке с отборкой шпунта, гребня и четверти.</w:t>
      </w:r>
    </w:p>
    <w:bookmarkEnd w:id="730"/>
    <w:bookmarkStart w:name="z737" w:id="731"/>
    <w:p>
      <w:pPr>
        <w:spacing w:after="0"/>
        <w:ind w:left="0"/>
        <w:jc w:val="left"/>
      </w:pPr>
      <w:r>
        <w:rPr>
          <w:rFonts w:ascii="Times New Roman"/>
          <w:b/>
          <w:i w:val="false"/>
          <w:color w:val="000000"/>
        </w:rPr>
        <w:t xml:space="preserve"> Параграф 19. Станочник деревообрабатывающих станков, 4 разряд</w:t>
      </w:r>
    </w:p>
    <w:bookmarkEnd w:id="731"/>
    <w:bookmarkStart w:name="z738" w:id="732"/>
    <w:p>
      <w:pPr>
        <w:spacing w:after="0"/>
        <w:ind w:left="0"/>
        <w:jc w:val="both"/>
      </w:pPr>
      <w:r>
        <w:rPr>
          <w:rFonts w:ascii="Times New Roman"/>
          <w:b w:val="false"/>
          <w:i w:val="false"/>
          <w:color w:val="000000"/>
          <w:sz w:val="28"/>
        </w:rPr>
        <w:t>
      117. Характеристика работ:</w:t>
      </w:r>
    </w:p>
    <w:bookmarkEnd w:id="732"/>
    <w:bookmarkStart w:name="z739" w:id="733"/>
    <w:p>
      <w:pPr>
        <w:spacing w:after="0"/>
        <w:ind w:left="0"/>
        <w:jc w:val="both"/>
      </w:pPr>
      <w:r>
        <w:rPr>
          <w:rFonts w:ascii="Times New Roman"/>
          <w:b w:val="false"/>
          <w:i w:val="false"/>
          <w:color w:val="000000"/>
          <w:sz w:val="28"/>
        </w:rPr>
        <w:t>
      сверление гнезд и отверстий на многошпиндельных сверлильно-присадочных станках;</w:t>
      </w:r>
    </w:p>
    <w:bookmarkEnd w:id="733"/>
    <w:bookmarkStart w:name="z740" w:id="734"/>
    <w:p>
      <w:pPr>
        <w:spacing w:after="0"/>
        <w:ind w:left="0"/>
        <w:jc w:val="both"/>
      </w:pPr>
      <w:r>
        <w:rPr>
          <w:rFonts w:ascii="Times New Roman"/>
          <w:b w:val="false"/>
          <w:i w:val="false"/>
          <w:color w:val="000000"/>
          <w:sz w:val="28"/>
        </w:rPr>
        <w:t>
      высверливание и заделка сучков на автоматах;</w:t>
      </w:r>
    </w:p>
    <w:bookmarkEnd w:id="734"/>
    <w:bookmarkStart w:name="z741" w:id="735"/>
    <w:p>
      <w:pPr>
        <w:spacing w:after="0"/>
        <w:ind w:left="0"/>
        <w:jc w:val="both"/>
      </w:pPr>
      <w:r>
        <w:rPr>
          <w:rFonts w:ascii="Times New Roman"/>
          <w:b w:val="false"/>
          <w:i w:val="false"/>
          <w:color w:val="000000"/>
          <w:sz w:val="28"/>
        </w:rPr>
        <w:t>
      строгание и профилирование заготовок и деталей на четырехсторонних строгальных и калевочных станках, самостоятельно налаженных;</w:t>
      </w:r>
    </w:p>
    <w:bookmarkEnd w:id="735"/>
    <w:bookmarkStart w:name="z742" w:id="736"/>
    <w:p>
      <w:pPr>
        <w:spacing w:after="0"/>
        <w:ind w:left="0"/>
        <w:jc w:val="both"/>
      </w:pPr>
      <w:r>
        <w:rPr>
          <w:rFonts w:ascii="Times New Roman"/>
          <w:b w:val="false"/>
          <w:i w:val="false"/>
          <w:color w:val="000000"/>
          <w:sz w:val="28"/>
        </w:rPr>
        <w:t>
      строгание кромок в щитах, узлах и в заготовках лущеного и строганого шпона твердых лиственных пород на кромкофуговальных станках;</w:t>
      </w:r>
    </w:p>
    <w:bookmarkEnd w:id="736"/>
    <w:bookmarkStart w:name="z743" w:id="737"/>
    <w:p>
      <w:pPr>
        <w:spacing w:after="0"/>
        <w:ind w:left="0"/>
        <w:jc w:val="both"/>
      </w:pPr>
      <w:r>
        <w:rPr>
          <w:rFonts w:ascii="Times New Roman"/>
          <w:b w:val="false"/>
          <w:i w:val="false"/>
          <w:color w:val="000000"/>
          <w:sz w:val="28"/>
        </w:rPr>
        <w:t>
      строгание стружки различных спецификаций на универсальных стружечных станках;</w:t>
      </w:r>
    </w:p>
    <w:bookmarkEnd w:id="737"/>
    <w:bookmarkStart w:name="z744" w:id="738"/>
    <w:p>
      <w:pPr>
        <w:spacing w:after="0"/>
        <w:ind w:left="0"/>
        <w:jc w:val="both"/>
      </w:pPr>
      <w:r>
        <w:rPr>
          <w:rFonts w:ascii="Times New Roman"/>
          <w:b w:val="false"/>
          <w:i w:val="false"/>
          <w:color w:val="000000"/>
          <w:sz w:val="28"/>
        </w:rPr>
        <w:t>
      набор щитов с одновременным фрезерованием профиля и нанесением клея;</w:t>
      </w:r>
    </w:p>
    <w:bookmarkEnd w:id="738"/>
    <w:bookmarkStart w:name="z745" w:id="739"/>
    <w:p>
      <w:pPr>
        <w:spacing w:after="0"/>
        <w:ind w:left="0"/>
        <w:jc w:val="both"/>
      </w:pPr>
      <w:r>
        <w:rPr>
          <w:rFonts w:ascii="Times New Roman"/>
          <w:b w:val="false"/>
          <w:i w:val="false"/>
          <w:color w:val="000000"/>
          <w:sz w:val="28"/>
        </w:rPr>
        <w:t>
      сшивка деталей на кромкосшивальном полуавтомате;</w:t>
      </w:r>
    </w:p>
    <w:bookmarkEnd w:id="739"/>
    <w:bookmarkStart w:name="z746" w:id="740"/>
    <w:p>
      <w:pPr>
        <w:spacing w:after="0"/>
        <w:ind w:left="0"/>
        <w:jc w:val="both"/>
      </w:pPr>
      <w:r>
        <w:rPr>
          <w:rFonts w:ascii="Times New Roman"/>
          <w:b w:val="false"/>
          <w:i w:val="false"/>
          <w:color w:val="000000"/>
          <w:sz w:val="28"/>
        </w:rPr>
        <w:t>
      выполнение токарных работ по изготовлению деталей сложной конфигурации;</w:t>
      </w:r>
    </w:p>
    <w:bookmarkEnd w:id="740"/>
    <w:bookmarkStart w:name="z747" w:id="741"/>
    <w:p>
      <w:pPr>
        <w:spacing w:after="0"/>
        <w:ind w:left="0"/>
        <w:jc w:val="both"/>
      </w:pPr>
      <w:r>
        <w:rPr>
          <w:rFonts w:ascii="Times New Roman"/>
          <w:b w:val="false"/>
          <w:i w:val="false"/>
          <w:color w:val="000000"/>
          <w:sz w:val="28"/>
        </w:rPr>
        <w:t>
      фрезерование криволинейных деталей сложной конфигурации по копиру;</w:t>
      </w:r>
    </w:p>
    <w:bookmarkEnd w:id="741"/>
    <w:bookmarkStart w:name="z748" w:id="742"/>
    <w:p>
      <w:pPr>
        <w:spacing w:after="0"/>
        <w:ind w:left="0"/>
        <w:jc w:val="both"/>
      </w:pPr>
      <w:r>
        <w:rPr>
          <w:rFonts w:ascii="Times New Roman"/>
          <w:b w:val="false"/>
          <w:i w:val="false"/>
          <w:color w:val="000000"/>
          <w:sz w:val="28"/>
        </w:rPr>
        <w:t>
      фрезерование углублений под фурнитуру в облицованных щитовых деталях по копиру;</w:t>
      </w:r>
    </w:p>
    <w:bookmarkEnd w:id="742"/>
    <w:bookmarkStart w:name="z749" w:id="743"/>
    <w:p>
      <w:pPr>
        <w:spacing w:after="0"/>
        <w:ind w:left="0"/>
        <w:jc w:val="both"/>
      </w:pPr>
      <w:r>
        <w:rPr>
          <w:rFonts w:ascii="Times New Roman"/>
          <w:b w:val="false"/>
          <w:i w:val="false"/>
          <w:color w:val="000000"/>
          <w:sz w:val="28"/>
        </w:rPr>
        <w:t>
      вырезка с предварительной разметкой образцов для проведения испытаний из древесных слоистых пластиков, фанерных и древесностружечных плит, фанеры по схемам в соответствии с государственными стандартами;</w:t>
      </w:r>
    </w:p>
    <w:bookmarkEnd w:id="743"/>
    <w:bookmarkStart w:name="z750" w:id="744"/>
    <w:p>
      <w:pPr>
        <w:spacing w:after="0"/>
        <w:ind w:left="0"/>
        <w:jc w:val="both"/>
      </w:pPr>
      <w:r>
        <w:rPr>
          <w:rFonts w:ascii="Times New Roman"/>
          <w:b w:val="false"/>
          <w:i w:val="false"/>
          <w:color w:val="000000"/>
          <w:sz w:val="28"/>
        </w:rPr>
        <w:t>
      строгание шпона из древесины различных пород на шпонострогальных станках под руководством станочника более высокой квалификации;</w:t>
      </w:r>
    </w:p>
    <w:bookmarkEnd w:id="744"/>
    <w:bookmarkStart w:name="z751" w:id="745"/>
    <w:p>
      <w:pPr>
        <w:spacing w:after="0"/>
        <w:ind w:left="0"/>
        <w:jc w:val="both"/>
      </w:pPr>
      <w:r>
        <w:rPr>
          <w:rFonts w:ascii="Times New Roman"/>
          <w:b w:val="false"/>
          <w:i w:val="false"/>
          <w:color w:val="000000"/>
          <w:sz w:val="28"/>
        </w:rPr>
        <w:t>
      подбор партии сырья для строгания по толщине и длине;</w:t>
      </w:r>
    </w:p>
    <w:bookmarkEnd w:id="745"/>
    <w:bookmarkStart w:name="z752" w:id="746"/>
    <w:p>
      <w:pPr>
        <w:spacing w:after="0"/>
        <w:ind w:left="0"/>
        <w:jc w:val="both"/>
      </w:pPr>
      <w:r>
        <w:rPr>
          <w:rFonts w:ascii="Times New Roman"/>
          <w:b w:val="false"/>
          <w:i w:val="false"/>
          <w:color w:val="000000"/>
          <w:sz w:val="28"/>
        </w:rPr>
        <w:t>
      наладка и участие в ремонте обслуживаемого оборудования.</w:t>
      </w:r>
    </w:p>
    <w:bookmarkEnd w:id="746"/>
    <w:bookmarkStart w:name="z753" w:id="747"/>
    <w:p>
      <w:pPr>
        <w:spacing w:after="0"/>
        <w:ind w:left="0"/>
        <w:jc w:val="both"/>
      </w:pPr>
      <w:r>
        <w:rPr>
          <w:rFonts w:ascii="Times New Roman"/>
          <w:b w:val="false"/>
          <w:i w:val="false"/>
          <w:color w:val="000000"/>
          <w:sz w:val="28"/>
        </w:rPr>
        <w:t>
      118. Должен знать:</w:t>
      </w:r>
    </w:p>
    <w:bookmarkEnd w:id="747"/>
    <w:bookmarkStart w:name="z754" w:id="748"/>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748"/>
    <w:bookmarkStart w:name="z755" w:id="749"/>
    <w:p>
      <w:pPr>
        <w:spacing w:after="0"/>
        <w:ind w:left="0"/>
        <w:jc w:val="both"/>
      </w:pPr>
      <w:r>
        <w:rPr>
          <w:rFonts w:ascii="Times New Roman"/>
          <w:b w:val="false"/>
          <w:i w:val="false"/>
          <w:color w:val="000000"/>
          <w:sz w:val="28"/>
        </w:rPr>
        <w:t>
      физико-механические свойства древесины;</w:t>
      </w:r>
    </w:p>
    <w:bookmarkEnd w:id="749"/>
    <w:bookmarkStart w:name="z756" w:id="750"/>
    <w:p>
      <w:pPr>
        <w:spacing w:after="0"/>
        <w:ind w:left="0"/>
        <w:jc w:val="both"/>
      </w:pPr>
      <w:r>
        <w:rPr>
          <w:rFonts w:ascii="Times New Roman"/>
          <w:b w:val="false"/>
          <w:i w:val="false"/>
          <w:color w:val="000000"/>
          <w:sz w:val="28"/>
        </w:rPr>
        <w:t>
      причины, влияющие на толщину стружки, дефекты, возникающие при вырезке образцов;</w:t>
      </w:r>
    </w:p>
    <w:bookmarkEnd w:id="750"/>
    <w:bookmarkStart w:name="z757" w:id="751"/>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751"/>
    <w:bookmarkStart w:name="z758" w:id="752"/>
    <w:p>
      <w:pPr>
        <w:spacing w:after="0"/>
        <w:ind w:left="0"/>
        <w:jc w:val="both"/>
      </w:pPr>
      <w:r>
        <w:rPr>
          <w:rFonts w:ascii="Times New Roman"/>
          <w:b w:val="false"/>
          <w:i w:val="false"/>
          <w:color w:val="000000"/>
          <w:sz w:val="28"/>
        </w:rPr>
        <w:t>
      государственные стандарты на применяемое сырье.</w:t>
      </w:r>
    </w:p>
    <w:bookmarkEnd w:id="752"/>
    <w:bookmarkStart w:name="z759" w:id="753"/>
    <w:p>
      <w:pPr>
        <w:spacing w:after="0"/>
        <w:ind w:left="0"/>
        <w:jc w:val="both"/>
      </w:pPr>
      <w:r>
        <w:rPr>
          <w:rFonts w:ascii="Times New Roman"/>
          <w:b w:val="false"/>
          <w:i w:val="false"/>
          <w:color w:val="000000"/>
          <w:sz w:val="28"/>
        </w:rPr>
        <w:t>
      119. Примеры работ:</w:t>
      </w:r>
    </w:p>
    <w:bookmarkEnd w:id="753"/>
    <w:bookmarkStart w:name="z760" w:id="754"/>
    <w:p>
      <w:pPr>
        <w:spacing w:after="0"/>
        <w:ind w:left="0"/>
        <w:jc w:val="both"/>
      </w:pPr>
      <w:r>
        <w:rPr>
          <w:rFonts w:ascii="Times New Roman"/>
          <w:b w:val="false"/>
          <w:i w:val="false"/>
          <w:color w:val="000000"/>
          <w:sz w:val="28"/>
        </w:rPr>
        <w:t>
      1) вкладыши - расточка цилиндрических и конических отверстий, обточка конусов, плоскостное и прорезное фрезерование;</w:t>
      </w:r>
    </w:p>
    <w:bookmarkEnd w:id="754"/>
    <w:bookmarkStart w:name="z761" w:id="755"/>
    <w:p>
      <w:pPr>
        <w:spacing w:after="0"/>
        <w:ind w:left="0"/>
        <w:jc w:val="both"/>
      </w:pPr>
      <w:r>
        <w:rPr>
          <w:rFonts w:ascii="Times New Roman"/>
          <w:b w:val="false"/>
          <w:i w:val="false"/>
          <w:color w:val="000000"/>
          <w:sz w:val="28"/>
        </w:rPr>
        <w:t>
      2) двери шкафов - обрезка свесов фанеры;</w:t>
      </w:r>
    </w:p>
    <w:bookmarkEnd w:id="755"/>
    <w:bookmarkStart w:name="z762" w:id="756"/>
    <w:p>
      <w:pPr>
        <w:spacing w:after="0"/>
        <w:ind w:left="0"/>
        <w:jc w:val="both"/>
      </w:pPr>
      <w:r>
        <w:rPr>
          <w:rFonts w:ascii="Times New Roman"/>
          <w:b w:val="false"/>
          <w:i w:val="false"/>
          <w:color w:val="000000"/>
          <w:sz w:val="28"/>
        </w:rPr>
        <w:t>
      3) детали брусковые - фрезерование проушин и шипов;</w:t>
      </w:r>
    </w:p>
    <w:bookmarkEnd w:id="756"/>
    <w:bookmarkStart w:name="z763" w:id="757"/>
    <w:p>
      <w:pPr>
        <w:spacing w:after="0"/>
        <w:ind w:left="0"/>
        <w:jc w:val="both"/>
      </w:pPr>
      <w:r>
        <w:rPr>
          <w:rFonts w:ascii="Times New Roman"/>
          <w:b w:val="false"/>
          <w:i w:val="false"/>
          <w:color w:val="000000"/>
          <w:sz w:val="28"/>
        </w:rPr>
        <w:t>
      4) детали декоративные архитектурные - точение;</w:t>
      </w:r>
    </w:p>
    <w:bookmarkEnd w:id="757"/>
    <w:bookmarkStart w:name="z764" w:id="758"/>
    <w:p>
      <w:pPr>
        <w:spacing w:after="0"/>
        <w:ind w:left="0"/>
        <w:jc w:val="both"/>
      </w:pPr>
      <w:r>
        <w:rPr>
          <w:rFonts w:ascii="Times New Roman"/>
          <w:b w:val="false"/>
          <w:i w:val="false"/>
          <w:color w:val="000000"/>
          <w:sz w:val="28"/>
        </w:rPr>
        <w:t>
      5) детали коробок и шкатулок - зашиповка с двух сторон;</w:t>
      </w:r>
    </w:p>
    <w:bookmarkEnd w:id="758"/>
    <w:bookmarkStart w:name="z765" w:id="759"/>
    <w:p>
      <w:pPr>
        <w:spacing w:after="0"/>
        <w:ind w:left="0"/>
        <w:jc w:val="both"/>
      </w:pPr>
      <w:r>
        <w:rPr>
          <w:rFonts w:ascii="Times New Roman"/>
          <w:b w:val="false"/>
          <w:i w:val="false"/>
          <w:color w:val="000000"/>
          <w:sz w:val="28"/>
        </w:rPr>
        <w:t>
      6) детали стульев, кроватей - фрезерование по контуру;</w:t>
      </w:r>
    </w:p>
    <w:bookmarkEnd w:id="759"/>
    <w:bookmarkStart w:name="z766" w:id="760"/>
    <w:p>
      <w:pPr>
        <w:spacing w:after="0"/>
        <w:ind w:left="0"/>
        <w:jc w:val="both"/>
      </w:pPr>
      <w:r>
        <w:rPr>
          <w:rFonts w:ascii="Times New Roman"/>
          <w:b w:val="false"/>
          <w:i w:val="false"/>
          <w:color w:val="000000"/>
          <w:sz w:val="28"/>
        </w:rPr>
        <w:t>
      7) детали различных изделий: школьных парт, прокладки и прижимные планки ящиков для мастерского инструмента, галтели, карнизы, раскладки - фрезерование;</w:t>
      </w:r>
    </w:p>
    <w:bookmarkEnd w:id="760"/>
    <w:bookmarkStart w:name="z767" w:id="761"/>
    <w:p>
      <w:pPr>
        <w:spacing w:after="0"/>
        <w:ind w:left="0"/>
        <w:jc w:val="both"/>
      </w:pPr>
      <w:r>
        <w:rPr>
          <w:rFonts w:ascii="Times New Roman"/>
          <w:b w:val="false"/>
          <w:i w:val="false"/>
          <w:color w:val="000000"/>
          <w:sz w:val="28"/>
        </w:rPr>
        <w:t>
      8) дощечки, карандашные - калибровка по толщине и ширине и выборка паза под стержень;</w:t>
      </w:r>
    </w:p>
    <w:bookmarkEnd w:id="761"/>
    <w:bookmarkStart w:name="z768" w:id="762"/>
    <w:p>
      <w:pPr>
        <w:spacing w:after="0"/>
        <w:ind w:left="0"/>
        <w:jc w:val="both"/>
      </w:pPr>
      <w:r>
        <w:rPr>
          <w:rFonts w:ascii="Times New Roman"/>
          <w:b w:val="false"/>
          <w:i w:val="false"/>
          <w:color w:val="000000"/>
          <w:sz w:val="28"/>
        </w:rPr>
        <w:t>
      9) заготовки многослойных лыж - окончательное строгание в шаблонах;</w:t>
      </w:r>
    </w:p>
    <w:bookmarkEnd w:id="762"/>
    <w:bookmarkStart w:name="z769" w:id="763"/>
    <w:p>
      <w:pPr>
        <w:spacing w:after="0"/>
        <w:ind w:left="0"/>
        <w:jc w:val="both"/>
      </w:pPr>
      <w:r>
        <w:rPr>
          <w:rFonts w:ascii="Times New Roman"/>
          <w:b w:val="false"/>
          <w:i w:val="false"/>
          <w:color w:val="000000"/>
          <w:sz w:val="28"/>
        </w:rPr>
        <w:t>
      10) каблуки - фрезерование клиновидного контура;</w:t>
      </w:r>
    </w:p>
    <w:bookmarkEnd w:id="763"/>
    <w:bookmarkStart w:name="z770" w:id="764"/>
    <w:p>
      <w:pPr>
        <w:spacing w:after="0"/>
        <w:ind w:left="0"/>
        <w:jc w:val="both"/>
      </w:pPr>
      <w:r>
        <w:rPr>
          <w:rFonts w:ascii="Times New Roman"/>
          <w:b w:val="false"/>
          <w:i w:val="false"/>
          <w:color w:val="000000"/>
          <w:sz w:val="28"/>
        </w:rPr>
        <w:t>
      11) катушки для подставок щипковых инструментов - точение;</w:t>
      </w:r>
    </w:p>
    <w:bookmarkEnd w:id="764"/>
    <w:bookmarkStart w:name="z771" w:id="765"/>
    <w:p>
      <w:pPr>
        <w:spacing w:after="0"/>
        <w:ind w:left="0"/>
        <w:jc w:val="both"/>
      </w:pPr>
      <w:r>
        <w:rPr>
          <w:rFonts w:ascii="Times New Roman"/>
          <w:b w:val="false"/>
          <w:i w:val="false"/>
          <w:color w:val="000000"/>
          <w:sz w:val="28"/>
        </w:rPr>
        <w:t>
      12) клепки бочковые-обработка на клепко-фуговальных и концеравнительных строгально-фуговальных станках;</w:t>
      </w:r>
    </w:p>
    <w:bookmarkEnd w:id="765"/>
    <w:bookmarkStart w:name="z772" w:id="766"/>
    <w:p>
      <w:pPr>
        <w:spacing w:after="0"/>
        <w:ind w:left="0"/>
        <w:jc w:val="both"/>
      </w:pPr>
      <w:r>
        <w:rPr>
          <w:rFonts w:ascii="Times New Roman"/>
          <w:b w:val="false"/>
          <w:i w:val="false"/>
          <w:color w:val="000000"/>
          <w:sz w:val="28"/>
        </w:rPr>
        <w:t>
      13) клюшки для хоккея с мячом - строгание в шаблоне по профилю;</w:t>
      </w:r>
    </w:p>
    <w:bookmarkEnd w:id="766"/>
    <w:bookmarkStart w:name="z773" w:id="767"/>
    <w:p>
      <w:pPr>
        <w:spacing w:after="0"/>
        <w:ind w:left="0"/>
        <w:jc w:val="both"/>
      </w:pPr>
      <w:r>
        <w:rPr>
          <w:rFonts w:ascii="Times New Roman"/>
          <w:b w:val="false"/>
          <w:i w:val="false"/>
          <w:color w:val="000000"/>
          <w:sz w:val="28"/>
        </w:rPr>
        <w:t>
      14) колодки обувные - чистовое фрезерование по копиру;</w:t>
      </w:r>
    </w:p>
    <w:bookmarkEnd w:id="767"/>
    <w:bookmarkStart w:name="z774" w:id="768"/>
    <w:p>
      <w:pPr>
        <w:spacing w:after="0"/>
        <w:ind w:left="0"/>
        <w:jc w:val="both"/>
      </w:pPr>
      <w:r>
        <w:rPr>
          <w:rFonts w:ascii="Times New Roman"/>
          <w:b w:val="false"/>
          <w:i w:val="false"/>
          <w:color w:val="000000"/>
          <w:sz w:val="28"/>
        </w:rPr>
        <w:t>
      15) коробки оконные - фрезерование бруса;</w:t>
      </w:r>
    </w:p>
    <w:bookmarkEnd w:id="768"/>
    <w:bookmarkStart w:name="z775" w:id="769"/>
    <w:p>
      <w:pPr>
        <w:spacing w:after="0"/>
        <w:ind w:left="0"/>
        <w:jc w:val="both"/>
      </w:pPr>
      <w:r>
        <w:rPr>
          <w:rFonts w:ascii="Times New Roman"/>
          <w:b w:val="false"/>
          <w:i w:val="false"/>
          <w:color w:val="000000"/>
          <w:sz w:val="28"/>
        </w:rPr>
        <w:t>
      16) ленчики - фрезерование по копиру;</w:t>
      </w:r>
    </w:p>
    <w:bookmarkEnd w:id="769"/>
    <w:bookmarkStart w:name="z776" w:id="770"/>
    <w:p>
      <w:pPr>
        <w:spacing w:after="0"/>
        <w:ind w:left="0"/>
        <w:jc w:val="both"/>
      </w:pPr>
      <w:r>
        <w:rPr>
          <w:rFonts w:ascii="Times New Roman"/>
          <w:b w:val="false"/>
          <w:i w:val="false"/>
          <w:color w:val="000000"/>
          <w:sz w:val="28"/>
        </w:rPr>
        <w:t>
      17) лыжи - фрезерование боков по шаблону, фрезерование галтелей на поверхности по шаблону, фрезерование желоба на подошве, обработка носка на двухшпиндельном станке;</w:t>
      </w:r>
    </w:p>
    <w:bookmarkEnd w:id="770"/>
    <w:bookmarkStart w:name="z777" w:id="771"/>
    <w:p>
      <w:pPr>
        <w:spacing w:after="0"/>
        <w:ind w:left="0"/>
        <w:jc w:val="both"/>
      </w:pPr>
      <w:r>
        <w:rPr>
          <w:rFonts w:ascii="Times New Roman"/>
          <w:b w:val="false"/>
          <w:i w:val="false"/>
          <w:color w:val="000000"/>
          <w:sz w:val="28"/>
        </w:rPr>
        <w:t>
      18) полуободы колес - обработка на однофрезерном станке с четырех сторон;</w:t>
      </w:r>
    </w:p>
    <w:bookmarkEnd w:id="771"/>
    <w:bookmarkStart w:name="z778" w:id="772"/>
    <w:p>
      <w:pPr>
        <w:spacing w:after="0"/>
        <w:ind w:left="0"/>
        <w:jc w:val="both"/>
      </w:pPr>
      <w:r>
        <w:rPr>
          <w:rFonts w:ascii="Times New Roman"/>
          <w:b w:val="false"/>
          <w:i w:val="false"/>
          <w:color w:val="000000"/>
          <w:sz w:val="28"/>
        </w:rPr>
        <w:t>
      19) проножки столов письменных - фрезерование рамного шипа;</w:t>
      </w:r>
    </w:p>
    <w:bookmarkEnd w:id="772"/>
    <w:bookmarkStart w:name="z779" w:id="773"/>
    <w:p>
      <w:pPr>
        <w:spacing w:after="0"/>
        <w:ind w:left="0"/>
        <w:jc w:val="both"/>
      </w:pPr>
      <w:r>
        <w:rPr>
          <w:rFonts w:ascii="Times New Roman"/>
          <w:b w:val="false"/>
          <w:i w:val="false"/>
          <w:color w:val="000000"/>
          <w:sz w:val="28"/>
        </w:rPr>
        <w:t>
      20) ручки футоров - точение;</w:t>
      </w:r>
    </w:p>
    <w:bookmarkEnd w:id="773"/>
    <w:bookmarkStart w:name="z780" w:id="774"/>
    <w:p>
      <w:pPr>
        <w:spacing w:after="0"/>
        <w:ind w:left="0"/>
        <w:jc w:val="both"/>
      </w:pPr>
      <w:r>
        <w:rPr>
          <w:rFonts w:ascii="Times New Roman"/>
          <w:b w:val="false"/>
          <w:i w:val="false"/>
          <w:color w:val="000000"/>
          <w:sz w:val="28"/>
        </w:rPr>
        <w:t>
      21) седелки - фрезерование по копиру;</w:t>
      </w:r>
    </w:p>
    <w:bookmarkEnd w:id="774"/>
    <w:bookmarkStart w:name="z781" w:id="775"/>
    <w:p>
      <w:pPr>
        <w:spacing w:after="0"/>
        <w:ind w:left="0"/>
        <w:jc w:val="both"/>
      </w:pPr>
      <w:r>
        <w:rPr>
          <w:rFonts w:ascii="Times New Roman"/>
          <w:b w:val="false"/>
          <w:i w:val="false"/>
          <w:color w:val="000000"/>
          <w:sz w:val="28"/>
        </w:rPr>
        <w:t>
      22) спицы колесные - обработка на специальных спицекопировальных станках;</w:t>
      </w:r>
    </w:p>
    <w:bookmarkEnd w:id="775"/>
    <w:bookmarkStart w:name="z782" w:id="776"/>
    <w:p>
      <w:pPr>
        <w:spacing w:after="0"/>
        <w:ind w:left="0"/>
        <w:jc w:val="both"/>
      </w:pPr>
      <w:r>
        <w:rPr>
          <w:rFonts w:ascii="Times New Roman"/>
          <w:b w:val="false"/>
          <w:i w:val="false"/>
          <w:color w:val="000000"/>
          <w:sz w:val="28"/>
        </w:rPr>
        <w:t>
      23) стенки передние ящиков и полуящиков - фрезерование шипа "ласточкин хвост";</w:t>
      </w:r>
    </w:p>
    <w:bookmarkEnd w:id="776"/>
    <w:bookmarkStart w:name="z783" w:id="777"/>
    <w:p>
      <w:pPr>
        <w:spacing w:after="0"/>
        <w:ind w:left="0"/>
        <w:jc w:val="both"/>
      </w:pPr>
      <w:r>
        <w:rPr>
          <w:rFonts w:ascii="Times New Roman"/>
          <w:b w:val="false"/>
          <w:i w:val="false"/>
          <w:color w:val="000000"/>
          <w:sz w:val="28"/>
        </w:rPr>
        <w:t>
      24) тара бочковая - вырезка дна из донного щитка и фрезерование уторного паза на станке;</w:t>
      </w:r>
    </w:p>
    <w:bookmarkEnd w:id="777"/>
    <w:bookmarkStart w:name="z784" w:id="778"/>
    <w:p>
      <w:pPr>
        <w:spacing w:after="0"/>
        <w:ind w:left="0"/>
        <w:jc w:val="both"/>
      </w:pPr>
      <w:r>
        <w:rPr>
          <w:rFonts w:ascii="Times New Roman"/>
          <w:b w:val="false"/>
          <w:i w:val="false"/>
          <w:color w:val="000000"/>
          <w:sz w:val="28"/>
        </w:rPr>
        <w:t>
      25) футляры телевизоров и радиоприемников - выборка окон по контуру;</w:t>
      </w:r>
    </w:p>
    <w:bookmarkEnd w:id="778"/>
    <w:bookmarkStart w:name="z785" w:id="779"/>
    <w:p>
      <w:pPr>
        <w:spacing w:after="0"/>
        <w:ind w:left="0"/>
        <w:jc w:val="both"/>
      </w:pPr>
      <w:r>
        <w:rPr>
          <w:rFonts w:ascii="Times New Roman"/>
          <w:b w:val="false"/>
          <w:i w:val="false"/>
          <w:color w:val="000000"/>
          <w:sz w:val="28"/>
        </w:rPr>
        <w:t>
      26) шпалы, бывшие в употреблении, - фрезерование верхней постели;</w:t>
      </w:r>
    </w:p>
    <w:bookmarkEnd w:id="779"/>
    <w:bookmarkStart w:name="z786" w:id="780"/>
    <w:p>
      <w:pPr>
        <w:spacing w:after="0"/>
        <w:ind w:left="0"/>
        <w:jc w:val="both"/>
      </w:pPr>
      <w:r>
        <w:rPr>
          <w:rFonts w:ascii="Times New Roman"/>
          <w:b w:val="false"/>
          <w:i w:val="false"/>
          <w:color w:val="000000"/>
          <w:sz w:val="28"/>
        </w:rPr>
        <w:t>
      27) щиты - строгание в размер на двусторонних рейсмусовых станках.</w:t>
      </w:r>
    </w:p>
    <w:bookmarkEnd w:id="780"/>
    <w:bookmarkStart w:name="z787" w:id="781"/>
    <w:p>
      <w:pPr>
        <w:spacing w:after="0"/>
        <w:ind w:left="0"/>
        <w:jc w:val="left"/>
      </w:pPr>
      <w:r>
        <w:rPr>
          <w:rFonts w:ascii="Times New Roman"/>
          <w:b/>
          <w:i w:val="false"/>
          <w:color w:val="000000"/>
        </w:rPr>
        <w:t xml:space="preserve"> Параграф 20. Станочник деревообрабатывающих станков, 5 разряд</w:t>
      </w:r>
    </w:p>
    <w:bookmarkEnd w:id="781"/>
    <w:bookmarkStart w:name="z788" w:id="782"/>
    <w:p>
      <w:pPr>
        <w:spacing w:after="0"/>
        <w:ind w:left="0"/>
        <w:jc w:val="both"/>
      </w:pPr>
      <w:r>
        <w:rPr>
          <w:rFonts w:ascii="Times New Roman"/>
          <w:b w:val="false"/>
          <w:i w:val="false"/>
          <w:color w:val="000000"/>
          <w:sz w:val="28"/>
        </w:rPr>
        <w:t>
      120. Характеристика работ:</w:t>
      </w:r>
    </w:p>
    <w:bookmarkEnd w:id="782"/>
    <w:bookmarkStart w:name="z789" w:id="783"/>
    <w:p>
      <w:pPr>
        <w:spacing w:after="0"/>
        <w:ind w:left="0"/>
        <w:jc w:val="both"/>
      </w:pPr>
      <w:r>
        <w:rPr>
          <w:rFonts w:ascii="Times New Roman"/>
          <w:b w:val="false"/>
          <w:i w:val="false"/>
          <w:color w:val="000000"/>
          <w:sz w:val="28"/>
        </w:rPr>
        <w:t>
      строгание шпона из древесины различных ценных пород на шпонострогальных станках;</w:t>
      </w:r>
    </w:p>
    <w:bookmarkEnd w:id="783"/>
    <w:bookmarkStart w:name="z790" w:id="784"/>
    <w:p>
      <w:pPr>
        <w:spacing w:after="0"/>
        <w:ind w:left="0"/>
        <w:jc w:val="both"/>
      </w:pPr>
      <w:r>
        <w:rPr>
          <w:rFonts w:ascii="Times New Roman"/>
          <w:b w:val="false"/>
          <w:i w:val="false"/>
          <w:color w:val="000000"/>
          <w:sz w:val="28"/>
        </w:rPr>
        <w:t>
      проверка толщины шпона во время строгания;</w:t>
      </w:r>
    </w:p>
    <w:bookmarkEnd w:id="784"/>
    <w:bookmarkStart w:name="z791" w:id="785"/>
    <w:p>
      <w:pPr>
        <w:spacing w:after="0"/>
        <w:ind w:left="0"/>
        <w:jc w:val="both"/>
      </w:pPr>
      <w:r>
        <w:rPr>
          <w:rFonts w:ascii="Times New Roman"/>
          <w:b w:val="false"/>
          <w:i w:val="false"/>
          <w:color w:val="000000"/>
          <w:sz w:val="28"/>
        </w:rPr>
        <w:t>
      выполнение особо сложных токарных работ по чертежам, образцам и эскизам;</w:t>
      </w:r>
    </w:p>
    <w:bookmarkEnd w:id="785"/>
    <w:bookmarkStart w:name="z792" w:id="786"/>
    <w:p>
      <w:pPr>
        <w:spacing w:after="0"/>
        <w:ind w:left="0"/>
        <w:jc w:val="both"/>
      </w:pPr>
      <w:r>
        <w:rPr>
          <w:rFonts w:ascii="Times New Roman"/>
          <w:b w:val="false"/>
          <w:i w:val="false"/>
          <w:color w:val="000000"/>
          <w:sz w:val="28"/>
        </w:rPr>
        <w:t>
      фрезерование гнезд и углублений под фурнитуру в лицевых поверхностях отделанных щитов, узлов и деталей;</w:t>
      </w:r>
    </w:p>
    <w:bookmarkEnd w:id="786"/>
    <w:bookmarkStart w:name="z793" w:id="787"/>
    <w:p>
      <w:pPr>
        <w:spacing w:after="0"/>
        <w:ind w:left="0"/>
        <w:jc w:val="both"/>
      </w:pPr>
      <w:r>
        <w:rPr>
          <w:rFonts w:ascii="Times New Roman"/>
          <w:b w:val="false"/>
          <w:i w:val="false"/>
          <w:color w:val="000000"/>
          <w:sz w:val="28"/>
        </w:rPr>
        <w:t>
      фрезерование деталей и узлов в отделанном виде;</w:t>
      </w:r>
    </w:p>
    <w:bookmarkEnd w:id="787"/>
    <w:bookmarkStart w:name="z794" w:id="788"/>
    <w:p>
      <w:pPr>
        <w:spacing w:after="0"/>
        <w:ind w:left="0"/>
        <w:jc w:val="both"/>
      </w:pPr>
      <w:r>
        <w:rPr>
          <w:rFonts w:ascii="Times New Roman"/>
          <w:b w:val="false"/>
          <w:i w:val="false"/>
          <w:color w:val="000000"/>
          <w:sz w:val="28"/>
        </w:rPr>
        <w:t>
      строгание кромок в заготовках строганого шпона ценных пород древесины на кромкофуговальных станках.</w:t>
      </w:r>
    </w:p>
    <w:bookmarkEnd w:id="788"/>
    <w:bookmarkStart w:name="z795" w:id="789"/>
    <w:p>
      <w:pPr>
        <w:spacing w:after="0"/>
        <w:ind w:left="0"/>
        <w:jc w:val="both"/>
      </w:pPr>
      <w:r>
        <w:rPr>
          <w:rFonts w:ascii="Times New Roman"/>
          <w:b w:val="false"/>
          <w:i w:val="false"/>
          <w:color w:val="000000"/>
          <w:sz w:val="28"/>
        </w:rPr>
        <w:t>
      121. Должен знать:</w:t>
      </w:r>
    </w:p>
    <w:bookmarkEnd w:id="789"/>
    <w:bookmarkStart w:name="z796" w:id="790"/>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790"/>
    <w:bookmarkStart w:name="z797" w:id="791"/>
    <w:p>
      <w:pPr>
        <w:spacing w:after="0"/>
        <w:ind w:left="0"/>
        <w:jc w:val="both"/>
      </w:pPr>
      <w:r>
        <w:rPr>
          <w:rFonts w:ascii="Times New Roman"/>
          <w:b w:val="false"/>
          <w:i w:val="false"/>
          <w:color w:val="000000"/>
          <w:sz w:val="28"/>
        </w:rPr>
        <w:t>
      режимы строгания древесины различных пород;</w:t>
      </w:r>
    </w:p>
    <w:bookmarkEnd w:id="791"/>
    <w:bookmarkStart w:name="z798" w:id="792"/>
    <w:p>
      <w:pPr>
        <w:spacing w:after="0"/>
        <w:ind w:left="0"/>
        <w:jc w:val="both"/>
      </w:pPr>
      <w:r>
        <w:rPr>
          <w:rFonts w:ascii="Times New Roman"/>
          <w:b w:val="false"/>
          <w:i w:val="false"/>
          <w:color w:val="000000"/>
          <w:sz w:val="28"/>
        </w:rPr>
        <w:t>
      основы теории резания древесины, классы точности обработки;</w:t>
      </w:r>
    </w:p>
    <w:bookmarkEnd w:id="792"/>
    <w:bookmarkStart w:name="z799" w:id="793"/>
    <w:p>
      <w:pPr>
        <w:spacing w:after="0"/>
        <w:ind w:left="0"/>
        <w:jc w:val="both"/>
      </w:pPr>
      <w:r>
        <w:rPr>
          <w:rFonts w:ascii="Times New Roman"/>
          <w:b w:val="false"/>
          <w:i w:val="false"/>
          <w:color w:val="000000"/>
          <w:sz w:val="28"/>
        </w:rPr>
        <w:t>
      чтение чертежей, устройство контрольно-измерительных инструментов.</w:t>
      </w:r>
    </w:p>
    <w:bookmarkEnd w:id="793"/>
    <w:bookmarkStart w:name="z800" w:id="794"/>
    <w:p>
      <w:pPr>
        <w:spacing w:after="0"/>
        <w:ind w:left="0"/>
        <w:jc w:val="both"/>
      </w:pPr>
      <w:r>
        <w:rPr>
          <w:rFonts w:ascii="Times New Roman"/>
          <w:b w:val="false"/>
          <w:i w:val="false"/>
          <w:color w:val="000000"/>
          <w:sz w:val="28"/>
        </w:rPr>
        <w:t>
      122. Примеры работ:</w:t>
      </w:r>
    </w:p>
    <w:bookmarkEnd w:id="794"/>
    <w:bookmarkStart w:name="z801" w:id="795"/>
    <w:p>
      <w:pPr>
        <w:spacing w:after="0"/>
        <w:ind w:left="0"/>
        <w:jc w:val="both"/>
      </w:pPr>
      <w:r>
        <w:rPr>
          <w:rFonts w:ascii="Times New Roman"/>
          <w:b w:val="false"/>
          <w:i w:val="false"/>
          <w:color w:val="000000"/>
          <w:sz w:val="28"/>
        </w:rPr>
        <w:t>
      1) блоки карандашные - фрезерование дорожек под стержень;</w:t>
      </w:r>
    </w:p>
    <w:bookmarkEnd w:id="795"/>
    <w:bookmarkStart w:name="z802" w:id="796"/>
    <w:p>
      <w:pPr>
        <w:spacing w:after="0"/>
        <w:ind w:left="0"/>
        <w:jc w:val="both"/>
      </w:pPr>
      <w:r>
        <w:rPr>
          <w:rFonts w:ascii="Times New Roman"/>
          <w:b w:val="false"/>
          <w:i w:val="false"/>
          <w:color w:val="000000"/>
          <w:sz w:val="28"/>
        </w:rPr>
        <w:t>
      2) бруски клавиатурной рамы, планки деталей механики, вачебанк - профильное строгание с четырех сторон;</w:t>
      </w:r>
    </w:p>
    <w:bookmarkEnd w:id="796"/>
    <w:bookmarkStart w:name="z803" w:id="797"/>
    <w:p>
      <w:pPr>
        <w:spacing w:after="0"/>
        <w:ind w:left="0"/>
        <w:jc w:val="both"/>
      </w:pPr>
      <w:r>
        <w:rPr>
          <w:rFonts w:ascii="Times New Roman"/>
          <w:b w:val="false"/>
          <w:i w:val="false"/>
          <w:color w:val="000000"/>
          <w:sz w:val="28"/>
        </w:rPr>
        <w:t>
      3) гальмербанк, шпрейцы - профильное строгание;</w:t>
      </w:r>
    </w:p>
    <w:bookmarkEnd w:id="797"/>
    <w:bookmarkStart w:name="z804" w:id="798"/>
    <w:p>
      <w:pPr>
        <w:spacing w:after="0"/>
        <w:ind w:left="0"/>
        <w:jc w:val="both"/>
      </w:pPr>
      <w:r>
        <w:rPr>
          <w:rFonts w:ascii="Times New Roman"/>
          <w:b w:val="false"/>
          <w:i w:val="false"/>
          <w:color w:val="000000"/>
          <w:sz w:val="28"/>
        </w:rPr>
        <w:t>
      4) детали мягкой мебели - фрезерование по контору;</w:t>
      </w:r>
    </w:p>
    <w:bookmarkEnd w:id="798"/>
    <w:bookmarkStart w:name="z805" w:id="799"/>
    <w:p>
      <w:pPr>
        <w:spacing w:after="0"/>
        <w:ind w:left="0"/>
        <w:jc w:val="both"/>
      </w:pPr>
      <w:r>
        <w:rPr>
          <w:rFonts w:ascii="Times New Roman"/>
          <w:b w:val="false"/>
          <w:i w:val="false"/>
          <w:color w:val="000000"/>
          <w:sz w:val="28"/>
        </w:rPr>
        <w:t>
      5) игрушки детские - отделочное точение;</w:t>
      </w:r>
    </w:p>
    <w:bookmarkEnd w:id="799"/>
    <w:bookmarkStart w:name="z806" w:id="800"/>
    <w:p>
      <w:pPr>
        <w:spacing w:after="0"/>
        <w:ind w:left="0"/>
        <w:jc w:val="both"/>
      </w:pPr>
      <w:r>
        <w:rPr>
          <w:rFonts w:ascii="Times New Roman"/>
          <w:b w:val="false"/>
          <w:i w:val="false"/>
          <w:color w:val="000000"/>
          <w:sz w:val="28"/>
        </w:rPr>
        <w:t>
      6) карнизы - фрезерование галтелей в шаблоне;</w:t>
      </w:r>
    </w:p>
    <w:bookmarkEnd w:id="800"/>
    <w:bookmarkStart w:name="z807" w:id="801"/>
    <w:p>
      <w:pPr>
        <w:spacing w:after="0"/>
        <w:ind w:left="0"/>
        <w:jc w:val="both"/>
      </w:pPr>
      <w:r>
        <w:rPr>
          <w:rFonts w:ascii="Times New Roman"/>
          <w:b w:val="false"/>
          <w:i w:val="false"/>
          <w:color w:val="000000"/>
          <w:sz w:val="28"/>
        </w:rPr>
        <w:t>
      7) кнопки резонаторные пианино - обточка и шлифование;</w:t>
      </w:r>
    </w:p>
    <w:bookmarkEnd w:id="801"/>
    <w:bookmarkStart w:name="z808" w:id="802"/>
    <w:p>
      <w:pPr>
        <w:spacing w:after="0"/>
        <w:ind w:left="0"/>
        <w:jc w:val="both"/>
      </w:pPr>
      <w:r>
        <w:rPr>
          <w:rFonts w:ascii="Times New Roman"/>
          <w:b w:val="false"/>
          <w:i w:val="false"/>
          <w:color w:val="000000"/>
          <w:sz w:val="28"/>
        </w:rPr>
        <w:t>
      8) ножки столярные стульев задние - фрезерование в шаблоне по кольцу.</w:t>
      </w:r>
    </w:p>
    <w:bookmarkEnd w:id="802"/>
    <w:bookmarkStart w:name="z809" w:id="803"/>
    <w:p>
      <w:pPr>
        <w:spacing w:after="0"/>
        <w:ind w:left="0"/>
        <w:jc w:val="left"/>
      </w:pPr>
      <w:r>
        <w:rPr>
          <w:rFonts w:ascii="Times New Roman"/>
          <w:b/>
          <w:i w:val="false"/>
          <w:color w:val="000000"/>
        </w:rPr>
        <w:t xml:space="preserve"> Параграф 21. Контролер деревообрабатывающего производства, 2 разряд</w:t>
      </w:r>
    </w:p>
    <w:bookmarkEnd w:id="803"/>
    <w:bookmarkStart w:name="z810" w:id="804"/>
    <w:p>
      <w:pPr>
        <w:spacing w:after="0"/>
        <w:ind w:left="0"/>
        <w:jc w:val="both"/>
      </w:pPr>
      <w:r>
        <w:rPr>
          <w:rFonts w:ascii="Times New Roman"/>
          <w:b w:val="false"/>
          <w:i w:val="false"/>
          <w:color w:val="000000"/>
          <w:sz w:val="28"/>
        </w:rPr>
        <w:t>
      123. Характеристика работ:</w:t>
      </w:r>
    </w:p>
    <w:bookmarkEnd w:id="804"/>
    <w:bookmarkStart w:name="z811" w:id="805"/>
    <w:p>
      <w:pPr>
        <w:spacing w:after="0"/>
        <w:ind w:left="0"/>
        <w:jc w:val="both"/>
      </w:pPr>
      <w:r>
        <w:rPr>
          <w:rFonts w:ascii="Times New Roman"/>
          <w:b w:val="false"/>
          <w:i w:val="false"/>
          <w:color w:val="000000"/>
          <w:sz w:val="28"/>
        </w:rPr>
        <w:t>
      пооперационный контроль качества сборки и изготовления несложных стройдеталей и столярных изделий;</w:t>
      </w:r>
    </w:p>
    <w:bookmarkEnd w:id="805"/>
    <w:bookmarkStart w:name="z812" w:id="806"/>
    <w:p>
      <w:pPr>
        <w:spacing w:after="0"/>
        <w:ind w:left="0"/>
        <w:jc w:val="both"/>
      </w:pPr>
      <w:r>
        <w:rPr>
          <w:rFonts w:ascii="Times New Roman"/>
          <w:b w:val="false"/>
          <w:i w:val="false"/>
          <w:color w:val="000000"/>
          <w:sz w:val="28"/>
        </w:rPr>
        <w:t>
      определение качества обработки деталей для сложных изделий;</w:t>
      </w:r>
    </w:p>
    <w:bookmarkEnd w:id="806"/>
    <w:bookmarkStart w:name="z813" w:id="807"/>
    <w:p>
      <w:pPr>
        <w:spacing w:after="0"/>
        <w:ind w:left="0"/>
        <w:jc w:val="both"/>
      </w:pPr>
      <w:r>
        <w:rPr>
          <w:rFonts w:ascii="Times New Roman"/>
          <w:b w:val="false"/>
          <w:i w:val="false"/>
          <w:color w:val="000000"/>
          <w:sz w:val="28"/>
        </w:rPr>
        <w:t>
      контроль качества клепки, тары, клеток под бидоны и бутыли;</w:t>
      </w:r>
    </w:p>
    <w:bookmarkEnd w:id="807"/>
    <w:bookmarkStart w:name="z814" w:id="808"/>
    <w:p>
      <w:pPr>
        <w:spacing w:after="0"/>
        <w:ind w:left="0"/>
        <w:jc w:val="both"/>
      </w:pPr>
      <w:r>
        <w:rPr>
          <w:rFonts w:ascii="Times New Roman"/>
          <w:b w:val="false"/>
          <w:i w:val="false"/>
          <w:color w:val="000000"/>
          <w:sz w:val="28"/>
        </w:rPr>
        <w:t>
      учет сырья и материалов, поступающих в производство;</w:t>
      </w:r>
    </w:p>
    <w:bookmarkEnd w:id="808"/>
    <w:bookmarkStart w:name="z815" w:id="809"/>
    <w:p>
      <w:pPr>
        <w:spacing w:after="0"/>
        <w:ind w:left="0"/>
        <w:jc w:val="both"/>
      </w:pPr>
      <w:r>
        <w:rPr>
          <w:rFonts w:ascii="Times New Roman"/>
          <w:b w:val="false"/>
          <w:i w:val="false"/>
          <w:color w:val="000000"/>
          <w:sz w:val="28"/>
        </w:rPr>
        <w:t>
      оформление документации;</w:t>
      </w:r>
    </w:p>
    <w:bookmarkEnd w:id="809"/>
    <w:bookmarkStart w:name="z816" w:id="810"/>
    <w:p>
      <w:pPr>
        <w:spacing w:after="0"/>
        <w:ind w:left="0"/>
        <w:jc w:val="both"/>
      </w:pPr>
      <w:r>
        <w:rPr>
          <w:rFonts w:ascii="Times New Roman"/>
          <w:b w:val="false"/>
          <w:i w:val="false"/>
          <w:color w:val="000000"/>
          <w:sz w:val="28"/>
        </w:rPr>
        <w:t>
      прием готовой продукции.</w:t>
      </w:r>
    </w:p>
    <w:bookmarkEnd w:id="810"/>
    <w:bookmarkStart w:name="z817" w:id="811"/>
    <w:p>
      <w:pPr>
        <w:spacing w:after="0"/>
        <w:ind w:left="0"/>
        <w:jc w:val="both"/>
      </w:pPr>
      <w:r>
        <w:rPr>
          <w:rFonts w:ascii="Times New Roman"/>
          <w:b w:val="false"/>
          <w:i w:val="false"/>
          <w:color w:val="000000"/>
          <w:sz w:val="28"/>
        </w:rPr>
        <w:t>
      124. Должен знать:</w:t>
      </w:r>
    </w:p>
    <w:bookmarkEnd w:id="811"/>
    <w:bookmarkStart w:name="z818" w:id="812"/>
    <w:p>
      <w:pPr>
        <w:spacing w:after="0"/>
        <w:ind w:left="0"/>
        <w:jc w:val="both"/>
      </w:pPr>
      <w:r>
        <w:rPr>
          <w:rFonts w:ascii="Times New Roman"/>
          <w:b w:val="false"/>
          <w:i w:val="false"/>
          <w:color w:val="000000"/>
          <w:sz w:val="28"/>
        </w:rPr>
        <w:t>
      приемы выполнения работ;</w:t>
      </w:r>
    </w:p>
    <w:bookmarkEnd w:id="812"/>
    <w:bookmarkStart w:name="z819" w:id="813"/>
    <w:p>
      <w:pPr>
        <w:spacing w:after="0"/>
        <w:ind w:left="0"/>
        <w:jc w:val="both"/>
      </w:pPr>
      <w:r>
        <w:rPr>
          <w:rFonts w:ascii="Times New Roman"/>
          <w:b w:val="false"/>
          <w:i w:val="false"/>
          <w:color w:val="000000"/>
          <w:sz w:val="28"/>
        </w:rPr>
        <w:t>
      необходимый измерительный инструмент и правила пользования им.</w:t>
      </w:r>
    </w:p>
    <w:bookmarkEnd w:id="813"/>
    <w:bookmarkStart w:name="z820" w:id="814"/>
    <w:p>
      <w:pPr>
        <w:spacing w:after="0"/>
        <w:ind w:left="0"/>
        <w:jc w:val="left"/>
      </w:pPr>
      <w:r>
        <w:rPr>
          <w:rFonts w:ascii="Times New Roman"/>
          <w:b/>
          <w:i w:val="false"/>
          <w:color w:val="000000"/>
        </w:rPr>
        <w:t xml:space="preserve"> Параграф 22. Контролер деревообрабатывающего производства, 3 разряд</w:t>
      </w:r>
    </w:p>
    <w:bookmarkEnd w:id="814"/>
    <w:bookmarkStart w:name="z821" w:id="815"/>
    <w:p>
      <w:pPr>
        <w:spacing w:after="0"/>
        <w:ind w:left="0"/>
        <w:jc w:val="both"/>
      </w:pPr>
      <w:r>
        <w:rPr>
          <w:rFonts w:ascii="Times New Roman"/>
          <w:b w:val="false"/>
          <w:i w:val="false"/>
          <w:color w:val="000000"/>
          <w:sz w:val="28"/>
        </w:rPr>
        <w:t>
      125. Характеристика работ:</w:t>
      </w:r>
    </w:p>
    <w:bookmarkEnd w:id="815"/>
    <w:bookmarkStart w:name="z822" w:id="816"/>
    <w:p>
      <w:pPr>
        <w:spacing w:after="0"/>
        <w:ind w:left="0"/>
        <w:jc w:val="both"/>
      </w:pPr>
      <w:r>
        <w:rPr>
          <w:rFonts w:ascii="Times New Roman"/>
          <w:b w:val="false"/>
          <w:i w:val="false"/>
          <w:color w:val="000000"/>
          <w:sz w:val="28"/>
        </w:rPr>
        <w:t>
      пооперационный контроль качества и приемка брусковых деталей и необлицованных узлов в неотделанном виде;</w:t>
      </w:r>
    </w:p>
    <w:bookmarkEnd w:id="816"/>
    <w:bookmarkStart w:name="z823" w:id="817"/>
    <w:p>
      <w:pPr>
        <w:spacing w:after="0"/>
        <w:ind w:left="0"/>
        <w:jc w:val="both"/>
      </w:pPr>
      <w:r>
        <w:rPr>
          <w:rFonts w:ascii="Times New Roman"/>
          <w:b w:val="false"/>
          <w:i w:val="false"/>
          <w:color w:val="000000"/>
          <w:sz w:val="28"/>
        </w:rPr>
        <w:t>
      контроль и приемка наружных слоев слоистой клееной древесины из строганного шпона и лущеного шпона для нелицевых плоскостей и деталей слоистой клееной древесины;</w:t>
      </w:r>
    </w:p>
    <w:bookmarkEnd w:id="817"/>
    <w:bookmarkStart w:name="z824" w:id="818"/>
    <w:p>
      <w:pPr>
        <w:spacing w:after="0"/>
        <w:ind w:left="0"/>
        <w:jc w:val="both"/>
      </w:pPr>
      <w:r>
        <w:rPr>
          <w:rFonts w:ascii="Times New Roman"/>
          <w:b w:val="false"/>
          <w:i w:val="false"/>
          <w:color w:val="000000"/>
          <w:sz w:val="28"/>
        </w:rPr>
        <w:t>
      приемка пиломатериалов, заготовок из древесины твердых лиственных пород;</w:t>
      </w:r>
    </w:p>
    <w:bookmarkEnd w:id="818"/>
    <w:bookmarkStart w:name="z825" w:id="819"/>
    <w:p>
      <w:pPr>
        <w:spacing w:after="0"/>
        <w:ind w:left="0"/>
        <w:jc w:val="both"/>
      </w:pPr>
      <w:r>
        <w:rPr>
          <w:rFonts w:ascii="Times New Roman"/>
          <w:b w:val="false"/>
          <w:i w:val="false"/>
          <w:color w:val="000000"/>
          <w:sz w:val="28"/>
        </w:rPr>
        <w:t>
      контроль качества обработки и точности сборки столярно-строительных изделий;</w:t>
      </w:r>
    </w:p>
    <w:bookmarkEnd w:id="819"/>
    <w:bookmarkStart w:name="z826" w:id="820"/>
    <w:p>
      <w:pPr>
        <w:spacing w:after="0"/>
        <w:ind w:left="0"/>
        <w:jc w:val="both"/>
      </w:pPr>
      <w:r>
        <w:rPr>
          <w:rFonts w:ascii="Times New Roman"/>
          <w:b w:val="false"/>
          <w:i w:val="false"/>
          <w:color w:val="000000"/>
          <w:sz w:val="28"/>
        </w:rPr>
        <w:t>
      пооперационный контроль качества спичечного шпона, соломки и спичечных коробок;</w:t>
      </w:r>
    </w:p>
    <w:bookmarkEnd w:id="820"/>
    <w:bookmarkStart w:name="z827" w:id="821"/>
    <w:p>
      <w:pPr>
        <w:spacing w:after="0"/>
        <w:ind w:left="0"/>
        <w:jc w:val="both"/>
      </w:pPr>
      <w:r>
        <w:rPr>
          <w:rFonts w:ascii="Times New Roman"/>
          <w:b w:val="false"/>
          <w:i w:val="false"/>
          <w:color w:val="000000"/>
          <w:sz w:val="28"/>
        </w:rPr>
        <w:t>
      замер и учет лущеного и строганого шпона, склеенной и рассортированной слоистой клееной древесины и гнутоклееных заготовок;</w:t>
      </w:r>
    </w:p>
    <w:bookmarkEnd w:id="821"/>
    <w:bookmarkStart w:name="z828" w:id="822"/>
    <w:p>
      <w:pPr>
        <w:spacing w:after="0"/>
        <w:ind w:left="0"/>
        <w:jc w:val="both"/>
      </w:pPr>
      <w:r>
        <w:rPr>
          <w:rFonts w:ascii="Times New Roman"/>
          <w:b w:val="false"/>
          <w:i w:val="false"/>
          <w:color w:val="000000"/>
          <w:sz w:val="28"/>
        </w:rPr>
        <w:t>
      определение объема и качества древесины при приемке и сдаче ее в хлыстах;</w:t>
      </w:r>
    </w:p>
    <w:bookmarkEnd w:id="822"/>
    <w:bookmarkStart w:name="z829" w:id="823"/>
    <w:p>
      <w:pPr>
        <w:spacing w:after="0"/>
        <w:ind w:left="0"/>
        <w:jc w:val="both"/>
      </w:pPr>
      <w:r>
        <w:rPr>
          <w:rFonts w:ascii="Times New Roman"/>
          <w:b w:val="false"/>
          <w:i w:val="false"/>
          <w:color w:val="000000"/>
          <w:sz w:val="28"/>
        </w:rPr>
        <w:t>
      оформление документов на приемку и сдачу;</w:t>
      </w:r>
    </w:p>
    <w:bookmarkEnd w:id="823"/>
    <w:bookmarkStart w:name="z830" w:id="824"/>
    <w:p>
      <w:pPr>
        <w:spacing w:after="0"/>
        <w:ind w:left="0"/>
        <w:jc w:val="both"/>
      </w:pPr>
      <w:r>
        <w:rPr>
          <w:rFonts w:ascii="Times New Roman"/>
          <w:b w:val="false"/>
          <w:i w:val="false"/>
          <w:color w:val="000000"/>
          <w:sz w:val="28"/>
        </w:rPr>
        <w:t>
      определение размеров и сорта рассортированных пиломатериалов и приемка их по количеству;</w:t>
      </w:r>
    </w:p>
    <w:bookmarkEnd w:id="824"/>
    <w:bookmarkStart w:name="z831" w:id="825"/>
    <w:p>
      <w:pPr>
        <w:spacing w:after="0"/>
        <w:ind w:left="0"/>
        <w:jc w:val="both"/>
      </w:pPr>
      <w:r>
        <w:rPr>
          <w:rFonts w:ascii="Times New Roman"/>
          <w:b w:val="false"/>
          <w:i w:val="false"/>
          <w:color w:val="000000"/>
          <w:sz w:val="28"/>
        </w:rPr>
        <w:t>
      определение качества, размеров дилен, обапола и учет его.</w:t>
      </w:r>
    </w:p>
    <w:bookmarkEnd w:id="825"/>
    <w:bookmarkStart w:name="z832" w:id="826"/>
    <w:p>
      <w:pPr>
        <w:spacing w:after="0"/>
        <w:ind w:left="0"/>
        <w:jc w:val="both"/>
      </w:pPr>
      <w:r>
        <w:rPr>
          <w:rFonts w:ascii="Times New Roman"/>
          <w:b w:val="false"/>
          <w:i w:val="false"/>
          <w:color w:val="000000"/>
          <w:sz w:val="28"/>
        </w:rPr>
        <w:t>
      126. Должен знать:</w:t>
      </w:r>
    </w:p>
    <w:bookmarkEnd w:id="826"/>
    <w:bookmarkStart w:name="z833" w:id="827"/>
    <w:p>
      <w:pPr>
        <w:spacing w:after="0"/>
        <w:ind w:left="0"/>
        <w:jc w:val="both"/>
      </w:pPr>
      <w:r>
        <w:rPr>
          <w:rFonts w:ascii="Times New Roman"/>
          <w:b w:val="false"/>
          <w:i w:val="false"/>
          <w:color w:val="000000"/>
          <w:sz w:val="28"/>
        </w:rPr>
        <w:t>
      государственные стандарты на лесоматериалы и пиломатериалы общего назначения;</w:t>
      </w:r>
    </w:p>
    <w:bookmarkEnd w:id="827"/>
    <w:bookmarkStart w:name="z834" w:id="828"/>
    <w:p>
      <w:pPr>
        <w:spacing w:after="0"/>
        <w:ind w:left="0"/>
        <w:jc w:val="both"/>
      </w:pPr>
      <w:r>
        <w:rPr>
          <w:rFonts w:ascii="Times New Roman"/>
          <w:b w:val="false"/>
          <w:i w:val="false"/>
          <w:color w:val="000000"/>
          <w:sz w:val="28"/>
        </w:rPr>
        <w:t>
      строганый и лущеный шпон;</w:t>
      </w:r>
    </w:p>
    <w:bookmarkEnd w:id="828"/>
    <w:bookmarkStart w:name="z835" w:id="829"/>
    <w:p>
      <w:pPr>
        <w:spacing w:after="0"/>
        <w:ind w:left="0"/>
        <w:jc w:val="both"/>
      </w:pPr>
      <w:r>
        <w:rPr>
          <w:rFonts w:ascii="Times New Roman"/>
          <w:b w:val="false"/>
          <w:i w:val="false"/>
          <w:color w:val="000000"/>
          <w:sz w:val="28"/>
        </w:rPr>
        <w:t>
      слоистую клееную древесину и гнутоклееные заготовки, породы и пороки древесины;</w:t>
      </w:r>
    </w:p>
    <w:bookmarkEnd w:id="829"/>
    <w:bookmarkStart w:name="z836" w:id="830"/>
    <w:p>
      <w:pPr>
        <w:spacing w:after="0"/>
        <w:ind w:left="0"/>
        <w:jc w:val="both"/>
      </w:pPr>
      <w:r>
        <w:rPr>
          <w:rFonts w:ascii="Times New Roman"/>
          <w:b w:val="false"/>
          <w:i w:val="false"/>
          <w:color w:val="000000"/>
          <w:sz w:val="28"/>
        </w:rPr>
        <w:t>
      назначение контрольно-измерительного инструмента;</w:t>
      </w:r>
    </w:p>
    <w:bookmarkEnd w:id="830"/>
    <w:bookmarkStart w:name="z837" w:id="831"/>
    <w:p>
      <w:pPr>
        <w:spacing w:after="0"/>
        <w:ind w:left="0"/>
        <w:jc w:val="both"/>
      </w:pPr>
      <w:r>
        <w:rPr>
          <w:rFonts w:ascii="Times New Roman"/>
          <w:b w:val="false"/>
          <w:i w:val="false"/>
          <w:color w:val="000000"/>
          <w:sz w:val="28"/>
        </w:rPr>
        <w:t>
      правила учета и оформления документации.</w:t>
      </w:r>
    </w:p>
    <w:bookmarkEnd w:id="831"/>
    <w:bookmarkStart w:name="z838" w:id="832"/>
    <w:p>
      <w:pPr>
        <w:spacing w:after="0"/>
        <w:ind w:left="0"/>
        <w:jc w:val="both"/>
      </w:pPr>
      <w:r>
        <w:rPr>
          <w:rFonts w:ascii="Times New Roman"/>
          <w:b w:val="false"/>
          <w:i w:val="false"/>
          <w:color w:val="000000"/>
          <w:sz w:val="28"/>
        </w:rPr>
        <w:t>
      127. Примеры работ:</w:t>
      </w:r>
    </w:p>
    <w:bookmarkEnd w:id="832"/>
    <w:bookmarkStart w:name="z839" w:id="833"/>
    <w:p>
      <w:pPr>
        <w:spacing w:after="0"/>
        <w:ind w:left="0"/>
        <w:jc w:val="both"/>
      </w:pPr>
      <w:r>
        <w:rPr>
          <w:rFonts w:ascii="Times New Roman"/>
          <w:b w:val="false"/>
          <w:i w:val="false"/>
          <w:color w:val="000000"/>
          <w:sz w:val="28"/>
        </w:rPr>
        <w:t>
      1) дверки кузовов - проверка качества сборки и подгонка их по месту;</w:t>
      </w:r>
    </w:p>
    <w:bookmarkEnd w:id="833"/>
    <w:bookmarkStart w:name="z840" w:id="834"/>
    <w:p>
      <w:pPr>
        <w:spacing w:after="0"/>
        <w:ind w:left="0"/>
        <w:jc w:val="both"/>
      </w:pPr>
      <w:r>
        <w:rPr>
          <w:rFonts w:ascii="Times New Roman"/>
          <w:b w:val="false"/>
          <w:i w:val="false"/>
          <w:color w:val="000000"/>
          <w:sz w:val="28"/>
        </w:rPr>
        <w:t>
      2) каблуки и колодки обувные - определение качества древесины и сборки;</w:t>
      </w:r>
    </w:p>
    <w:bookmarkEnd w:id="834"/>
    <w:bookmarkStart w:name="z841" w:id="835"/>
    <w:p>
      <w:pPr>
        <w:spacing w:after="0"/>
        <w:ind w:left="0"/>
        <w:jc w:val="both"/>
      </w:pPr>
      <w:r>
        <w:rPr>
          <w:rFonts w:ascii="Times New Roman"/>
          <w:b w:val="false"/>
          <w:i w:val="false"/>
          <w:color w:val="000000"/>
          <w:sz w:val="28"/>
        </w:rPr>
        <w:t>
      3) катушки - приемка по сортам и размерам;</w:t>
      </w:r>
    </w:p>
    <w:bookmarkEnd w:id="835"/>
    <w:bookmarkStart w:name="z842" w:id="836"/>
    <w:p>
      <w:pPr>
        <w:spacing w:after="0"/>
        <w:ind w:left="0"/>
        <w:jc w:val="both"/>
      </w:pPr>
      <w:r>
        <w:rPr>
          <w:rFonts w:ascii="Times New Roman"/>
          <w:b w:val="false"/>
          <w:i w:val="false"/>
          <w:color w:val="000000"/>
          <w:sz w:val="28"/>
        </w:rPr>
        <w:t>
      4) клюшки хоккейные, теннисные ракетки, диски - определение качества изготовления;</w:t>
      </w:r>
    </w:p>
    <w:bookmarkEnd w:id="836"/>
    <w:bookmarkStart w:name="z843" w:id="837"/>
    <w:p>
      <w:pPr>
        <w:spacing w:after="0"/>
        <w:ind w:left="0"/>
        <w:jc w:val="both"/>
      </w:pPr>
      <w:r>
        <w:rPr>
          <w:rFonts w:ascii="Times New Roman"/>
          <w:b w:val="false"/>
          <w:i w:val="false"/>
          <w:color w:val="000000"/>
          <w:sz w:val="28"/>
        </w:rPr>
        <w:t>
      5) кузова специальных автомобилей и автобусов - определение качества сборки или приемки после капитального ремонта;</w:t>
      </w:r>
    </w:p>
    <w:bookmarkEnd w:id="837"/>
    <w:bookmarkStart w:name="z844" w:id="838"/>
    <w:p>
      <w:pPr>
        <w:spacing w:after="0"/>
        <w:ind w:left="0"/>
        <w:jc w:val="both"/>
      </w:pPr>
      <w:r>
        <w:rPr>
          <w:rFonts w:ascii="Times New Roman"/>
          <w:b w:val="false"/>
          <w:i w:val="false"/>
          <w:color w:val="000000"/>
          <w:sz w:val="28"/>
        </w:rPr>
        <w:t>
      6) паркет - определение сорта, приемка;</w:t>
      </w:r>
    </w:p>
    <w:bookmarkEnd w:id="838"/>
    <w:bookmarkStart w:name="z845" w:id="839"/>
    <w:p>
      <w:pPr>
        <w:spacing w:after="0"/>
        <w:ind w:left="0"/>
        <w:jc w:val="both"/>
      </w:pPr>
      <w:r>
        <w:rPr>
          <w:rFonts w:ascii="Times New Roman"/>
          <w:b w:val="false"/>
          <w:i w:val="false"/>
          <w:color w:val="000000"/>
          <w:sz w:val="28"/>
        </w:rPr>
        <w:t>
      7) тара специальная (клетки, коробки, ящики) для морской упаковки, инструментальные ящики, футляры - контроль качества изготовления, приемка;</w:t>
      </w:r>
    </w:p>
    <w:bookmarkEnd w:id="839"/>
    <w:bookmarkStart w:name="z846" w:id="840"/>
    <w:p>
      <w:pPr>
        <w:spacing w:after="0"/>
        <w:ind w:left="0"/>
        <w:jc w:val="both"/>
      </w:pPr>
      <w:r>
        <w:rPr>
          <w:rFonts w:ascii="Times New Roman"/>
          <w:b w:val="false"/>
          <w:i w:val="false"/>
          <w:color w:val="000000"/>
          <w:sz w:val="28"/>
        </w:rPr>
        <w:t>
      8) фриза паркетная - определение размеров и качества;</w:t>
      </w:r>
    </w:p>
    <w:bookmarkEnd w:id="840"/>
    <w:bookmarkStart w:name="z847" w:id="841"/>
    <w:p>
      <w:pPr>
        <w:spacing w:after="0"/>
        <w:ind w:left="0"/>
        <w:jc w:val="both"/>
      </w:pPr>
      <w:r>
        <w:rPr>
          <w:rFonts w:ascii="Times New Roman"/>
          <w:b w:val="false"/>
          <w:i w:val="false"/>
          <w:color w:val="000000"/>
          <w:sz w:val="28"/>
        </w:rPr>
        <w:t>
      9) шпон лущеный для слоистой клееной древесины и заготовок гнутоклееных – определение качества и назначения.</w:t>
      </w:r>
    </w:p>
    <w:bookmarkEnd w:id="841"/>
    <w:bookmarkStart w:name="z848" w:id="842"/>
    <w:p>
      <w:pPr>
        <w:spacing w:after="0"/>
        <w:ind w:left="0"/>
        <w:jc w:val="left"/>
      </w:pPr>
      <w:r>
        <w:rPr>
          <w:rFonts w:ascii="Times New Roman"/>
          <w:b/>
          <w:i w:val="false"/>
          <w:color w:val="000000"/>
        </w:rPr>
        <w:t xml:space="preserve"> Параграф 23. Контролер деревообрабатывающего производства, 4 разряд</w:t>
      </w:r>
    </w:p>
    <w:bookmarkEnd w:id="842"/>
    <w:bookmarkStart w:name="z849" w:id="843"/>
    <w:p>
      <w:pPr>
        <w:spacing w:after="0"/>
        <w:ind w:left="0"/>
        <w:jc w:val="both"/>
      </w:pPr>
      <w:r>
        <w:rPr>
          <w:rFonts w:ascii="Times New Roman"/>
          <w:b w:val="false"/>
          <w:i w:val="false"/>
          <w:color w:val="000000"/>
          <w:sz w:val="28"/>
        </w:rPr>
        <w:t>
      128. Характеристика работ:</w:t>
      </w:r>
    </w:p>
    <w:bookmarkEnd w:id="843"/>
    <w:bookmarkStart w:name="z850" w:id="844"/>
    <w:p>
      <w:pPr>
        <w:spacing w:after="0"/>
        <w:ind w:left="0"/>
        <w:jc w:val="both"/>
      </w:pPr>
      <w:r>
        <w:rPr>
          <w:rFonts w:ascii="Times New Roman"/>
          <w:b w:val="false"/>
          <w:i w:val="false"/>
          <w:color w:val="000000"/>
          <w:sz w:val="28"/>
        </w:rPr>
        <w:t>
      пооперационный контроль качества и приемка облицованных деталей и узлов мебели на операциях облицовывания, сборки и отделки, идущих в последующую сборку;</w:t>
      </w:r>
    </w:p>
    <w:bookmarkEnd w:id="844"/>
    <w:bookmarkStart w:name="z851" w:id="845"/>
    <w:p>
      <w:pPr>
        <w:spacing w:after="0"/>
        <w:ind w:left="0"/>
        <w:jc w:val="both"/>
      </w:pPr>
      <w:r>
        <w:rPr>
          <w:rFonts w:ascii="Times New Roman"/>
          <w:b w:val="false"/>
          <w:i w:val="false"/>
          <w:color w:val="000000"/>
          <w:sz w:val="28"/>
        </w:rPr>
        <w:t>
      контроль качества и приемки готовых изделий решетчатой мебели в отделанном виде, готовых узлов и изделий мягкой мебели;</w:t>
      </w:r>
    </w:p>
    <w:bookmarkEnd w:id="845"/>
    <w:bookmarkStart w:name="z852" w:id="846"/>
    <w:p>
      <w:pPr>
        <w:spacing w:after="0"/>
        <w:ind w:left="0"/>
        <w:jc w:val="both"/>
      </w:pPr>
      <w:r>
        <w:rPr>
          <w:rFonts w:ascii="Times New Roman"/>
          <w:b w:val="false"/>
          <w:i w:val="false"/>
          <w:color w:val="000000"/>
          <w:sz w:val="28"/>
        </w:rPr>
        <w:t>
      пооперационный контроль качества в производстве слоистой клееной древесины и гнутоклееных заготовок;</w:t>
      </w:r>
    </w:p>
    <w:bookmarkEnd w:id="846"/>
    <w:bookmarkStart w:name="z853" w:id="847"/>
    <w:p>
      <w:pPr>
        <w:spacing w:after="0"/>
        <w:ind w:left="0"/>
        <w:jc w:val="both"/>
      </w:pPr>
      <w:r>
        <w:rPr>
          <w:rFonts w:ascii="Times New Roman"/>
          <w:b w:val="false"/>
          <w:i w:val="false"/>
          <w:color w:val="000000"/>
          <w:sz w:val="28"/>
        </w:rPr>
        <w:t>
      контроль и приемка наружных слоев слоистой клееной древесины из строганного и лущеного шпона для лицевых слоев фанеры или фанерных плит, заготовок гнутоклееных, древеснослоистых пластиков, древесноволокнистых, древесностружечных и костровых плит;</w:t>
      </w:r>
    </w:p>
    <w:bookmarkEnd w:id="847"/>
    <w:bookmarkStart w:name="z854" w:id="848"/>
    <w:p>
      <w:pPr>
        <w:spacing w:after="0"/>
        <w:ind w:left="0"/>
        <w:jc w:val="both"/>
      </w:pPr>
      <w:r>
        <w:rPr>
          <w:rFonts w:ascii="Times New Roman"/>
          <w:b w:val="false"/>
          <w:i w:val="false"/>
          <w:color w:val="000000"/>
          <w:sz w:val="28"/>
        </w:rPr>
        <w:t>
      контроль качества и количества сырья, поступающего для производства древесных плит;</w:t>
      </w:r>
    </w:p>
    <w:bookmarkEnd w:id="848"/>
    <w:bookmarkStart w:name="z855" w:id="849"/>
    <w:p>
      <w:pPr>
        <w:spacing w:after="0"/>
        <w:ind w:left="0"/>
        <w:jc w:val="both"/>
      </w:pPr>
      <w:r>
        <w:rPr>
          <w:rFonts w:ascii="Times New Roman"/>
          <w:b w:val="false"/>
          <w:i w:val="false"/>
          <w:color w:val="000000"/>
          <w:sz w:val="28"/>
        </w:rPr>
        <w:t>
      определение в соответствии с требованиями государственных стандартов, назначение сортимента, сорта и объема лесоматериалов при сдаче потребителям и отгрузке в вагонах и судах;</w:t>
      </w:r>
    </w:p>
    <w:bookmarkEnd w:id="849"/>
    <w:bookmarkStart w:name="z856" w:id="850"/>
    <w:p>
      <w:pPr>
        <w:spacing w:after="0"/>
        <w:ind w:left="0"/>
        <w:jc w:val="both"/>
      </w:pPr>
      <w:r>
        <w:rPr>
          <w:rFonts w:ascii="Times New Roman"/>
          <w:b w:val="false"/>
          <w:i w:val="false"/>
          <w:color w:val="000000"/>
          <w:sz w:val="28"/>
        </w:rPr>
        <w:t>
      определение породы, качества и размеров кряжей в соответствии с требованиями государственных стандартов и условиями поставки сырья на фанерное, спичечное, лыжное и другие виды производства;</w:t>
      </w:r>
    </w:p>
    <w:bookmarkEnd w:id="850"/>
    <w:bookmarkStart w:name="z857" w:id="851"/>
    <w:p>
      <w:pPr>
        <w:spacing w:after="0"/>
        <w:ind w:left="0"/>
        <w:jc w:val="both"/>
      </w:pPr>
      <w:r>
        <w:rPr>
          <w:rFonts w:ascii="Times New Roman"/>
          <w:b w:val="false"/>
          <w:i w:val="false"/>
          <w:color w:val="000000"/>
          <w:sz w:val="28"/>
        </w:rPr>
        <w:t>
      пооперационный контроль качества обработки пиломатериалов, изготовления спичек, сборки спичечных коробок, наполнения их спичками, нанесения намазки и упаковки спичек в ящики на автоматических линиях и позиционном оборудовании;</w:t>
      </w:r>
    </w:p>
    <w:bookmarkEnd w:id="851"/>
    <w:bookmarkStart w:name="z858" w:id="852"/>
    <w:p>
      <w:pPr>
        <w:spacing w:after="0"/>
        <w:ind w:left="0"/>
        <w:jc w:val="both"/>
      </w:pPr>
      <w:r>
        <w:rPr>
          <w:rFonts w:ascii="Times New Roman"/>
          <w:b w:val="false"/>
          <w:i w:val="false"/>
          <w:color w:val="000000"/>
          <w:sz w:val="28"/>
        </w:rPr>
        <w:t>
      ведение учетной документации;</w:t>
      </w:r>
    </w:p>
    <w:bookmarkEnd w:id="852"/>
    <w:bookmarkStart w:name="z859" w:id="853"/>
    <w:p>
      <w:pPr>
        <w:spacing w:after="0"/>
        <w:ind w:left="0"/>
        <w:jc w:val="both"/>
      </w:pPr>
      <w:r>
        <w:rPr>
          <w:rFonts w:ascii="Times New Roman"/>
          <w:b w:val="false"/>
          <w:i w:val="false"/>
          <w:color w:val="000000"/>
          <w:sz w:val="28"/>
        </w:rPr>
        <w:t>
      составление актов о браке.</w:t>
      </w:r>
    </w:p>
    <w:bookmarkEnd w:id="853"/>
    <w:bookmarkStart w:name="z860" w:id="854"/>
    <w:p>
      <w:pPr>
        <w:spacing w:after="0"/>
        <w:ind w:left="0"/>
        <w:jc w:val="both"/>
      </w:pPr>
      <w:r>
        <w:rPr>
          <w:rFonts w:ascii="Times New Roman"/>
          <w:b w:val="false"/>
          <w:i w:val="false"/>
          <w:color w:val="000000"/>
          <w:sz w:val="28"/>
        </w:rPr>
        <w:t>
      129. Должен знать:</w:t>
      </w:r>
    </w:p>
    <w:bookmarkEnd w:id="854"/>
    <w:bookmarkStart w:name="z861" w:id="855"/>
    <w:p>
      <w:pPr>
        <w:spacing w:after="0"/>
        <w:ind w:left="0"/>
        <w:jc w:val="both"/>
      </w:pPr>
      <w:r>
        <w:rPr>
          <w:rFonts w:ascii="Times New Roman"/>
          <w:b w:val="false"/>
          <w:i w:val="false"/>
          <w:color w:val="000000"/>
          <w:sz w:val="28"/>
        </w:rPr>
        <w:t>
      условия поставки сырья на различные виды деревообрабатывающего производства;</w:t>
      </w:r>
    </w:p>
    <w:bookmarkEnd w:id="855"/>
    <w:bookmarkStart w:name="z862" w:id="856"/>
    <w:p>
      <w:pPr>
        <w:spacing w:after="0"/>
        <w:ind w:left="0"/>
        <w:jc w:val="both"/>
      </w:pPr>
      <w:r>
        <w:rPr>
          <w:rFonts w:ascii="Times New Roman"/>
          <w:b w:val="false"/>
          <w:i w:val="false"/>
          <w:color w:val="000000"/>
          <w:sz w:val="28"/>
        </w:rPr>
        <w:t>
      основы технологии производства пиломатериалов;</w:t>
      </w:r>
    </w:p>
    <w:bookmarkEnd w:id="856"/>
    <w:bookmarkStart w:name="z863" w:id="857"/>
    <w:p>
      <w:pPr>
        <w:spacing w:after="0"/>
        <w:ind w:left="0"/>
        <w:jc w:val="both"/>
      </w:pPr>
      <w:r>
        <w:rPr>
          <w:rFonts w:ascii="Times New Roman"/>
          <w:b w:val="false"/>
          <w:i w:val="false"/>
          <w:color w:val="000000"/>
          <w:sz w:val="28"/>
        </w:rPr>
        <w:t>
      виды и причины технического брака пиломатериалов;</w:t>
      </w:r>
    </w:p>
    <w:bookmarkEnd w:id="857"/>
    <w:bookmarkStart w:name="z864" w:id="858"/>
    <w:p>
      <w:pPr>
        <w:spacing w:after="0"/>
        <w:ind w:left="0"/>
        <w:jc w:val="both"/>
      </w:pPr>
      <w:r>
        <w:rPr>
          <w:rFonts w:ascii="Times New Roman"/>
          <w:b w:val="false"/>
          <w:i w:val="false"/>
          <w:color w:val="000000"/>
          <w:sz w:val="28"/>
        </w:rPr>
        <w:t>
      правила укладки и хранения сырья и пиломатериалов;</w:t>
      </w:r>
    </w:p>
    <w:bookmarkEnd w:id="858"/>
    <w:bookmarkStart w:name="z865" w:id="859"/>
    <w:p>
      <w:pPr>
        <w:spacing w:after="0"/>
        <w:ind w:left="0"/>
        <w:jc w:val="both"/>
      </w:pPr>
      <w:r>
        <w:rPr>
          <w:rFonts w:ascii="Times New Roman"/>
          <w:b w:val="false"/>
          <w:i w:val="false"/>
          <w:color w:val="000000"/>
          <w:sz w:val="28"/>
        </w:rPr>
        <w:t>
      технологические режимы изготовления спичек, технические условия и спецификацию на материалы, детали и узлы;</w:t>
      </w:r>
    </w:p>
    <w:bookmarkEnd w:id="859"/>
    <w:bookmarkStart w:name="z866" w:id="860"/>
    <w:p>
      <w:pPr>
        <w:spacing w:after="0"/>
        <w:ind w:left="0"/>
        <w:jc w:val="both"/>
      </w:pPr>
      <w:r>
        <w:rPr>
          <w:rFonts w:ascii="Times New Roman"/>
          <w:b w:val="false"/>
          <w:i w:val="false"/>
          <w:color w:val="000000"/>
          <w:sz w:val="28"/>
        </w:rPr>
        <w:t>
      виды технического брака, меры его устранения.</w:t>
      </w:r>
    </w:p>
    <w:bookmarkEnd w:id="860"/>
    <w:bookmarkStart w:name="z867" w:id="861"/>
    <w:p>
      <w:pPr>
        <w:spacing w:after="0"/>
        <w:ind w:left="0"/>
        <w:jc w:val="both"/>
      </w:pPr>
      <w:r>
        <w:rPr>
          <w:rFonts w:ascii="Times New Roman"/>
          <w:b w:val="false"/>
          <w:i w:val="false"/>
          <w:color w:val="000000"/>
          <w:sz w:val="28"/>
        </w:rPr>
        <w:t>
      130. Примеры работ:</w:t>
      </w:r>
    </w:p>
    <w:bookmarkEnd w:id="861"/>
    <w:bookmarkStart w:name="z868" w:id="862"/>
    <w:p>
      <w:pPr>
        <w:spacing w:after="0"/>
        <w:ind w:left="0"/>
        <w:jc w:val="both"/>
      </w:pPr>
      <w:r>
        <w:rPr>
          <w:rFonts w:ascii="Times New Roman"/>
          <w:b w:val="false"/>
          <w:i w:val="false"/>
          <w:color w:val="000000"/>
          <w:sz w:val="28"/>
        </w:rPr>
        <w:t>
      1) блоки дверные и оконные - определение качества изготовления, сборки, приемка;</w:t>
      </w:r>
    </w:p>
    <w:bookmarkEnd w:id="862"/>
    <w:bookmarkStart w:name="z869" w:id="863"/>
    <w:p>
      <w:pPr>
        <w:spacing w:after="0"/>
        <w:ind w:left="0"/>
        <w:jc w:val="both"/>
      </w:pPr>
      <w:r>
        <w:rPr>
          <w:rFonts w:ascii="Times New Roman"/>
          <w:b w:val="false"/>
          <w:i w:val="false"/>
          <w:color w:val="000000"/>
          <w:sz w:val="28"/>
        </w:rPr>
        <w:t>
      2) детали щитовые корпусной мебели - контроль качества при облицовывании, шлифовании, отделке, сборке, приемке;</w:t>
      </w:r>
    </w:p>
    <w:bookmarkEnd w:id="863"/>
    <w:bookmarkStart w:name="z870" w:id="864"/>
    <w:p>
      <w:pPr>
        <w:spacing w:after="0"/>
        <w:ind w:left="0"/>
        <w:jc w:val="both"/>
      </w:pPr>
      <w:r>
        <w:rPr>
          <w:rFonts w:ascii="Times New Roman"/>
          <w:b w:val="false"/>
          <w:i w:val="false"/>
          <w:color w:val="000000"/>
          <w:sz w:val="28"/>
        </w:rPr>
        <w:t>
      3) инвентарь спортивный - контроль качества изготовления и приемки;</w:t>
      </w:r>
    </w:p>
    <w:bookmarkEnd w:id="864"/>
    <w:bookmarkStart w:name="z871" w:id="865"/>
    <w:p>
      <w:pPr>
        <w:spacing w:after="0"/>
        <w:ind w:left="0"/>
        <w:jc w:val="both"/>
      </w:pPr>
      <w:r>
        <w:rPr>
          <w:rFonts w:ascii="Times New Roman"/>
          <w:b w:val="false"/>
          <w:i w:val="false"/>
          <w:color w:val="000000"/>
          <w:sz w:val="28"/>
        </w:rPr>
        <w:t>
      4) карандаши - контроль качества и приемка;</w:t>
      </w:r>
    </w:p>
    <w:bookmarkEnd w:id="865"/>
    <w:bookmarkStart w:name="z872" w:id="866"/>
    <w:p>
      <w:pPr>
        <w:spacing w:after="0"/>
        <w:ind w:left="0"/>
        <w:jc w:val="both"/>
      </w:pPr>
      <w:r>
        <w:rPr>
          <w:rFonts w:ascii="Times New Roman"/>
          <w:b w:val="false"/>
          <w:i w:val="false"/>
          <w:color w:val="000000"/>
          <w:sz w:val="28"/>
        </w:rPr>
        <w:t>
      5) конструкции строительные (балки, блоки, арок и ферм) клееные - проверка качества склейки, разбивки стыков и сборки по чертежу;</w:t>
      </w:r>
    </w:p>
    <w:bookmarkEnd w:id="866"/>
    <w:bookmarkStart w:name="z873" w:id="867"/>
    <w:p>
      <w:pPr>
        <w:spacing w:after="0"/>
        <w:ind w:left="0"/>
        <w:jc w:val="both"/>
      </w:pPr>
      <w:r>
        <w:rPr>
          <w:rFonts w:ascii="Times New Roman"/>
          <w:b w:val="false"/>
          <w:i w:val="false"/>
          <w:color w:val="000000"/>
          <w:sz w:val="28"/>
        </w:rPr>
        <w:t>
      6) кузова (деревянная часть) экспериментальных и опытных машин - контроль обработки и сборки по чертежам, приемка;</w:t>
      </w:r>
    </w:p>
    <w:bookmarkEnd w:id="867"/>
    <w:bookmarkStart w:name="z874" w:id="868"/>
    <w:p>
      <w:pPr>
        <w:spacing w:after="0"/>
        <w:ind w:left="0"/>
        <w:jc w:val="both"/>
      </w:pPr>
      <w:r>
        <w:rPr>
          <w:rFonts w:ascii="Times New Roman"/>
          <w:b w:val="false"/>
          <w:i w:val="false"/>
          <w:color w:val="000000"/>
          <w:sz w:val="28"/>
        </w:rPr>
        <w:t>
      7) кузова специальных автомобилей и автобусов - контроль качества сборки основания кузова;</w:t>
      </w:r>
    </w:p>
    <w:bookmarkEnd w:id="868"/>
    <w:bookmarkStart w:name="z875" w:id="869"/>
    <w:p>
      <w:pPr>
        <w:spacing w:after="0"/>
        <w:ind w:left="0"/>
        <w:jc w:val="both"/>
      </w:pPr>
      <w:r>
        <w:rPr>
          <w:rFonts w:ascii="Times New Roman"/>
          <w:b w:val="false"/>
          <w:i w:val="false"/>
          <w:color w:val="000000"/>
          <w:sz w:val="28"/>
        </w:rPr>
        <w:t>
      8) мебель детская - контроль качества и приемка в белом виде;</w:t>
      </w:r>
    </w:p>
    <w:bookmarkEnd w:id="869"/>
    <w:bookmarkStart w:name="z876" w:id="870"/>
    <w:p>
      <w:pPr>
        <w:spacing w:after="0"/>
        <w:ind w:left="0"/>
        <w:jc w:val="both"/>
      </w:pPr>
      <w:r>
        <w:rPr>
          <w:rFonts w:ascii="Times New Roman"/>
          <w:b w:val="false"/>
          <w:i w:val="false"/>
          <w:color w:val="000000"/>
          <w:sz w:val="28"/>
        </w:rPr>
        <w:t>
      9) лыжи - подбор в пары по типоразмерам и контроль качества отделки, окончательная приемка.</w:t>
      </w:r>
    </w:p>
    <w:bookmarkEnd w:id="870"/>
    <w:bookmarkStart w:name="z877" w:id="871"/>
    <w:p>
      <w:pPr>
        <w:spacing w:after="0"/>
        <w:ind w:left="0"/>
        <w:jc w:val="left"/>
      </w:pPr>
      <w:r>
        <w:rPr>
          <w:rFonts w:ascii="Times New Roman"/>
          <w:b/>
          <w:i w:val="false"/>
          <w:color w:val="000000"/>
        </w:rPr>
        <w:t xml:space="preserve"> Параграф 24. Контролер деревообрабатывающего производства, 5 разряд</w:t>
      </w:r>
    </w:p>
    <w:bookmarkEnd w:id="871"/>
    <w:bookmarkStart w:name="z878" w:id="872"/>
    <w:p>
      <w:pPr>
        <w:spacing w:after="0"/>
        <w:ind w:left="0"/>
        <w:jc w:val="both"/>
      </w:pPr>
      <w:r>
        <w:rPr>
          <w:rFonts w:ascii="Times New Roman"/>
          <w:b w:val="false"/>
          <w:i w:val="false"/>
          <w:color w:val="000000"/>
          <w:sz w:val="28"/>
        </w:rPr>
        <w:t>
      131. Характеристика работ:</w:t>
      </w:r>
    </w:p>
    <w:bookmarkEnd w:id="872"/>
    <w:bookmarkStart w:name="z879" w:id="873"/>
    <w:p>
      <w:pPr>
        <w:spacing w:after="0"/>
        <w:ind w:left="0"/>
        <w:jc w:val="both"/>
      </w:pPr>
      <w:r>
        <w:rPr>
          <w:rFonts w:ascii="Times New Roman"/>
          <w:b w:val="false"/>
          <w:i w:val="false"/>
          <w:color w:val="000000"/>
          <w:sz w:val="28"/>
        </w:rPr>
        <w:t>
      определение размеров, сортов и качественных групп ламинированных плит и синтетического шпона;</w:t>
      </w:r>
    </w:p>
    <w:bookmarkEnd w:id="873"/>
    <w:bookmarkStart w:name="z880" w:id="874"/>
    <w:p>
      <w:pPr>
        <w:spacing w:after="0"/>
        <w:ind w:left="0"/>
        <w:jc w:val="both"/>
      </w:pPr>
      <w:r>
        <w:rPr>
          <w:rFonts w:ascii="Times New Roman"/>
          <w:b w:val="false"/>
          <w:i w:val="false"/>
          <w:color w:val="000000"/>
          <w:sz w:val="28"/>
        </w:rPr>
        <w:t>
      определение по внешнему виду и данным лаборатории плит на экспорт;</w:t>
      </w:r>
    </w:p>
    <w:bookmarkEnd w:id="874"/>
    <w:bookmarkStart w:name="z881" w:id="875"/>
    <w:p>
      <w:pPr>
        <w:spacing w:after="0"/>
        <w:ind w:left="0"/>
        <w:jc w:val="both"/>
      </w:pPr>
      <w:r>
        <w:rPr>
          <w:rFonts w:ascii="Times New Roman"/>
          <w:b w:val="false"/>
          <w:i w:val="false"/>
          <w:color w:val="000000"/>
          <w:sz w:val="28"/>
        </w:rPr>
        <w:t>
      определение в соответствии с действующими государственными стандартами, техническими условиями назначения сортиментов, сортности и объема лесоматериалов (круглых сортиментов), колотых и тесаных лесоматериалов на разделочных площадках и механизированных эстакадах верхних и нижних складов и лесобазах;</w:t>
      </w:r>
    </w:p>
    <w:bookmarkEnd w:id="875"/>
    <w:bookmarkStart w:name="z882" w:id="876"/>
    <w:p>
      <w:pPr>
        <w:spacing w:after="0"/>
        <w:ind w:left="0"/>
        <w:jc w:val="both"/>
      </w:pPr>
      <w:r>
        <w:rPr>
          <w:rFonts w:ascii="Times New Roman"/>
          <w:b w:val="false"/>
          <w:i w:val="false"/>
          <w:color w:val="000000"/>
          <w:sz w:val="28"/>
        </w:rPr>
        <w:t>
      приемка их по количеству;</w:t>
      </w:r>
    </w:p>
    <w:bookmarkEnd w:id="876"/>
    <w:bookmarkStart w:name="z883" w:id="877"/>
    <w:p>
      <w:pPr>
        <w:spacing w:after="0"/>
        <w:ind w:left="0"/>
        <w:jc w:val="both"/>
      </w:pPr>
      <w:r>
        <w:rPr>
          <w:rFonts w:ascii="Times New Roman"/>
          <w:b w:val="false"/>
          <w:i w:val="false"/>
          <w:color w:val="000000"/>
          <w:sz w:val="28"/>
        </w:rPr>
        <w:t>
      оформление документов на приемку;</w:t>
      </w:r>
    </w:p>
    <w:bookmarkEnd w:id="877"/>
    <w:bookmarkStart w:name="z884" w:id="878"/>
    <w:p>
      <w:pPr>
        <w:spacing w:after="0"/>
        <w:ind w:left="0"/>
        <w:jc w:val="both"/>
      </w:pPr>
      <w:r>
        <w:rPr>
          <w:rFonts w:ascii="Times New Roman"/>
          <w:b w:val="false"/>
          <w:i w:val="false"/>
          <w:color w:val="000000"/>
          <w:sz w:val="28"/>
        </w:rPr>
        <w:t>
      контроль качества обработки пиломатериалов (с применением методов сплошного контроля) с целью обнаружения пороков обработки на сортировочных площадках лесопильных цехов в условиях местного режима поступления пиломатериалов из лесопильных цехов;</w:t>
      </w:r>
    </w:p>
    <w:bookmarkEnd w:id="878"/>
    <w:bookmarkStart w:name="z885" w:id="879"/>
    <w:p>
      <w:pPr>
        <w:spacing w:after="0"/>
        <w:ind w:left="0"/>
        <w:jc w:val="both"/>
      </w:pPr>
      <w:r>
        <w:rPr>
          <w:rFonts w:ascii="Times New Roman"/>
          <w:b w:val="false"/>
          <w:i w:val="false"/>
          <w:color w:val="000000"/>
          <w:sz w:val="28"/>
        </w:rPr>
        <w:t>
      непрерывный контроль за правильностью выполнения сортировочных операций в тех же условиях.</w:t>
      </w:r>
    </w:p>
    <w:bookmarkEnd w:id="879"/>
    <w:bookmarkStart w:name="z886" w:id="880"/>
    <w:p>
      <w:pPr>
        <w:spacing w:after="0"/>
        <w:ind w:left="0"/>
        <w:jc w:val="both"/>
      </w:pPr>
      <w:r>
        <w:rPr>
          <w:rFonts w:ascii="Times New Roman"/>
          <w:b w:val="false"/>
          <w:i w:val="false"/>
          <w:color w:val="000000"/>
          <w:sz w:val="28"/>
        </w:rPr>
        <w:t>
      132. Должен знать:</w:t>
      </w:r>
    </w:p>
    <w:bookmarkEnd w:id="880"/>
    <w:bookmarkStart w:name="z887" w:id="881"/>
    <w:p>
      <w:pPr>
        <w:spacing w:after="0"/>
        <w:ind w:left="0"/>
        <w:jc w:val="both"/>
      </w:pPr>
      <w:r>
        <w:rPr>
          <w:rFonts w:ascii="Times New Roman"/>
          <w:b w:val="false"/>
          <w:i w:val="false"/>
          <w:color w:val="000000"/>
          <w:sz w:val="28"/>
        </w:rPr>
        <w:t>
      государственные стандарты;</w:t>
      </w:r>
    </w:p>
    <w:bookmarkEnd w:id="881"/>
    <w:bookmarkStart w:name="z888" w:id="882"/>
    <w:p>
      <w:pPr>
        <w:spacing w:after="0"/>
        <w:ind w:left="0"/>
        <w:jc w:val="both"/>
      </w:pPr>
      <w:r>
        <w:rPr>
          <w:rFonts w:ascii="Times New Roman"/>
          <w:b w:val="false"/>
          <w:i w:val="false"/>
          <w:color w:val="000000"/>
          <w:sz w:val="28"/>
        </w:rPr>
        <w:t>
      технические условия и спецификацию на готовые изделия;</w:t>
      </w:r>
    </w:p>
    <w:bookmarkEnd w:id="882"/>
    <w:bookmarkStart w:name="z889" w:id="883"/>
    <w:p>
      <w:pPr>
        <w:spacing w:after="0"/>
        <w:ind w:left="0"/>
        <w:jc w:val="both"/>
      </w:pPr>
      <w:r>
        <w:rPr>
          <w:rFonts w:ascii="Times New Roman"/>
          <w:b w:val="false"/>
          <w:i w:val="false"/>
          <w:color w:val="000000"/>
          <w:sz w:val="28"/>
        </w:rPr>
        <w:t>
      древесностружечные шлифованные и ламинированные плиты и пиломатериалы;</w:t>
      </w:r>
    </w:p>
    <w:bookmarkEnd w:id="883"/>
    <w:bookmarkStart w:name="z890" w:id="884"/>
    <w:p>
      <w:pPr>
        <w:spacing w:after="0"/>
        <w:ind w:left="0"/>
        <w:jc w:val="both"/>
      </w:pPr>
      <w:r>
        <w:rPr>
          <w:rFonts w:ascii="Times New Roman"/>
          <w:b w:val="false"/>
          <w:i w:val="false"/>
          <w:color w:val="000000"/>
          <w:sz w:val="28"/>
        </w:rPr>
        <w:t>
      способы проверки качества материалов, комплектность узлов и готовых изделий;</w:t>
      </w:r>
    </w:p>
    <w:bookmarkEnd w:id="884"/>
    <w:bookmarkStart w:name="z891" w:id="885"/>
    <w:p>
      <w:pPr>
        <w:spacing w:after="0"/>
        <w:ind w:left="0"/>
        <w:jc w:val="both"/>
      </w:pPr>
      <w:r>
        <w:rPr>
          <w:rFonts w:ascii="Times New Roman"/>
          <w:b w:val="false"/>
          <w:i w:val="false"/>
          <w:color w:val="000000"/>
          <w:sz w:val="28"/>
        </w:rPr>
        <w:t>
      рациональный раскрой плит на мебельные заготовки;</w:t>
      </w:r>
    </w:p>
    <w:bookmarkEnd w:id="885"/>
    <w:bookmarkStart w:name="z892" w:id="886"/>
    <w:p>
      <w:pPr>
        <w:spacing w:after="0"/>
        <w:ind w:left="0"/>
        <w:jc w:val="both"/>
      </w:pPr>
      <w:r>
        <w:rPr>
          <w:rFonts w:ascii="Times New Roman"/>
          <w:b w:val="false"/>
          <w:i w:val="false"/>
          <w:color w:val="000000"/>
          <w:sz w:val="28"/>
        </w:rPr>
        <w:t>
      устройство и приемы управления обслуживаемым оборудованием;</w:t>
      </w:r>
    </w:p>
    <w:bookmarkEnd w:id="886"/>
    <w:bookmarkStart w:name="z893" w:id="887"/>
    <w:p>
      <w:pPr>
        <w:spacing w:after="0"/>
        <w:ind w:left="0"/>
        <w:jc w:val="both"/>
      </w:pPr>
      <w:r>
        <w:rPr>
          <w:rFonts w:ascii="Times New Roman"/>
          <w:b w:val="false"/>
          <w:i w:val="false"/>
          <w:color w:val="000000"/>
          <w:sz w:val="28"/>
        </w:rPr>
        <w:t>
      требования, предъявляемые к экспортным лесоматериалам и к сортиментам для спецзаказов.</w:t>
      </w:r>
    </w:p>
    <w:bookmarkEnd w:id="887"/>
    <w:bookmarkStart w:name="z894" w:id="888"/>
    <w:p>
      <w:pPr>
        <w:spacing w:after="0"/>
        <w:ind w:left="0"/>
        <w:jc w:val="both"/>
      </w:pPr>
      <w:r>
        <w:rPr>
          <w:rFonts w:ascii="Times New Roman"/>
          <w:b w:val="false"/>
          <w:i w:val="false"/>
          <w:color w:val="000000"/>
          <w:sz w:val="28"/>
        </w:rPr>
        <w:t>
      133. Примеры работ:</w:t>
      </w:r>
    </w:p>
    <w:bookmarkEnd w:id="888"/>
    <w:bookmarkStart w:name="z895" w:id="889"/>
    <w:p>
      <w:pPr>
        <w:spacing w:after="0"/>
        <w:ind w:left="0"/>
        <w:jc w:val="both"/>
      </w:pPr>
      <w:r>
        <w:rPr>
          <w:rFonts w:ascii="Times New Roman"/>
          <w:b w:val="false"/>
          <w:i w:val="false"/>
          <w:color w:val="000000"/>
          <w:sz w:val="28"/>
        </w:rPr>
        <w:t>
      1) лесоматериалы круглые - выборочный контроль размеров и определение качества (породы, сорта) при приемке сырья от поставщиков;</w:t>
      </w:r>
    </w:p>
    <w:bookmarkEnd w:id="889"/>
    <w:bookmarkStart w:name="z896" w:id="890"/>
    <w:p>
      <w:pPr>
        <w:spacing w:after="0"/>
        <w:ind w:left="0"/>
        <w:jc w:val="both"/>
      </w:pPr>
      <w:r>
        <w:rPr>
          <w:rFonts w:ascii="Times New Roman"/>
          <w:b w:val="false"/>
          <w:i w:val="false"/>
          <w:color w:val="000000"/>
          <w:sz w:val="28"/>
        </w:rPr>
        <w:t>
      2) мебель детская и кухонная, покрытая лаком или облицованная пленками - контроль качества и приемка;</w:t>
      </w:r>
    </w:p>
    <w:bookmarkEnd w:id="890"/>
    <w:bookmarkStart w:name="z897" w:id="891"/>
    <w:p>
      <w:pPr>
        <w:spacing w:after="0"/>
        <w:ind w:left="0"/>
        <w:jc w:val="both"/>
      </w:pPr>
      <w:r>
        <w:rPr>
          <w:rFonts w:ascii="Times New Roman"/>
          <w:b w:val="false"/>
          <w:i w:val="false"/>
          <w:color w:val="000000"/>
          <w:sz w:val="28"/>
        </w:rPr>
        <w:t>
      3) пиломатериалы внутрисоюзного назначения - контроль сортности при переборке штабелей после сушки и контрольная переборка с целью установления переходности из сорта в сорт;</w:t>
      </w:r>
    </w:p>
    <w:bookmarkEnd w:id="891"/>
    <w:bookmarkStart w:name="z898" w:id="892"/>
    <w:p>
      <w:pPr>
        <w:spacing w:after="0"/>
        <w:ind w:left="0"/>
        <w:jc w:val="both"/>
      </w:pPr>
      <w:r>
        <w:rPr>
          <w:rFonts w:ascii="Times New Roman"/>
          <w:b w:val="false"/>
          <w:i w:val="false"/>
          <w:color w:val="000000"/>
          <w:sz w:val="28"/>
        </w:rPr>
        <w:t>
      4) футляры для телевизоров и радиоприемников - контроль качества и приемка.</w:t>
      </w:r>
    </w:p>
    <w:bookmarkEnd w:id="892"/>
    <w:bookmarkStart w:name="z899" w:id="893"/>
    <w:p>
      <w:pPr>
        <w:spacing w:after="0"/>
        <w:ind w:left="0"/>
        <w:jc w:val="left"/>
      </w:pPr>
      <w:r>
        <w:rPr>
          <w:rFonts w:ascii="Times New Roman"/>
          <w:b/>
          <w:i w:val="false"/>
          <w:color w:val="000000"/>
        </w:rPr>
        <w:t xml:space="preserve"> Параграф 25. Контролер деревообрабатывающего производства, 6 разряд</w:t>
      </w:r>
    </w:p>
    <w:bookmarkEnd w:id="893"/>
    <w:bookmarkStart w:name="z900" w:id="894"/>
    <w:p>
      <w:pPr>
        <w:spacing w:after="0"/>
        <w:ind w:left="0"/>
        <w:jc w:val="both"/>
      </w:pPr>
      <w:r>
        <w:rPr>
          <w:rFonts w:ascii="Times New Roman"/>
          <w:b w:val="false"/>
          <w:i w:val="false"/>
          <w:color w:val="000000"/>
          <w:sz w:val="28"/>
        </w:rPr>
        <w:t>
      134. Характеристика работ:</w:t>
      </w:r>
    </w:p>
    <w:bookmarkEnd w:id="894"/>
    <w:bookmarkStart w:name="z901" w:id="895"/>
    <w:p>
      <w:pPr>
        <w:spacing w:after="0"/>
        <w:ind w:left="0"/>
        <w:jc w:val="both"/>
      </w:pPr>
      <w:r>
        <w:rPr>
          <w:rFonts w:ascii="Times New Roman"/>
          <w:b w:val="false"/>
          <w:i w:val="false"/>
          <w:color w:val="000000"/>
          <w:sz w:val="28"/>
        </w:rPr>
        <w:t>
      приемка резонансного сырья по количеству и качеству;</w:t>
      </w:r>
    </w:p>
    <w:bookmarkEnd w:id="895"/>
    <w:bookmarkStart w:name="z902" w:id="896"/>
    <w:p>
      <w:pPr>
        <w:spacing w:after="0"/>
        <w:ind w:left="0"/>
        <w:jc w:val="both"/>
      </w:pPr>
      <w:r>
        <w:rPr>
          <w:rFonts w:ascii="Times New Roman"/>
          <w:b w:val="false"/>
          <w:i w:val="false"/>
          <w:color w:val="000000"/>
          <w:sz w:val="28"/>
        </w:rPr>
        <w:t>
      контроль качества пиломатериалов после сушки при формировании транспортного пакета и готовых транспортных пакетов, отгружаемых на экспорт;</w:t>
      </w:r>
    </w:p>
    <w:bookmarkEnd w:id="896"/>
    <w:bookmarkStart w:name="z903" w:id="897"/>
    <w:p>
      <w:pPr>
        <w:spacing w:after="0"/>
        <w:ind w:left="0"/>
        <w:jc w:val="both"/>
      </w:pPr>
      <w:r>
        <w:rPr>
          <w:rFonts w:ascii="Times New Roman"/>
          <w:b w:val="false"/>
          <w:i w:val="false"/>
          <w:color w:val="000000"/>
          <w:sz w:val="28"/>
        </w:rPr>
        <w:t>
      контрольная переборка экспортных пиломатериалов с целью установления процента переходности из сорта в сорт и сплошной контроль качества экспортных пиломатериалов при переборке сушильных штабелей.</w:t>
      </w:r>
    </w:p>
    <w:bookmarkEnd w:id="897"/>
    <w:bookmarkStart w:name="z904" w:id="898"/>
    <w:p>
      <w:pPr>
        <w:spacing w:after="0"/>
        <w:ind w:left="0"/>
        <w:jc w:val="both"/>
      </w:pPr>
      <w:r>
        <w:rPr>
          <w:rFonts w:ascii="Times New Roman"/>
          <w:b w:val="false"/>
          <w:i w:val="false"/>
          <w:color w:val="000000"/>
          <w:sz w:val="28"/>
        </w:rPr>
        <w:t>
      135. Должен знать:</w:t>
      </w:r>
    </w:p>
    <w:bookmarkEnd w:id="898"/>
    <w:bookmarkStart w:name="z905" w:id="899"/>
    <w:p>
      <w:pPr>
        <w:spacing w:after="0"/>
        <w:ind w:left="0"/>
        <w:jc w:val="both"/>
      </w:pPr>
      <w:r>
        <w:rPr>
          <w:rFonts w:ascii="Times New Roman"/>
          <w:b w:val="false"/>
          <w:i w:val="false"/>
          <w:color w:val="000000"/>
          <w:sz w:val="28"/>
        </w:rPr>
        <w:t>
      государственные стандарты и технические условия на продукцию из резонансного сырья и экспортные пиломатериалы;</w:t>
      </w:r>
    </w:p>
    <w:bookmarkEnd w:id="899"/>
    <w:bookmarkStart w:name="z906" w:id="900"/>
    <w:p>
      <w:pPr>
        <w:spacing w:after="0"/>
        <w:ind w:left="0"/>
        <w:jc w:val="both"/>
      </w:pPr>
      <w:r>
        <w:rPr>
          <w:rFonts w:ascii="Times New Roman"/>
          <w:b w:val="false"/>
          <w:i w:val="false"/>
          <w:color w:val="000000"/>
          <w:sz w:val="28"/>
        </w:rPr>
        <w:t>
      правила поставки пиломатериалов на экспорт;</w:t>
      </w:r>
    </w:p>
    <w:bookmarkEnd w:id="900"/>
    <w:bookmarkStart w:name="z907" w:id="901"/>
    <w:p>
      <w:pPr>
        <w:spacing w:after="0"/>
        <w:ind w:left="0"/>
        <w:jc w:val="both"/>
      </w:pPr>
      <w:r>
        <w:rPr>
          <w:rFonts w:ascii="Times New Roman"/>
          <w:b w:val="false"/>
          <w:i w:val="false"/>
          <w:color w:val="000000"/>
          <w:sz w:val="28"/>
        </w:rPr>
        <w:t>
      основы метрологии и комплексной системы управления качеством продукции.</w:t>
      </w:r>
    </w:p>
    <w:bookmarkEnd w:id="901"/>
    <w:bookmarkStart w:name="z908" w:id="902"/>
    <w:p>
      <w:pPr>
        <w:spacing w:after="0"/>
        <w:ind w:left="0"/>
        <w:jc w:val="both"/>
      </w:pPr>
      <w:r>
        <w:rPr>
          <w:rFonts w:ascii="Times New Roman"/>
          <w:b w:val="false"/>
          <w:i w:val="false"/>
          <w:color w:val="000000"/>
          <w:sz w:val="28"/>
        </w:rPr>
        <w:t>
      136. Требуется техническое и профессиональное (среднее специальное и профессиональное) образование.</w:t>
      </w:r>
    </w:p>
    <w:bookmarkEnd w:id="902"/>
    <w:bookmarkStart w:name="z909" w:id="903"/>
    <w:p>
      <w:pPr>
        <w:spacing w:after="0"/>
        <w:ind w:left="0"/>
        <w:jc w:val="left"/>
      </w:pPr>
      <w:r>
        <w:rPr>
          <w:rFonts w:ascii="Times New Roman"/>
          <w:b/>
          <w:i w:val="false"/>
          <w:color w:val="000000"/>
        </w:rPr>
        <w:t xml:space="preserve"> Параграф 26. Мельник деревообрабатывающего производства, 3 разряд</w:t>
      </w:r>
    </w:p>
    <w:bookmarkEnd w:id="903"/>
    <w:bookmarkStart w:name="z910" w:id="904"/>
    <w:p>
      <w:pPr>
        <w:spacing w:after="0"/>
        <w:ind w:left="0"/>
        <w:jc w:val="both"/>
      </w:pPr>
      <w:r>
        <w:rPr>
          <w:rFonts w:ascii="Times New Roman"/>
          <w:b w:val="false"/>
          <w:i w:val="false"/>
          <w:color w:val="000000"/>
          <w:sz w:val="28"/>
        </w:rPr>
        <w:t>
      137. Характеристика работ:</w:t>
      </w:r>
    </w:p>
    <w:bookmarkEnd w:id="904"/>
    <w:bookmarkStart w:name="z911" w:id="905"/>
    <w:p>
      <w:pPr>
        <w:spacing w:after="0"/>
        <w:ind w:left="0"/>
        <w:jc w:val="both"/>
      </w:pPr>
      <w:r>
        <w:rPr>
          <w:rFonts w:ascii="Times New Roman"/>
          <w:b w:val="false"/>
          <w:i w:val="false"/>
          <w:color w:val="000000"/>
          <w:sz w:val="28"/>
        </w:rPr>
        <w:t>
      измельчение и переработка опилок, казеина, альбумина в муку на мельницах различного типа;</w:t>
      </w:r>
    </w:p>
    <w:bookmarkEnd w:id="905"/>
    <w:bookmarkStart w:name="z912" w:id="906"/>
    <w:p>
      <w:pPr>
        <w:spacing w:after="0"/>
        <w:ind w:left="0"/>
        <w:jc w:val="both"/>
      </w:pPr>
      <w:r>
        <w:rPr>
          <w:rFonts w:ascii="Times New Roman"/>
          <w:b w:val="false"/>
          <w:i w:val="false"/>
          <w:color w:val="000000"/>
          <w:sz w:val="28"/>
        </w:rPr>
        <w:t>
      обеспечение заданного режима работы мельниц.</w:t>
      </w:r>
    </w:p>
    <w:bookmarkEnd w:id="906"/>
    <w:bookmarkStart w:name="z913" w:id="907"/>
    <w:p>
      <w:pPr>
        <w:spacing w:after="0"/>
        <w:ind w:left="0"/>
        <w:jc w:val="both"/>
      </w:pPr>
      <w:r>
        <w:rPr>
          <w:rFonts w:ascii="Times New Roman"/>
          <w:b w:val="false"/>
          <w:i w:val="false"/>
          <w:color w:val="000000"/>
          <w:sz w:val="28"/>
        </w:rPr>
        <w:t>
      138. Должен знать:</w:t>
      </w:r>
    </w:p>
    <w:bookmarkEnd w:id="907"/>
    <w:bookmarkStart w:name="z914" w:id="908"/>
    <w:p>
      <w:pPr>
        <w:spacing w:after="0"/>
        <w:ind w:left="0"/>
        <w:jc w:val="both"/>
      </w:pPr>
      <w:r>
        <w:rPr>
          <w:rFonts w:ascii="Times New Roman"/>
          <w:b w:val="false"/>
          <w:i w:val="false"/>
          <w:color w:val="000000"/>
          <w:sz w:val="28"/>
        </w:rPr>
        <w:t>
      устройство и принципы работы мельниц;</w:t>
      </w:r>
    </w:p>
    <w:bookmarkEnd w:id="908"/>
    <w:bookmarkStart w:name="z915" w:id="909"/>
    <w:p>
      <w:pPr>
        <w:spacing w:after="0"/>
        <w:ind w:left="0"/>
        <w:jc w:val="both"/>
      </w:pPr>
      <w:r>
        <w:rPr>
          <w:rFonts w:ascii="Times New Roman"/>
          <w:b w:val="false"/>
          <w:i w:val="false"/>
          <w:color w:val="000000"/>
          <w:sz w:val="28"/>
        </w:rPr>
        <w:t>
      способы регулировки мельниц;</w:t>
      </w:r>
    </w:p>
    <w:bookmarkEnd w:id="909"/>
    <w:bookmarkStart w:name="z916" w:id="910"/>
    <w:p>
      <w:pPr>
        <w:spacing w:after="0"/>
        <w:ind w:left="0"/>
        <w:jc w:val="both"/>
      </w:pPr>
      <w:r>
        <w:rPr>
          <w:rFonts w:ascii="Times New Roman"/>
          <w:b w:val="false"/>
          <w:i w:val="false"/>
          <w:color w:val="000000"/>
          <w:sz w:val="28"/>
        </w:rPr>
        <w:t>
      технические требования к качеству древесной, казеиновой и альбуминовой муки.</w:t>
      </w:r>
    </w:p>
    <w:bookmarkEnd w:id="910"/>
    <w:bookmarkStart w:name="z917" w:id="911"/>
    <w:p>
      <w:pPr>
        <w:spacing w:after="0"/>
        <w:ind w:left="0"/>
        <w:jc w:val="left"/>
      </w:pPr>
      <w:r>
        <w:rPr>
          <w:rFonts w:ascii="Times New Roman"/>
          <w:b/>
          <w:i w:val="false"/>
          <w:color w:val="000000"/>
        </w:rPr>
        <w:t xml:space="preserve"> Параграф 27. Мельник деревообрабатывающего производства, 4 разряд</w:t>
      </w:r>
    </w:p>
    <w:bookmarkEnd w:id="911"/>
    <w:bookmarkStart w:name="z918" w:id="912"/>
    <w:p>
      <w:pPr>
        <w:spacing w:after="0"/>
        <w:ind w:left="0"/>
        <w:jc w:val="both"/>
      </w:pPr>
      <w:r>
        <w:rPr>
          <w:rFonts w:ascii="Times New Roman"/>
          <w:b w:val="false"/>
          <w:i w:val="false"/>
          <w:color w:val="000000"/>
          <w:sz w:val="28"/>
        </w:rPr>
        <w:t>
      139. Характеристика работ:</w:t>
      </w:r>
    </w:p>
    <w:bookmarkEnd w:id="912"/>
    <w:bookmarkStart w:name="z919" w:id="913"/>
    <w:p>
      <w:pPr>
        <w:spacing w:after="0"/>
        <w:ind w:left="0"/>
        <w:jc w:val="both"/>
      </w:pPr>
      <w:r>
        <w:rPr>
          <w:rFonts w:ascii="Times New Roman"/>
          <w:b w:val="false"/>
          <w:i w:val="false"/>
          <w:color w:val="000000"/>
          <w:sz w:val="28"/>
        </w:rPr>
        <w:t>
      ведение процесса вторичного измельчения древесной муки на жерновых мельницах;</w:t>
      </w:r>
    </w:p>
    <w:bookmarkEnd w:id="913"/>
    <w:bookmarkStart w:name="z920" w:id="914"/>
    <w:p>
      <w:pPr>
        <w:spacing w:after="0"/>
        <w:ind w:left="0"/>
        <w:jc w:val="both"/>
      </w:pPr>
      <w:r>
        <w:rPr>
          <w:rFonts w:ascii="Times New Roman"/>
          <w:b w:val="false"/>
          <w:i w:val="false"/>
          <w:color w:val="000000"/>
          <w:sz w:val="28"/>
        </w:rPr>
        <w:t>
      наладка обслуживаемого оборудования.</w:t>
      </w:r>
    </w:p>
    <w:bookmarkEnd w:id="914"/>
    <w:bookmarkStart w:name="z921" w:id="915"/>
    <w:p>
      <w:pPr>
        <w:spacing w:after="0"/>
        <w:ind w:left="0"/>
        <w:jc w:val="both"/>
      </w:pPr>
      <w:r>
        <w:rPr>
          <w:rFonts w:ascii="Times New Roman"/>
          <w:b w:val="false"/>
          <w:i w:val="false"/>
          <w:color w:val="000000"/>
          <w:sz w:val="28"/>
        </w:rPr>
        <w:t>
      140. Должен знать:</w:t>
      </w:r>
    </w:p>
    <w:bookmarkEnd w:id="915"/>
    <w:bookmarkStart w:name="z922" w:id="916"/>
    <w:p>
      <w:pPr>
        <w:spacing w:after="0"/>
        <w:ind w:left="0"/>
        <w:jc w:val="both"/>
      </w:pPr>
      <w:r>
        <w:rPr>
          <w:rFonts w:ascii="Times New Roman"/>
          <w:b w:val="false"/>
          <w:i w:val="false"/>
          <w:color w:val="000000"/>
          <w:sz w:val="28"/>
        </w:rPr>
        <w:t>
      устройство и способы наладки обслуживаемого оборудования;</w:t>
      </w:r>
    </w:p>
    <w:bookmarkEnd w:id="916"/>
    <w:bookmarkStart w:name="z923" w:id="917"/>
    <w:p>
      <w:pPr>
        <w:spacing w:after="0"/>
        <w:ind w:left="0"/>
        <w:jc w:val="both"/>
      </w:pPr>
      <w:r>
        <w:rPr>
          <w:rFonts w:ascii="Times New Roman"/>
          <w:b w:val="false"/>
          <w:i w:val="false"/>
          <w:color w:val="000000"/>
          <w:sz w:val="28"/>
        </w:rPr>
        <w:t>
      способы определения качества помола.</w:t>
      </w:r>
    </w:p>
    <w:bookmarkEnd w:id="917"/>
    <w:bookmarkStart w:name="z924" w:id="918"/>
    <w:p>
      <w:pPr>
        <w:spacing w:after="0"/>
        <w:ind w:left="0"/>
        <w:jc w:val="left"/>
      </w:pPr>
      <w:r>
        <w:rPr>
          <w:rFonts w:ascii="Times New Roman"/>
          <w:b/>
          <w:i w:val="false"/>
          <w:color w:val="000000"/>
        </w:rPr>
        <w:t xml:space="preserve"> Параграф 28. Оператор на автоматических и полуавтоматических линиях в деревообработке, 3 разряд</w:t>
      </w:r>
    </w:p>
    <w:bookmarkEnd w:id="918"/>
    <w:bookmarkStart w:name="z925" w:id="919"/>
    <w:p>
      <w:pPr>
        <w:spacing w:after="0"/>
        <w:ind w:left="0"/>
        <w:jc w:val="both"/>
      </w:pPr>
      <w:r>
        <w:rPr>
          <w:rFonts w:ascii="Times New Roman"/>
          <w:b w:val="false"/>
          <w:i w:val="false"/>
          <w:color w:val="000000"/>
          <w:sz w:val="28"/>
        </w:rPr>
        <w:t>
      141. Характеристика работ:</w:t>
      </w:r>
    </w:p>
    <w:bookmarkEnd w:id="919"/>
    <w:bookmarkStart w:name="z926" w:id="920"/>
    <w:p>
      <w:pPr>
        <w:spacing w:after="0"/>
        <w:ind w:left="0"/>
        <w:jc w:val="both"/>
      </w:pPr>
      <w:r>
        <w:rPr>
          <w:rFonts w:ascii="Times New Roman"/>
          <w:b w:val="false"/>
          <w:i w:val="false"/>
          <w:color w:val="000000"/>
          <w:sz w:val="28"/>
        </w:rPr>
        <w:t>
      поперечный и продольный раскрой досок на черновые заготовки с вырезкой пороков на автоматических и полуавтоматических линиях;</w:t>
      </w:r>
    </w:p>
    <w:bookmarkEnd w:id="920"/>
    <w:bookmarkStart w:name="z927" w:id="921"/>
    <w:p>
      <w:pPr>
        <w:spacing w:after="0"/>
        <w:ind w:left="0"/>
        <w:jc w:val="both"/>
      </w:pPr>
      <w:r>
        <w:rPr>
          <w:rFonts w:ascii="Times New Roman"/>
          <w:b w:val="false"/>
          <w:i w:val="false"/>
          <w:color w:val="000000"/>
          <w:sz w:val="28"/>
        </w:rPr>
        <w:t>
      обслуживание станков для поставки заштифтовки колотых косынок, контроль пригодности штифтов и косынок, их сортировка, загрузка в кассеты и так далее;</w:t>
      </w:r>
    </w:p>
    <w:bookmarkEnd w:id="921"/>
    <w:bookmarkStart w:name="z928" w:id="922"/>
    <w:p>
      <w:pPr>
        <w:spacing w:after="0"/>
        <w:ind w:left="0"/>
        <w:jc w:val="both"/>
      </w:pPr>
      <w:r>
        <w:rPr>
          <w:rFonts w:ascii="Times New Roman"/>
          <w:b w:val="false"/>
          <w:i w:val="false"/>
          <w:color w:val="000000"/>
          <w:sz w:val="28"/>
        </w:rPr>
        <w:t>
      обслуживание линии подачи щепы;</w:t>
      </w:r>
    </w:p>
    <w:bookmarkEnd w:id="922"/>
    <w:bookmarkStart w:name="z929" w:id="923"/>
    <w:p>
      <w:pPr>
        <w:spacing w:after="0"/>
        <w:ind w:left="0"/>
        <w:jc w:val="both"/>
      </w:pPr>
      <w:r>
        <w:rPr>
          <w:rFonts w:ascii="Times New Roman"/>
          <w:b w:val="false"/>
          <w:i w:val="false"/>
          <w:color w:val="000000"/>
          <w:sz w:val="28"/>
        </w:rPr>
        <w:t>
      контроль за работой транспортеров, приемников щепы и опилок, сортировочного устройства;</w:t>
      </w:r>
    </w:p>
    <w:bookmarkEnd w:id="923"/>
    <w:bookmarkStart w:name="z930" w:id="924"/>
    <w:p>
      <w:pPr>
        <w:spacing w:after="0"/>
        <w:ind w:left="0"/>
        <w:jc w:val="both"/>
      </w:pPr>
      <w:r>
        <w:rPr>
          <w:rFonts w:ascii="Times New Roman"/>
          <w:b w:val="false"/>
          <w:i w:val="false"/>
          <w:color w:val="000000"/>
          <w:sz w:val="28"/>
        </w:rPr>
        <w:t>
      обслуживание автоматических линий, машинной обработки и управление процессом рубки кускового шпона на автоматических ножницах с последующей их сортировкой в автоматической линии лущения, сушки, рубки и сортировки шпона под руководством оператора более высокой квалификации.</w:t>
      </w:r>
    </w:p>
    <w:bookmarkEnd w:id="924"/>
    <w:bookmarkStart w:name="z931" w:id="925"/>
    <w:p>
      <w:pPr>
        <w:spacing w:after="0"/>
        <w:ind w:left="0"/>
        <w:jc w:val="both"/>
      </w:pPr>
      <w:r>
        <w:rPr>
          <w:rFonts w:ascii="Times New Roman"/>
          <w:b w:val="false"/>
          <w:i w:val="false"/>
          <w:color w:val="000000"/>
          <w:sz w:val="28"/>
        </w:rPr>
        <w:t>
      142. Должен знать:</w:t>
      </w:r>
    </w:p>
    <w:bookmarkEnd w:id="925"/>
    <w:bookmarkStart w:name="z932" w:id="926"/>
    <w:p>
      <w:pPr>
        <w:spacing w:after="0"/>
        <w:ind w:left="0"/>
        <w:jc w:val="both"/>
      </w:pPr>
      <w:r>
        <w:rPr>
          <w:rFonts w:ascii="Times New Roman"/>
          <w:b w:val="false"/>
          <w:i w:val="false"/>
          <w:color w:val="000000"/>
          <w:sz w:val="28"/>
        </w:rPr>
        <w:t>
      принцип работы обслуживаемой линии или установки;</w:t>
      </w:r>
    </w:p>
    <w:bookmarkEnd w:id="926"/>
    <w:bookmarkStart w:name="z933" w:id="927"/>
    <w:p>
      <w:pPr>
        <w:spacing w:after="0"/>
        <w:ind w:left="0"/>
        <w:jc w:val="both"/>
      </w:pPr>
      <w:r>
        <w:rPr>
          <w:rFonts w:ascii="Times New Roman"/>
          <w:b w:val="false"/>
          <w:i w:val="false"/>
          <w:color w:val="000000"/>
          <w:sz w:val="28"/>
        </w:rPr>
        <w:t>
      способ и приемы наладки на требуемые размеры и приемы обслуживания линий и установок в наладочном и автоматическом режимах;</w:t>
      </w:r>
    </w:p>
    <w:bookmarkEnd w:id="927"/>
    <w:bookmarkStart w:name="z934" w:id="928"/>
    <w:p>
      <w:pPr>
        <w:spacing w:after="0"/>
        <w:ind w:left="0"/>
        <w:jc w:val="both"/>
      </w:pPr>
      <w:r>
        <w:rPr>
          <w:rFonts w:ascii="Times New Roman"/>
          <w:b w:val="false"/>
          <w:i w:val="false"/>
          <w:color w:val="000000"/>
          <w:sz w:val="28"/>
        </w:rPr>
        <w:t>
      причины возникновения технического брака и методы его устранения;</w:t>
      </w:r>
    </w:p>
    <w:bookmarkEnd w:id="928"/>
    <w:bookmarkStart w:name="z935" w:id="929"/>
    <w:p>
      <w:pPr>
        <w:spacing w:after="0"/>
        <w:ind w:left="0"/>
        <w:jc w:val="both"/>
      </w:pPr>
      <w:r>
        <w:rPr>
          <w:rFonts w:ascii="Times New Roman"/>
          <w:b w:val="false"/>
          <w:i w:val="false"/>
          <w:color w:val="000000"/>
          <w:sz w:val="28"/>
        </w:rPr>
        <w:t>
      технические условия на продукцию и заготовки.</w:t>
      </w:r>
    </w:p>
    <w:bookmarkEnd w:id="929"/>
    <w:bookmarkStart w:name="z936" w:id="930"/>
    <w:p>
      <w:pPr>
        <w:spacing w:after="0"/>
        <w:ind w:left="0"/>
        <w:jc w:val="left"/>
      </w:pPr>
      <w:r>
        <w:rPr>
          <w:rFonts w:ascii="Times New Roman"/>
          <w:b/>
          <w:i w:val="false"/>
          <w:color w:val="000000"/>
        </w:rPr>
        <w:t xml:space="preserve"> Параграф 29. Оператор на автоматических и полуавтоматических линиях в деревообработке, 4 разряд</w:t>
      </w:r>
    </w:p>
    <w:bookmarkEnd w:id="930"/>
    <w:bookmarkStart w:name="z937" w:id="931"/>
    <w:p>
      <w:pPr>
        <w:spacing w:after="0"/>
        <w:ind w:left="0"/>
        <w:jc w:val="both"/>
      </w:pPr>
      <w:r>
        <w:rPr>
          <w:rFonts w:ascii="Times New Roman"/>
          <w:b w:val="false"/>
          <w:i w:val="false"/>
          <w:color w:val="000000"/>
          <w:sz w:val="28"/>
        </w:rPr>
        <w:t>
      143. Характеристика работ:</w:t>
      </w:r>
    </w:p>
    <w:bookmarkEnd w:id="931"/>
    <w:bookmarkStart w:name="z938" w:id="932"/>
    <w:p>
      <w:pPr>
        <w:spacing w:after="0"/>
        <w:ind w:left="0"/>
        <w:jc w:val="both"/>
      </w:pPr>
      <w:r>
        <w:rPr>
          <w:rFonts w:ascii="Times New Roman"/>
          <w:b w:val="false"/>
          <w:i w:val="false"/>
          <w:color w:val="000000"/>
          <w:sz w:val="28"/>
        </w:rPr>
        <w:t>
      управление автоматическими и полуавтоматическими линиями машинной обработки и сборки брусковых и щитовых деталей и изделий, состоящих из 2 - 3 станков, линий и установок токов высокой частоты по прессованию деталей из древесностружечной массы или шпона и линий по отделке столярно-строительных изделий, а также линий по изготовлению бочек и штемпелевки карандашей нагретым штампом с соблюдением температурного режима;</w:t>
      </w:r>
    </w:p>
    <w:bookmarkEnd w:id="932"/>
    <w:bookmarkStart w:name="z939" w:id="933"/>
    <w:p>
      <w:pPr>
        <w:spacing w:after="0"/>
        <w:ind w:left="0"/>
        <w:jc w:val="both"/>
      </w:pPr>
      <w:r>
        <w:rPr>
          <w:rFonts w:ascii="Times New Roman"/>
          <w:b w:val="false"/>
          <w:i w:val="false"/>
          <w:color w:val="000000"/>
          <w:sz w:val="28"/>
        </w:rPr>
        <w:t>
      контроль за выходом штемпелевочных карандашей по транспортеру в рамы и сортировка их по видам брака;</w:t>
      </w:r>
    </w:p>
    <w:bookmarkEnd w:id="933"/>
    <w:bookmarkStart w:name="z940" w:id="934"/>
    <w:p>
      <w:pPr>
        <w:spacing w:after="0"/>
        <w:ind w:left="0"/>
        <w:jc w:val="both"/>
      </w:pPr>
      <w:r>
        <w:rPr>
          <w:rFonts w:ascii="Times New Roman"/>
          <w:b w:val="false"/>
          <w:i w:val="false"/>
          <w:color w:val="000000"/>
          <w:sz w:val="28"/>
        </w:rPr>
        <w:t>
      управление процессом подачи и центровки чураков на лущильном станке и рубки ленты шпона на форматные листы заданных размеров с последующей их сортировкой в автоматической линии лущения, сушки, рубки и сортировки;</w:t>
      </w:r>
    </w:p>
    <w:bookmarkEnd w:id="934"/>
    <w:bookmarkStart w:name="z941" w:id="935"/>
    <w:p>
      <w:pPr>
        <w:spacing w:after="0"/>
        <w:ind w:left="0"/>
        <w:jc w:val="both"/>
      </w:pPr>
      <w:r>
        <w:rPr>
          <w:rFonts w:ascii="Times New Roman"/>
          <w:b w:val="false"/>
          <w:i w:val="false"/>
          <w:color w:val="000000"/>
          <w:sz w:val="28"/>
        </w:rPr>
        <w:t>
      управление оборудованием поштучной подачи бревен в рубительную машину, обеспечение правильного заполнения транспортеров бревнами, подача команд машинисту крана (крановщику);</w:t>
      </w:r>
    </w:p>
    <w:bookmarkEnd w:id="935"/>
    <w:bookmarkStart w:name="z942" w:id="936"/>
    <w:p>
      <w:pPr>
        <w:spacing w:after="0"/>
        <w:ind w:left="0"/>
        <w:jc w:val="both"/>
      </w:pPr>
      <w:r>
        <w:rPr>
          <w:rFonts w:ascii="Times New Roman"/>
          <w:b w:val="false"/>
          <w:i w:val="false"/>
          <w:color w:val="000000"/>
          <w:sz w:val="28"/>
        </w:rPr>
        <w:t>
      установка режущего инструмента;</w:t>
      </w:r>
    </w:p>
    <w:bookmarkEnd w:id="936"/>
    <w:bookmarkStart w:name="z943" w:id="937"/>
    <w:p>
      <w:pPr>
        <w:spacing w:after="0"/>
        <w:ind w:left="0"/>
        <w:jc w:val="both"/>
      </w:pPr>
      <w:r>
        <w:rPr>
          <w:rFonts w:ascii="Times New Roman"/>
          <w:b w:val="false"/>
          <w:i w:val="false"/>
          <w:color w:val="000000"/>
          <w:sz w:val="28"/>
        </w:rPr>
        <w:t>
      учет объемов производства продукции;</w:t>
      </w:r>
    </w:p>
    <w:bookmarkEnd w:id="937"/>
    <w:bookmarkStart w:name="z944" w:id="938"/>
    <w:p>
      <w:pPr>
        <w:spacing w:after="0"/>
        <w:ind w:left="0"/>
        <w:jc w:val="both"/>
      </w:pPr>
      <w:r>
        <w:rPr>
          <w:rFonts w:ascii="Times New Roman"/>
          <w:b w:val="false"/>
          <w:i w:val="false"/>
          <w:color w:val="000000"/>
          <w:sz w:val="28"/>
        </w:rPr>
        <w:t>
      ведение журнала работы линии;</w:t>
      </w:r>
    </w:p>
    <w:bookmarkEnd w:id="938"/>
    <w:bookmarkStart w:name="z945" w:id="939"/>
    <w:p>
      <w:pPr>
        <w:spacing w:after="0"/>
        <w:ind w:left="0"/>
        <w:jc w:val="both"/>
      </w:pPr>
      <w:r>
        <w:rPr>
          <w:rFonts w:ascii="Times New Roman"/>
          <w:b w:val="false"/>
          <w:i w:val="false"/>
          <w:color w:val="000000"/>
          <w:sz w:val="28"/>
        </w:rPr>
        <w:t>
      участие в наладке и регулировке механизмов в линии.</w:t>
      </w:r>
    </w:p>
    <w:bookmarkEnd w:id="939"/>
    <w:bookmarkStart w:name="z946" w:id="940"/>
    <w:p>
      <w:pPr>
        <w:spacing w:after="0"/>
        <w:ind w:left="0"/>
        <w:jc w:val="both"/>
      </w:pPr>
      <w:r>
        <w:rPr>
          <w:rFonts w:ascii="Times New Roman"/>
          <w:b w:val="false"/>
          <w:i w:val="false"/>
          <w:color w:val="000000"/>
          <w:sz w:val="28"/>
        </w:rPr>
        <w:t>
      144. Должен знать:</w:t>
      </w:r>
    </w:p>
    <w:bookmarkEnd w:id="940"/>
    <w:bookmarkStart w:name="z947" w:id="941"/>
    <w:p>
      <w:pPr>
        <w:spacing w:after="0"/>
        <w:ind w:left="0"/>
        <w:jc w:val="both"/>
      </w:pPr>
      <w:r>
        <w:rPr>
          <w:rFonts w:ascii="Times New Roman"/>
          <w:b w:val="false"/>
          <w:i w:val="false"/>
          <w:color w:val="000000"/>
          <w:sz w:val="28"/>
        </w:rPr>
        <w:t>
      устройство и техническую характеристику обслуживаемых линий;</w:t>
      </w:r>
    </w:p>
    <w:bookmarkEnd w:id="941"/>
    <w:bookmarkStart w:name="z948" w:id="942"/>
    <w:p>
      <w:pPr>
        <w:spacing w:after="0"/>
        <w:ind w:left="0"/>
        <w:jc w:val="both"/>
      </w:pPr>
      <w:r>
        <w:rPr>
          <w:rFonts w:ascii="Times New Roman"/>
          <w:b w:val="false"/>
          <w:i w:val="false"/>
          <w:color w:val="000000"/>
          <w:sz w:val="28"/>
        </w:rPr>
        <w:t>
      взаимодействие отдельных узлов линий;</w:t>
      </w:r>
    </w:p>
    <w:bookmarkEnd w:id="942"/>
    <w:bookmarkStart w:name="z949" w:id="943"/>
    <w:p>
      <w:pPr>
        <w:spacing w:after="0"/>
        <w:ind w:left="0"/>
        <w:jc w:val="both"/>
      </w:pPr>
      <w:r>
        <w:rPr>
          <w:rFonts w:ascii="Times New Roman"/>
          <w:b w:val="false"/>
          <w:i w:val="false"/>
          <w:color w:val="000000"/>
          <w:sz w:val="28"/>
        </w:rPr>
        <w:t>
      применяемый режущий инструмент и способы его установки;</w:t>
      </w:r>
    </w:p>
    <w:bookmarkEnd w:id="943"/>
    <w:bookmarkStart w:name="z950" w:id="944"/>
    <w:p>
      <w:pPr>
        <w:spacing w:after="0"/>
        <w:ind w:left="0"/>
        <w:jc w:val="both"/>
      </w:pPr>
      <w:r>
        <w:rPr>
          <w:rFonts w:ascii="Times New Roman"/>
          <w:b w:val="false"/>
          <w:i w:val="false"/>
          <w:color w:val="000000"/>
          <w:sz w:val="28"/>
        </w:rPr>
        <w:t>
      технологический процесс обработки деталей, припуски и допуски на обработку;</w:t>
      </w:r>
    </w:p>
    <w:bookmarkEnd w:id="944"/>
    <w:bookmarkStart w:name="z951" w:id="945"/>
    <w:p>
      <w:pPr>
        <w:spacing w:after="0"/>
        <w:ind w:left="0"/>
        <w:jc w:val="both"/>
      </w:pPr>
      <w:r>
        <w:rPr>
          <w:rFonts w:ascii="Times New Roman"/>
          <w:b w:val="false"/>
          <w:i w:val="false"/>
          <w:color w:val="000000"/>
          <w:sz w:val="28"/>
        </w:rPr>
        <w:t>
      физико-механические свойства древесины и клеев;</w:t>
      </w:r>
    </w:p>
    <w:bookmarkEnd w:id="945"/>
    <w:bookmarkStart w:name="z952" w:id="946"/>
    <w:p>
      <w:pPr>
        <w:spacing w:after="0"/>
        <w:ind w:left="0"/>
        <w:jc w:val="both"/>
      </w:pPr>
      <w:r>
        <w:rPr>
          <w:rFonts w:ascii="Times New Roman"/>
          <w:b w:val="false"/>
          <w:i w:val="false"/>
          <w:color w:val="000000"/>
          <w:sz w:val="28"/>
        </w:rPr>
        <w:t>
      режимы резания, шлифования, прессования;</w:t>
      </w:r>
    </w:p>
    <w:bookmarkEnd w:id="946"/>
    <w:bookmarkStart w:name="z953" w:id="947"/>
    <w:p>
      <w:pPr>
        <w:spacing w:after="0"/>
        <w:ind w:left="0"/>
        <w:jc w:val="both"/>
      </w:pPr>
      <w:r>
        <w:rPr>
          <w:rFonts w:ascii="Times New Roman"/>
          <w:b w:val="false"/>
          <w:i w:val="false"/>
          <w:color w:val="000000"/>
          <w:sz w:val="28"/>
        </w:rPr>
        <w:t>
      способы нанесения маркировки на карандаши;</w:t>
      </w:r>
    </w:p>
    <w:bookmarkEnd w:id="947"/>
    <w:bookmarkStart w:name="z954" w:id="948"/>
    <w:p>
      <w:pPr>
        <w:spacing w:after="0"/>
        <w:ind w:left="0"/>
        <w:jc w:val="both"/>
      </w:pPr>
      <w:r>
        <w:rPr>
          <w:rFonts w:ascii="Times New Roman"/>
          <w:b w:val="false"/>
          <w:i w:val="false"/>
          <w:color w:val="000000"/>
          <w:sz w:val="28"/>
        </w:rPr>
        <w:t>
      причины брака и способы его устранения.</w:t>
      </w:r>
    </w:p>
    <w:bookmarkEnd w:id="948"/>
    <w:bookmarkStart w:name="z955" w:id="949"/>
    <w:p>
      <w:pPr>
        <w:spacing w:after="0"/>
        <w:ind w:left="0"/>
        <w:jc w:val="both"/>
      </w:pPr>
      <w:r>
        <w:rPr>
          <w:rFonts w:ascii="Times New Roman"/>
          <w:b w:val="false"/>
          <w:i w:val="false"/>
          <w:color w:val="000000"/>
          <w:sz w:val="28"/>
        </w:rPr>
        <w:t>
      145. Примеры работ:</w:t>
      </w:r>
    </w:p>
    <w:bookmarkEnd w:id="949"/>
    <w:bookmarkStart w:name="z956" w:id="950"/>
    <w:p>
      <w:pPr>
        <w:spacing w:after="0"/>
        <w:ind w:left="0"/>
        <w:jc w:val="both"/>
      </w:pPr>
      <w:r>
        <w:rPr>
          <w:rFonts w:ascii="Times New Roman"/>
          <w:b w:val="false"/>
          <w:i w:val="false"/>
          <w:color w:val="000000"/>
          <w:sz w:val="28"/>
        </w:rPr>
        <w:t>
      1) бруски створок и коробок оконных переплетов - механическая обработка;</w:t>
      </w:r>
    </w:p>
    <w:bookmarkEnd w:id="950"/>
    <w:bookmarkStart w:name="z957" w:id="951"/>
    <w:p>
      <w:pPr>
        <w:spacing w:after="0"/>
        <w:ind w:left="0"/>
        <w:jc w:val="both"/>
      </w:pPr>
      <w:r>
        <w:rPr>
          <w:rFonts w:ascii="Times New Roman"/>
          <w:b w:val="false"/>
          <w:i w:val="false"/>
          <w:color w:val="000000"/>
          <w:sz w:val="28"/>
        </w:rPr>
        <w:t>
      2) бруски оконных и дверных блоков - механическая обработка;</w:t>
      </w:r>
    </w:p>
    <w:bookmarkEnd w:id="951"/>
    <w:bookmarkStart w:name="z958" w:id="952"/>
    <w:p>
      <w:pPr>
        <w:spacing w:after="0"/>
        <w:ind w:left="0"/>
        <w:jc w:val="both"/>
      </w:pPr>
      <w:r>
        <w:rPr>
          <w:rFonts w:ascii="Times New Roman"/>
          <w:b w:val="false"/>
          <w:i w:val="false"/>
          <w:color w:val="000000"/>
          <w:sz w:val="28"/>
        </w:rPr>
        <w:t>
      3) бруски оконных коробок - механическая позиционная обработка;</w:t>
      </w:r>
    </w:p>
    <w:bookmarkEnd w:id="952"/>
    <w:bookmarkStart w:name="z959" w:id="953"/>
    <w:p>
      <w:pPr>
        <w:spacing w:after="0"/>
        <w:ind w:left="0"/>
        <w:jc w:val="both"/>
      </w:pPr>
      <w:r>
        <w:rPr>
          <w:rFonts w:ascii="Times New Roman"/>
          <w:b w:val="false"/>
          <w:i w:val="false"/>
          <w:color w:val="000000"/>
          <w:sz w:val="28"/>
        </w:rPr>
        <w:t>
      4) доски паркетные клееные - отделка лаком на автоматической линии;</w:t>
      </w:r>
    </w:p>
    <w:bookmarkEnd w:id="953"/>
    <w:bookmarkStart w:name="z960" w:id="954"/>
    <w:p>
      <w:pPr>
        <w:spacing w:after="0"/>
        <w:ind w:left="0"/>
        <w:jc w:val="both"/>
      </w:pPr>
      <w:r>
        <w:rPr>
          <w:rFonts w:ascii="Times New Roman"/>
          <w:b w:val="false"/>
          <w:i w:val="false"/>
          <w:color w:val="000000"/>
          <w:sz w:val="28"/>
        </w:rPr>
        <w:t>
      5) карандаши - нанесение марки на грани или по окружности;</w:t>
      </w:r>
    </w:p>
    <w:bookmarkEnd w:id="954"/>
    <w:bookmarkStart w:name="z961" w:id="955"/>
    <w:p>
      <w:pPr>
        <w:spacing w:after="0"/>
        <w:ind w:left="0"/>
        <w:jc w:val="both"/>
      </w:pPr>
      <w:r>
        <w:rPr>
          <w:rFonts w:ascii="Times New Roman"/>
          <w:b w:val="false"/>
          <w:i w:val="false"/>
          <w:color w:val="000000"/>
          <w:sz w:val="28"/>
        </w:rPr>
        <w:t>
      6) пачки (листы) фанеры крупногабаритные - обрезка с двух сторон в размер с одновременной выверкой в двух плоскостях для получения строго вертикального реза на автоматической линии;</w:t>
      </w:r>
    </w:p>
    <w:bookmarkEnd w:id="955"/>
    <w:bookmarkStart w:name="z962" w:id="956"/>
    <w:p>
      <w:pPr>
        <w:spacing w:after="0"/>
        <w:ind w:left="0"/>
        <w:jc w:val="both"/>
      </w:pPr>
      <w:r>
        <w:rPr>
          <w:rFonts w:ascii="Times New Roman"/>
          <w:b w:val="false"/>
          <w:i w:val="false"/>
          <w:color w:val="000000"/>
          <w:sz w:val="28"/>
        </w:rPr>
        <w:t>
      7) плиты древесные - упаковка в пачки на полуавтоматической линии;</w:t>
      </w:r>
    </w:p>
    <w:bookmarkEnd w:id="956"/>
    <w:bookmarkStart w:name="z963" w:id="957"/>
    <w:p>
      <w:pPr>
        <w:spacing w:after="0"/>
        <w:ind w:left="0"/>
        <w:jc w:val="both"/>
      </w:pPr>
      <w:r>
        <w:rPr>
          <w:rFonts w:ascii="Times New Roman"/>
          <w:b w:val="false"/>
          <w:i w:val="false"/>
          <w:color w:val="000000"/>
          <w:sz w:val="28"/>
        </w:rPr>
        <w:t>
      8) створки оконные - сборка и склеивание в поле токов высокой частоты;</w:t>
      </w:r>
    </w:p>
    <w:bookmarkEnd w:id="957"/>
    <w:bookmarkStart w:name="z964" w:id="958"/>
    <w:p>
      <w:pPr>
        <w:spacing w:after="0"/>
        <w:ind w:left="0"/>
        <w:jc w:val="both"/>
      </w:pPr>
      <w:r>
        <w:rPr>
          <w:rFonts w:ascii="Times New Roman"/>
          <w:b w:val="false"/>
          <w:i w:val="false"/>
          <w:color w:val="000000"/>
          <w:sz w:val="28"/>
        </w:rPr>
        <w:t>
      9) створки оконные (собранные) - механическая обработка на линии;</w:t>
      </w:r>
    </w:p>
    <w:bookmarkEnd w:id="958"/>
    <w:bookmarkStart w:name="z965" w:id="959"/>
    <w:p>
      <w:pPr>
        <w:spacing w:after="0"/>
        <w:ind w:left="0"/>
        <w:jc w:val="both"/>
      </w:pPr>
      <w:r>
        <w:rPr>
          <w:rFonts w:ascii="Times New Roman"/>
          <w:b w:val="false"/>
          <w:i w:val="false"/>
          <w:color w:val="000000"/>
          <w:sz w:val="28"/>
        </w:rPr>
        <w:t>
      10) створки оконные (наружные и внутренние) - сверление и пазование на линии;</w:t>
      </w:r>
    </w:p>
    <w:bookmarkEnd w:id="959"/>
    <w:bookmarkStart w:name="z966" w:id="960"/>
    <w:p>
      <w:pPr>
        <w:spacing w:after="0"/>
        <w:ind w:left="0"/>
        <w:jc w:val="both"/>
      </w:pPr>
      <w:r>
        <w:rPr>
          <w:rFonts w:ascii="Times New Roman"/>
          <w:b w:val="false"/>
          <w:i w:val="false"/>
          <w:color w:val="000000"/>
          <w:sz w:val="28"/>
        </w:rPr>
        <w:t>
      11) створки оконные спаренные - комплектование металлической фурнитурой;</w:t>
      </w:r>
    </w:p>
    <w:bookmarkEnd w:id="960"/>
    <w:bookmarkStart w:name="z967" w:id="961"/>
    <w:p>
      <w:pPr>
        <w:spacing w:after="0"/>
        <w:ind w:left="0"/>
        <w:jc w:val="both"/>
      </w:pPr>
      <w:r>
        <w:rPr>
          <w:rFonts w:ascii="Times New Roman"/>
          <w:b w:val="false"/>
          <w:i w:val="false"/>
          <w:color w:val="000000"/>
          <w:sz w:val="28"/>
        </w:rPr>
        <w:t>
      12) щиты, плиты древесные и костровые - обрезка с четырех сторон на автоматической линии.</w:t>
      </w:r>
    </w:p>
    <w:bookmarkEnd w:id="961"/>
    <w:bookmarkStart w:name="z968" w:id="962"/>
    <w:p>
      <w:pPr>
        <w:spacing w:after="0"/>
        <w:ind w:left="0"/>
        <w:jc w:val="left"/>
      </w:pPr>
      <w:r>
        <w:rPr>
          <w:rFonts w:ascii="Times New Roman"/>
          <w:b/>
          <w:i w:val="false"/>
          <w:color w:val="000000"/>
        </w:rPr>
        <w:t xml:space="preserve"> Параграф 30. Оператор на автоматических и полуавтоматических линиях в деревообработке, 5 разряд</w:t>
      </w:r>
    </w:p>
    <w:bookmarkEnd w:id="962"/>
    <w:bookmarkStart w:name="z969" w:id="963"/>
    <w:p>
      <w:pPr>
        <w:spacing w:after="0"/>
        <w:ind w:left="0"/>
        <w:jc w:val="both"/>
      </w:pPr>
      <w:r>
        <w:rPr>
          <w:rFonts w:ascii="Times New Roman"/>
          <w:b w:val="false"/>
          <w:i w:val="false"/>
          <w:color w:val="000000"/>
          <w:sz w:val="28"/>
        </w:rPr>
        <w:t>
      146. Характеристика работ:</w:t>
      </w:r>
    </w:p>
    <w:bookmarkEnd w:id="963"/>
    <w:bookmarkStart w:name="z970" w:id="964"/>
    <w:p>
      <w:pPr>
        <w:spacing w:after="0"/>
        <w:ind w:left="0"/>
        <w:jc w:val="both"/>
      </w:pPr>
      <w:r>
        <w:rPr>
          <w:rFonts w:ascii="Times New Roman"/>
          <w:b w:val="false"/>
          <w:i w:val="false"/>
          <w:color w:val="000000"/>
          <w:sz w:val="28"/>
        </w:rPr>
        <w:t>
      управление автоматическими и полуавтоматическими линиями машинной обработки (брусковых и щитовых деталей), состоящих из 4 - 5 станков, на отделочных линиях, линиях сборки, облицовывания, шлифования и полирования лаковой пленки;</w:t>
      </w:r>
    </w:p>
    <w:bookmarkEnd w:id="964"/>
    <w:bookmarkStart w:name="z971" w:id="965"/>
    <w:p>
      <w:pPr>
        <w:spacing w:after="0"/>
        <w:ind w:left="0"/>
        <w:jc w:val="both"/>
      </w:pPr>
      <w:r>
        <w:rPr>
          <w:rFonts w:ascii="Times New Roman"/>
          <w:b w:val="false"/>
          <w:i w:val="false"/>
          <w:color w:val="000000"/>
          <w:sz w:val="28"/>
        </w:rPr>
        <w:t>
      ведение процесса сушки непрерывной ленты шпона в многоэтажных ленточных сушилках в автоматической линии лущения, сушки, рубки и сортировки шпона;</w:t>
      </w:r>
    </w:p>
    <w:bookmarkEnd w:id="965"/>
    <w:bookmarkStart w:name="z972" w:id="966"/>
    <w:p>
      <w:pPr>
        <w:spacing w:after="0"/>
        <w:ind w:left="0"/>
        <w:jc w:val="both"/>
      </w:pPr>
      <w:r>
        <w:rPr>
          <w:rFonts w:ascii="Times New Roman"/>
          <w:b w:val="false"/>
          <w:i w:val="false"/>
          <w:color w:val="000000"/>
          <w:sz w:val="28"/>
        </w:rPr>
        <w:t>
      выбор режимов сушки, регулирование скоростей прохождения ленты шпона в сушилке;</w:t>
      </w:r>
    </w:p>
    <w:bookmarkEnd w:id="966"/>
    <w:bookmarkStart w:name="z973" w:id="967"/>
    <w:p>
      <w:pPr>
        <w:spacing w:after="0"/>
        <w:ind w:left="0"/>
        <w:jc w:val="both"/>
      </w:pPr>
      <w:r>
        <w:rPr>
          <w:rFonts w:ascii="Times New Roman"/>
          <w:b w:val="false"/>
          <w:i w:val="false"/>
          <w:color w:val="000000"/>
          <w:sz w:val="28"/>
        </w:rPr>
        <w:t>
      изготовление стружки различных спецификаций для древесностружечных плит на полуавтоматических линиях, состоящих из 6 и более стружечных станков;</w:t>
      </w:r>
    </w:p>
    <w:bookmarkEnd w:id="967"/>
    <w:bookmarkStart w:name="z974" w:id="968"/>
    <w:p>
      <w:pPr>
        <w:spacing w:after="0"/>
        <w:ind w:left="0"/>
        <w:jc w:val="both"/>
      </w:pPr>
      <w:r>
        <w:rPr>
          <w:rFonts w:ascii="Times New Roman"/>
          <w:b w:val="false"/>
          <w:i w:val="false"/>
          <w:color w:val="000000"/>
          <w:sz w:val="28"/>
        </w:rPr>
        <w:t>
      установка режущего инструмента и регулировка станка;</w:t>
      </w:r>
    </w:p>
    <w:bookmarkEnd w:id="968"/>
    <w:bookmarkStart w:name="z975" w:id="969"/>
    <w:p>
      <w:pPr>
        <w:spacing w:after="0"/>
        <w:ind w:left="0"/>
        <w:jc w:val="both"/>
      </w:pPr>
      <w:r>
        <w:rPr>
          <w:rFonts w:ascii="Times New Roman"/>
          <w:b w:val="false"/>
          <w:i w:val="false"/>
          <w:color w:val="000000"/>
          <w:sz w:val="28"/>
        </w:rPr>
        <w:t>
      регулировка скорости подачи щепы;</w:t>
      </w:r>
    </w:p>
    <w:bookmarkEnd w:id="969"/>
    <w:bookmarkStart w:name="z976" w:id="970"/>
    <w:p>
      <w:pPr>
        <w:spacing w:after="0"/>
        <w:ind w:left="0"/>
        <w:jc w:val="both"/>
      </w:pPr>
      <w:r>
        <w:rPr>
          <w:rFonts w:ascii="Times New Roman"/>
          <w:b w:val="false"/>
          <w:i w:val="false"/>
          <w:color w:val="000000"/>
          <w:sz w:val="28"/>
        </w:rPr>
        <w:t>
      транспортировка и замена ножевых дисков;</w:t>
      </w:r>
    </w:p>
    <w:bookmarkEnd w:id="970"/>
    <w:bookmarkStart w:name="z977" w:id="971"/>
    <w:p>
      <w:pPr>
        <w:spacing w:after="0"/>
        <w:ind w:left="0"/>
        <w:jc w:val="both"/>
      </w:pPr>
      <w:r>
        <w:rPr>
          <w:rFonts w:ascii="Times New Roman"/>
          <w:b w:val="false"/>
          <w:i w:val="false"/>
          <w:color w:val="000000"/>
          <w:sz w:val="28"/>
        </w:rPr>
        <w:t>
      устранение технических неисправностей и участие в ремонте оборудования;</w:t>
      </w:r>
    </w:p>
    <w:bookmarkEnd w:id="971"/>
    <w:bookmarkStart w:name="z978" w:id="972"/>
    <w:p>
      <w:pPr>
        <w:spacing w:after="0"/>
        <w:ind w:left="0"/>
        <w:jc w:val="both"/>
      </w:pPr>
      <w:r>
        <w:rPr>
          <w:rFonts w:ascii="Times New Roman"/>
          <w:b w:val="false"/>
          <w:i w:val="false"/>
          <w:color w:val="000000"/>
          <w:sz w:val="28"/>
        </w:rPr>
        <w:t>
      контроль за качеством обработки.</w:t>
      </w:r>
    </w:p>
    <w:bookmarkEnd w:id="972"/>
    <w:bookmarkStart w:name="z979" w:id="973"/>
    <w:p>
      <w:pPr>
        <w:spacing w:after="0"/>
        <w:ind w:left="0"/>
        <w:jc w:val="both"/>
      </w:pPr>
      <w:r>
        <w:rPr>
          <w:rFonts w:ascii="Times New Roman"/>
          <w:b w:val="false"/>
          <w:i w:val="false"/>
          <w:color w:val="000000"/>
          <w:sz w:val="28"/>
        </w:rPr>
        <w:t>
      147. Должен знать:</w:t>
      </w:r>
    </w:p>
    <w:bookmarkEnd w:id="973"/>
    <w:bookmarkStart w:name="z980" w:id="974"/>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974"/>
    <w:bookmarkStart w:name="z981" w:id="975"/>
    <w:p>
      <w:pPr>
        <w:spacing w:after="0"/>
        <w:ind w:left="0"/>
        <w:jc w:val="both"/>
      </w:pPr>
      <w:r>
        <w:rPr>
          <w:rFonts w:ascii="Times New Roman"/>
          <w:b w:val="false"/>
          <w:i w:val="false"/>
          <w:color w:val="000000"/>
          <w:sz w:val="28"/>
        </w:rPr>
        <w:t>
      систему электроблокировки;</w:t>
      </w:r>
    </w:p>
    <w:bookmarkEnd w:id="975"/>
    <w:bookmarkStart w:name="z982" w:id="976"/>
    <w:p>
      <w:pPr>
        <w:spacing w:after="0"/>
        <w:ind w:left="0"/>
        <w:jc w:val="both"/>
      </w:pPr>
      <w:r>
        <w:rPr>
          <w:rFonts w:ascii="Times New Roman"/>
          <w:b w:val="false"/>
          <w:i w:val="false"/>
          <w:color w:val="000000"/>
          <w:sz w:val="28"/>
        </w:rPr>
        <w:t>
      приемы и правила сборки режущих инструментов;</w:t>
      </w:r>
    </w:p>
    <w:bookmarkEnd w:id="976"/>
    <w:bookmarkStart w:name="z983" w:id="977"/>
    <w:p>
      <w:pPr>
        <w:spacing w:after="0"/>
        <w:ind w:left="0"/>
        <w:jc w:val="both"/>
      </w:pPr>
      <w:r>
        <w:rPr>
          <w:rFonts w:ascii="Times New Roman"/>
          <w:b w:val="false"/>
          <w:i w:val="false"/>
          <w:color w:val="000000"/>
          <w:sz w:val="28"/>
        </w:rPr>
        <w:t>
      технические условия на клеи;</w:t>
      </w:r>
    </w:p>
    <w:bookmarkEnd w:id="977"/>
    <w:bookmarkStart w:name="z984" w:id="978"/>
    <w:p>
      <w:pPr>
        <w:spacing w:after="0"/>
        <w:ind w:left="0"/>
        <w:jc w:val="both"/>
      </w:pPr>
      <w:r>
        <w:rPr>
          <w:rFonts w:ascii="Times New Roman"/>
          <w:b w:val="false"/>
          <w:i w:val="false"/>
          <w:color w:val="000000"/>
          <w:sz w:val="28"/>
        </w:rPr>
        <w:t>
      отделочные и абразивные материалы и режущие инструменты;</w:t>
      </w:r>
    </w:p>
    <w:bookmarkEnd w:id="978"/>
    <w:bookmarkStart w:name="z985" w:id="979"/>
    <w:p>
      <w:pPr>
        <w:spacing w:after="0"/>
        <w:ind w:left="0"/>
        <w:jc w:val="both"/>
      </w:pPr>
      <w:r>
        <w:rPr>
          <w:rFonts w:ascii="Times New Roman"/>
          <w:b w:val="false"/>
          <w:i w:val="false"/>
          <w:color w:val="000000"/>
          <w:sz w:val="28"/>
        </w:rPr>
        <w:t>
      правила обрезки торцов карандашей;</w:t>
      </w:r>
    </w:p>
    <w:bookmarkEnd w:id="979"/>
    <w:bookmarkStart w:name="z986" w:id="980"/>
    <w:p>
      <w:pPr>
        <w:spacing w:after="0"/>
        <w:ind w:left="0"/>
        <w:jc w:val="both"/>
      </w:pPr>
      <w:r>
        <w:rPr>
          <w:rFonts w:ascii="Times New Roman"/>
          <w:b w:val="false"/>
          <w:i w:val="false"/>
          <w:color w:val="000000"/>
          <w:sz w:val="28"/>
        </w:rPr>
        <w:t>
      режимы сушки ленты шпона, облицовывания, шлифования, полирования лаковой пленки и отделки;</w:t>
      </w:r>
    </w:p>
    <w:bookmarkEnd w:id="980"/>
    <w:bookmarkStart w:name="z987" w:id="981"/>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981"/>
    <w:bookmarkStart w:name="z988" w:id="982"/>
    <w:p>
      <w:pPr>
        <w:spacing w:after="0"/>
        <w:ind w:left="0"/>
        <w:jc w:val="both"/>
      </w:pPr>
      <w:r>
        <w:rPr>
          <w:rFonts w:ascii="Times New Roman"/>
          <w:b w:val="false"/>
          <w:i w:val="false"/>
          <w:color w:val="000000"/>
          <w:sz w:val="28"/>
        </w:rPr>
        <w:t>
      148. Примеры работ:</w:t>
      </w:r>
    </w:p>
    <w:bookmarkEnd w:id="982"/>
    <w:bookmarkStart w:name="z989" w:id="983"/>
    <w:p>
      <w:pPr>
        <w:spacing w:after="0"/>
        <w:ind w:left="0"/>
        <w:jc w:val="both"/>
      </w:pPr>
      <w:r>
        <w:rPr>
          <w:rFonts w:ascii="Times New Roman"/>
          <w:b w:val="false"/>
          <w:i w:val="false"/>
          <w:color w:val="000000"/>
          <w:sz w:val="28"/>
        </w:rPr>
        <w:t>
      1) детали мебели щитовые - обрезка с четырех сторон в размер, фрезерование, выбор шпунта, сверление отверстий;</w:t>
      </w:r>
    </w:p>
    <w:bookmarkEnd w:id="983"/>
    <w:bookmarkStart w:name="z990" w:id="984"/>
    <w:p>
      <w:pPr>
        <w:spacing w:after="0"/>
        <w:ind w:left="0"/>
        <w:jc w:val="both"/>
      </w:pPr>
      <w:r>
        <w:rPr>
          <w:rFonts w:ascii="Times New Roman"/>
          <w:b w:val="false"/>
          <w:i w:val="false"/>
          <w:color w:val="000000"/>
          <w:sz w:val="28"/>
        </w:rPr>
        <w:t>
      2) карандаши - обрезка торцов;</w:t>
      </w:r>
    </w:p>
    <w:bookmarkEnd w:id="984"/>
    <w:bookmarkStart w:name="z991" w:id="985"/>
    <w:p>
      <w:pPr>
        <w:spacing w:after="0"/>
        <w:ind w:left="0"/>
        <w:jc w:val="both"/>
      </w:pPr>
      <w:r>
        <w:rPr>
          <w:rFonts w:ascii="Times New Roman"/>
          <w:b w:val="false"/>
          <w:i w:val="false"/>
          <w:color w:val="000000"/>
          <w:sz w:val="28"/>
        </w:rPr>
        <w:t>
      3) листы фанеры крупногабаритные - шлифование одновременно с двух сторон на автоматической линии;</w:t>
      </w:r>
    </w:p>
    <w:bookmarkEnd w:id="985"/>
    <w:bookmarkStart w:name="z992" w:id="986"/>
    <w:p>
      <w:pPr>
        <w:spacing w:after="0"/>
        <w:ind w:left="0"/>
        <w:jc w:val="both"/>
      </w:pPr>
      <w:r>
        <w:rPr>
          <w:rFonts w:ascii="Times New Roman"/>
          <w:b w:val="false"/>
          <w:i w:val="false"/>
          <w:color w:val="000000"/>
          <w:sz w:val="28"/>
        </w:rPr>
        <w:t>
      4) пачки (листы) фанеры крупногабаритные - обрезка с четырех сторон в размер с одновременной выверкой в двух плоскостях для получения строго вертикального реза на автоматический линии;</w:t>
      </w:r>
    </w:p>
    <w:bookmarkEnd w:id="986"/>
    <w:bookmarkStart w:name="z993" w:id="987"/>
    <w:p>
      <w:pPr>
        <w:spacing w:after="0"/>
        <w:ind w:left="0"/>
        <w:jc w:val="both"/>
      </w:pPr>
      <w:r>
        <w:rPr>
          <w:rFonts w:ascii="Times New Roman"/>
          <w:b w:val="false"/>
          <w:i w:val="false"/>
          <w:color w:val="000000"/>
          <w:sz w:val="28"/>
        </w:rPr>
        <w:t>
      5) плиты древесные и костровые - шлифование на автоматической линии;</w:t>
      </w:r>
    </w:p>
    <w:bookmarkEnd w:id="987"/>
    <w:bookmarkStart w:name="z994" w:id="988"/>
    <w:p>
      <w:pPr>
        <w:spacing w:after="0"/>
        <w:ind w:left="0"/>
        <w:jc w:val="both"/>
      </w:pPr>
      <w:r>
        <w:rPr>
          <w:rFonts w:ascii="Times New Roman"/>
          <w:b w:val="false"/>
          <w:i w:val="false"/>
          <w:color w:val="000000"/>
          <w:sz w:val="28"/>
        </w:rPr>
        <w:t>
      6) стулья гнутые - отделка нитролаками в поле токов высокой частоты.</w:t>
      </w:r>
    </w:p>
    <w:bookmarkEnd w:id="988"/>
    <w:bookmarkStart w:name="z995" w:id="989"/>
    <w:p>
      <w:pPr>
        <w:spacing w:after="0"/>
        <w:ind w:left="0"/>
        <w:jc w:val="left"/>
      </w:pPr>
      <w:r>
        <w:rPr>
          <w:rFonts w:ascii="Times New Roman"/>
          <w:b/>
          <w:i w:val="false"/>
          <w:color w:val="000000"/>
        </w:rPr>
        <w:t xml:space="preserve"> Параграф 31. Оператор на автоматических и полуавтоматических линиях в деревообработке, 6 разряд</w:t>
      </w:r>
    </w:p>
    <w:bookmarkEnd w:id="989"/>
    <w:bookmarkStart w:name="z996" w:id="990"/>
    <w:p>
      <w:pPr>
        <w:spacing w:after="0"/>
        <w:ind w:left="0"/>
        <w:jc w:val="both"/>
      </w:pPr>
      <w:r>
        <w:rPr>
          <w:rFonts w:ascii="Times New Roman"/>
          <w:b w:val="false"/>
          <w:i w:val="false"/>
          <w:color w:val="000000"/>
          <w:sz w:val="28"/>
        </w:rPr>
        <w:t>
      149. Характеристика работ:</w:t>
      </w:r>
    </w:p>
    <w:bookmarkEnd w:id="990"/>
    <w:bookmarkStart w:name="z997" w:id="991"/>
    <w:p>
      <w:pPr>
        <w:spacing w:after="0"/>
        <w:ind w:left="0"/>
        <w:jc w:val="both"/>
      </w:pPr>
      <w:r>
        <w:rPr>
          <w:rFonts w:ascii="Times New Roman"/>
          <w:b w:val="false"/>
          <w:i w:val="false"/>
          <w:color w:val="000000"/>
          <w:sz w:val="28"/>
        </w:rPr>
        <w:t>
      управление комбинированными автоматическими и полуавтоматическими линиями, состоящими из 6 и более станков и выполняющими комплекс технологических операций по машинной обработке, облицовыванию, шлифованию, полированию брусковых и щитовых деталей и другим операциям;</w:t>
      </w:r>
    </w:p>
    <w:bookmarkEnd w:id="991"/>
    <w:bookmarkStart w:name="z998" w:id="992"/>
    <w:p>
      <w:pPr>
        <w:spacing w:after="0"/>
        <w:ind w:left="0"/>
        <w:jc w:val="both"/>
      </w:pPr>
      <w:r>
        <w:rPr>
          <w:rFonts w:ascii="Times New Roman"/>
          <w:b w:val="false"/>
          <w:i w:val="false"/>
          <w:color w:val="000000"/>
          <w:sz w:val="28"/>
        </w:rPr>
        <w:t>
      управление автоматической линией по отделке древесных плит под текстуру ценных пород древесины, отделке карандашей и изготовлению ламинированных плит методом горячего прессования, включающей комплекс технологических операций по шпатлевке, шлифованию, нанесению грунта, печатных красок и сушке плит;</w:t>
      </w:r>
    </w:p>
    <w:bookmarkEnd w:id="992"/>
    <w:bookmarkStart w:name="z999" w:id="993"/>
    <w:p>
      <w:pPr>
        <w:spacing w:after="0"/>
        <w:ind w:left="0"/>
        <w:jc w:val="both"/>
      </w:pPr>
      <w:r>
        <w:rPr>
          <w:rFonts w:ascii="Times New Roman"/>
          <w:b w:val="false"/>
          <w:i w:val="false"/>
          <w:color w:val="000000"/>
          <w:sz w:val="28"/>
        </w:rPr>
        <w:t>
      пуск и управление линией раскроя ламинированных плит на щиты по заданной программе;</w:t>
      </w:r>
    </w:p>
    <w:bookmarkEnd w:id="993"/>
    <w:bookmarkStart w:name="z1000" w:id="994"/>
    <w:p>
      <w:pPr>
        <w:spacing w:after="0"/>
        <w:ind w:left="0"/>
        <w:jc w:val="both"/>
      </w:pPr>
      <w:r>
        <w:rPr>
          <w:rFonts w:ascii="Times New Roman"/>
          <w:b w:val="false"/>
          <w:i w:val="false"/>
          <w:color w:val="000000"/>
          <w:sz w:val="28"/>
        </w:rPr>
        <w:t>
      составление программы раскроя;</w:t>
      </w:r>
    </w:p>
    <w:bookmarkEnd w:id="994"/>
    <w:bookmarkStart w:name="z1001" w:id="995"/>
    <w:p>
      <w:pPr>
        <w:spacing w:after="0"/>
        <w:ind w:left="0"/>
        <w:jc w:val="both"/>
      </w:pPr>
      <w:r>
        <w:rPr>
          <w:rFonts w:ascii="Times New Roman"/>
          <w:b w:val="false"/>
          <w:i w:val="false"/>
          <w:color w:val="000000"/>
          <w:sz w:val="28"/>
        </w:rPr>
        <w:t>
      обеспечение программы раскроя;</w:t>
      </w:r>
    </w:p>
    <w:bookmarkEnd w:id="995"/>
    <w:bookmarkStart w:name="z1002" w:id="996"/>
    <w:p>
      <w:pPr>
        <w:spacing w:after="0"/>
        <w:ind w:left="0"/>
        <w:jc w:val="both"/>
      </w:pPr>
      <w:r>
        <w:rPr>
          <w:rFonts w:ascii="Times New Roman"/>
          <w:b w:val="false"/>
          <w:i w:val="false"/>
          <w:color w:val="000000"/>
          <w:sz w:val="28"/>
        </w:rPr>
        <w:t>
      ведение процесса лущения непрерывной ленты шпона, оцилиндровки и центровки чураков на лущильном станке в автоматической линии лущения, сушки, рубки и сортировки шпона;</w:t>
      </w:r>
    </w:p>
    <w:bookmarkEnd w:id="996"/>
    <w:bookmarkStart w:name="z1003" w:id="997"/>
    <w:p>
      <w:pPr>
        <w:spacing w:after="0"/>
        <w:ind w:left="0"/>
        <w:jc w:val="both"/>
      </w:pPr>
      <w:r>
        <w:rPr>
          <w:rFonts w:ascii="Times New Roman"/>
          <w:b w:val="false"/>
          <w:i w:val="false"/>
          <w:color w:val="000000"/>
          <w:sz w:val="28"/>
        </w:rPr>
        <w:t>
      выбор режимов лущения;</w:t>
      </w:r>
    </w:p>
    <w:bookmarkEnd w:id="997"/>
    <w:bookmarkStart w:name="z1004" w:id="998"/>
    <w:p>
      <w:pPr>
        <w:spacing w:after="0"/>
        <w:ind w:left="0"/>
        <w:jc w:val="both"/>
      </w:pPr>
      <w:r>
        <w:rPr>
          <w:rFonts w:ascii="Times New Roman"/>
          <w:b w:val="false"/>
          <w:i w:val="false"/>
          <w:color w:val="000000"/>
          <w:sz w:val="28"/>
        </w:rPr>
        <w:t>
      обеспечение четкого взаимодействия в работе механизмов линии;</w:t>
      </w:r>
    </w:p>
    <w:bookmarkEnd w:id="998"/>
    <w:bookmarkStart w:name="z1005" w:id="999"/>
    <w:p>
      <w:pPr>
        <w:spacing w:after="0"/>
        <w:ind w:left="0"/>
        <w:jc w:val="both"/>
      </w:pPr>
      <w:r>
        <w:rPr>
          <w:rFonts w:ascii="Times New Roman"/>
          <w:b w:val="false"/>
          <w:i w:val="false"/>
          <w:color w:val="000000"/>
          <w:sz w:val="28"/>
        </w:rPr>
        <w:t>
      настройка линии на обрабатываемую деталь и режим работы, регулирование рабочих агрегатов в линии;</w:t>
      </w:r>
    </w:p>
    <w:bookmarkEnd w:id="999"/>
    <w:bookmarkStart w:name="z1006" w:id="1000"/>
    <w:p>
      <w:pPr>
        <w:spacing w:after="0"/>
        <w:ind w:left="0"/>
        <w:jc w:val="both"/>
      </w:pPr>
      <w:r>
        <w:rPr>
          <w:rFonts w:ascii="Times New Roman"/>
          <w:b w:val="false"/>
          <w:i w:val="false"/>
          <w:color w:val="000000"/>
          <w:sz w:val="28"/>
        </w:rPr>
        <w:t>
      раскрой плиты и облицовка кромок плиты для щитовых деталей мебели.</w:t>
      </w:r>
    </w:p>
    <w:bookmarkEnd w:id="1000"/>
    <w:bookmarkStart w:name="z1007" w:id="1001"/>
    <w:p>
      <w:pPr>
        <w:spacing w:after="0"/>
        <w:ind w:left="0"/>
        <w:jc w:val="both"/>
      </w:pPr>
      <w:r>
        <w:rPr>
          <w:rFonts w:ascii="Times New Roman"/>
          <w:b w:val="false"/>
          <w:i w:val="false"/>
          <w:color w:val="000000"/>
          <w:sz w:val="28"/>
        </w:rPr>
        <w:t>
      150. Должен знать:</w:t>
      </w:r>
    </w:p>
    <w:bookmarkEnd w:id="1001"/>
    <w:bookmarkStart w:name="z1008" w:id="1002"/>
    <w:p>
      <w:pPr>
        <w:spacing w:after="0"/>
        <w:ind w:left="0"/>
        <w:jc w:val="both"/>
      </w:pPr>
      <w:r>
        <w:rPr>
          <w:rFonts w:ascii="Times New Roman"/>
          <w:b w:val="false"/>
          <w:i w:val="false"/>
          <w:color w:val="000000"/>
          <w:sz w:val="28"/>
        </w:rPr>
        <w:t>
      кинематические схемы обслуживаемого оборудования;</w:t>
      </w:r>
    </w:p>
    <w:bookmarkEnd w:id="1002"/>
    <w:bookmarkStart w:name="z1009" w:id="1003"/>
    <w:p>
      <w:pPr>
        <w:spacing w:after="0"/>
        <w:ind w:left="0"/>
        <w:jc w:val="both"/>
      </w:pPr>
      <w:r>
        <w:rPr>
          <w:rFonts w:ascii="Times New Roman"/>
          <w:b w:val="false"/>
          <w:i w:val="false"/>
          <w:color w:val="000000"/>
          <w:sz w:val="28"/>
        </w:rPr>
        <w:t>
      основы пневмо-, гидро-, электроавтоматики и электромеханики;</w:t>
      </w:r>
    </w:p>
    <w:bookmarkEnd w:id="1003"/>
    <w:bookmarkStart w:name="z1010" w:id="1004"/>
    <w:p>
      <w:pPr>
        <w:spacing w:after="0"/>
        <w:ind w:left="0"/>
        <w:jc w:val="both"/>
      </w:pPr>
      <w:r>
        <w:rPr>
          <w:rFonts w:ascii="Times New Roman"/>
          <w:b w:val="false"/>
          <w:i w:val="false"/>
          <w:color w:val="000000"/>
          <w:sz w:val="28"/>
        </w:rPr>
        <w:t>
      технологические режимы обработки деталей;</w:t>
      </w:r>
    </w:p>
    <w:bookmarkEnd w:id="1004"/>
    <w:bookmarkStart w:name="z1011" w:id="1005"/>
    <w:p>
      <w:pPr>
        <w:spacing w:after="0"/>
        <w:ind w:left="0"/>
        <w:jc w:val="both"/>
      </w:pPr>
      <w:r>
        <w:rPr>
          <w:rFonts w:ascii="Times New Roman"/>
          <w:b w:val="false"/>
          <w:i w:val="false"/>
          <w:color w:val="000000"/>
          <w:sz w:val="28"/>
        </w:rPr>
        <w:t>
      технические условия на обрабатываемую продукцию.</w:t>
      </w:r>
    </w:p>
    <w:bookmarkEnd w:id="1005"/>
    <w:bookmarkStart w:name="z1012" w:id="1006"/>
    <w:p>
      <w:pPr>
        <w:spacing w:after="0"/>
        <w:ind w:left="0"/>
        <w:jc w:val="left"/>
      </w:pPr>
      <w:r>
        <w:rPr>
          <w:rFonts w:ascii="Times New Roman"/>
          <w:b/>
          <w:i w:val="false"/>
          <w:color w:val="000000"/>
        </w:rPr>
        <w:t xml:space="preserve"> Параграф 32. Столяр, 2 разряд</w:t>
      </w:r>
    </w:p>
    <w:bookmarkEnd w:id="1006"/>
    <w:bookmarkStart w:name="z1013" w:id="1007"/>
    <w:p>
      <w:pPr>
        <w:spacing w:after="0"/>
        <w:ind w:left="0"/>
        <w:jc w:val="both"/>
      </w:pPr>
      <w:r>
        <w:rPr>
          <w:rFonts w:ascii="Times New Roman"/>
          <w:b w:val="false"/>
          <w:i w:val="false"/>
          <w:color w:val="000000"/>
          <w:sz w:val="28"/>
        </w:rPr>
        <w:t>
      151. Характеристика работ:</w:t>
      </w:r>
    </w:p>
    <w:bookmarkEnd w:id="1007"/>
    <w:bookmarkStart w:name="z1014" w:id="1008"/>
    <w:p>
      <w:pPr>
        <w:spacing w:after="0"/>
        <w:ind w:left="0"/>
        <w:jc w:val="both"/>
      </w:pPr>
      <w:r>
        <w:rPr>
          <w:rFonts w:ascii="Times New Roman"/>
          <w:b w:val="false"/>
          <w:i w:val="false"/>
          <w:color w:val="000000"/>
          <w:sz w:val="28"/>
        </w:rPr>
        <w:t>
      строгание вручную необлицованных брусковых деталей простого профиля;</w:t>
      </w:r>
    </w:p>
    <w:bookmarkEnd w:id="1008"/>
    <w:bookmarkStart w:name="z1015" w:id="1009"/>
    <w:p>
      <w:pPr>
        <w:spacing w:after="0"/>
        <w:ind w:left="0"/>
        <w:jc w:val="both"/>
      </w:pPr>
      <w:r>
        <w:rPr>
          <w:rFonts w:ascii="Times New Roman"/>
          <w:b w:val="false"/>
          <w:i w:val="false"/>
          <w:color w:val="000000"/>
          <w:sz w:val="28"/>
        </w:rPr>
        <w:t>
      сборка рамок на металлических скрепках;</w:t>
      </w:r>
    </w:p>
    <w:bookmarkEnd w:id="1009"/>
    <w:bookmarkStart w:name="z1016" w:id="1010"/>
    <w:p>
      <w:pPr>
        <w:spacing w:after="0"/>
        <w:ind w:left="0"/>
        <w:jc w:val="both"/>
      </w:pPr>
      <w:r>
        <w:rPr>
          <w:rFonts w:ascii="Times New Roman"/>
          <w:b w:val="false"/>
          <w:i w:val="false"/>
          <w:color w:val="000000"/>
          <w:sz w:val="28"/>
        </w:rPr>
        <w:t>
      постановка шкантов на клею;</w:t>
      </w:r>
    </w:p>
    <w:bookmarkEnd w:id="1010"/>
    <w:bookmarkStart w:name="z1017" w:id="1011"/>
    <w:p>
      <w:pPr>
        <w:spacing w:after="0"/>
        <w:ind w:left="0"/>
        <w:jc w:val="both"/>
      </w:pPr>
      <w:r>
        <w:rPr>
          <w:rFonts w:ascii="Times New Roman"/>
          <w:b w:val="false"/>
          <w:i w:val="false"/>
          <w:color w:val="000000"/>
          <w:sz w:val="28"/>
        </w:rPr>
        <w:t>
      зачистка потеков клея с деталей из массива;</w:t>
      </w:r>
    </w:p>
    <w:bookmarkEnd w:id="1011"/>
    <w:bookmarkStart w:name="z1018" w:id="1012"/>
    <w:p>
      <w:pPr>
        <w:spacing w:after="0"/>
        <w:ind w:left="0"/>
        <w:jc w:val="both"/>
      </w:pPr>
      <w:r>
        <w:rPr>
          <w:rFonts w:ascii="Times New Roman"/>
          <w:b w:val="false"/>
          <w:i w:val="false"/>
          <w:color w:val="000000"/>
          <w:sz w:val="28"/>
        </w:rPr>
        <w:t>
      намазка деталей и щитов клеем с отбраковкой;</w:t>
      </w:r>
    </w:p>
    <w:bookmarkEnd w:id="1012"/>
    <w:bookmarkStart w:name="z1019" w:id="1013"/>
    <w:p>
      <w:pPr>
        <w:spacing w:after="0"/>
        <w:ind w:left="0"/>
        <w:jc w:val="both"/>
      </w:pPr>
      <w:r>
        <w:rPr>
          <w:rFonts w:ascii="Times New Roman"/>
          <w:b w:val="false"/>
          <w:i w:val="false"/>
          <w:color w:val="000000"/>
          <w:sz w:val="28"/>
        </w:rPr>
        <w:t>
      наклейка на изделия обивочных материалов.</w:t>
      </w:r>
    </w:p>
    <w:bookmarkEnd w:id="1013"/>
    <w:bookmarkStart w:name="z1020" w:id="1014"/>
    <w:p>
      <w:pPr>
        <w:spacing w:after="0"/>
        <w:ind w:left="0"/>
        <w:jc w:val="both"/>
      </w:pPr>
      <w:r>
        <w:rPr>
          <w:rFonts w:ascii="Times New Roman"/>
          <w:b w:val="false"/>
          <w:i w:val="false"/>
          <w:color w:val="000000"/>
          <w:sz w:val="28"/>
        </w:rPr>
        <w:t>
      152. Должен знать:</w:t>
      </w:r>
    </w:p>
    <w:bookmarkEnd w:id="1014"/>
    <w:bookmarkStart w:name="z1021" w:id="1015"/>
    <w:p>
      <w:pPr>
        <w:spacing w:after="0"/>
        <w:ind w:left="0"/>
        <w:jc w:val="both"/>
      </w:pPr>
      <w:r>
        <w:rPr>
          <w:rFonts w:ascii="Times New Roman"/>
          <w:b w:val="false"/>
          <w:i w:val="false"/>
          <w:color w:val="000000"/>
          <w:sz w:val="28"/>
        </w:rPr>
        <w:t>
      технические условия на обработку деталей;</w:t>
      </w:r>
    </w:p>
    <w:bookmarkEnd w:id="1015"/>
    <w:bookmarkStart w:name="z1022" w:id="1016"/>
    <w:p>
      <w:pPr>
        <w:spacing w:after="0"/>
        <w:ind w:left="0"/>
        <w:jc w:val="both"/>
      </w:pPr>
      <w:r>
        <w:rPr>
          <w:rFonts w:ascii="Times New Roman"/>
          <w:b w:val="false"/>
          <w:i w:val="false"/>
          <w:color w:val="000000"/>
          <w:sz w:val="28"/>
        </w:rPr>
        <w:t>
      приемы работы при строгании, зачистке деталей и намазке клеем.</w:t>
      </w:r>
    </w:p>
    <w:bookmarkEnd w:id="1016"/>
    <w:bookmarkStart w:name="z1023" w:id="1017"/>
    <w:p>
      <w:pPr>
        <w:spacing w:after="0"/>
        <w:ind w:left="0"/>
        <w:jc w:val="both"/>
      </w:pPr>
      <w:r>
        <w:rPr>
          <w:rFonts w:ascii="Times New Roman"/>
          <w:b w:val="false"/>
          <w:i w:val="false"/>
          <w:color w:val="000000"/>
          <w:sz w:val="28"/>
        </w:rPr>
        <w:t>
      153. Примеры работ:</w:t>
      </w:r>
    </w:p>
    <w:bookmarkEnd w:id="1017"/>
    <w:bookmarkStart w:name="z1024" w:id="1018"/>
    <w:p>
      <w:pPr>
        <w:spacing w:after="0"/>
        <w:ind w:left="0"/>
        <w:jc w:val="both"/>
      </w:pPr>
      <w:r>
        <w:rPr>
          <w:rFonts w:ascii="Times New Roman"/>
          <w:b w:val="false"/>
          <w:i w:val="false"/>
          <w:color w:val="000000"/>
          <w:sz w:val="28"/>
        </w:rPr>
        <w:t>
      1) детали мебели брусковые - строгание вручную;</w:t>
      </w:r>
    </w:p>
    <w:bookmarkEnd w:id="1018"/>
    <w:bookmarkStart w:name="z1025" w:id="1019"/>
    <w:p>
      <w:pPr>
        <w:spacing w:after="0"/>
        <w:ind w:left="0"/>
        <w:jc w:val="both"/>
      </w:pPr>
      <w:r>
        <w:rPr>
          <w:rFonts w:ascii="Times New Roman"/>
          <w:b w:val="false"/>
          <w:i w:val="false"/>
          <w:color w:val="000000"/>
          <w:sz w:val="28"/>
        </w:rPr>
        <w:t>
      2) изделия столярные (табурет, стул) - разборка с сохранением целостности деталей;</w:t>
      </w:r>
    </w:p>
    <w:bookmarkEnd w:id="1019"/>
    <w:bookmarkStart w:name="z1026" w:id="1020"/>
    <w:p>
      <w:pPr>
        <w:spacing w:after="0"/>
        <w:ind w:left="0"/>
        <w:jc w:val="both"/>
      </w:pPr>
      <w:r>
        <w:rPr>
          <w:rFonts w:ascii="Times New Roman"/>
          <w:b w:val="false"/>
          <w:i w:val="false"/>
          <w:color w:val="000000"/>
          <w:sz w:val="28"/>
        </w:rPr>
        <w:t>
      3) клюшки русского хоккея - зачистка и придание овальной формы рубанком;</w:t>
      </w:r>
    </w:p>
    <w:bookmarkEnd w:id="1020"/>
    <w:bookmarkStart w:name="z1027" w:id="1021"/>
    <w:p>
      <w:pPr>
        <w:spacing w:after="0"/>
        <w:ind w:left="0"/>
        <w:jc w:val="both"/>
      </w:pPr>
      <w:r>
        <w:rPr>
          <w:rFonts w:ascii="Times New Roman"/>
          <w:b w:val="false"/>
          <w:i w:val="false"/>
          <w:color w:val="000000"/>
          <w:sz w:val="28"/>
        </w:rPr>
        <w:t>
      4) крышки табуретов - изготовление;</w:t>
      </w:r>
    </w:p>
    <w:bookmarkEnd w:id="1021"/>
    <w:bookmarkStart w:name="z1028" w:id="1022"/>
    <w:p>
      <w:pPr>
        <w:spacing w:after="0"/>
        <w:ind w:left="0"/>
        <w:jc w:val="both"/>
      </w:pPr>
      <w:r>
        <w:rPr>
          <w:rFonts w:ascii="Times New Roman"/>
          <w:b w:val="false"/>
          <w:i w:val="false"/>
          <w:color w:val="000000"/>
          <w:sz w:val="28"/>
        </w:rPr>
        <w:t>
      5) приборы накладные - установка;</w:t>
      </w:r>
    </w:p>
    <w:bookmarkEnd w:id="1022"/>
    <w:bookmarkStart w:name="z1029" w:id="1023"/>
    <w:p>
      <w:pPr>
        <w:spacing w:after="0"/>
        <w:ind w:left="0"/>
        <w:jc w:val="both"/>
      </w:pPr>
      <w:r>
        <w:rPr>
          <w:rFonts w:ascii="Times New Roman"/>
          <w:b w:val="false"/>
          <w:i w:val="false"/>
          <w:color w:val="000000"/>
          <w:sz w:val="28"/>
        </w:rPr>
        <w:t>
      6) щиты столярное всех размеров - склейка в шпунт и гребень с подгонкой брусков делянок.</w:t>
      </w:r>
    </w:p>
    <w:bookmarkEnd w:id="1023"/>
    <w:bookmarkStart w:name="z1030" w:id="1024"/>
    <w:p>
      <w:pPr>
        <w:spacing w:after="0"/>
        <w:ind w:left="0"/>
        <w:jc w:val="left"/>
      </w:pPr>
      <w:r>
        <w:rPr>
          <w:rFonts w:ascii="Times New Roman"/>
          <w:b/>
          <w:i w:val="false"/>
          <w:color w:val="000000"/>
        </w:rPr>
        <w:t xml:space="preserve"> Параграф 33. Столяр, 3 разряд</w:t>
      </w:r>
    </w:p>
    <w:bookmarkEnd w:id="1024"/>
    <w:bookmarkStart w:name="z1031" w:id="1025"/>
    <w:p>
      <w:pPr>
        <w:spacing w:after="0"/>
        <w:ind w:left="0"/>
        <w:jc w:val="both"/>
      </w:pPr>
      <w:r>
        <w:rPr>
          <w:rFonts w:ascii="Times New Roman"/>
          <w:b w:val="false"/>
          <w:i w:val="false"/>
          <w:color w:val="000000"/>
          <w:sz w:val="28"/>
        </w:rPr>
        <w:t>
      154. Характеристика работ:</w:t>
      </w:r>
    </w:p>
    <w:bookmarkEnd w:id="1025"/>
    <w:bookmarkStart w:name="z1032" w:id="1026"/>
    <w:p>
      <w:pPr>
        <w:spacing w:after="0"/>
        <w:ind w:left="0"/>
        <w:jc w:val="both"/>
      </w:pPr>
      <w:r>
        <w:rPr>
          <w:rFonts w:ascii="Times New Roman"/>
          <w:b w:val="false"/>
          <w:i w:val="false"/>
          <w:color w:val="000000"/>
          <w:sz w:val="28"/>
        </w:rPr>
        <w:t>
      склейка в механических ваймах и других приспособлениях необлицованных щитов, рамок и так далее на рамных или ящичных шипах;</w:t>
      </w:r>
    </w:p>
    <w:bookmarkEnd w:id="1026"/>
    <w:bookmarkStart w:name="z1033" w:id="1027"/>
    <w:p>
      <w:pPr>
        <w:spacing w:after="0"/>
        <w:ind w:left="0"/>
        <w:jc w:val="both"/>
      </w:pPr>
      <w:r>
        <w:rPr>
          <w:rFonts w:ascii="Times New Roman"/>
          <w:b w:val="false"/>
          <w:i w:val="false"/>
          <w:color w:val="000000"/>
          <w:sz w:val="28"/>
        </w:rPr>
        <w:t>
      установка задних стенок;</w:t>
      </w:r>
    </w:p>
    <w:bookmarkEnd w:id="1027"/>
    <w:bookmarkStart w:name="z1034" w:id="1028"/>
    <w:p>
      <w:pPr>
        <w:spacing w:after="0"/>
        <w:ind w:left="0"/>
        <w:jc w:val="both"/>
      </w:pPr>
      <w:r>
        <w:rPr>
          <w:rFonts w:ascii="Times New Roman"/>
          <w:b w:val="false"/>
          <w:i w:val="false"/>
          <w:color w:val="000000"/>
          <w:sz w:val="28"/>
        </w:rPr>
        <w:t>
      склейка фанеры и брусков хвойных пород;</w:t>
      </w:r>
    </w:p>
    <w:bookmarkEnd w:id="1028"/>
    <w:bookmarkStart w:name="z1035" w:id="1029"/>
    <w:p>
      <w:pPr>
        <w:spacing w:after="0"/>
        <w:ind w:left="0"/>
        <w:jc w:val="both"/>
      </w:pPr>
      <w:r>
        <w:rPr>
          <w:rFonts w:ascii="Times New Roman"/>
          <w:b w:val="false"/>
          <w:i w:val="false"/>
          <w:color w:val="000000"/>
          <w:sz w:val="28"/>
        </w:rPr>
        <w:t>
      обрезка свесов фанеры вручную;</w:t>
      </w:r>
    </w:p>
    <w:bookmarkEnd w:id="1029"/>
    <w:bookmarkStart w:name="z1036" w:id="1030"/>
    <w:p>
      <w:pPr>
        <w:spacing w:after="0"/>
        <w:ind w:left="0"/>
        <w:jc w:val="both"/>
      </w:pPr>
      <w:r>
        <w:rPr>
          <w:rFonts w:ascii="Times New Roman"/>
          <w:b w:val="false"/>
          <w:i w:val="false"/>
          <w:color w:val="000000"/>
          <w:sz w:val="28"/>
        </w:rPr>
        <w:t>
      приклейка деталей внакладку, зачистка вручную необлицованных брусковых деталей простого профиля;</w:t>
      </w:r>
    </w:p>
    <w:bookmarkEnd w:id="1030"/>
    <w:bookmarkStart w:name="z1037" w:id="1031"/>
    <w:p>
      <w:pPr>
        <w:spacing w:after="0"/>
        <w:ind w:left="0"/>
        <w:jc w:val="both"/>
      </w:pPr>
      <w:r>
        <w:rPr>
          <w:rFonts w:ascii="Times New Roman"/>
          <w:b w:val="false"/>
          <w:i w:val="false"/>
          <w:color w:val="000000"/>
          <w:sz w:val="28"/>
        </w:rPr>
        <w:t>
      ремонт деревянных колес;</w:t>
      </w:r>
    </w:p>
    <w:bookmarkEnd w:id="1031"/>
    <w:bookmarkStart w:name="z1038" w:id="1032"/>
    <w:p>
      <w:pPr>
        <w:spacing w:after="0"/>
        <w:ind w:left="0"/>
        <w:jc w:val="both"/>
      </w:pPr>
      <w:r>
        <w:rPr>
          <w:rFonts w:ascii="Times New Roman"/>
          <w:b w:val="false"/>
          <w:i w:val="false"/>
          <w:color w:val="000000"/>
          <w:sz w:val="28"/>
        </w:rPr>
        <w:t>
      определение категории ремонта колес.</w:t>
      </w:r>
    </w:p>
    <w:bookmarkEnd w:id="1032"/>
    <w:bookmarkStart w:name="z1039" w:id="1033"/>
    <w:p>
      <w:pPr>
        <w:spacing w:after="0"/>
        <w:ind w:left="0"/>
        <w:jc w:val="both"/>
      </w:pPr>
      <w:r>
        <w:rPr>
          <w:rFonts w:ascii="Times New Roman"/>
          <w:b w:val="false"/>
          <w:i w:val="false"/>
          <w:color w:val="000000"/>
          <w:sz w:val="28"/>
        </w:rPr>
        <w:t>
      155. Должен знать:</w:t>
      </w:r>
    </w:p>
    <w:bookmarkEnd w:id="1033"/>
    <w:bookmarkStart w:name="z1040" w:id="1034"/>
    <w:p>
      <w:pPr>
        <w:spacing w:after="0"/>
        <w:ind w:left="0"/>
        <w:jc w:val="both"/>
      </w:pPr>
      <w:r>
        <w:rPr>
          <w:rFonts w:ascii="Times New Roman"/>
          <w:b w:val="false"/>
          <w:i w:val="false"/>
          <w:color w:val="000000"/>
          <w:sz w:val="28"/>
        </w:rPr>
        <w:t>
      основные требования, предъявляемые к качеству работы;</w:t>
      </w:r>
    </w:p>
    <w:bookmarkEnd w:id="1034"/>
    <w:bookmarkStart w:name="z1041" w:id="1035"/>
    <w:p>
      <w:pPr>
        <w:spacing w:after="0"/>
        <w:ind w:left="0"/>
        <w:jc w:val="both"/>
      </w:pPr>
      <w:r>
        <w:rPr>
          <w:rFonts w:ascii="Times New Roman"/>
          <w:b w:val="false"/>
          <w:i w:val="false"/>
          <w:color w:val="000000"/>
          <w:sz w:val="28"/>
        </w:rPr>
        <w:t>
      виды клея и способы его приготовления;</w:t>
      </w:r>
    </w:p>
    <w:bookmarkEnd w:id="1035"/>
    <w:bookmarkStart w:name="z1042" w:id="1036"/>
    <w:p>
      <w:pPr>
        <w:spacing w:after="0"/>
        <w:ind w:left="0"/>
        <w:jc w:val="both"/>
      </w:pPr>
      <w:r>
        <w:rPr>
          <w:rFonts w:ascii="Times New Roman"/>
          <w:b w:val="false"/>
          <w:i w:val="false"/>
          <w:color w:val="000000"/>
          <w:sz w:val="28"/>
        </w:rPr>
        <w:t>
      устройство механических вайм, правила подготовки инструмента, шаблонов и приспособлений;</w:t>
      </w:r>
    </w:p>
    <w:bookmarkEnd w:id="1036"/>
    <w:bookmarkStart w:name="z1043" w:id="1037"/>
    <w:p>
      <w:pPr>
        <w:spacing w:after="0"/>
        <w:ind w:left="0"/>
        <w:jc w:val="both"/>
      </w:pPr>
      <w:r>
        <w:rPr>
          <w:rFonts w:ascii="Times New Roman"/>
          <w:b w:val="false"/>
          <w:i w:val="false"/>
          <w:color w:val="000000"/>
          <w:sz w:val="28"/>
        </w:rPr>
        <w:t>
      основные породы древесины и ее пороки;</w:t>
      </w:r>
    </w:p>
    <w:bookmarkEnd w:id="1037"/>
    <w:bookmarkStart w:name="z1044" w:id="1038"/>
    <w:p>
      <w:pPr>
        <w:spacing w:after="0"/>
        <w:ind w:left="0"/>
        <w:jc w:val="both"/>
      </w:pPr>
      <w:r>
        <w:rPr>
          <w:rFonts w:ascii="Times New Roman"/>
          <w:b w:val="false"/>
          <w:i w:val="false"/>
          <w:color w:val="000000"/>
          <w:sz w:val="28"/>
        </w:rPr>
        <w:t>
      типы и конструкции изготовляемых столярных изделий;</w:t>
      </w:r>
    </w:p>
    <w:bookmarkEnd w:id="1038"/>
    <w:bookmarkStart w:name="z1045" w:id="1039"/>
    <w:p>
      <w:pPr>
        <w:spacing w:after="0"/>
        <w:ind w:left="0"/>
        <w:jc w:val="both"/>
      </w:pPr>
      <w:r>
        <w:rPr>
          <w:rFonts w:ascii="Times New Roman"/>
          <w:b w:val="false"/>
          <w:i w:val="false"/>
          <w:color w:val="000000"/>
          <w:sz w:val="28"/>
        </w:rPr>
        <w:t>
      правила ремонта деревянных колес.</w:t>
      </w:r>
    </w:p>
    <w:bookmarkEnd w:id="1039"/>
    <w:bookmarkStart w:name="z1046" w:id="1040"/>
    <w:p>
      <w:pPr>
        <w:spacing w:after="0"/>
        <w:ind w:left="0"/>
        <w:jc w:val="both"/>
      </w:pPr>
      <w:r>
        <w:rPr>
          <w:rFonts w:ascii="Times New Roman"/>
          <w:b w:val="false"/>
          <w:i w:val="false"/>
          <w:color w:val="000000"/>
          <w:sz w:val="28"/>
        </w:rPr>
        <w:t>
      156. Примеры работ:</w:t>
      </w:r>
    </w:p>
    <w:bookmarkEnd w:id="1040"/>
    <w:bookmarkStart w:name="z1047" w:id="1041"/>
    <w:p>
      <w:pPr>
        <w:spacing w:after="0"/>
        <w:ind w:left="0"/>
        <w:jc w:val="both"/>
      </w:pPr>
      <w:r>
        <w:rPr>
          <w:rFonts w:ascii="Times New Roman"/>
          <w:b w:val="false"/>
          <w:i w:val="false"/>
          <w:color w:val="000000"/>
          <w:sz w:val="28"/>
        </w:rPr>
        <w:t>
      1) бруски-делянки - вязка продольными кромками в вайме с подборкой по цвету и текстуре;</w:t>
      </w:r>
    </w:p>
    <w:bookmarkEnd w:id="1041"/>
    <w:bookmarkStart w:name="z1048" w:id="1042"/>
    <w:p>
      <w:pPr>
        <w:spacing w:after="0"/>
        <w:ind w:left="0"/>
        <w:jc w:val="both"/>
      </w:pPr>
      <w:r>
        <w:rPr>
          <w:rFonts w:ascii="Times New Roman"/>
          <w:b w:val="false"/>
          <w:i w:val="false"/>
          <w:color w:val="000000"/>
          <w:sz w:val="28"/>
        </w:rPr>
        <w:t>
      2) бруски, рамки и коробки - склейка в механических ваймах и других приспособлениях;</w:t>
      </w:r>
    </w:p>
    <w:bookmarkEnd w:id="1042"/>
    <w:bookmarkStart w:name="z1049" w:id="1043"/>
    <w:p>
      <w:pPr>
        <w:spacing w:after="0"/>
        <w:ind w:left="0"/>
        <w:jc w:val="both"/>
      </w:pPr>
      <w:r>
        <w:rPr>
          <w:rFonts w:ascii="Times New Roman"/>
          <w:b w:val="false"/>
          <w:i w:val="false"/>
          <w:color w:val="000000"/>
          <w:sz w:val="28"/>
        </w:rPr>
        <w:t>
      3) детали брусков – зарезание "в ус", в уголок и соединение со столярными вязками на клею с последующей зачисткой;</w:t>
      </w:r>
    </w:p>
    <w:bookmarkEnd w:id="1043"/>
    <w:bookmarkStart w:name="z1050" w:id="1044"/>
    <w:p>
      <w:pPr>
        <w:spacing w:after="0"/>
        <w:ind w:left="0"/>
        <w:jc w:val="both"/>
      </w:pPr>
      <w:r>
        <w:rPr>
          <w:rFonts w:ascii="Times New Roman"/>
          <w:b w:val="false"/>
          <w:i w:val="false"/>
          <w:color w:val="000000"/>
          <w:sz w:val="28"/>
        </w:rPr>
        <w:t>
      4) заготовки лыжные - заделка дефектов;</w:t>
      </w:r>
    </w:p>
    <w:bookmarkEnd w:id="1044"/>
    <w:bookmarkStart w:name="z1051" w:id="1045"/>
    <w:p>
      <w:pPr>
        <w:spacing w:after="0"/>
        <w:ind w:left="0"/>
        <w:jc w:val="both"/>
      </w:pPr>
      <w:r>
        <w:rPr>
          <w:rFonts w:ascii="Times New Roman"/>
          <w:b w:val="false"/>
          <w:i w:val="false"/>
          <w:color w:val="000000"/>
          <w:sz w:val="28"/>
        </w:rPr>
        <w:t>
      5) лыжи двухслойные и массивные - ремонт, исправление крыловатости;</w:t>
      </w:r>
    </w:p>
    <w:bookmarkEnd w:id="1045"/>
    <w:bookmarkStart w:name="z1052" w:id="1046"/>
    <w:p>
      <w:pPr>
        <w:spacing w:after="0"/>
        <w:ind w:left="0"/>
        <w:jc w:val="both"/>
      </w:pPr>
      <w:r>
        <w:rPr>
          <w:rFonts w:ascii="Times New Roman"/>
          <w:b w:val="false"/>
          <w:i w:val="false"/>
          <w:color w:val="000000"/>
          <w:sz w:val="28"/>
        </w:rPr>
        <w:t>
      6) полотна дверные, створки оконные - предварительная сборка с подгонкой;</w:t>
      </w:r>
    </w:p>
    <w:bookmarkEnd w:id="1046"/>
    <w:bookmarkStart w:name="z1053" w:id="1047"/>
    <w:p>
      <w:pPr>
        <w:spacing w:after="0"/>
        <w:ind w:left="0"/>
        <w:jc w:val="both"/>
      </w:pPr>
      <w:r>
        <w:rPr>
          <w:rFonts w:ascii="Times New Roman"/>
          <w:b w:val="false"/>
          <w:i w:val="false"/>
          <w:color w:val="000000"/>
          <w:sz w:val="28"/>
        </w:rPr>
        <w:t>
      7) рамки, коробки дверные и оконные прямоугольные - изготовление;</w:t>
      </w:r>
    </w:p>
    <w:bookmarkEnd w:id="1047"/>
    <w:bookmarkStart w:name="z1054" w:id="1048"/>
    <w:p>
      <w:pPr>
        <w:spacing w:after="0"/>
        <w:ind w:left="0"/>
        <w:jc w:val="both"/>
      </w:pPr>
      <w:r>
        <w:rPr>
          <w:rFonts w:ascii="Times New Roman"/>
          <w:b w:val="false"/>
          <w:i w:val="false"/>
          <w:color w:val="000000"/>
          <w:sz w:val="28"/>
        </w:rPr>
        <w:t>
      8) решетки вентиляционные, внутреннее оборудование грузовых вагонов, планки для крепления обшивки окон и дверей в тепловозах - изготовление и установка;</w:t>
      </w:r>
    </w:p>
    <w:bookmarkEnd w:id="1048"/>
    <w:bookmarkStart w:name="z1055" w:id="1049"/>
    <w:p>
      <w:pPr>
        <w:spacing w:after="0"/>
        <w:ind w:left="0"/>
        <w:jc w:val="both"/>
      </w:pPr>
      <w:r>
        <w:rPr>
          <w:rFonts w:ascii="Times New Roman"/>
          <w:b w:val="false"/>
          <w:i w:val="false"/>
          <w:color w:val="000000"/>
          <w:sz w:val="28"/>
        </w:rPr>
        <w:t>
      9) поручни прямоугольного сечения - изготовление и зачистка под окраску;</w:t>
      </w:r>
    </w:p>
    <w:bookmarkEnd w:id="1049"/>
    <w:bookmarkStart w:name="z1056" w:id="1050"/>
    <w:p>
      <w:pPr>
        <w:spacing w:after="0"/>
        <w:ind w:left="0"/>
        <w:jc w:val="both"/>
      </w:pPr>
      <w:r>
        <w:rPr>
          <w:rFonts w:ascii="Times New Roman"/>
          <w:b w:val="false"/>
          <w:i w:val="false"/>
          <w:color w:val="000000"/>
          <w:sz w:val="28"/>
        </w:rPr>
        <w:t>
      10) шпунт или четверть - строгание вручную с применением реймуса, выборка;</w:t>
      </w:r>
    </w:p>
    <w:bookmarkEnd w:id="1050"/>
    <w:bookmarkStart w:name="z1057" w:id="1051"/>
    <w:p>
      <w:pPr>
        <w:spacing w:after="0"/>
        <w:ind w:left="0"/>
        <w:jc w:val="both"/>
      </w:pPr>
      <w:r>
        <w:rPr>
          <w:rFonts w:ascii="Times New Roman"/>
          <w:b w:val="false"/>
          <w:i w:val="false"/>
          <w:color w:val="000000"/>
          <w:sz w:val="28"/>
        </w:rPr>
        <w:t>
      11) штапики, раскладки - приклейка в накладку;</w:t>
      </w:r>
    </w:p>
    <w:bookmarkEnd w:id="1051"/>
    <w:bookmarkStart w:name="z1058" w:id="1052"/>
    <w:p>
      <w:pPr>
        <w:spacing w:after="0"/>
        <w:ind w:left="0"/>
        <w:jc w:val="both"/>
      </w:pPr>
      <w:r>
        <w:rPr>
          <w:rFonts w:ascii="Times New Roman"/>
          <w:b w:val="false"/>
          <w:i w:val="false"/>
          <w:color w:val="000000"/>
          <w:sz w:val="28"/>
        </w:rPr>
        <w:t>
      12) ящики изделий мебели и изделия мягкой мебели – установка задних стенок.</w:t>
      </w:r>
    </w:p>
    <w:bookmarkEnd w:id="1052"/>
    <w:bookmarkStart w:name="z1059" w:id="1053"/>
    <w:p>
      <w:pPr>
        <w:spacing w:after="0"/>
        <w:ind w:left="0"/>
        <w:jc w:val="left"/>
      </w:pPr>
      <w:r>
        <w:rPr>
          <w:rFonts w:ascii="Times New Roman"/>
          <w:b/>
          <w:i w:val="false"/>
          <w:color w:val="000000"/>
        </w:rPr>
        <w:t xml:space="preserve"> Параграф 34. Столяр, 4 разряд</w:t>
      </w:r>
    </w:p>
    <w:bookmarkEnd w:id="1053"/>
    <w:bookmarkStart w:name="z1060" w:id="1054"/>
    <w:p>
      <w:pPr>
        <w:spacing w:after="0"/>
        <w:ind w:left="0"/>
        <w:jc w:val="both"/>
      </w:pPr>
      <w:r>
        <w:rPr>
          <w:rFonts w:ascii="Times New Roman"/>
          <w:b w:val="false"/>
          <w:i w:val="false"/>
          <w:color w:val="000000"/>
          <w:sz w:val="28"/>
        </w:rPr>
        <w:t>
      157. Характеристика работ:</w:t>
      </w:r>
    </w:p>
    <w:bookmarkEnd w:id="1054"/>
    <w:bookmarkStart w:name="z1061" w:id="1055"/>
    <w:p>
      <w:pPr>
        <w:spacing w:after="0"/>
        <w:ind w:left="0"/>
        <w:jc w:val="both"/>
      </w:pPr>
      <w:r>
        <w:rPr>
          <w:rFonts w:ascii="Times New Roman"/>
          <w:b w:val="false"/>
          <w:i w:val="false"/>
          <w:color w:val="000000"/>
          <w:sz w:val="28"/>
        </w:rPr>
        <w:t>
      сборка узлов из необлицованных деталей;</w:t>
      </w:r>
    </w:p>
    <w:bookmarkEnd w:id="1055"/>
    <w:bookmarkStart w:name="z1062" w:id="1056"/>
    <w:p>
      <w:pPr>
        <w:spacing w:after="0"/>
        <w:ind w:left="0"/>
        <w:jc w:val="both"/>
      </w:pPr>
      <w:r>
        <w:rPr>
          <w:rFonts w:ascii="Times New Roman"/>
          <w:b w:val="false"/>
          <w:i w:val="false"/>
          <w:color w:val="000000"/>
          <w:sz w:val="28"/>
        </w:rPr>
        <w:t>
      склейка брусков в ваймах с обогревом токами высокой частоты;</w:t>
      </w:r>
    </w:p>
    <w:bookmarkEnd w:id="1056"/>
    <w:bookmarkStart w:name="z1063" w:id="1057"/>
    <w:p>
      <w:pPr>
        <w:spacing w:after="0"/>
        <w:ind w:left="0"/>
        <w:jc w:val="both"/>
      </w:pPr>
      <w:r>
        <w:rPr>
          <w:rFonts w:ascii="Times New Roman"/>
          <w:b w:val="false"/>
          <w:i w:val="false"/>
          <w:color w:val="000000"/>
          <w:sz w:val="28"/>
        </w:rPr>
        <w:t>
      склейка в ваймах и различных приспособлениях облицованных рамок и брусков из древесины твердых лиственных пород;</w:t>
      </w:r>
    </w:p>
    <w:bookmarkEnd w:id="1057"/>
    <w:bookmarkStart w:name="z1064" w:id="1058"/>
    <w:p>
      <w:pPr>
        <w:spacing w:after="0"/>
        <w:ind w:left="0"/>
        <w:jc w:val="both"/>
      </w:pPr>
      <w:r>
        <w:rPr>
          <w:rFonts w:ascii="Times New Roman"/>
          <w:b w:val="false"/>
          <w:i w:val="false"/>
          <w:color w:val="000000"/>
          <w:sz w:val="28"/>
        </w:rPr>
        <w:t>
      строгание, зачистка и шлифование провесов в рамках и щитах из древесины хвойных пород и в брусковых деталях сложного профиля;</w:t>
      </w:r>
    </w:p>
    <w:bookmarkEnd w:id="1058"/>
    <w:bookmarkStart w:name="z1065" w:id="1059"/>
    <w:p>
      <w:pPr>
        <w:spacing w:after="0"/>
        <w:ind w:left="0"/>
        <w:jc w:val="both"/>
      </w:pPr>
      <w:r>
        <w:rPr>
          <w:rFonts w:ascii="Times New Roman"/>
          <w:b w:val="false"/>
          <w:i w:val="false"/>
          <w:color w:val="000000"/>
          <w:sz w:val="28"/>
        </w:rPr>
        <w:t>
      подготовка поверхностей деталей разных изделий к облицовыванию;</w:t>
      </w:r>
    </w:p>
    <w:bookmarkEnd w:id="1059"/>
    <w:bookmarkStart w:name="z1066" w:id="1060"/>
    <w:p>
      <w:pPr>
        <w:spacing w:after="0"/>
        <w:ind w:left="0"/>
        <w:jc w:val="both"/>
      </w:pPr>
      <w:r>
        <w:rPr>
          <w:rFonts w:ascii="Times New Roman"/>
          <w:b w:val="false"/>
          <w:i w:val="false"/>
          <w:color w:val="000000"/>
          <w:sz w:val="28"/>
        </w:rPr>
        <w:t>
      комплексное изготовление ящиков, изделий мебели различного назначения;</w:t>
      </w:r>
    </w:p>
    <w:bookmarkEnd w:id="1060"/>
    <w:bookmarkStart w:name="z1067" w:id="1061"/>
    <w:p>
      <w:pPr>
        <w:spacing w:after="0"/>
        <w:ind w:left="0"/>
        <w:jc w:val="both"/>
      </w:pPr>
      <w:r>
        <w:rPr>
          <w:rFonts w:ascii="Times New Roman"/>
          <w:b w:val="false"/>
          <w:i w:val="false"/>
          <w:color w:val="000000"/>
          <w:sz w:val="28"/>
        </w:rPr>
        <w:t>
      подготовка и установка на клею и шурупах деталей к неотделанным узлам и изделиям, установка крепежной фурнитуры в неотделанных узлах и деталях;</w:t>
      </w:r>
    </w:p>
    <w:bookmarkEnd w:id="1061"/>
    <w:bookmarkStart w:name="z1068" w:id="1062"/>
    <w:p>
      <w:pPr>
        <w:spacing w:after="0"/>
        <w:ind w:left="0"/>
        <w:jc w:val="both"/>
      </w:pPr>
      <w:r>
        <w:rPr>
          <w:rFonts w:ascii="Times New Roman"/>
          <w:b w:val="false"/>
          <w:i w:val="false"/>
          <w:color w:val="000000"/>
          <w:sz w:val="28"/>
        </w:rPr>
        <w:t>
      сверление отверстий под шканты и шурупы ручным пневмоинструментом, постановка шкантов;</w:t>
      </w:r>
    </w:p>
    <w:bookmarkEnd w:id="1062"/>
    <w:bookmarkStart w:name="z1069" w:id="1063"/>
    <w:p>
      <w:pPr>
        <w:spacing w:after="0"/>
        <w:ind w:left="0"/>
        <w:jc w:val="both"/>
      </w:pPr>
      <w:r>
        <w:rPr>
          <w:rFonts w:ascii="Times New Roman"/>
          <w:b w:val="false"/>
          <w:i w:val="false"/>
          <w:color w:val="000000"/>
          <w:sz w:val="28"/>
        </w:rPr>
        <w:t>
      ремонт изделий гнутой мебели.</w:t>
      </w:r>
    </w:p>
    <w:bookmarkEnd w:id="1063"/>
    <w:bookmarkStart w:name="z1070" w:id="1064"/>
    <w:p>
      <w:pPr>
        <w:spacing w:after="0"/>
        <w:ind w:left="0"/>
        <w:jc w:val="both"/>
      </w:pPr>
      <w:r>
        <w:rPr>
          <w:rFonts w:ascii="Times New Roman"/>
          <w:b w:val="false"/>
          <w:i w:val="false"/>
          <w:color w:val="000000"/>
          <w:sz w:val="28"/>
        </w:rPr>
        <w:t>
      158. Должен знать:</w:t>
      </w:r>
    </w:p>
    <w:bookmarkEnd w:id="1064"/>
    <w:bookmarkStart w:name="z1071" w:id="1065"/>
    <w:p>
      <w:pPr>
        <w:spacing w:after="0"/>
        <w:ind w:left="0"/>
        <w:jc w:val="both"/>
      </w:pPr>
      <w:r>
        <w:rPr>
          <w:rFonts w:ascii="Times New Roman"/>
          <w:b w:val="false"/>
          <w:i w:val="false"/>
          <w:color w:val="000000"/>
          <w:sz w:val="28"/>
        </w:rPr>
        <w:t>
      устройство механических вайм и вайм с обогревом ТВЧ;</w:t>
      </w:r>
    </w:p>
    <w:bookmarkEnd w:id="1065"/>
    <w:bookmarkStart w:name="z1072" w:id="1066"/>
    <w:p>
      <w:pPr>
        <w:spacing w:after="0"/>
        <w:ind w:left="0"/>
        <w:jc w:val="both"/>
      </w:pPr>
      <w:r>
        <w:rPr>
          <w:rFonts w:ascii="Times New Roman"/>
          <w:b w:val="false"/>
          <w:i w:val="false"/>
          <w:color w:val="000000"/>
          <w:sz w:val="28"/>
        </w:rPr>
        <w:t>
      правила заточки и наладки столярного инструмента;</w:t>
      </w:r>
    </w:p>
    <w:bookmarkEnd w:id="1066"/>
    <w:bookmarkStart w:name="z1073" w:id="1067"/>
    <w:p>
      <w:pPr>
        <w:spacing w:after="0"/>
        <w:ind w:left="0"/>
        <w:jc w:val="both"/>
      </w:pPr>
      <w:r>
        <w:rPr>
          <w:rFonts w:ascii="Times New Roman"/>
          <w:b w:val="false"/>
          <w:i w:val="false"/>
          <w:color w:val="000000"/>
          <w:sz w:val="28"/>
        </w:rPr>
        <w:t>
      основные физико-механические свойства древесины;</w:t>
      </w:r>
    </w:p>
    <w:bookmarkEnd w:id="1067"/>
    <w:bookmarkStart w:name="z1074" w:id="1068"/>
    <w:p>
      <w:pPr>
        <w:spacing w:after="0"/>
        <w:ind w:left="0"/>
        <w:jc w:val="both"/>
      </w:pPr>
      <w:r>
        <w:rPr>
          <w:rFonts w:ascii="Times New Roman"/>
          <w:b w:val="false"/>
          <w:i w:val="false"/>
          <w:color w:val="000000"/>
          <w:sz w:val="28"/>
        </w:rPr>
        <w:t>
      свойства применяемого клея, припуски и допуски на обработку;</w:t>
      </w:r>
    </w:p>
    <w:bookmarkEnd w:id="1068"/>
    <w:bookmarkStart w:name="z1075" w:id="1069"/>
    <w:p>
      <w:pPr>
        <w:spacing w:after="0"/>
        <w:ind w:left="0"/>
        <w:jc w:val="both"/>
      </w:pPr>
      <w:r>
        <w:rPr>
          <w:rFonts w:ascii="Times New Roman"/>
          <w:b w:val="false"/>
          <w:i w:val="false"/>
          <w:color w:val="000000"/>
          <w:sz w:val="28"/>
        </w:rPr>
        <w:t>
      простые чертежи и эскизы.</w:t>
      </w:r>
    </w:p>
    <w:bookmarkEnd w:id="1069"/>
    <w:bookmarkStart w:name="z1076" w:id="1070"/>
    <w:p>
      <w:pPr>
        <w:spacing w:after="0"/>
        <w:ind w:left="0"/>
        <w:jc w:val="both"/>
      </w:pPr>
      <w:r>
        <w:rPr>
          <w:rFonts w:ascii="Times New Roman"/>
          <w:b w:val="false"/>
          <w:i w:val="false"/>
          <w:color w:val="000000"/>
          <w:sz w:val="28"/>
        </w:rPr>
        <w:t>
      159. Примеры работ:</w:t>
      </w:r>
    </w:p>
    <w:bookmarkEnd w:id="1070"/>
    <w:bookmarkStart w:name="z1077" w:id="1071"/>
    <w:p>
      <w:pPr>
        <w:spacing w:after="0"/>
        <w:ind w:left="0"/>
        <w:jc w:val="both"/>
      </w:pPr>
      <w:r>
        <w:rPr>
          <w:rFonts w:ascii="Times New Roman"/>
          <w:b w:val="false"/>
          <w:i w:val="false"/>
          <w:color w:val="000000"/>
          <w:sz w:val="28"/>
        </w:rPr>
        <w:t>
      1) детали мебели - подготовка поверхностей к облицовыванию (подшпаклевание дефектных мест);</w:t>
      </w:r>
    </w:p>
    <w:bookmarkEnd w:id="1071"/>
    <w:bookmarkStart w:name="z1078" w:id="1072"/>
    <w:p>
      <w:pPr>
        <w:spacing w:after="0"/>
        <w:ind w:left="0"/>
        <w:jc w:val="both"/>
      </w:pPr>
      <w:r>
        <w:rPr>
          <w:rFonts w:ascii="Times New Roman"/>
          <w:b w:val="false"/>
          <w:i w:val="false"/>
          <w:color w:val="000000"/>
          <w:sz w:val="28"/>
        </w:rPr>
        <w:t>
      2) кабины пассажирских лифтов - изготовление и сборка;</w:t>
      </w:r>
    </w:p>
    <w:bookmarkEnd w:id="1072"/>
    <w:bookmarkStart w:name="z1079" w:id="1073"/>
    <w:p>
      <w:pPr>
        <w:spacing w:after="0"/>
        <w:ind w:left="0"/>
        <w:jc w:val="both"/>
      </w:pPr>
      <w:r>
        <w:rPr>
          <w:rFonts w:ascii="Times New Roman"/>
          <w:b w:val="false"/>
          <w:i w:val="false"/>
          <w:color w:val="000000"/>
          <w:sz w:val="28"/>
        </w:rPr>
        <w:t>
      3) ножки стульев, кресел - зачистка, шлифование и торцовка;</w:t>
      </w:r>
    </w:p>
    <w:bookmarkEnd w:id="1073"/>
    <w:bookmarkStart w:name="z1080" w:id="1074"/>
    <w:p>
      <w:pPr>
        <w:spacing w:after="0"/>
        <w:ind w:left="0"/>
        <w:jc w:val="both"/>
      </w:pPr>
      <w:r>
        <w:rPr>
          <w:rFonts w:ascii="Times New Roman"/>
          <w:b w:val="false"/>
          <w:i w:val="false"/>
          <w:color w:val="000000"/>
          <w:sz w:val="28"/>
        </w:rPr>
        <w:t>
      4) планки направляющие, задние стенки и кронштейны в корпусной мебели, сидения стульев в неотделанном виде - подготовка и установка на клею и шурупах;</w:t>
      </w:r>
    </w:p>
    <w:bookmarkEnd w:id="1074"/>
    <w:bookmarkStart w:name="z1081" w:id="1075"/>
    <w:p>
      <w:pPr>
        <w:spacing w:after="0"/>
        <w:ind w:left="0"/>
        <w:jc w:val="both"/>
      </w:pPr>
      <w:r>
        <w:rPr>
          <w:rFonts w:ascii="Times New Roman"/>
          <w:b w:val="false"/>
          <w:i w:val="false"/>
          <w:color w:val="000000"/>
          <w:sz w:val="28"/>
        </w:rPr>
        <w:t>
      5) рамки и щиты - наклейка массива древесины твердых лиственных пород;</w:t>
      </w:r>
    </w:p>
    <w:bookmarkEnd w:id="1075"/>
    <w:bookmarkStart w:name="z1082" w:id="1076"/>
    <w:p>
      <w:pPr>
        <w:spacing w:after="0"/>
        <w:ind w:left="0"/>
        <w:jc w:val="both"/>
      </w:pPr>
      <w:r>
        <w:rPr>
          <w:rFonts w:ascii="Times New Roman"/>
          <w:b w:val="false"/>
          <w:i w:val="false"/>
          <w:color w:val="000000"/>
          <w:sz w:val="28"/>
        </w:rPr>
        <w:t>
      6) рамки, щиты и коробки из древесины твердых лиственных пород - склейка в ваймах и других приспособлениях;</w:t>
      </w:r>
    </w:p>
    <w:bookmarkEnd w:id="1076"/>
    <w:bookmarkStart w:name="z1083" w:id="1077"/>
    <w:p>
      <w:pPr>
        <w:spacing w:after="0"/>
        <w:ind w:left="0"/>
        <w:jc w:val="both"/>
      </w:pPr>
      <w:r>
        <w:rPr>
          <w:rFonts w:ascii="Times New Roman"/>
          <w:b w:val="false"/>
          <w:i w:val="false"/>
          <w:color w:val="000000"/>
          <w:sz w:val="28"/>
        </w:rPr>
        <w:t>
      7) решетки, обвязки - сборка, строгание, фугование, облицовывание строганым шпоном;</w:t>
      </w:r>
    </w:p>
    <w:bookmarkEnd w:id="1077"/>
    <w:bookmarkStart w:name="z1084" w:id="1078"/>
    <w:p>
      <w:pPr>
        <w:spacing w:after="0"/>
        <w:ind w:left="0"/>
        <w:jc w:val="both"/>
      </w:pPr>
      <w:r>
        <w:rPr>
          <w:rFonts w:ascii="Times New Roman"/>
          <w:b w:val="false"/>
          <w:i w:val="false"/>
          <w:color w:val="000000"/>
          <w:sz w:val="28"/>
        </w:rPr>
        <w:t>
      8) стулья - сборка узлов из необлицованных деталей;</w:t>
      </w:r>
    </w:p>
    <w:bookmarkEnd w:id="1078"/>
    <w:bookmarkStart w:name="z1085" w:id="1079"/>
    <w:p>
      <w:pPr>
        <w:spacing w:after="0"/>
        <w:ind w:left="0"/>
        <w:jc w:val="both"/>
      </w:pPr>
      <w:r>
        <w:rPr>
          <w:rFonts w:ascii="Times New Roman"/>
          <w:b w:val="false"/>
          <w:i w:val="false"/>
          <w:color w:val="000000"/>
          <w:sz w:val="28"/>
        </w:rPr>
        <w:t>
      9) щиты столярные и другие - строгание, фугование делянок, сборка, подготовка к облицовыванию, облицовывание строганым шпоном.</w:t>
      </w:r>
    </w:p>
    <w:bookmarkEnd w:id="1079"/>
    <w:bookmarkStart w:name="z1086" w:id="1080"/>
    <w:p>
      <w:pPr>
        <w:spacing w:after="0"/>
        <w:ind w:left="0"/>
        <w:jc w:val="left"/>
      </w:pPr>
      <w:r>
        <w:rPr>
          <w:rFonts w:ascii="Times New Roman"/>
          <w:b/>
          <w:i w:val="false"/>
          <w:color w:val="000000"/>
        </w:rPr>
        <w:t xml:space="preserve"> Параграф 35. Столяр, 5 разряд</w:t>
      </w:r>
    </w:p>
    <w:bookmarkEnd w:id="1080"/>
    <w:bookmarkStart w:name="z1087" w:id="1081"/>
    <w:p>
      <w:pPr>
        <w:spacing w:after="0"/>
        <w:ind w:left="0"/>
        <w:jc w:val="both"/>
      </w:pPr>
      <w:r>
        <w:rPr>
          <w:rFonts w:ascii="Times New Roman"/>
          <w:b w:val="false"/>
          <w:i w:val="false"/>
          <w:color w:val="000000"/>
          <w:sz w:val="28"/>
        </w:rPr>
        <w:t>
      160. Характеристика работ:</w:t>
      </w:r>
    </w:p>
    <w:bookmarkEnd w:id="1081"/>
    <w:bookmarkStart w:name="z1088" w:id="1082"/>
    <w:p>
      <w:pPr>
        <w:spacing w:after="0"/>
        <w:ind w:left="0"/>
        <w:jc w:val="both"/>
      </w:pPr>
      <w:r>
        <w:rPr>
          <w:rFonts w:ascii="Times New Roman"/>
          <w:b w:val="false"/>
          <w:i w:val="false"/>
          <w:color w:val="000000"/>
          <w:sz w:val="28"/>
        </w:rPr>
        <w:t>
      выполнение всего комплекса работ по изготовлению мебели несложной конструкции по чертежам и эскизам;</w:t>
      </w:r>
    </w:p>
    <w:bookmarkEnd w:id="1082"/>
    <w:bookmarkStart w:name="z1089" w:id="1083"/>
    <w:p>
      <w:pPr>
        <w:spacing w:after="0"/>
        <w:ind w:left="0"/>
        <w:jc w:val="both"/>
      </w:pPr>
      <w:r>
        <w:rPr>
          <w:rFonts w:ascii="Times New Roman"/>
          <w:b w:val="false"/>
          <w:i w:val="false"/>
          <w:color w:val="000000"/>
          <w:sz w:val="28"/>
        </w:rPr>
        <w:t>
      зачистка и шлифование облицованных деталей и узлов, подгонка и крепление на клею и шурупах деталей к узлам и изделиям в отделанном виде;</w:t>
      </w:r>
    </w:p>
    <w:bookmarkEnd w:id="1083"/>
    <w:bookmarkStart w:name="z1090" w:id="1084"/>
    <w:p>
      <w:pPr>
        <w:spacing w:after="0"/>
        <w:ind w:left="0"/>
        <w:jc w:val="both"/>
      </w:pPr>
      <w:r>
        <w:rPr>
          <w:rFonts w:ascii="Times New Roman"/>
          <w:b w:val="false"/>
          <w:i w:val="false"/>
          <w:color w:val="000000"/>
          <w:sz w:val="28"/>
        </w:rPr>
        <w:t>
      подготовка и навеска дверей в неотделанных изделиях;</w:t>
      </w:r>
    </w:p>
    <w:bookmarkEnd w:id="1084"/>
    <w:bookmarkStart w:name="z1091" w:id="1085"/>
    <w:p>
      <w:pPr>
        <w:spacing w:after="0"/>
        <w:ind w:left="0"/>
        <w:jc w:val="both"/>
      </w:pPr>
      <w:r>
        <w:rPr>
          <w:rFonts w:ascii="Times New Roman"/>
          <w:b w:val="false"/>
          <w:i w:val="false"/>
          <w:color w:val="000000"/>
          <w:sz w:val="28"/>
        </w:rPr>
        <w:t>
      ремонт нелицевых деталей и узлов или поверхностей, подготовляемых под непрозрачную отделку;</w:t>
      </w:r>
    </w:p>
    <w:bookmarkEnd w:id="1085"/>
    <w:bookmarkStart w:name="z1092" w:id="1086"/>
    <w:p>
      <w:pPr>
        <w:spacing w:after="0"/>
        <w:ind w:left="0"/>
        <w:jc w:val="both"/>
      </w:pPr>
      <w:r>
        <w:rPr>
          <w:rFonts w:ascii="Times New Roman"/>
          <w:b w:val="false"/>
          <w:i w:val="false"/>
          <w:color w:val="000000"/>
          <w:sz w:val="28"/>
        </w:rPr>
        <w:t>
      ремонт и реставрация собранных изделий решетчатой мебели;</w:t>
      </w:r>
    </w:p>
    <w:bookmarkEnd w:id="1086"/>
    <w:bookmarkStart w:name="z1093" w:id="1087"/>
    <w:p>
      <w:pPr>
        <w:spacing w:after="0"/>
        <w:ind w:left="0"/>
        <w:jc w:val="both"/>
      </w:pPr>
      <w:r>
        <w:rPr>
          <w:rFonts w:ascii="Times New Roman"/>
          <w:b w:val="false"/>
          <w:i w:val="false"/>
          <w:color w:val="000000"/>
          <w:sz w:val="28"/>
        </w:rPr>
        <w:t>
      выполнение всех видов работ на основных деревообрабатывающих станках.</w:t>
      </w:r>
    </w:p>
    <w:bookmarkEnd w:id="1087"/>
    <w:bookmarkStart w:name="z1094" w:id="1088"/>
    <w:p>
      <w:pPr>
        <w:spacing w:after="0"/>
        <w:ind w:left="0"/>
        <w:jc w:val="both"/>
      </w:pPr>
      <w:r>
        <w:rPr>
          <w:rFonts w:ascii="Times New Roman"/>
          <w:b w:val="false"/>
          <w:i w:val="false"/>
          <w:color w:val="000000"/>
          <w:sz w:val="28"/>
        </w:rPr>
        <w:t>
      161. Должен знать:</w:t>
      </w:r>
    </w:p>
    <w:bookmarkEnd w:id="1088"/>
    <w:bookmarkStart w:name="z1095" w:id="1089"/>
    <w:p>
      <w:pPr>
        <w:spacing w:after="0"/>
        <w:ind w:left="0"/>
        <w:jc w:val="both"/>
      </w:pPr>
      <w:r>
        <w:rPr>
          <w:rFonts w:ascii="Times New Roman"/>
          <w:b w:val="false"/>
          <w:i w:val="false"/>
          <w:color w:val="000000"/>
          <w:sz w:val="28"/>
        </w:rPr>
        <w:t>
      технологический процесс изготовления мебели;</w:t>
      </w:r>
    </w:p>
    <w:bookmarkEnd w:id="1089"/>
    <w:bookmarkStart w:name="z1096" w:id="1090"/>
    <w:p>
      <w:pPr>
        <w:spacing w:after="0"/>
        <w:ind w:left="0"/>
        <w:jc w:val="both"/>
      </w:pPr>
      <w:r>
        <w:rPr>
          <w:rFonts w:ascii="Times New Roman"/>
          <w:b w:val="false"/>
          <w:i w:val="false"/>
          <w:color w:val="000000"/>
          <w:sz w:val="28"/>
        </w:rPr>
        <w:t>
      требования к поверхностям деталей, предназначенных для облицовывания и отделки;</w:t>
      </w:r>
    </w:p>
    <w:bookmarkEnd w:id="1090"/>
    <w:bookmarkStart w:name="z1097" w:id="1091"/>
    <w:p>
      <w:pPr>
        <w:spacing w:after="0"/>
        <w:ind w:left="0"/>
        <w:jc w:val="both"/>
      </w:pPr>
      <w:r>
        <w:rPr>
          <w:rFonts w:ascii="Times New Roman"/>
          <w:b w:val="false"/>
          <w:i w:val="false"/>
          <w:color w:val="000000"/>
          <w:sz w:val="28"/>
        </w:rPr>
        <w:t>
      способы ремонта и реставрации мебели;</w:t>
      </w:r>
    </w:p>
    <w:bookmarkEnd w:id="1091"/>
    <w:bookmarkStart w:name="z1098" w:id="1092"/>
    <w:p>
      <w:pPr>
        <w:spacing w:after="0"/>
        <w:ind w:left="0"/>
        <w:jc w:val="both"/>
      </w:pPr>
      <w:r>
        <w:rPr>
          <w:rFonts w:ascii="Times New Roman"/>
          <w:b w:val="false"/>
          <w:i w:val="false"/>
          <w:color w:val="000000"/>
          <w:sz w:val="28"/>
        </w:rPr>
        <w:t>
      виды столярных соединений, конструкцию изделий;</w:t>
      </w:r>
    </w:p>
    <w:bookmarkEnd w:id="1092"/>
    <w:bookmarkStart w:name="z1099" w:id="1093"/>
    <w:p>
      <w:pPr>
        <w:spacing w:after="0"/>
        <w:ind w:left="0"/>
        <w:jc w:val="both"/>
      </w:pPr>
      <w:r>
        <w:rPr>
          <w:rFonts w:ascii="Times New Roman"/>
          <w:b w:val="false"/>
          <w:i w:val="false"/>
          <w:color w:val="000000"/>
          <w:sz w:val="28"/>
        </w:rPr>
        <w:t>
      требования, предъявляемые к качеству мебели и материалов;</w:t>
      </w:r>
    </w:p>
    <w:bookmarkEnd w:id="1093"/>
    <w:bookmarkStart w:name="z1100" w:id="1094"/>
    <w:p>
      <w:pPr>
        <w:spacing w:after="0"/>
        <w:ind w:left="0"/>
        <w:jc w:val="both"/>
      </w:pPr>
      <w:r>
        <w:rPr>
          <w:rFonts w:ascii="Times New Roman"/>
          <w:b w:val="false"/>
          <w:i w:val="false"/>
          <w:color w:val="000000"/>
          <w:sz w:val="28"/>
        </w:rPr>
        <w:t>
      сборочные и облицовочные работы.</w:t>
      </w:r>
    </w:p>
    <w:bookmarkEnd w:id="1094"/>
    <w:bookmarkStart w:name="z1101" w:id="1095"/>
    <w:p>
      <w:pPr>
        <w:spacing w:after="0"/>
        <w:ind w:left="0"/>
        <w:jc w:val="both"/>
      </w:pPr>
      <w:r>
        <w:rPr>
          <w:rFonts w:ascii="Times New Roman"/>
          <w:b w:val="false"/>
          <w:i w:val="false"/>
          <w:color w:val="000000"/>
          <w:sz w:val="28"/>
        </w:rPr>
        <w:t>
      162. Примеры работ:</w:t>
      </w:r>
    </w:p>
    <w:bookmarkEnd w:id="1095"/>
    <w:bookmarkStart w:name="z1102" w:id="1096"/>
    <w:p>
      <w:pPr>
        <w:spacing w:after="0"/>
        <w:ind w:left="0"/>
        <w:jc w:val="both"/>
      </w:pPr>
      <w:r>
        <w:rPr>
          <w:rFonts w:ascii="Times New Roman"/>
          <w:b w:val="false"/>
          <w:i w:val="false"/>
          <w:color w:val="000000"/>
          <w:sz w:val="28"/>
        </w:rPr>
        <w:t>
      1) двери пассажирские и изотермические вагонов деревянной конструкции, дуги потолочные вагонов всех типов - изготовление и установка;</w:t>
      </w:r>
    </w:p>
    <w:bookmarkEnd w:id="1096"/>
    <w:bookmarkStart w:name="z1103" w:id="1097"/>
    <w:p>
      <w:pPr>
        <w:spacing w:after="0"/>
        <w:ind w:left="0"/>
        <w:jc w:val="both"/>
      </w:pPr>
      <w:r>
        <w:rPr>
          <w:rFonts w:ascii="Times New Roman"/>
          <w:b w:val="false"/>
          <w:i w:val="false"/>
          <w:color w:val="000000"/>
          <w:sz w:val="28"/>
        </w:rPr>
        <w:t>
      2) двери шкафов, тумбы неотделанные - подгонка и навеска;</w:t>
      </w:r>
    </w:p>
    <w:bookmarkEnd w:id="1097"/>
    <w:bookmarkStart w:name="z1104" w:id="1098"/>
    <w:p>
      <w:pPr>
        <w:spacing w:after="0"/>
        <w:ind w:left="0"/>
        <w:jc w:val="both"/>
      </w:pPr>
      <w:r>
        <w:rPr>
          <w:rFonts w:ascii="Times New Roman"/>
          <w:b w:val="false"/>
          <w:i w:val="false"/>
          <w:color w:val="000000"/>
          <w:sz w:val="28"/>
        </w:rPr>
        <w:t>
      3) лыжи многослойные - ручная доводка до заданных размеров, обработка скользящей и верхней поверхности;</w:t>
      </w:r>
    </w:p>
    <w:bookmarkEnd w:id="1098"/>
    <w:bookmarkStart w:name="z1105" w:id="1099"/>
    <w:p>
      <w:pPr>
        <w:spacing w:after="0"/>
        <w:ind w:left="0"/>
        <w:jc w:val="both"/>
      </w:pPr>
      <w:r>
        <w:rPr>
          <w:rFonts w:ascii="Times New Roman"/>
          <w:b w:val="false"/>
          <w:i w:val="false"/>
          <w:color w:val="000000"/>
          <w:sz w:val="28"/>
        </w:rPr>
        <w:t>
      4) лыжи горные и слаломные - зачистка боковых поверхностей рубанком, циклей и шлифовальной шкуркой с доведением до окончательных размеров;</w:t>
      </w:r>
    </w:p>
    <w:bookmarkEnd w:id="1099"/>
    <w:bookmarkStart w:name="z1106" w:id="1100"/>
    <w:p>
      <w:pPr>
        <w:spacing w:after="0"/>
        <w:ind w:left="0"/>
        <w:jc w:val="both"/>
      </w:pPr>
      <w:r>
        <w:rPr>
          <w:rFonts w:ascii="Times New Roman"/>
          <w:b w:val="false"/>
          <w:i w:val="false"/>
          <w:color w:val="000000"/>
          <w:sz w:val="28"/>
        </w:rPr>
        <w:t>
      5) лыжи горные и слаломные - определение динамических свойств на специальном станке и доведение до необходимой степени жесткости и гибкости;</w:t>
      </w:r>
    </w:p>
    <w:bookmarkEnd w:id="1100"/>
    <w:bookmarkStart w:name="z1107" w:id="1101"/>
    <w:p>
      <w:pPr>
        <w:spacing w:after="0"/>
        <w:ind w:left="0"/>
        <w:jc w:val="both"/>
      </w:pPr>
      <w:r>
        <w:rPr>
          <w:rFonts w:ascii="Times New Roman"/>
          <w:b w:val="false"/>
          <w:i w:val="false"/>
          <w:color w:val="000000"/>
          <w:sz w:val="28"/>
        </w:rPr>
        <w:t>
      6) луки спортивные - доведение до окончательных, размеров;</w:t>
      </w:r>
    </w:p>
    <w:bookmarkEnd w:id="1101"/>
    <w:bookmarkStart w:name="z1108" w:id="1102"/>
    <w:p>
      <w:pPr>
        <w:spacing w:after="0"/>
        <w:ind w:left="0"/>
        <w:jc w:val="both"/>
      </w:pPr>
      <w:r>
        <w:rPr>
          <w:rFonts w:ascii="Times New Roman"/>
          <w:b w:val="false"/>
          <w:i w:val="false"/>
          <w:color w:val="000000"/>
          <w:sz w:val="28"/>
        </w:rPr>
        <w:t>
      7) мебель в неотделанном виде - комплексное изготовление новых образцов;</w:t>
      </w:r>
    </w:p>
    <w:bookmarkEnd w:id="1102"/>
    <w:bookmarkStart w:name="z1109" w:id="1103"/>
    <w:p>
      <w:pPr>
        <w:spacing w:after="0"/>
        <w:ind w:left="0"/>
        <w:jc w:val="both"/>
      </w:pPr>
      <w:r>
        <w:rPr>
          <w:rFonts w:ascii="Times New Roman"/>
          <w:b w:val="false"/>
          <w:i w:val="false"/>
          <w:color w:val="000000"/>
          <w:sz w:val="28"/>
        </w:rPr>
        <w:t>
      8) панели прилавков, радиаторные облицованные ящики - изготовление и сборка;</w:t>
      </w:r>
    </w:p>
    <w:bookmarkEnd w:id="1103"/>
    <w:bookmarkStart w:name="z1110" w:id="1104"/>
    <w:p>
      <w:pPr>
        <w:spacing w:after="0"/>
        <w:ind w:left="0"/>
        <w:jc w:val="both"/>
      </w:pPr>
      <w:r>
        <w:rPr>
          <w:rFonts w:ascii="Times New Roman"/>
          <w:b w:val="false"/>
          <w:i w:val="false"/>
          <w:color w:val="000000"/>
          <w:sz w:val="28"/>
        </w:rPr>
        <w:t>
      9) планки направляющие, полки и кронштейны корпусной мебели в отделанном виде - подгонка и установка на клею и шурупах;</w:t>
      </w:r>
    </w:p>
    <w:bookmarkEnd w:id="1104"/>
    <w:bookmarkStart w:name="z1111" w:id="1105"/>
    <w:p>
      <w:pPr>
        <w:spacing w:after="0"/>
        <w:ind w:left="0"/>
        <w:jc w:val="both"/>
      </w:pPr>
      <w:r>
        <w:rPr>
          <w:rFonts w:ascii="Times New Roman"/>
          <w:b w:val="false"/>
          <w:i w:val="false"/>
          <w:color w:val="000000"/>
          <w:sz w:val="28"/>
        </w:rPr>
        <w:t>
      10) полки багажные для лежания - изготовление с подготовкой для отделки.</w:t>
      </w:r>
    </w:p>
    <w:bookmarkEnd w:id="1105"/>
    <w:bookmarkStart w:name="z1112" w:id="1106"/>
    <w:p>
      <w:pPr>
        <w:spacing w:after="0"/>
        <w:ind w:left="0"/>
        <w:jc w:val="left"/>
      </w:pPr>
      <w:r>
        <w:rPr>
          <w:rFonts w:ascii="Times New Roman"/>
          <w:b/>
          <w:i w:val="false"/>
          <w:color w:val="000000"/>
        </w:rPr>
        <w:t xml:space="preserve"> Параграф 36. Столяр, 6 разряд</w:t>
      </w:r>
    </w:p>
    <w:bookmarkEnd w:id="1106"/>
    <w:bookmarkStart w:name="z1113" w:id="1107"/>
    <w:p>
      <w:pPr>
        <w:spacing w:after="0"/>
        <w:ind w:left="0"/>
        <w:jc w:val="both"/>
      </w:pPr>
      <w:r>
        <w:rPr>
          <w:rFonts w:ascii="Times New Roman"/>
          <w:b w:val="false"/>
          <w:i w:val="false"/>
          <w:color w:val="000000"/>
          <w:sz w:val="28"/>
        </w:rPr>
        <w:t>
      163. Характеристика работ:</w:t>
      </w:r>
    </w:p>
    <w:bookmarkEnd w:id="1107"/>
    <w:bookmarkStart w:name="z1114" w:id="1108"/>
    <w:p>
      <w:pPr>
        <w:spacing w:after="0"/>
        <w:ind w:left="0"/>
        <w:jc w:val="both"/>
      </w:pPr>
      <w:r>
        <w:rPr>
          <w:rFonts w:ascii="Times New Roman"/>
          <w:b w:val="false"/>
          <w:i w:val="false"/>
          <w:color w:val="000000"/>
          <w:sz w:val="28"/>
        </w:rPr>
        <w:t>
      выполнение всего комплекса работ по изготовлению художественной мебели и мебели сложной конструкции по чертежам;</w:t>
      </w:r>
    </w:p>
    <w:bookmarkEnd w:id="1108"/>
    <w:bookmarkStart w:name="z1115" w:id="1109"/>
    <w:p>
      <w:pPr>
        <w:spacing w:after="0"/>
        <w:ind w:left="0"/>
        <w:jc w:val="both"/>
      </w:pPr>
      <w:r>
        <w:rPr>
          <w:rFonts w:ascii="Times New Roman"/>
          <w:b w:val="false"/>
          <w:i w:val="false"/>
          <w:color w:val="000000"/>
          <w:sz w:val="28"/>
        </w:rPr>
        <w:t>
      сборка корпусной и решетчатой мебели из полированных узлов и деталей;</w:t>
      </w:r>
    </w:p>
    <w:bookmarkEnd w:id="1109"/>
    <w:bookmarkStart w:name="z1116" w:id="1110"/>
    <w:p>
      <w:pPr>
        <w:spacing w:after="0"/>
        <w:ind w:left="0"/>
        <w:jc w:val="both"/>
      </w:pPr>
      <w:r>
        <w:rPr>
          <w:rFonts w:ascii="Times New Roman"/>
          <w:b w:val="false"/>
          <w:i w:val="false"/>
          <w:color w:val="000000"/>
          <w:sz w:val="28"/>
        </w:rPr>
        <w:t>
      подбор, подгонка и крепление лицевой фурнитуры, зеркал, стеклянных дверок и полок в отделанной мебели, зачистка деталей и узлов, облицованных строганым шпоном ценных пород древесины или фасонных поверхностей;</w:t>
      </w:r>
    </w:p>
    <w:bookmarkEnd w:id="1110"/>
    <w:bookmarkStart w:name="z1117" w:id="1111"/>
    <w:p>
      <w:pPr>
        <w:spacing w:after="0"/>
        <w:ind w:left="0"/>
        <w:jc w:val="both"/>
      </w:pPr>
      <w:r>
        <w:rPr>
          <w:rFonts w:ascii="Times New Roman"/>
          <w:b w:val="false"/>
          <w:i w:val="false"/>
          <w:color w:val="000000"/>
          <w:sz w:val="28"/>
        </w:rPr>
        <w:t>
      ремонт облицовочных деталей и узлов, предназначенных под прозрачную отделку;</w:t>
      </w:r>
    </w:p>
    <w:bookmarkEnd w:id="1111"/>
    <w:bookmarkStart w:name="z1118" w:id="1112"/>
    <w:p>
      <w:pPr>
        <w:spacing w:after="0"/>
        <w:ind w:left="0"/>
        <w:jc w:val="both"/>
      </w:pPr>
      <w:r>
        <w:rPr>
          <w:rFonts w:ascii="Times New Roman"/>
          <w:b w:val="false"/>
          <w:i w:val="false"/>
          <w:color w:val="000000"/>
          <w:sz w:val="28"/>
        </w:rPr>
        <w:t>
      ремонт и реставрация собранной и отделанной корпусной мебели с заменой отдельных узлов и деталей.</w:t>
      </w:r>
    </w:p>
    <w:bookmarkEnd w:id="1112"/>
    <w:bookmarkStart w:name="z1119" w:id="1113"/>
    <w:p>
      <w:pPr>
        <w:spacing w:after="0"/>
        <w:ind w:left="0"/>
        <w:jc w:val="both"/>
      </w:pPr>
      <w:r>
        <w:rPr>
          <w:rFonts w:ascii="Times New Roman"/>
          <w:b w:val="false"/>
          <w:i w:val="false"/>
          <w:color w:val="000000"/>
          <w:sz w:val="28"/>
        </w:rPr>
        <w:t>
      164. Должен знать:</w:t>
      </w:r>
    </w:p>
    <w:bookmarkEnd w:id="1113"/>
    <w:bookmarkStart w:name="z1120" w:id="1114"/>
    <w:p>
      <w:pPr>
        <w:spacing w:after="0"/>
        <w:ind w:left="0"/>
        <w:jc w:val="both"/>
      </w:pPr>
      <w:r>
        <w:rPr>
          <w:rFonts w:ascii="Times New Roman"/>
          <w:b w:val="false"/>
          <w:i w:val="false"/>
          <w:color w:val="000000"/>
          <w:sz w:val="28"/>
        </w:rPr>
        <w:t>
      технологический процесс изготовления художественной мебели;</w:t>
      </w:r>
    </w:p>
    <w:bookmarkEnd w:id="1114"/>
    <w:bookmarkStart w:name="z1121" w:id="1115"/>
    <w:p>
      <w:pPr>
        <w:spacing w:after="0"/>
        <w:ind w:left="0"/>
        <w:jc w:val="both"/>
      </w:pPr>
      <w:r>
        <w:rPr>
          <w:rFonts w:ascii="Times New Roman"/>
          <w:b w:val="false"/>
          <w:i w:val="false"/>
          <w:color w:val="000000"/>
          <w:sz w:val="28"/>
        </w:rPr>
        <w:t>
      требования, предъявляемые к качеству строганого и лущеного шпона, фанеры, к сырью и другим применяемым материалам;</w:t>
      </w:r>
    </w:p>
    <w:bookmarkEnd w:id="1115"/>
    <w:bookmarkStart w:name="z1122" w:id="1116"/>
    <w:p>
      <w:pPr>
        <w:spacing w:after="0"/>
        <w:ind w:left="0"/>
        <w:jc w:val="both"/>
      </w:pPr>
      <w:r>
        <w:rPr>
          <w:rFonts w:ascii="Times New Roman"/>
          <w:b w:val="false"/>
          <w:i w:val="false"/>
          <w:color w:val="000000"/>
          <w:sz w:val="28"/>
        </w:rPr>
        <w:t>
      методы постановки и крепления фурнитуры, зеркал, стеклянных дверок;</w:t>
      </w:r>
    </w:p>
    <w:bookmarkEnd w:id="1116"/>
    <w:bookmarkStart w:name="z1123" w:id="1117"/>
    <w:p>
      <w:pPr>
        <w:spacing w:after="0"/>
        <w:ind w:left="0"/>
        <w:jc w:val="both"/>
      </w:pPr>
      <w:r>
        <w:rPr>
          <w:rFonts w:ascii="Times New Roman"/>
          <w:b w:val="false"/>
          <w:i w:val="false"/>
          <w:color w:val="000000"/>
          <w:sz w:val="28"/>
        </w:rPr>
        <w:t>
      правила сборки корпусной и решетчатой мебели;</w:t>
      </w:r>
    </w:p>
    <w:bookmarkEnd w:id="1117"/>
    <w:bookmarkStart w:name="z1124" w:id="1118"/>
    <w:p>
      <w:pPr>
        <w:spacing w:after="0"/>
        <w:ind w:left="0"/>
        <w:jc w:val="both"/>
      </w:pPr>
      <w:r>
        <w:rPr>
          <w:rFonts w:ascii="Times New Roman"/>
          <w:b w:val="false"/>
          <w:i w:val="false"/>
          <w:color w:val="000000"/>
          <w:sz w:val="28"/>
        </w:rPr>
        <w:t>
      чтение чертежей.</w:t>
      </w:r>
    </w:p>
    <w:bookmarkEnd w:id="1118"/>
    <w:bookmarkStart w:name="z1125" w:id="1119"/>
    <w:p>
      <w:pPr>
        <w:spacing w:after="0"/>
        <w:ind w:left="0"/>
        <w:jc w:val="both"/>
      </w:pPr>
      <w:r>
        <w:rPr>
          <w:rFonts w:ascii="Times New Roman"/>
          <w:b w:val="false"/>
          <w:i w:val="false"/>
          <w:color w:val="000000"/>
          <w:sz w:val="28"/>
        </w:rPr>
        <w:t>
      165. Примеры работ.</w:t>
      </w:r>
    </w:p>
    <w:bookmarkEnd w:id="1119"/>
    <w:bookmarkStart w:name="z1126" w:id="1120"/>
    <w:p>
      <w:pPr>
        <w:spacing w:after="0"/>
        <w:ind w:left="0"/>
        <w:jc w:val="both"/>
      </w:pPr>
      <w:r>
        <w:rPr>
          <w:rFonts w:ascii="Times New Roman"/>
          <w:b w:val="false"/>
          <w:i w:val="false"/>
          <w:color w:val="000000"/>
          <w:sz w:val="28"/>
        </w:rPr>
        <w:t>
      1) зеркала, стеклянные дверки и полки - установка и крепление;</w:t>
      </w:r>
    </w:p>
    <w:bookmarkEnd w:id="1120"/>
    <w:bookmarkStart w:name="z1127" w:id="1121"/>
    <w:p>
      <w:pPr>
        <w:spacing w:after="0"/>
        <w:ind w:left="0"/>
        <w:jc w:val="both"/>
      </w:pPr>
      <w:r>
        <w:rPr>
          <w:rFonts w:ascii="Times New Roman"/>
          <w:b w:val="false"/>
          <w:i w:val="false"/>
          <w:color w:val="000000"/>
          <w:sz w:val="28"/>
        </w:rPr>
        <w:t>
      2) мебель корпусная отделанная - установка лицевой фурнитуры;</w:t>
      </w:r>
    </w:p>
    <w:bookmarkEnd w:id="1121"/>
    <w:bookmarkStart w:name="z1128" w:id="1122"/>
    <w:p>
      <w:pPr>
        <w:spacing w:after="0"/>
        <w:ind w:left="0"/>
        <w:jc w:val="both"/>
      </w:pPr>
      <w:r>
        <w:rPr>
          <w:rFonts w:ascii="Times New Roman"/>
          <w:b w:val="false"/>
          <w:i w:val="false"/>
          <w:color w:val="000000"/>
          <w:sz w:val="28"/>
        </w:rPr>
        <w:t>
      3) мебель отделанная - комплексное изготовление новых образцов.</w:t>
      </w:r>
    </w:p>
    <w:bookmarkEnd w:id="1122"/>
    <w:bookmarkStart w:name="z1129" w:id="1123"/>
    <w:p>
      <w:pPr>
        <w:spacing w:after="0"/>
        <w:ind w:left="0"/>
        <w:jc w:val="left"/>
      </w:pPr>
      <w:r>
        <w:rPr>
          <w:rFonts w:ascii="Times New Roman"/>
          <w:b/>
          <w:i w:val="false"/>
          <w:color w:val="000000"/>
        </w:rPr>
        <w:t xml:space="preserve"> Параграф 37. Разметчик по дереву, 2 разряд</w:t>
      </w:r>
    </w:p>
    <w:bookmarkEnd w:id="1123"/>
    <w:bookmarkStart w:name="z1130" w:id="1124"/>
    <w:p>
      <w:pPr>
        <w:spacing w:after="0"/>
        <w:ind w:left="0"/>
        <w:jc w:val="both"/>
      </w:pPr>
      <w:r>
        <w:rPr>
          <w:rFonts w:ascii="Times New Roman"/>
          <w:b w:val="false"/>
          <w:i w:val="false"/>
          <w:color w:val="000000"/>
          <w:sz w:val="28"/>
        </w:rPr>
        <w:t>
      166. Характеристика работ:</w:t>
      </w:r>
    </w:p>
    <w:bookmarkEnd w:id="1124"/>
    <w:bookmarkStart w:name="z1131" w:id="1125"/>
    <w:p>
      <w:pPr>
        <w:spacing w:after="0"/>
        <w:ind w:left="0"/>
        <w:jc w:val="both"/>
      </w:pPr>
      <w:r>
        <w:rPr>
          <w:rFonts w:ascii="Times New Roman"/>
          <w:b w:val="false"/>
          <w:i w:val="false"/>
          <w:color w:val="000000"/>
          <w:sz w:val="28"/>
        </w:rPr>
        <w:t>
      разметка досок для вырезки пороков;</w:t>
      </w:r>
    </w:p>
    <w:bookmarkEnd w:id="1125"/>
    <w:bookmarkStart w:name="z1132" w:id="1126"/>
    <w:p>
      <w:pPr>
        <w:spacing w:after="0"/>
        <w:ind w:left="0"/>
        <w:jc w:val="both"/>
      </w:pPr>
      <w:r>
        <w:rPr>
          <w:rFonts w:ascii="Times New Roman"/>
          <w:b w:val="false"/>
          <w:i w:val="false"/>
          <w:color w:val="000000"/>
          <w:sz w:val="28"/>
        </w:rPr>
        <w:t>
      разметка заготовок и деталей по шаблону.</w:t>
      </w:r>
    </w:p>
    <w:bookmarkEnd w:id="1126"/>
    <w:bookmarkStart w:name="z1133" w:id="1127"/>
    <w:p>
      <w:pPr>
        <w:spacing w:after="0"/>
        <w:ind w:left="0"/>
        <w:jc w:val="both"/>
      </w:pPr>
      <w:r>
        <w:rPr>
          <w:rFonts w:ascii="Times New Roman"/>
          <w:b w:val="false"/>
          <w:i w:val="false"/>
          <w:color w:val="000000"/>
          <w:sz w:val="28"/>
        </w:rPr>
        <w:t>
      167. Должен знать:</w:t>
      </w:r>
    </w:p>
    <w:bookmarkEnd w:id="1127"/>
    <w:bookmarkStart w:name="z1134" w:id="1128"/>
    <w:p>
      <w:pPr>
        <w:spacing w:after="0"/>
        <w:ind w:left="0"/>
        <w:jc w:val="both"/>
      </w:pPr>
      <w:r>
        <w:rPr>
          <w:rFonts w:ascii="Times New Roman"/>
          <w:b w:val="false"/>
          <w:i w:val="false"/>
          <w:color w:val="000000"/>
          <w:sz w:val="28"/>
        </w:rPr>
        <w:t>
      основные приемы работ;</w:t>
      </w:r>
    </w:p>
    <w:bookmarkEnd w:id="1128"/>
    <w:bookmarkStart w:name="z1135" w:id="1129"/>
    <w:p>
      <w:pPr>
        <w:spacing w:after="0"/>
        <w:ind w:left="0"/>
        <w:jc w:val="both"/>
      </w:pPr>
      <w:r>
        <w:rPr>
          <w:rFonts w:ascii="Times New Roman"/>
          <w:b w:val="false"/>
          <w:i w:val="false"/>
          <w:color w:val="000000"/>
          <w:sz w:val="28"/>
        </w:rPr>
        <w:t>
      пороки древесины;</w:t>
      </w:r>
    </w:p>
    <w:bookmarkEnd w:id="1129"/>
    <w:bookmarkStart w:name="z1136" w:id="1130"/>
    <w:p>
      <w:pPr>
        <w:spacing w:after="0"/>
        <w:ind w:left="0"/>
        <w:jc w:val="both"/>
      </w:pPr>
      <w:r>
        <w:rPr>
          <w:rFonts w:ascii="Times New Roman"/>
          <w:b w:val="false"/>
          <w:i w:val="false"/>
          <w:color w:val="000000"/>
          <w:sz w:val="28"/>
        </w:rPr>
        <w:t>
      государственные стандарты на продукцию, спецификацию деталей.</w:t>
      </w:r>
    </w:p>
    <w:bookmarkEnd w:id="1130"/>
    <w:bookmarkStart w:name="z1137" w:id="1131"/>
    <w:p>
      <w:pPr>
        <w:spacing w:after="0"/>
        <w:ind w:left="0"/>
        <w:jc w:val="both"/>
      </w:pPr>
      <w:r>
        <w:rPr>
          <w:rFonts w:ascii="Times New Roman"/>
          <w:b w:val="false"/>
          <w:i w:val="false"/>
          <w:color w:val="000000"/>
          <w:sz w:val="28"/>
        </w:rPr>
        <w:t>
      168. Примеры работ:</w:t>
      </w:r>
    </w:p>
    <w:bookmarkEnd w:id="1131"/>
    <w:bookmarkStart w:name="z1138" w:id="1132"/>
    <w:p>
      <w:pPr>
        <w:spacing w:after="0"/>
        <w:ind w:left="0"/>
        <w:jc w:val="both"/>
      </w:pPr>
      <w:r>
        <w:rPr>
          <w:rFonts w:ascii="Times New Roman"/>
          <w:b w:val="false"/>
          <w:i w:val="false"/>
          <w:color w:val="000000"/>
          <w:sz w:val="28"/>
        </w:rPr>
        <w:t>
      1) бачки и консоли пианино - разметка по шаблонам;</w:t>
      </w:r>
    </w:p>
    <w:bookmarkEnd w:id="1132"/>
    <w:bookmarkStart w:name="z1139" w:id="1133"/>
    <w:p>
      <w:pPr>
        <w:spacing w:after="0"/>
        <w:ind w:left="0"/>
        <w:jc w:val="both"/>
      </w:pPr>
      <w:r>
        <w:rPr>
          <w:rFonts w:ascii="Times New Roman"/>
          <w:b w:val="false"/>
          <w:i w:val="false"/>
          <w:color w:val="000000"/>
          <w:sz w:val="28"/>
        </w:rPr>
        <w:t>
      2) детали-разметка сопряжений по шаблону в контейнерном и обозном производствах;</w:t>
      </w:r>
    </w:p>
    <w:bookmarkEnd w:id="1133"/>
    <w:bookmarkStart w:name="z1140" w:id="1134"/>
    <w:p>
      <w:pPr>
        <w:spacing w:after="0"/>
        <w:ind w:left="0"/>
        <w:jc w:val="both"/>
      </w:pPr>
      <w:r>
        <w:rPr>
          <w:rFonts w:ascii="Times New Roman"/>
          <w:b w:val="false"/>
          <w:i w:val="false"/>
          <w:color w:val="000000"/>
          <w:sz w:val="28"/>
        </w:rPr>
        <w:t>
      3) детали мебели для сидения и лежания, боковые стенки полуящика- разметка по шаблону;</w:t>
      </w:r>
    </w:p>
    <w:bookmarkEnd w:id="1134"/>
    <w:bookmarkStart w:name="z1141" w:id="1135"/>
    <w:p>
      <w:pPr>
        <w:spacing w:after="0"/>
        <w:ind w:left="0"/>
        <w:jc w:val="both"/>
      </w:pPr>
      <w:r>
        <w:rPr>
          <w:rFonts w:ascii="Times New Roman"/>
          <w:b w:val="false"/>
          <w:i w:val="false"/>
          <w:color w:val="000000"/>
          <w:sz w:val="28"/>
        </w:rPr>
        <w:t>
      4) древесина (фанера) клееная слоистая-разметка заготовок на сиденья и спинки стульев;</w:t>
      </w:r>
    </w:p>
    <w:bookmarkEnd w:id="1135"/>
    <w:bookmarkStart w:name="z1142" w:id="1136"/>
    <w:p>
      <w:pPr>
        <w:spacing w:after="0"/>
        <w:ind w:left="0"/>
        <w:jc w:val="both"/>
      </w:pPr>
      <w:r>
        <w:rPr>
          <w:rFonts w:ascii="Times New Roman"/>
          <w:b w:val="false"/>
          <w:i w:val="false"/>
          <w:color w:val="000000"/>
          <w:sz w:val="28"/>
        </w:rPr>
        <w:t>
      5) доски - разметка перед торцовкой для однотипных заготовок;</w:t>
      </w:r>
    </w:p>
    <w:bookmarkEnd w:id="1136"/>
    <w:bookmarkStart w:name="z1143" w:id="1137"/>
    <w:p>
      <w:pPr>
        <w:spacing w:after="0"/>
        <w:ind w:left="0"/>
        <w:jc w:val="both"/>
      </w:pPr>
      <w:r>
        <w:rPr>
          <w:rFonts w:ascii="Times New Roman"/>
          <w:b w:val="false"/>
          <w:i w:val="false"/>
          <w:color w:val="000000"/>
          <w:sz w:val="28"/>
        </w:rPr>
        <w:t>
      6) лыжи - разметка отверстий под крепление;</w:t>
      </w:r>
    </w:p>
    <w:bookmarkEnd w:id="1137"/>
    <w:bookmarkStart w:name="z1144" w:id="1138"/>
    <w:p>
      <w:pPr>
        <w:spacing w:after="0"/>
        <w:ind w:left="0"/>
        <w:jc w:val="both"/>
      </w:pPr>
      <w:r>
        <w:rPr>
          <w:rFonts w:ascii="Times New Roman"/>
          <w:b w:val="false"/>
          <w:i w:val="false"/>
          <w:color w:val="000000"/>
          <w:sz w:val="28"/>
        </w:rPr>
        <w:t>
      7) шпон-разметка делянок черновых наружных слоев и заготовок гнутоклееных деталей.</w:t>
      </w:r>
    </w:p>
    <w:bookmarkEnd w:id="1138"/>
    <w:bookmarkStart w:name="z1145" w:id="1139"/>
    <w:p>
      <w:pPr>
        <w:spacing w:after="0"/>
        <w:ind w:left="0"/>
        <w:jc w:val="left"/>
      </w:pPr>
      <w:r>
        <w:rPr>
          <w:rFonts w:ascii="Times New Roman"/>
          <w:b/>
          <w:i w:val="false"/>
          <w:color w:val="000000"/>
        </w:rPr>
        <w:t xml:space="preserve"> Параграф 38. Разметчик по дереву, 3 разряд</w:t>
      </w:r>
    </w:p>
    <w:bookmarkEnd w:id="1139"/>
    <w:bookmarkStart w:name="z1146" w:id="1140"/>
    <w:p>
      <w:pPr>
        <w:spacing w:after="0"/>
        <w:ind w:left="0"/>
        <w:jc w:val="both"/>
      </w:pPr>
      <w:r>
        <w:rPr>
          <w:rFonts w:ascii="Times New Roman"/>
          <w:b w:val="false"/>
          <w:i w:val="false"/>
          <w:color w:val="000000"/>
          <w:sz w:val="28"/>
        </w:rPr>
        <w:t>
      169. Характеристика работ:</w:t>
      </w:r>
    </w:p>
    <w:bookmarkEnd w:id="1140"/>
    <w:bookmarkStart w:name="z1147" w:id="1141"/>
    <w:p>
      <w:pPr>
        <w:spacing w:after="0"/>
        <w:ind w:left="0"/>
        <w:jc w:val="both"/>
      </w:pPr>
      <w:r>
        <w:rPr>
          <w:rFonts w:ascii="Times New Roman"/>
          <w:b w:val="false"/>
          <w:i w:val="false"/>
          <w:color w:val="000000"/>
          <w:sz w:val="28"/>
        </w:rPr>
        <w:t>
      резметка досок на заготовки по шаблонам с учетом пороков, с обеспечением наибольшего выхода деталей;</w:t>
      </w:r>
    </w:p>
    <w:bookmarkEnd w:id="1141"/>
    <w:bookmarkStart w:name="z1148" w:id="1142"/>
    <w:p>
      <w:pPr>
        <w:spacing w:after="0"/>
        <w:ind w:left="0"/>
        <w:jc w:val="both"/>
      </w:pPr>
      <w:r>
        <w:rPr>
          <w:rFonts w:ascii="Times New Roman"/>
          <w:b w:val="false"/>
          <w:i w:val="false"/>
          <w:color w:val="000000"/>
          <w:sz w:val="28"/>
        </w:rPr>
        <w:t>
      разметка заготовок для музыкальных инструментов с обеспечением акустических качеств.</w:t>
      </w:r>
    </w:p>
    <w:bookmarkEnd w:id="1142"/>
    <w:bookmarkStart w:name="z1149" w:id="1143"/>
    <w:p>
      <w:pPr>
        <w:spacing w:after="0"/>
        <w:ind w:left="0"/>
        <w:jc w:val="both"/>
      </w:pPr>
      <w:r>
        <w:rPr>
          <w:rFonts w:ascii="Times New Roman"/>
          <w:b w:val="false"/>
          <w:i w:val="false"/>
          <w:color w:val="000000"/>
          <w:sz w:val="28"/>
        </w:rPr>
        <w:t>
      170. Должен знать:</w:t>
      </w:r>
    </w:p>
    <w:bookmarkEnd w:id="1143"/>
    <w:bookmarkStart w:name="z1150" w:id="1144"/>
    <w:p>
      <w:pPr>
        <w:spacing w:after="0"/>
        <w:ind w:left="0"/>
        <w:jc w:val="both"/>
      </w:pPr>
      <w:r>
        <w:rPr>
          <w:rFonts w:ascii="Times New Roman"/>
          <w:b w:val="false"/>
          <w:i w:val="false"/>
          <w:color w:val="000000"/>
          <w:sz w:val="28"/>
        </w:rPr>
        <w:t>
      технические требования на заготовки или изделия;</w:t>
      </w:r>
    </w:p>
    <w:bookmarkEnd w:id="1144"/>
    <w:bookmarkStart w:name="z1151" w:id="1145"/>
    <w:p>
      <w:pPr>
        <w:spacing w:after="0"/>
        <w:ind w:left="0"/>
        <w:jc w:val="both"/>
      </w:pPr>
      <w:r>
        <w:rPr>
          <w:rFonts w:ascii="Times New Roman"/>
          <w:b w:val="false"/>
          <w:i w:val="false"/>
          <w:color w:val="000000"/>
          <w:sz w:val="28"/>
        </w:rPr>
        <w:t>
      правила разметки заготовок;</w:t>
      </w:r>
    </w:p>
    <w:bookmarkEnd w:id="1145"/>
    <w:bookmarkStart w:name="z1152" w:id="1146"/>
    <w:p>
      <w:pPr>
        <w:spacing w:after="0"/>
        <w:ind w:left="0"/>
        <w:jc w:val="both"/>
      </w:pPr>
      <w:r>
        <w:rPr>
          <w:rFonts w:ascii="Times New Roman"/>
          <w:b w:val="false"/>
          <w:i w:val="false"/>
          <w:color w:val="000000"/>
          <w:sz w:val="28"/>
        </w:rPr>
        <w:t>
      назначение измерительных инструментов;</w:t>
      </w:r>
    </w:p>
    <w:bookmarkEnd w:id="1146"/>
    <w:bookmarkStart w:name="z1153" w:id="1147"/>
    <w:p>
      <w:pPr>
        <w:spacing w:after="0"/>
        <w:ind w:left="0"/>
        <w:jc w:val="both"/>
      </w:pPr>
      <w:r>
        <w:rPr>
          <w:rFonts w:ascii="Times New Roman"/>
          <w:b w:val="false"/>
          <w:i w:val="false"/>
          <w:color w:val="000000"/>
          <w:sz w:val="28"/>
        </w:rPr>
        <w:t>
      нормы допусков и припусков на разметку, сорта древесины.</w:t>
      </w:r>
    </w:p>
    <w:bookmarkEnd w:id="1147"/>
    <w:bookmarkStart w:name="z1154" w:id="1148"/>
    <w:p>
      <w:pPr>
        <w:spacing w:after="0"/>
        <w:ind w:left="0"/>
        <w:jc w:val="both"/>
      </w:pPr>
      <w:r>
        <w:rPr>
          <w:rFonts w:ascii="Times New Roman"/>
          <w:b w:val="false"/>
          <w:i w:val="false"/>
          <w:color w:val="000000"/>
          <w:sz w:val="28"/>
        </w:rPr>
        <w:t>
      171. Примеры работ:</w:t>
      </w:r>
    </w:p>
    <w:bookmarkEnd w:id="1148"/>
    <w:bookmarkStart w:name="z1155" w:id="1149"/>
    <w:p>
      <w:pPr>
        <w:spacing w:after="0"/>
        <w:ind w:left="0"/>
        <w:jc w:val="both"/>
      </w:pPr>
      <w:r>
        <w:rPr>
          <w:rFonts w:ascii="Times New Roman"/>
          <w:b w:val="false"/>
          <w:i w:val="false"/>
          <w:color w:val="000000"/>
          <w:sz w:val="28"/>
        </w:rPr>
        <w:t>
      1) детали кузовов - разметка по шаблонам для фрезерования шипов, проушин, фальца и фасонной обработки;</w:t>
      </w:r>
    </w:p>
    <w:bookmarkEnd w:id="1149"/>
    <w:bookmarkStart w:name="z1156" w:id="1150"/>
    <w:p>
      <w:pPr>
        <w:spacing w:after="0"/>
        <w:ind w:left="0"/>
        <w:jc w:val="both"/>
      </w:pPr>
      <w:r>
        <w:rPr>
          <w:rFonts w:ascii="Times New Roman"/>
          <w:b w:val="false"/>
          <w:i w:val="false"/>
          <w:color w:val="000000"/>
          <w:sz w:val="28"/>
        </w:rPr>
        <w:t>
      2) доски - разметка на пластины в обозном производстве;</w:t>
      </w:r>
    </w:p>
    <w:bookmarkEnd w:id="1150"/>
    <w:bookmarkStart w:name="z1157" w:id="1151"/>
    <w:p>
      <w:pPr>
        <w:spacing w:after="0"/>
        <w:ind w:left="0"/>
        <w:jc w:val="both"/>
      </w:pPr>
      <w:r>
        <w:rPr>
          <w:rFonts w:ascii="Times New Roman"/>
          <w:b w:val="false"/>
          <w:i w:val="false"/>
          <w:color w:val="000000"/>
          <w:sz w:val="28"/>
        </w:rPr>
        <w:t>
      3) инструменты музыкальные щипковые и смычковые - разметка заготовок на обейчайки, контробечайки и другие детали;</w:t>
      </w:r>
    </w:p>
    <w:bookmarkEnd w:id="1151"/>
    <w:bookmarkStart w:name="z1158" w:id="1152"/>
    <w:p>
      <w:pPr>
        <w:spacing w:after="0"/>
        <w:ind w:left="0"/>
        <w:jc w:val="both"/>
      </w:pPr>
      <w:r>
        <w:rPr>
          <w:rFonts w:ascii="Times New Roman"/>
          <w:b w:val="false"/>
          <w:i w:val="false"/>
          <w:color w:val="000000"/>
          <w:sz w:val="28"/>
        </w:rPr>
        <w:t>
      4) плиты - разметка заготовок на крышки столов.</w:t>
      </w:r>
    </w:p>
    <w:bookmarkEnd w:id="1152"/>
    <w:bookmarkStart w:name="z1159" w:id="1153"/>
    <w:p>
      <w:pPr>
        <w:spacing w:after="0"/>
        <w:ind w:left="0"/>
        <w:jc w:val="left"/>
      </w:pPr>
      <w:r>
        <w:rPr>
          <w:rFonts w:ascii="Times New Roman"/>
          <w:b/>
          <w:i w:val="false"/>
          <w:color w:val="000000"/>
        </w:rPr>
        <w:t xml:space="preserve"> Параграф 39. Разметчик по дереву, 4 разряд</w:t>
      </w:r>
    </w:p>
    <w:bookmarkEnd w:id="1153"/>
    <w:bookmarkStart w:name="z1160" w:id="1154"/>
    <w:p>
      <w:pPr>
        <w:spacing w:after="0"/>
        <w:ind w:left="0"/>
        <w:jc w:val="both"/>
      </w:pPr>
      <w:r>
        <w:rPr>
          <w:rFonts w:ascii="Times New Roman"/>
          <w:b w:val="false"/>
          <w:i w:val="false"/>
          <w:color w:val="000000"/>
          <w:sz w:val="28"/>
        </w:rPr>
        <w:t>
      172. Характеристика работ:</w:t>
      </w:r>
    </w:p>
    <w:bookmarkEnd w:id="1154"/>
    <w:bookmarkStart w:name="z1161" w:id="1155"/>
    <w:p>
      <w:pPr>
        <w:spacing w:after="0"/>
        <w:ind w:left="0"/>
        <w:jc w:val="both"/>
      </w:pPr>
      <w:r>
        <w:rPr>
          <w:rFonts w:ascii="Times New Roman"/>
          <w:b w:val="false"/>
          <w:i w:val="false"/>
          <w:color w:val="000000"/>
          <w:sz w:val="28"/>
        </w:rPr>
        <w:t>
      разметка экспортных пиломатериалов перед торцовкой;</w:t>
      </w:r>
    </w:p>
    <w:bookmarkEnd w:id="1155"/>
    <w:bookmarkStart w:name="z1162" w:id="1156"/>
    <w:p>
      <w:pPr>
        <w:spacing w:after="0"/>
        <w:ind w:left="0"/>
        <w:jc w:val="both"/>
      </w:pPr>
      <w:r>
        <w:rPr>
          <w:rFonts w:ascii="Times New Roman"/>
          <w:b w:val="false"/>
          <w:i w:val="false"/>
          <w:color w:val="000000"/>
          <w:sz w:val="28"/>
        </w:rPr>
        <w:t>
      разметка строганого шпона по лицевым его сторонам с обеспечением максимального выхода по количеству и сорту;</w:t>
      </w:r>
    </w:p>
    <w:bookmarkEnd w:id="1156"/>
    <w:bookmarkStart w:name="z1163" w:id="1157"/>
    <w:p>
      <w:pPr>
        <w:spacing w:after="0"/>
        <w:ind w:left="0"/>
        <w:jc w:val="both"/>
      </w:pPr>
      <w:r>
        <w:rPr>
          <w:rFonts w:ascii="Times New Roman"/>
          <w:b w:val="false"/>
          <w:i w:val="false"/>
          <w:color w:val="000000"/>
          <w:sz w:val="28"/>
        </w:rPr>
        <w:t>
      разметка досок ценных пород древесины на заготовки для музыкальных инструментов;</w:t>
      </w:r>
    </w:p>
    <w:bookmarkEnd w:id="1157"/>
    <w:bookmarkStart w:name="z1164" w:id="1158"/>
    <w:p>
      <w:pPr>
        <w:spacing w:after="0"/>
        <w:ind w:left="0"/>
        <w:jc w:val="both"/>
      </w:pPr>
      <w:r>
        <w:rPr>
          <w:rFonts w:ascii="Times New Roman"/>
          <w:b w:val="false"/>
          <w:i w:val="false"/>
          <w:color w:val="000000"/>
          <w:sz w:val="28"/>
        </w:rPr>
        <w:t>
      разметка заготовок с учетом направления волокон.</w:t>
      </w:r>
    </w:p>
    <w:bookmarkEnd w:id="1158"/>
    <w:bookmarkStart w:name="z1165" w:id="1159"/>
    <w:p>
      <w:pPr>
        <w:spacing w:after="0"/>
        <w:ind w:left="0"/>
        <w:jc w:val="both"/>
      </w:pPr>
      <w:r>
        <w:rPr>
          <w:rFonts w:ascii="Times New Roman"/>
          <w:b w:val="false"/>
          <w:i w:val="false"/>
          <w:color w:val="000000"/>
          <w:sz w:val="28"/>
        </w:rPr>
        <w:t>
      173. Должен знать:</w:t>
      </w:r>
    </w:p>
    <w:bookmarkEnd w:id="1159"/>
    <w:bookmarkStart w:name="z1166" w:id="1160"/>
    <w:p>
      <w:pPr>
        <w:spacing w:after="0"/>
        <w:ind w:left="0"/>
        <w:jc w:val="both"/>
      </w:pPr>
      <w:r>
        <w:rPr>
          <w:rFonts w:ascii="Times New Roman"/>
          <w:b w:val="false"/>
          <w:i w:val="false"/>
          <w:color w:val="000000"/>
          <w:sz w:val="28"/>
        </w:rPr>
        <w:t>
      устройство обслуживаемого оборудования;</w:t>
      </w:r>
    </w:p>
    <w:bookmarkEnd w:id="1160"/>
    <w:bookmarkStart w:name="z1167" w:id="1161"/>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1161"/>
    <w:bookmarkStart w:name="z1168" w:id="1162"/>
    <w:p>
      <w:pPr>
        <w:spacing w:after="0"/>
        <w:ind w:left="0"/>
        <w:jc w:val="both"/>
      </w:pPr>
      <w:r>
        <w:rPr>
          <w:rFonts w:ascii="Times New Roman"/>
          <w:b w:val="false"/>
          <w:i w:val="false"/>
          <w:color w:val="000000"/>
          <w:sz w:val="28"/>
        </w:rPr>
        <w:t>
      способы рациональной разметки, породы и свойства древесины.</w:t>
      </w:r>
    </w:p>
    <w:bookmarkEnd w:id="1162"/>
    <w:bookmarkStart w:name="z1169" w:id="1163"/>
    <w:p>
      <w:pPr>
        <w:spacing w:after="0"/>
        <w:ind w:left="0"/>
        <w:jc w:val="both"/>
      </w:pPr>
      <w:r>
        <w:rPr>
          <w:rFonts w:ascii="Times New Roman"/>
          <w:b w:val="false"/>
          <w:i w:val="false"/>
          <w:color w:val="000000"/>
          <w:sz w:val="28"/>
        </w:rPr>
        <w:t>
      174. Примеры работ.</w:t>
      </w:r>
    </w:p>
    <w:bookmarkEnd w:id="1163"/>
    <w:bookmarkStart w:name="z1170" w:id="1164"/>
    <w:p>
      <w:pPr>
        <w:spacing w:after="0"/>
        <w:ind w:left="0"/>
        <w:jc w:val="both"/>
      </w:pPr>
      <w:r>
        <w:rPr>
          <w:rFonts w:ascii="Times New Roman"/>
          <w:b w:val="false"/>
          <w:i w:val="false"/>
          <w:color w:val="000000"/>
          <w:sz w:val="28"/>
        </w:rPr>
        <w:t>
      1) детали образцов мебели - разметка по чертежам;</w:t>
      </w:r>
    </w:p>
    <w:bookmarkEnd w:id="1164"/>
    <w:bookmarkStart w:name="z1171" w:id="1165"/>
    <w:p>
      <w:pPr>
        <w:spacing w:after="0"/>
        <w:ind w:left="0"/>
        <w:jc w:val="both"/>
      </w:pPr>
      <w:r>
        <w:rPr>
          <w:rFonts w:ascii="Times New Roman"/>
          <w:b w:val="false"/>
          <w:i w:val="false"/>
          <w:color w:val="000000"/>
          <w:sz w:val="28"/>
        </w:rPr>
        <w:t>
      2) инструменты музыкальные щипковые и смычковые - разметка заготовок на резонансные деки и облицовку;</w:t>
      </w:r>
    </w:p>
    <w:bookmarkEnd w:id="1165"/>
    <w:bookmarkStart w:name="z1172" w:id="1166"/>
    <w:p>
      <w:pPr>
        <w:spacing w:after="0"/>
        <w:ind w:left="0"/>
        <w:jc w:val="both"/>
      </w:pPr>
      <w:r>
        <w:rPr>
          <w:rFonts w:ascii="Times New Roman"/>
          <w:b w:val="false"/>
          <w:i w:val="false"/>
          <w:color w:val="000000"/>
          <w:sz w:val="28"/>
        </w:rPr>
        <w:t>
      3) лыжи многослойные - выбор и отметка нижних и верхних пластин;</w:t>
      </w:r>
    </w:p>
    <w:bookmarkEnd w:id="1166"/>
    <w:bookmarkStart w:name="z1173" w:id="1167"/>
    <w:p>
      <w:pPr>
        <w:spacing w:after="0"/>
        <w:ind w:left="0"/>
        <w:jc w:val="both"/>
      </w:pPr>
      <w:r>
        <w:rPr>
          <w:rFonts w:ascii="Times New Roman"/>
          <w:b w:val="false"/>
          <w:i w:val="false"/>
          <w:color w:val="000000"/>
          <w:sz w:val="28"/>
        </w:rPr>
        <w:t>
      4) пианино и рояли - разметка заготовок на щипы резонансные, штеги, вирбельбанки, гаммербанки;</w:t>
      </w:r>
    </w:p>
    <w:bookmarkEnd w:id="1167"/>
    <w:bookmarkStart w:name="z1174" w:id="1168"/>
    <w:p>
      <w:pPr>
        <w:spacing w:after="0"/>
        <w:ind w:left="0"/>
        <w:jc w:val="both"/>
      </w:pPr>
      <w:r>
        <w:rPr>
          <w:rFonts w:ascii="Times New Roman"/>
          <w:b w:val="false"/>
          <w:i w:val="false"/>
          <w:color w:val="000000"/>
          <w:sz w:val="28"/>
        </w:rPr>
        <w:t>
      5) шпон строганый - разметка для облицовки фанеры, столярных и фанерных плит;</w:t>
      </w:r>
    </w:p>
    <w:bookmarkEnd w:id="1168"/>
    <w:bookmarkStart w:name="z1175" w:id="1169"/>
    <w:p>
      <w:pPr>
        <w:spacing w:after="0"/>
        <w:ind w:left="0"/>
        <w:jc w:val="both"/>
      </w:pPr>
      <w:r>
        <w:rPr>
          <w:rFonts w:ascii="Times New Roman"/>
          <w:b w:val="false"/>
          <w:i w:val="false"/>
          <w:color w:val="000000"/>
          <w:sz w:val="28"/>
        </w:rPr>
        <w:t>
      6) шпон строганый - разметка делянок лицевых наружных слоев с подбором по текстуре;</w:t>
      </w:r>
    </w:p>
    <w:bookmarkEnd w:id="1169"/>
    <w:bookmarkStart w:name="z1176" w:id="1170"/>
    <w:p>
      <w:pPr>
        <w:spacing w:after="0"/>
        <w:ind w:left="0"/>
        <w:jc w:val="both"/>
      </w:pPr>
      <w:r>
        <w:rPr>
          <w:rFonts w:ascii="Times New Roman"/>
          <w:b w:val="false"/>
          <w:i w:val="false"/>
          <w:color w:val="000000"/>
          <w:sz w:val="28"/>
        </w:rPr>
        <w:t>
      7) шпон-разметка по шаблонам для футляров телевизоров, радиоприемников и часов.</w:t>
      </w:r>
    </w:p>
    <w:bookmarkEnd w:id="1170"/>
    <w:bookmarkStart w:name="z1177" w:id="1171"/>
    <w:p>
      <w:pPr>
        <w:spacing w:after="0"/>
        <w:ind w:left="0"/>
        <w:jc w:val="left"/>
      </w:pPr>
      <w:r>
        <w:rPr>
          <w:rFonts w:ascii="Times New Roman"/>
          <w:b/>
          <w:i w:val="false"/>
          <w:color w:val="000000"/>
        </w:rPr>
        <w:t xml:space="preserve"> Параграф 40. Разметчик по дереву, 5 разряд</w:t>
      </w:r>
    </w:p>
    <w:bookmarkEnd w:id="1171"/>
    <w:bookmarkStart w:name="z1178" w:id="1172"/>
    <w:p>
      <w:pPr>
        <w:spacing w:after="0"/>
        <w:ind w:left="0"/>
        <w:jc w:val="both"/>
      </w:pPr>
      <w:r>
        <w:rPr>
          <w:rFonts w:ascii="Times New Roman"/>
          <w:b w:val="false"/>
          <w:i w:val="false"/>
          <w:color w:val="000000"/>
          <w:sz w:val="28"/>
        </w:rPr>
        <w:t>
      175. Характеристика работ:</w:t>
      </w:r>
    </w:p>
    <w:bookmarkEnd w:id="1172"/>
    <w:bookmarkStart w:name="z1179" w:id="1173"/>
    <w:p>
      <w:pPr>
        <w:spacing w:after="0"/>
        <w:ind w:left="0"/>
        <w:jc w:val="both"/>
      </w:pPr>
      <w:r>
        <w:rPr>
          <w:rFonts w:ascii="Times New Roman"/>
          <w:b w:val="false"/>
          <w:i w:val="false"/>
          <w:color w:val="000000"/>
          <w:sz w:val="28"/>
        </w:rPr>
        <w:t>
      разметка пиломатериалов и строганого шпона ценных пород на заготовки и лицевые наружные слои с учетом максимального выхода;</w:t>
      </w:r>
    </w:p>
    <w:bookmarkEnd w:id="1173"/>
    <w:bookmarkStart w:name="z1180" w:id="1174"/>
    <w:p>
      <w:pPr>
        <w:spacing w:after="0"/>
        <w:ind w:left="0"/>
        <w:jc w:val="both"/>
      </w:pPr>
      <w:r>
        <w:rPr>
          <w:rFonts w:ascii="Times New Roman"/>
          <w:b w:val="false"/>
          <w:i w:val="false"/>
          <w:color w:val="000000"/>
          <w:sz w:val="28"/>
        </w:rPr>
        <w:t>
      подбор шпона ценных пород по текстуре, рисунку и цвету;</w:t>
      </w:r>
    </w:p>
    <w:bookmarkEnd w:id="1174"/>
    <w:bookmarkStart w:name="z1181" w:id="1175"/>
    <w:p>
      <w:pPr>
        <w:spacing w:after="0"/>
        <w:ind w:left="0"/>
        <w:jc w:val="both"/>
      </w:pPr>
      <w:r>
        <w:rPr>
          <w:rFonts w:ascii="Times New Roman"/>
          <w:b w:val="false"/>
          <w:i w:val="false"/>
          <w:color w:val="000000"/>
          <w:sz w:val="28"/>
        </w:rPr>
        <w:t>
      разметка по чертежам стыков на заготовках ответственных строительных конструкций.</w:t>
      </w:r>
    </w:p>
    <w:bookmarkEnd w:id="1175"/>
    <w:bookmarkStart w:name="z1182" w:id="1176"/>
    <w:p>
      <w:pPr>
        <w:spacing w:after="0"/>
        <w:ind w:left="0"/>
        <w:jc w:val="both"/>
      </w:pPr>
      <w:r>
        <w:rPr>
          <w:rFonts w:ascii="Times New Roman"/>
          <w:b w:val="false"/>
          <w:i w:val="false"/>
          <w:color w:val="000000"/>
          <w:sz w:val="28"/>
        </w:rPr>
        <w:t>
      176. Должен знать:</w:t>
      </w:r>
    </w:p>
    <w:bookmarkEnd w:id="1176"/>
    <w:bookmarkStart w:name="z1183" w:id="1177"/>
    <w:p>
      <w:pPr>
        <w:spacing w:after="0"/>
        <w:ind w:left="0"/>
        <w:jc w:val="both"/>
      </w:pPr>
      <w:r>
        <w:rPr>
          <w:rFonts w:ascii="Times New Roman"/>
          <w:b w:val="false"/>
          <w:i w:val="false"/>
          <w:color w:val="000000"/>
          <w:sz w:val="28"/>
        </w:rPr>
        <w:t>
      технические условия и государственные стандарты на выпускаемую продукцию;</w:t>
      </w:r>
    </w:p>
    <w:bookmarkEnd w:id="1177"/>
    <w:bookmarkStart w:name="z1184" w:id="1178"/>
    <w:p>
      <w:pPr>
        <w:spacing w:after="0"/>
        <w:ind w:left="0"/>
        <w:jc w:val="both"/>
      </w:pPr>
      <w:r>
        <w:rPr>
          <w:rFonts w:ascii="Times New Roman"/>
          <w:b w:val="false"/>
          <w:i w:val="false"/>
          <w:color w:val="000000"/>
          <w:sz w:val="28"/>
        </w:rPr>
        <w:t>
      методы рациональной разметки, нормы расхода пиломатериалов и шпона ценных пород;</w:t>
      </w:r>
    </w:p>
    <w:bookmarkEnd w:id="1178"/>
    <w:bookmarkStart w:name="z1185" w:id="1179"/>
    <w:p>
      <w:pPr>
        <w:spacing w:after="0"/>
        <w:ind w:left="0"/>
        <w:jc w:val="both"/>
      </w:pPr>
      <w:r>
        <w:rPr>
          <w:rFonts w:ascii="Times New Roman"/>
          <w:b w:val="false"/>
          <w:i w:val="false"/>
          <w:color w:val="000000"/>
          <w:sz w:val="28"/>
        </w:rPr>
        <w:t>
      чертежи на размечаемые детали строительных конструкций.</w:t>
      </w:r>
    </w:p>
    <w:bookmarkEnd w:id="1179"/>
    <w:bookmarkStart w:name="z1186" w:id="1180"/>
    <w:p>
      <w:pPr>
        <w:spacing w:after="0"/>
        <w:ind w:left="0"/>
        <w:jc w:val="left"/>
      </w:pPr>
      <w:r>
        <w:rPr>
          <w:rFonts w:ascii="Times New Roman"/>
          <w:b/>
          <w:i w:val="false"/>
          <w:color w:val="000000"/>
        </w:rPr>
        <w:t xml:space="preserve"> Параграф 41. Раскройщик шлифовального полотна, 1 разряд</w:t>
      </w:r>
    </w:p>
    <w:bookmarkEnd w:id="1180"/>
    <w:bookmarkStart w:name="z1187" w:id="1181"/>
    <w:p>
      <w:pPr>
        <w:spacing w:after="0"/>
        <w:ind w:left="0"/>
        <w:jc w:val="both"/>
      </w:pPr>
      <w:r>
        <w:rPr>
          <w:rFonts w:ascii="Times New Roman"/>
          <w:b w:val="false"/>
          <w:i w:val="false"/>
          <w:color w:val="000000"/>
          <w:sz w:val="28"/>
        </w:rPr>
        <w:t>
      177. Характеристика работ:</w:t>
      </w:r>
    </w:p>
    <w:bookmarkEnd w:id="1181"/>
    <w:bookmarkStart w:name="z1188" w:id="1182"/>
    <w:p>
      <w:pPr>
        <w:spacing w:after="0"/>
        <w:ind w:left="0"/>
        <w:jc w:val="both"/>
      </w:pPr>
      <w:r>
        <w:rPr>
          <w:rFonts w:ascii="Times New Roman"/>
          <w:b w:val="false"/>
          <w:i w:val="false"/>
          <w:color w:val="000000"/>
          <w:sz w:val="28"/>
        </w:rPr>
        <w:t>
      раскрой шлифовального полотна вручную по шаблонам для шлифовальных станков под руководством раскройщика более высокой квалификации.</w:t>
      </w:r>
    </w:p>
    <w:bookmarkEnd w:id="1182"/>
    <w:bookmarkStart w:name="z1189" w:id="1183"/>
    <w:p>
      <w:pPr>
        <w:spacing w:after="0"/>
        <w:ind w:left="0"/>
        <w:jc w:val="both"/>
      </w:pPr>
      <w:r>
        <w:rPr>
          <w:rFonts w:ascii="Times New Roman"/>
          <w:b w:val="false"/>
          <w:i w:val="false"/>
          <w:color w:val="000000"/>
          <w:sz w:val="28"/>
        </w:rPr>
        <w:t>
      178. Должен знать:</w:t>
      </w:r>
    </w:p>
    <w:bookmarkEnd w:id="1183"/>
    <w:bookmarkStart w:name="z1190" w:id="1184"/>
    <w:p>
      <w:pPr>
        <w:spacing w:after="0"/>
        <w:ind w:left="0"/>
        <w:jc w:val="both"/>
      </w:pPr>
      <w:r>
        <w:rPr>
          <w:rFonts w:ascii="Times New Roman"/>
          <w:b w:val="false"/>
          <w:i w:val="false"/>
          <w:color w:val="000000"/>
          <w:sz w:val="28"/>
        </w:rPr>
        <w:t>
      номера и виды шлифовального полотна, назначение шлифовальных лент;</w:t>
      </w:r>
    </w:p>
    <w:bookmarkEnd w:id="1184"/>
    <w:bookmarkStart w:name="z1191" w:id="1185"/>
    <w:p>
      <w:pPr>
        <w:spacing w:after="0"/>
        <w:ind w:left="0"/>
        <w:jc w:val="both"/>
      </w:pPr>
      <w:r>
        <w:rPr>
          <w:rFonts w:ascii="Times New Roman"/>
          <w:b w:val="false"/>
          <w:i w:val="false"/>
          <w:color w:val="000000"/>
          <w:sz w:val="28"/>
        </w:rPr>
        <w:t>
      приемы работ при раскрое шлифовального полотна;</w:t>
      </w:r>
    </w:p>
    <w:bookmarkEnd w:id="1185"/>
    <w:bookmarkStart w:name="z1192" w:id="1186"/>
    <w:p>
      <w:pPr>
        <w:spacing w:after="0"/>
        <w:ind w:left="0"/>
        <w:jc w:val="both"/>
      </w:pPr>
      <w:r>
        <w:rPr>
          <w:rFonts w:ascii="Times New Roman"/>
          <w:b w:val="false"/>
          <w:i w:val="false"/>
          <w:color w:val="000000"/>
          <w:sz w:val="28"/>
        </w:rPr>
        <w:t>
      применяемые шаблоны.</w:t>
      </w:r>
    </w:p>
    <w:bookmarkEnd w:id="1186"/>
    <w:bookmarkStart w:name="z1193" w:id="1187"/>
    <w:p>
      <w:pPr>
        <w:spacing w:after="0"/>
        <w:ind w:left="0"/>
        <w:jc w:val="left"/>
      </w:pPr>
      <w:r>
        <w:rPr>
          <w:rFonts w:ascii="Times New Roman"/>
          <w:b/>
          <w:i w:val="false"/>
          <w:color w:val="000000"/>
        </w:rPr>
        <w:t xml:space="preserve"> Параграф 42. Раскройщик шлифовального полотна, 2 разряд</w:t>
      </w:r>
    </w:p>
    <w:bookmarkEnd w:id="1187"/>
    <w:bookmarkStart w:name="z1194" w:id="1188"/>
    <w:p>
      <w:pPr>
        <w:spacing w:after="0"/>
        <w:ind w:left="0"/>
        <w:jc w:val="both"/>
      </w:pPr>
      <w:r>
        <w:rPr>
          <w:rFonts w:ascii="Times New Roman"/>
          <w:b w:val="false"/>
          <w:i w:val="false"/>
          <w:color w:val="000000"/>
          <w:sz w:val="28"/>
        </w:rPr>
        <w:t>
      179. Характеристика работ:</w:t>
      </w:r>
    </w:p>
    <w:bookmarkEnd w:id="1188"/>
    <w:bookmarkStart w:name="z1195" w:id="1189"/>
    <w:p>
      <w:pPr>
        <w:spacing w:after="0"/>
        <w:ind w:left="0"/>
        <w:jc w:val="both"/>
      </w:pPr>
      <w:r>
        <w:rPr>
          <w:rFonts w:ascii="Times New Roman"/>
          <w:b w:val="false"/>
          <w:i w:val="false"/>
          <w:color w:val="000000"/>
          <w:sz w:val="28"/>
        </w:rPr>
        <w:t>
      раскрой шлифовального полотна вручную по шаблонам для шлифовальных станков различных типов;</w:t>
      </w:r>
    </w:p>
    <w:bookmarkEnd w:id="1189"/>
    <w:bookmarkStart w:name="z1196" w:id="1190"/>
    <w:p>
      <w:pPr>
        <w:spacing w:after="0"/>
        <w:ind w:left="0"/>
        <w:jc w:val="both"/>
      </w:pPr>
      <w:r>
        <w:rPr>
          <w:rFonts w:ascii="Times New Roman"/>
          <w:b w:val="false"/>
          <w:i w:val="false"/>
          <w:color w:val="000000"/>
          <w:sz w:val="28"/>
        </w:rPr>
        <w:t>
      склейка раскроенных шлифовальных лент вручную после раскроя.</w:t>
      </w:r>
    </w:p>
    <w:bookmarkEnd w:id="1190"/>
    <w:bookmarkStart w:name="z1197" w:id="1191"/>
    <w:p>
      <w:pPr>
        <w:spacing w:after="0"/>
        <w:ind w:left="0"/>
        <w:jc w:val="both"/>
      </w:pPr>
      <w:r>
        <w:rPr>
          <w:rFonts w:ascii="Times New Roman"/>
          <w:b w:val="false"/>
          <w:i w:val="false"/>
          <w:color w:val="000000"/>
          <w:sz w:val="28"/>
        </w:rPr>
        <w:t>
      180. Должен знать:</w:t>
      </w:r>
    </w:p>
    <w:bookmarkEnd w:id="1191"/>
    <w:bookmarkStart w:name="z1198" w:id="1192"/>
    <w:p>
      <w:pPr>
        <w:spacing w:after="0"/>
        <w:ind w:left="0"/>
        <w:jc w:val="both"/>
      </w:pPr>
      <w:r>
        <w:rPr>
          <w:rFonts w:ascii="Times New Roman"/>
          <w:b w:val="false"/>
          <w:i w:val="false"/>
          <w:color w:val="000000"/>
          <w:sz w:val="28"/>
        </w:rPr>
        <w:t>
      виды клеев и приемы склеивания;</w:t>
      </w:r>
    </w:p>
    <w:bookmarkEnd w:id="1192"/>
    <w:bookmarkStart w:name="z1199" w:id="1193"/>
    <w:p>
      <w:pPr>
        <w:spacing w:after="0"/>
        <w:ind w:left="0"/>
        <w:jc w:val="both"/>
      </w:pPr>
      <w:r>
        <w:rPr>
          <w:rFonts w:ascii="Times New Roman"/>
          <w:b w:val="false"/>
          <w:i w:val="false"/>
          <w:color w:val="000000"/>
          <w:sz w:val="28"/>
        </w:rPr>
        <w:t>
      способы раскроя шлифовального полотна, нормы расхода шлифовального полотна.</w:t>
      </w:r>
    </w:p>
    <w:bookmarkEnd w:id="1193"/>
    <w:bookmarkStart w:name="z1200" w:id="1194"/>
    <w:p>
      <w:pPr>
        <w:spacing w:after="0"/>
        <w:ind w:left="0"/>
        <w:jc w:val="left"/>
      </w:pPr>
      <w:r>
        <w:rPr>
          <w:rFonts w:ascii="Times New Roman"/>
          <w:b/>
          <w:i w:val="false"/>
          <w:color w:val="000000"/>
        </w:rPr>
        <w:t xml:space="preserve"> Параграф 43. Раскройщик шлифовального полотна, 3 разряд</w:t>
      </w:r>
    </w:p>
    <w:bookmarkEnd w:id="1194"/>
    <w:bookmarkStart w:name="z1201" w:id="1195"/>
    <w:p>
      <w:pPr>
        <w:spacing w:after="0"/>
        <w:ind w:left="0"/>
        <w:jc w:val="both"/>
      </w:pPr>
      <w:r>
        <w:rPr>
          <w:rFonts w:ascii="Times New Roman"/>
          <w:b w:val="false"/>
          <w:i w:val="false"/>
          <w:color w:val="000000"/>
          <w:sz w:val="28"/>
        </w:rPr>
        <w:t>
      181. Характеристика работ:</w:t>
      </w:r>
    </w:p>
    <w:bookmarkEnd w:id="1195"/>
    <w:bookmarkStart w:name="z1202" w:id="1196"/>
    <w:p>
      <w:pPr>
        <w:spacing w:after="0"/>
        <w:ind w:left="0"/>
        <w:jc w:val="both"/>
      </w:pPr>
      <w:r>
        <w:rPr>
          <w:rFonts w:ascii="Times New Roman"/>
          <w:b w:val="false"/>
          <w:i w:val="false"/>
          <w:color w:val="000000"/>
          <w:sz w:val="28"/>
        </w:rPr>
        <w:t>
      раскрой шлифовального полотна на станках по заданным размерам для шлифовальных станков;</w:t>
      </w:r>
    </w:p>
    <w:bookmarkEnd w:id="1196"/>
    <w:bookmarkStart w:name="z1203" w:id="1197"/>
    <w:p>
      <w:pPr>
        <w:spacing w:after="0"/>
        <w:ind w:left="0"/>
        <w:jc w:val="both"/>
      </w:pPr>
      <w:r>
        <w:rPr>
          <w:rFonts w:ascii="Times New Roman"/>
          <w:b w:val="false"/>
          <w:i w:val="false"/>
          <w:color w:val="000000"/>
          <w:sz w:val="28"/>
        </w:rPr>
        <w:t>
      регулировка станка и установка режущего инструмента.</w:t>
      </w:r>
    </w:p>
    <w:bookmarkEnd w:id="1197"/>
    <w:bookmarkStart w:name="z1204" w:id="1198"/>
    <w:p>
      <w:pPr>
        <w:spacing w:after="0"/>
        <w:ind w:left="0"/>
        <w:jc w:val="both"/>
      </w:pPr>
      <w:r>
        <w:rPr>
          <w:rFonts w:ascii="Times New Roman"/>
          <w:b w:val="false"/>
          <w:i w:val="false"/>
          <w:color w:val="000000"/>
          <w:sz w:val="28"/>
        </w:rPr>
        <w:t>
      182. Должен знать:</w:t>
      </w:r>
    </w:p>
    <w:bookmarkEnd w:id="1198"/>
    <w:bookmarkStart w:name="z1205" w:id="1199"/>
    <w:p>
      <w:pPr>
        <w:spacing w:after="0"/>
        <w:ind w:left="0"/>
        <w:jc w:val="both"/>
      </w:pPr>
      <w:r>
        <w:rPr>
          <w:rFonts w:ascii="Times New Roman"/>
          <w:b w:val="false"/>
          <w:i w:val="false"/>
          <w:color w:val="000000"/>
          <w:sz w:val="28"/>
        </w:rPr>
        <w:t>
      принцип действия станка;</w:t>
      </w:r>
    </w:p>
    <w:bookmarkEnd w:id="1199"/>
    <w:bookmarkStart w:name="z1206" w:id="1200"/>
    <w:p>
      <w:pPr>
        <w:spacing w:after="0"/>
        <w:ind w:left="0"/>
        <w:jc w:val="both"/>
      </w:pPr>
      <w:r>
        <w:rPr>
          <w:rFonts w:ascii="Times New Roman"/>
          <w:b w:val="false"/>
          <w:i w:val="false"/>
          <w:color w:val="000000"/>
          <w:sz w:val="28"/>
        </w:rPr>
        <w:t>
      размеры полотна для каждого вида шлифовальных станков;</w:t>
      </w:r>
    </w:p>
    <w:bookmarkEnd w:id="1200"/>
    <w:bookmarkStart w:name="z1207" w:id="1201"/>
    <w:p>
      <w:pPr>
        <w:spacing w:after="0"/>
        <w:ind w:left="0"/>
        <w:jc w:val="both"/>
      </w:pPr>
      <w:r>
        <w:rPr>
          <w:rFonts w:ascii="Times New Roman"/>
          <w:b w:val="false"/>
          <w:i w:val="false"/>
          <w:color w:val="000000"/>
          <w:sz w:val="28"/>
        </w:rPr>
        <w:t>
      степень износа шлифовального полотна.</w:t>
      </w:r>
    </w:p>
    <w:bookmarkEnd w:id="1201"/>
    <w:bookmarkStart w:name="z1208" w:id="1202"/>
    <w:p>
      <w:pPr>
        <w:spacing w:after="0"/>
        <w:ind w:left="0"/>
        <w:jc w:val="left"/>
      </w:pPr>
      <w:r>
        <w:rPr>
          <w:rFonts w:ascii="Times New Roman"/>
          <w:b/>
          <w:i w:val="false"/>
          <w:color w:val="000000"/>
        </w:rPr>
        <w:t xml:space="preserve"> Параграф 44. Раскройщик шлифовального полотна, 4 разряд</w:t>
      </w:r>
    </w:p>
    <w:bookmarkEnd w:id="1202"/>
    <w:bookmarkStart w:name="z1209" w:id="1203"/>
    <w:p>
      <w:pPr>
        <w:spacing w:after="0"/>
        <w:ind w:left="0"/>
        <w:jc w:val="both"/>
      </w:pPr>
      <w:r>
        <w:rPr>
          <w:rFonts w:ascii="Times New Roman"/>
          <w:b w:val="false"/>
          <w:i w:val="false"/>
          <w:color w:val="000000"/>
          <w:sz w:val="28"/>
        </w:rPr>
        <w:t>
      183. Характеристика работ:</w:t>
      </w:r>
    </w:p>
    <w:bookmarkEnd w:id="1203"/>
    <w:bookmarkStart w:name="z1210" w:id="1204"/>
    <w:p>
      <w:pPr>
        <w:spacing w:after="0"/>
        <w:ind w:left="0"/>
        <w:jc w:val="both"/>
      </w:pPr>
      <w:r>
        <w:rPr>
          <w:rFonts w:ascii="Times New Roman"/>
          <w:b w:val="false"/>
          <w:i w:val="false"/>
          <w:color w:val="000000"/>
          <w:sz w:val="28"/>
        </w:rPr>
        <w:t>
      раскрой и склейка шлифовального полотна на станках с предварительной обработкой кромок перед склеиванием при изготовлении шлифовальных лент;</w:t>
      </w:r>
    </w:p>
    <w:bookmarkEnd w:id="1204"/>
    <w:bookmarkStart w:name="z1211" w:id="1205"/>
    <w:p>
      <w:pPr>
        <w:spacing w:after="0"/>
        <w:ind w:left="0"/>
        <w:jc w:val="both"/>
      </w:pPr>
      <w:r>
        <w:rPr>
          <w:rFonts w:ascii="Times New Roman"/>
          <w:b w:val="false"/>
          <w:i w:val="false"/>
          <w:color w:val="000000"/>
          <w:sz w:val="28"/>
        </w:rPr>
        <w:t>
      склейка особо широких полотен;</w:t>
      </w:r>
    </w:p>
    <w:bookmarkEnd w:id="1205"/>
    <w:bookmarkStart w:name="z1212" w:id="1206"/>
    <w:p>
      <w:pPr>
        <w:spacing w:after="0"/>
        <w:ind w:left="0"/>
        <w:jc w:val="both"/>
      </w:pPr>
      <w:r>
        <w:rPr>
          <w:rFonts w:ascii="Times New Roman"/>
          <w:b w:val="false"/>
          <w:i w:val="false"/>
          <w:color w:val="000000"/>
          <w:sz w:val="28"/>
        </w:rPr>
        <w:t>
      восстановление шлифовального полотна;</w:t>
      </w:r>
    </w:p>
    <w:bookmarkEnd w:id="1206"/>
    <w:bookmarkStart w:name="z1213" w:id="1207"/>
    <w:p>
      <w:pPr>
        <w:spacing w:after="0"/>
        <w:ind w:left="0"/>
        <w:jc w:val="both"/>
      </w:pPr>
      <w:r>
        <w:rPr>
          <w:rFonts w:ascii="Times New Roman"/>
          <w:b w:val="false"/>
          <w:i w:val="false"/>
          <w:color w:val="000000"/>
          <w:sz w:val="28"/>
        </w:rPr>
        <w:t>
      наладка обслуживаемого оборудования.</w:t>
      </w:r>
    </w:p>
    <w:bookmarkEnd w:id="1207"/>
    <w:bookmarkStart w:name="z1214" w:id="1208"/>
    <w:p>
      <w:pPr>
        <w:spacing w:after="0"/>
        <w:ind w:left="0"/>
        <w:jc w:val="both"/>
      </w:pPr>
      <w:r>
        <w:rPr>
          <w:rFonts w:ascii="Times New Roman"/>
          <w:b w:val="false"/>
          <w:i w:val="false"/>
          <w:color w:val="000000"/>
          <w:sz w:val="28"/>
        </w:rPr>
        <w:t>
      184. Должен знать:</w:t>
      </w:r>
    </w:p>
    <w:bookmarkEnd w:id="1208"/>
    <w:bookmarkStart w:name="z1215" w:id="1209"/>
    <w:p>
      <w:pPr>
        <w:spacing w:after="0"/>
        <w:ind w:left="0"/>
        <w:jc w:val="both"/>
      </w:pPr>
      <w:r>
        <w:rPr>
          <w:rFonts w:ascii="Times New Roman"/>
          <w:b w:val="false"/>
          <w:i w:val="false"/>
          <w:color w:val="000000"/>
          <w:sz w:val="28"/>
        </w:rPr>
        <w:t>
      устройство и правила наладки обслуживаемого станка;</w:t>
      </w:r>
    </w:p>
    <w:bookmarkEnd w:id="1209"/>
    <w:bookmarkStart w:name="z1216" w:id="1210"/>
    <w:p>
      <w:pPr>
        <w:spacing w:after="0"/>
        <w:ind w:left="0"/>
        <w:jc w:val="both"/>
      </w:pPr>
      <w:r>
        <w:rPr>
          <w:rFonts w:ascii="Times New Roman"/>
          <w:b w:val="false"/>
          <w:i w:val="false"/>
          <w:color w:val="000000"/>
          <w:sz w:val="28"/>
        </w:rPr>
        <w:t>
      технологический процесс раскроя и склеивания шлифовального полотна;</w:t>
      </w:r>
    </w:p>
    <w:bookmarkEnd w:id="1210"/>
    <w:bookmarkStart w:name="z1217" w:id="1211"/>
    <w:p>
      <w:pPr>
        <w:spacing w:after="0"/>
        <w:ind w:left="0"/>
        <w:jc w:val="both"/>
      </w:pPr>
      <w:r>
        <w:rPr>
          <w:rFonts w:ascii="Times New Roman"/>
          <w:b w:val="false"/>
          <w:i w:val="false"/>
          <w:color w:val="000000"/>
          <w:sz w:val="28"/>
        </w:rPr>
        <w:t>
      способы склейки шлифовального полотна.</w:t>
      </w:r>
    </w:p>
    <w:bookmarkEnd w:id="1211"/>
    <w:bookmarkStart w:name="z1218" w:id="1212"/>
    <w:p>
      <w:pPr>
        <w:spacing w:after="0"/>
        <w:ind w:left="0"/>
        <w:jc w:val="left"/>
      </w:pPr>
      <w:r>
        <w:rPr>
          <w:rFonts w:ascii="Times New Roman"/>
          <w:b/>
          <w:i w:val="false"/>
          <w:color w:val="000000"/>
        </w:rPr>
        <w:t xml:space="preserve"> Параграф 45. Склейщик блоков, заготовок и строительных конструкций, 2 разряд</w:t>
      </w:r>
    </w:p>
    <w:bookmarkEnd w:id="1212"/>
    <w:bookmarkStart w:name="z1219" w:id="1213"/>
    <w:p>
      <w:pPr>
        <w:spacing w:after="0"/>
        <w:ind w:left="0"/>
        <w:jc w:val="both"/>
      </w:pPr>
      <w:r>
        <w:rPr>
          <w:rFonts w:ascii="Times New Roman"/>
          <w:b w:val="false"/>
          <w:i w:val="false"/>
          <w:color w:val="000000"/>
          <w:sz w:val="28"/>
        </w:rPr>
        <w:t>
      185. Характеристика работ:</w:t>
      </w:r>
    </w:p>
    <w:bookmarkEnd w:id="1213"/>
    <w:bookmarkStart w:name="z1220" w:id="1214"/>
    <w:p>
      <w:pPr>
        <w:spacing w:after="0"/>
        <w:ind w:left="0"/>
        <w:jc w:val="both"/>
      </w:pPr>
      <w:r>
        <w:rPr>
          <w:rFonts w:ascii="Times New Roman"/>
          <w:b w:val="false"/>
          <w:i w:val="false"/>
          <w:color w:val="000000"/>
          <w:sz w:val="28"/>
        </w:rPr>
        <w:t>
      склеивание мелких деталей и заготовок и укладка их в блок;</w:t>
      </w:r>
    </w:p>
    <w:bookmarkEnd w:id="1214"/>
    <w:bookmarkStart w:name="z1221" w:id="1215"/>
    <w:p>
      <w:pPr>
        <w:spacing w:after="0"/>
        <w:ind w:left="0"/>
        <w:jc w:val="both"/>
      </w:pPr>
      <w:r>
        <w:rPr>
          <w:rFonts w:ascii="Times New Roman"/>
          <w:b w:val="false"/>
          <w:i w:val="false"/>
          <w:color w:val="000000"/>
          <w:sz w:val="28"/>
        </w:rPr>
        <w:t>
      запрессовка мелких деталей и заготовок на ручном прессе и просушка в камере;</w:t>
      </w:r>
    </w:p>
    <w:bookmarkEnd w:id="1215"/>
    <w:bookmarkStart w:name="z1222" w:id="1216"/>
    <w:p>
      <w:pPr>
        <w:spacing w:after="0"/>
        <w:ind w:left="0"/>
        <w:jc w:val="both"/>
      </w:pPr>
      <w:r>
        <w:rPr>
          <w:rFonts w:ascii="Times New Roman"/>
          <w:b w:val="false"/>
          <w:i w:val="false"/>
          <w:color w:val="000000"/>
          <w:sz w:val="28"/>
        </w:rPr>
        <w:t>
      склеивание на станке зашипованных немерных отрезков пиломатериалов в доски.</w:t>
      </w:r>
    </w:p>
    <w:bookmarkEnd w:id="1216"/>
    <w:bookmarkStart w:name="z1223" w:id="1217"/>
    <w:p>
      <w:pPr>
        <w:spacing w:after="0"/>
        <w:ind w:left="0"/>
        <w:jc w:val="both"/>
      </w:pPr>
      <w:r>
        <w:rPr>
          <w:rFonts w:ascii="Times New Roman"/>
          <w:b w:val="false"/>
          <w:i w:val="false"/>
          <w:color w:val="000000"/>
          <w:sz w:val="28"/>
        </w:rPr>
        <w:t>
      186. Должен знать:</w:t>
      </w:r>
    </w:p>
    <w:bookmarkEnd w:id="1217"/>
    <w:bookmarkStart w:name="z1224" w:id="1218"/>
    <w:p>
      <w:pPr>
        <w:spacing w:after="0"/>
        <w:ind w:left="0"/>
        <w:jc w:val="both"/>
      </w:pPr>
      <w:r>
        <w:rPr>
          <w:rFonts w:ascii="Times New Roman"/>
          <w:b w:val="false"/>
          <w:i w:val="false"/>
          <w:color w:val="000000"/>
          <w:sz w:val="28"/>
        </w:rPr>
        <w:t>
      принцип действия обслуживаемого оборудования;</w:t>
      </w:r>
    </w:p>
    <w:bookmarkEnd w:id="1218"/>
    <w:bookmarkStart w:name="z1225" w:id="1219"/>
    <w:p>
      <w:pPr>
        <w:spacing w:after="0"/>
        <w:ind w:left="0"/>
        <w:jc w:val="both"/>
      </w:pPr>
      <w:r>
        <w:rPr>
          <w:rFonts w:ascii="Times New Roman"/>
          <w:b w:val="false"/>
          <w:i w:val="false"/>
          <w:color w:val="000000"/>
          <w:sz w:val="28"/>
        </w:rPr>
        <w:t>
      режимы склеивания, виды обрабатываемых изделий и применяемые клеи;</w:t>
      </w:r>
    </w:p>
    <w:bookmarkEnd w:id="1219"/>
    <w:bookmarkStart w:name="z1226" w:id="1220"/>
    <w:p>
      <w:pPr>
        <w:spacing w:after="0"/>
        <w:ind w:left="0"/>
        <w:jc w:val="both"/>
      </w:pPr>
      <w:r>
        <w:rPr>
          <w:rFonts w:ascii="Times New Roman"/>
          <w:b w:val="false"/>
          <w:i w:val="false"/>
          <w:color w:val="000000"/>
          <w:sz w:val="28"/>
        </w:rPr>
        <w:t>
      породы и пороки древесины, их влияние на прочность склеивания;</w:t>
      </w:r>
    </w:p>
    <w:bookmarkEnd w:id="1220"/>
    <w:bookmarkStart w:name="z1227" w:id="1221"/>
    <w:p>
      <w:pPr>
        <w:spacing w:after="0"/>
        <w:ind w:left="0"/>
        <w:jc w:val="both"/>
      </w:pPr>
      <w:r>
        <w:rPr>
          <w:rFonts w:ascii="Times New Roman"/>
          <w:b w:val="false"/>
          <w:i w:val="false"/>
          <w:color w:val="000000"/>
          <w:sz w:val="28"/>
        </w:rPr>
        <w:t>
      технические условия на склеиваемую продукцию.</w:t>
      </w:r>
    </w:p>
    <w:bookmarkEnd w:id="1221"/>
    <w:bookmarkStart w:name="z1228" w:id="1222"/>
    <w:p>
      <w:pPr>
        <w:spacing w:after="0"/>
        <w:ind w:left="0"/>
        <w:jc w:val="left"/>
      </w:pPr>
      <w:r>
        <w:rPr>
          <w:rFonts w:ascii="Times New Roman"/>
          <w:b/>
          <w:i w:val="false"/>
          <w:color w:val="000000"/>
        </w:rPr>
        <w:t xml:space="preserve"> Параграф 46. Склейщик блоков, заготовок и строительных конструкций,  3 разряд</w:t>
      </w:r>
    </w:p>
    <w:bookmarkEnd w:id="1222"/>
    <w:bookmarkStart w:name="z1229" w:id="1223"/>
    <w:p>
      <w:pPr>
        <w:spacing w:after="0"/>
        <w:ind w:left="0"/>
        <w:jc w:val="both"/>
      </w:pPr>
      <w:r>
        <w:rPr>
          <w:rFonts w:ascii="Times New Roman"/>
          <w:b w:val="false"/>
          <w:i w:val="false"/>
          <w:color w:val="000000"/>
          <w:sz w:val="28"/>
        </w:rPr>
        <w:t>
      187. Характеристика работ:</w:t>
      </w:r>
    </w:p>
    <w:bookmarkEnd w:id="1223"/>
    <w:bookmarkStart w:name="z1230" w:id="1224"/>
    <w:p>
      <w:pPr>
        <w:spacing w:after="0"/>
        <w:ind w:left="0"/>
        <w:jc w:val="both"/>
      </w:pPr>
      <w:r>
        <w:rPr>
          <w:rFonts w:ascii="Times New Roman"/>
          <w:b w:val="false"/>
          <w:i w:val="false"/>
          <w:color w:val="000000"/>
          <w:sz w:val="28"/>
        </w:rPr>
        <w:t>
      склеивание пакетов, блоков, простых деталей легковых автомашин, автобусов и других аналогичных изделий с сортировкой и подборкой заготовок по размерам, цвету и текстуре;</w:t>
      </w:r>
    </w:p>
    <w:bookmarkEnd w:id="1224"/>
    <w:bookmarkStart w:name="z1231" w:id="1225"/>
    <w:p>
      <w:pPr>
        <w:spacing w:after="0"/>
        <w:ind w:left="0"/>
        <w:jc w:val="both"/>
      </w:pPr>
      <w:r>
        <w:rPr>
          <w:rFonts w:ascii="Times New Roman"/>
          <w:b w:val="false"/>
          <w:i w:val="false"/>
          <w:color w:val="000000"/>
          <w:sz w:val="28"/>
        </w:rPr>
        <w:t>
      запрессовка блоков и пакетов на ручном прессе с просушкой в камере;</w:t>
      </w:r>
    </w:p>
    <w:bookmarkEnd w:id="1225"/>
    <w:bookmarkStart w:name="z1232" w:id="1226"/>
    <w:p>
      <w:pPr>
        <w:spacing w:after="0"/>
        <w:ind w:left="0"/>
        <w:jc w:val="both"/>
      </w:pPr>
      <w:r>
        <w:rPr>
          <w:rFonts w:ascii="Times New Roman"/>
          <w:b w:val="false"/>
          <w:i w:val="false"/>
          <w:color w:val="000000"/>
          <w:sz w:val="28"/>
        </w:rPr>
        <w:t>
      участие в склеивании столярных и фанерных щитов;</w:t>
      </w:r>
    </w:p>
    <w:bookmarkEnd w:id="1226"/>
    <w:bookmarkStart w:name="z1233" w:id="1227"/>
    <w:p>
      <w:pPr>
        <w:spacing w:after="0"/>
        <w:ind w:left="0"/>
        <w:jc w:val="both"/>
      </w:pPr>
      <w:r>
        <w:rPr>
          <w:rFonts w:ascii="Times New Roman"/>
          <w:b w:val="false"/>
          <w:i w:val="false"/>
          <w:color w:val="000000"/>
          <w:sz w:val="28"/>
        </w:rPr>
        <w:t>
      обрезка реек в размер с вырезкой дефектных мест на круглопильных станках;</w:t>
      </w:r>
    </w:p>
    <w:bookmarkEnd w:id="1227"/>
    <w:bookmarkStart w:name="z1234" w:id="1228"/>
    <w:p>
      <w:pPr>
        <w:spacing w:after="0"/>
        <w:ind w:left="0"/>
        <w:jc w:val="both"/>
      </w:pPr>
      <w:r>
        <w:rPr>
          <w:rFonts w:ascii="Times New Roman"/>
          <w:b w:val="false"/>
          <w:i w:val="false"/>
          <w:color w:val="000000"/>
          <w:sz w:val="28"/>
        </w:rPr>
        <w:t>
      калибровка реек по толщине и ширине;</w:t>
      </w:r>
    </w:p>
    <w:bookmarkEnd w:id="1228"/>
    <w:bookmarkStart w:name="z1235" w:id="1229"/>
    <w:p>
      <w:pPr>
        <w:spacing w:after="0"/>
        <w:ind w:left="0"/>
        <w:jc w:val="both"/>
      </w:pPr>
      <w:r>
        <w:rPr>
          <w:rFonts w:ascii="Times New Roman"/>
          <w:b w:val="false"/>
          <w:i w:val="false"/>
          <w:color w:val="000000"/>
          <w:sz w:val="28"/>
        </w:rPr>
        <w:t>
      промазка реек клеем и участие в наборе реек в щиты;</w:t>
      </w:r>
    </w:p>
    <w:bookmarkEnd w:id="1229"/>
    <w:bookmarkStart w:name="z1236" w:id="1230"/>
    <w:p>
      <w:pPr>
        <w:spacing w:after="0"/>
        <w:ind w:left="0"/>
        <w:jc w:val="both"/>
      </w:pPr>
      <w:r>
        <w:rPr>
          <w:rFonts w:ascii="Times New Roman"/>
          <w:b w:val="false"/>
          <w:i w:val="false"/>
          <w:color w:val="000000"/>
          <w:sz w:val="28"/>
        </w:rPr>
        <w:t>
      укладка склеенных щитов в стопы грузоподъемными устройствами;</w:t>
      </w:r>
    </w:p>
    <w:bookmarkEnd w:id="1230"/>
    <w:bookmarkStart w:name="z1237" w:id="1231"/>
    <w:p>
      <w:pPr>
        <w:spacing w:after="0"/>
        <w:ind w:left="0"/>
        <w:jc w:val="both"/>
      </w:pPr>
      <w:r>
        <w:rPr>
          <w:rFonts w:ascii="Times New Roman"/>
          <w:b w:val="false"/>
          <w:i w:val="false"/>
          <w:color w:val="000000"/>
          <w:sz w:val="28"/>
        </w:rPr>
        <w:t>
      укладка стягиваемых устройств;</w:t>
      </w:r>
    </w:p>
    <w:bookmarkEnd w:id="1231"/>
    <w:bookmarkStart w:name="z1238" w:id="1232"/>
    <w:p>
      <w:pPr>
        <w:spacing w:after="0"/>
        <w:ind w:left="0"/>
        <w:jc w:val="both"/>
      </w:pPr>
      <w:r>
        <w:rPr>
          <w:rFonts w:ascii="Times New Roman"/>
          <w:b w:val="false"/>
          <w:i w:val="false"/>
          <w:color w:val="000000"/>
          <w:sz w:val="28"/>
        </w:rPr>
        <w:t>
      приготовление клея.</w:t>
      </w:r>
    </w:p>
    <w:bookmarkEnd w:id="1232"/>
    <w:bookmarkStart w:name="z1239" w:id="1233"/>
    <w:p>
      <w:pPr>
        <w:spacing w:after="0"/>
        <w:ind w:left="0"/>
        <w:jc w:val="both"/>
      </w:pPr>
      <w:r>
        <w:rPr>
          <w:rFonts w:ascii="Times New Roman"/>
          <w:b w:val="false"/>
          <w:i w:val="false"/>
          <w:color w:val="000000"/>
          <w:sz w:val="28"/>
        </w:rPr>
        <w:t>
      188. Должен знать:</w:t>
      </w:r>
    </w:p>
    <w:bookmarkEnd w:id="1233"/>
    <w:bookmarkStart w:name="z1240" w:id="1234"/>
    <w:p>
      <w:pPr>
        <w:spacing w:after="0"/>
        <w:ind w:left="0"/>
        <w:jc w:val="both"/>
      </w:pPr>
      <w:r>
        <w:rPr>
          <w:rFonts w:ascii="Times New Roman"/>
          <w:b w:val="false"/>
          <w:i w:val="false"/>
          <w:color w:val="000000"/>
          <w:sz w:val="28"/>
        </w:rPr>
        <w:t>
      устройство обслуживаемого оборудования;</w:t>
      </w:r>
    </w:p>
    <w:bookmarkEnd w:id="1234"/>
    <w:bookmarkStart w:name="z1241" w:id="1235"/>
    <w:p>
      <w:pPr>
        <w:spacing w:after="0"/>
        <w:ind w:left="0"/>
        <w:jc w:val="both"/>
      </w:pPr>
      <w:r>
        <w:rPr>
          <w:rFonts w:ascii="Times New Roman"/>
          <w:b w:val="false"/>
          <w:i w:val="false"/>
          <w:color w:val="000000"/>
          <w:sz w:val="28"/>
        </w:rPr>
        <w:t>
      технические условия на обрабатываемые изделия;</w:t>
      </w:r>
    </w:p>
    <w:bookmarkEnd w:id="1235"/>
    <w:bookmarkStart w:name="z1242" w:id="1236"/>
    <w:p>
      <w:pPr>
        <w:spacing w:after="0"/>
        <w:ind w:left="0"/>
        <w:jc w:val="both"/>
      </w:pPr>
      <w:r>
        <w:rPr>
          <w:rFonts w:ascii="Times New Roman"/>
          <w:b w:val="false"/>
          <w:i w:val="false"/>
          <w:color w:val="000000"/>
          <w:sz w:val="28"/>
        </w:rPr>
        <w:t>
      свойства клеев и смол;</w:t>
      </w:r>
    </w:p>
    <w:bookmarkEnd w:id="1236"/>
    <w:bookmarkStart w:name="z1243" w:id="1237"/>
    <w:p>
      <w:pPr>
        <w:spacing w:after="0"/>
        <w:ind w:left="0"/>
        <w:jc w:val="both"/>
      </w:pPr>
      <w:r>
        <w:rPr>
          <w:rFonts w:ascii="Times New Roman"/>
          <w:b w:val="false"/>
          <w:i w:val="false"/>
          <w:color w:val="000000"/>
          <w:sz w:val="28"/>
        </w:rPr>
        <w:t>
      рецептуру и способы приготовления их;</w:t>
      </w:r>
    </w:p>
    <w:bookmarkEnd w:id="1237"/>
    <w:bookmarkStart w:name="z1244" w:id="1238"/>
    <w:p>
      <w:pPr>
        <w:spacing w:after="0"/>
        <w:ind w:left="0"/>
        <w:jc w:val="both"/>
      </w:pPr>
      <w:r>
        <w:rPr>
          <w:rFonts w:ascii="Times New Roman"/>
          <w:b w:val="false"/>
          <w:i w:val="false"/>
          <w:color w:val="000000"/>
          <w:sz w:val="28"/>
        </w:rPr>
        <w:t>
      порядок набора реек в щиты заданных размеров;</w:t>
      </w:r>
    </w:p>
    <w:bookmarkEnd w:id="1238"/>
    <w:bookmarkStart w:name="z1245" w:id="1239"/>
    <w:p>
      <w:pPr>
        <w:spacing w:after="0"/>
        <w:ind w:left="0"/>
        <w:jc w:val="both"/>
      </w:pPr>
      <w:r>
        <w:rPr>
          <w:rFonts w:ascii="Times New Roman"/>
          <w:b w:val="false"/>
          <w:i w:val="false"/>
          <w:color w:val="000000"/>
          <w:sz w:val="28"/>
        </w:rPr>
        <w:t>
      правила по перемещению щитов грузоподъемными механизмами.</w:t>
      </w:r>
    </w:p>
    <w:bookmarkEnd w:id="1239"/>
    <w:bookmarkStart w:name="z1246" w:id="1240"/>
    <w:p>
      <w:pPr>
        <w:spacing w:after="0"/>
        <w:ind w:left="0"/>
        <w:jc w:val="left"/>
      </w:pPr>
      <w:r>
        <w:rPr>
          <w:rFonts w:ascii="Times New Roman"/>
          <w:b/>
          <w:i w:val="false"/>
          <w:color w:val="000000"/>
        </w:rPr>
        <w:t xml:space="preserve"> Параграф 47. Склейщик блоков, заготовок и строительных конструкций,  4 разряд</w:t>
      </w:r>
    </w:p>
    <w:bookmarkEnd w:id="1240"/>
    <w:bookmarkStart w:name="z1247" w:id="1241"/>
    <w:p>
      <w:pPr>
        <w:spacing w:after="0"/>
        <w:ind w:left="0"/>
        <w:jc w:val="both"/>
      </w:pPr>
      <w:r>
        <w:rPr>
          <w:rFonts w:ascii="Times New Roman"/>
          <w:b w:val="false"/>
          <w:i w:val="false"/>
          <w:color w:val="000000"/>
          <w:sz w:val="28"/>
        </w:rPr>
        <w:t>
      189. Характеристика работ:</w:t>
      </w:r>
    </w:p>
    <w:bookmarkEnd w:id="1241"/>
    <w:bookmarkStart w:name="z1248" w:id="1242"/>
    <w:p>
      <w:pPr>
        <w:spacing w:after="0"/>
        <w:ind w:left="0"/>
        <w:jc w:val="both"/>
      </w:pPr>
      <w:r>
        <w:rPr>
          <w:rFonts w:ascii="Times New Roman"/>
          <w:b w:val="false"/>
          <w:i w:val="false"/>
          <w:color w:val="000000"/>
          <w:sz w:val="28"/>
        </w:rPr>
        <w:t>
      склеивание заготовок, сложных по конфигурации деталей и узлов грузовых, легковых автомашин, автобусов и других аналогичных заготовок из древесины разных пород на клеильно-веерном станке и в пневматических приспособлениях;</w:t>
      </w:r>
    </w:p>
    <w:bookmarkEnd w:id="1242"/>
    <w:bookmarkStart w:name="z1249" w:id="1243"/>
    <w:p>
      <w:pPr>
        <w:spacing w:after="0"/>
        <w:ind w:left="0"/>
        <w:jc w:val="both"/>
      </w:pPr>
      <w:r>
        <w:rPr>
          <w:rFonts w:ascii="Times New Roman"/>
          <w:b w:val="false"/>
          <w:i w:val="false"/>
          <w:color w:val="000000"/>
          <w:sz w:val="28"/>
        </w:rPr>
        <w:t>
      склеивание в ваймовых прессах с запрессовкой клеевых блоков размером 12 метров;</w:t>
      </w:r>
    </w:p>
    <w:bookmarkEnd w:id="1243"/>
    <w:bookmarkStart w:name="z1250" w:id="1244"/>
    <w:p>
      <w:pPr>
        <w:spacing w:after="0"/>
        <w:ind w:left="0"/>
        <w:jc w:val="both"/>
      </w:pPr>
      <w:r>
        <w:rPr>
          <w:rFonts w:ascii="Times New Roman"/>
          <w:b w:val="false"/>
          <w:i w:val="false"/>
          <w:color w:val="000000"/>
          <w:sz w:val="28"/>
        </w:rPr>
        <w:t>
      склеивание досок попласти в вертикальных ваймовых прессах, элементов строительных конструкций клееных многослойных прямолинейного очертания (балок арок и ферм, мостовых брусьев и других);</w:t>
      </w:r>
    </w:p>
    <w:bookmarkEnd w:id="1244"/>
    <w:bookmarkStart w:name="z1251" w:id="1245"/>
    <w:p>
      <w:pPr>
        <w:spacing w:after="0"/>
        <w:ind w:left="0"/>
        <w:jc w:val="both"/>
      </w:pPr>
      <w:r>
        <w:rPr>
          <w:rFonts w:ascii="Times New Roman"/>
          <w:b w:val="false"/>
          <w:i w:val="false"/>
          <w:color w:val="000000"/>
          <w:sz w:val="28"/>
        </w:rPr>
        <w:t>
      ведение процесса склеивания столярных и фанерных щитов;</w:t>
      </w:r>
    </w:p>
    <w:bookmarkEnd w:id="1245"/>
    <w:bookmarkStart w:name="z1252" w:id="1246"/>
    <w:p>
      <w:pPr>
        <w:spacing w:after="0"/>
        <w:ind w:left="0"/>
        <w:jc w:val="both"/>
      </w:pPr>
      <w:r>
        <w:rPr>
          <w:rFonts w:ascii="Times New Roman"/>
          <w:b w:val="false"/>
          <w:i w:val="false"/>
          <w:color w:val="000000"/>
          <w:sz w:val="28"/>
        </w:rPr>
        <w:t>
      набор реек в щиты в определенной последовательности на конвейерных ваймах и поворотных столах с обрезкой в размер и зашиповкой;</w:t>
      </w:r>
    </w:p>
    <w:bookmarkEnd w:id="1246"/>
    <w:bookmarkStart w:name="z1253" w:id="1247"/>
    <w:p>
      <w:pPr>
        <w:spacing w:after="0"/>
        <w:ind w:left="0"/>
        <w:jc w:val="both"/>
      </w:pPr>
      <w:r>
        <w:rPr>
          <w:rFonts w:ascii="Times New Roman"/>
          <w:b w:val="false"/>
          <w:i w:val="false"/>
          <w:color w:val="000000"/>
          <w:sz w:val="28"/>
        </w:rPr>
        <w:t>
      склеивание щитов для экспортных столярных плит;</w:t>
      </w:r>
    </w:p>
    <w:bookmarkEnd w:id="1247"/>
    <w:bookmarkStart w:name="z1254" w:id="1248"/>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1248"/>
    <w:bookmarkStart w:name="z1255" w:id="1249"/>
    <w:p>
      <w:pPr>
        <w:spacing w:after="0"/>
        <w:ind w:left="0"/>
        <w:jc w:val="both"/>
      </w:pPr>
      <w:r>
        <w:rPr>
          <w:rFonts w:ascii="Times New Roman"/>
          <w:b w:val="false"/>
          <w:i w:val="false"/>
          <w:color w:val="000000"/>
          <w:sz w:val="28"/>
        </w:rPr>
        <w:t>
      190. Должен знать:</w:t>
      </w:r>
    </w:p>
    <w:bookmarkEnd w:id="1249"/>
    <w:bookmarkStart w:name="z1256" w:id="1250"/>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250"/>
    <w:bookmarkStart w:name="z1257" w:id="1251"/>
    <w:p>
      <w:pPr>
        <w:spacing w:after="0"/>
        <w:ind w:left="0"/>
        <w:jc w:val="both"/>
      </w:pPr>
      <w:r>
        <w:rPr>
          <w:rFonts w:ascii="Times New Roman"/>
          <w:b w:val="false"/>
          <w:i w:val="false"/>
          <w:color w:val="000000"/>
          <w:sz w:val="28"/>
        </w:rPr>
        <w:t>
      процесс сборки и склеивания щитов;</w:t>
      </w:r>
    </w:p>
    <w:bookmarkEnd w:id="1251"/>
    <w:bookmarkStart w:name="z1258" w:id="1252"/>
    <w:p>
      <w:pPr>
        <w:spacing w:after="0"/>
        <w:ind w:left="0"/>
        <w:jc w:val="both"/>
      </w:pPr>
      <w:r>
        <w:rPr>
          <w:rFonts w:ascii="Times New Roman"/>
          <w:b w:val="false"/>
          <w:i w:val="false"/>
          <w:color w:val="000000"/>
          <w:sz w:val="28"/>
        </w:rPr>
        <w:t>
      государственные стандарты на изготовляемую продукцию;</w:t>
      </w:r>
    </w:p>
    <w:bookmarkEnd w:id="1252"/>
    <w:bookmarkStart w:name="z1259" w:id="1253"/>
    <w:p>
      <w:pPr>
        <w:spacing w:after="0"/>
        <w:ind w:left="0"/>
        <w:jc w:val="both"/>
      </w:pPr>
      <w:r>
        <w:rPr>
          <w:rFonts w:ascii="Times New Roman"/>
          <w:b w:val="false"/>
          <w:i w:val="false"/>
          <w:color w:val="000000"/>
          <w:sz w:val="28"/>
        </w:rPr>
        <w:t>
      свойства применяемых клеев и их качество;</w:t>
      </w:r>
    </w:p>
    <w:bookmarkEnd w:id="1253"/>
    <w:bookmarkStart w:name="z1260" w:id="1254"/>
    <w:p>
      <w:pPr>
        <w:spacing w:after="0"/>
        <w:ind w:left="0"/>
        <w:jc w:val="both"/>
      </w:pPr>
      <w:r>
        <w:rPr>
          <w:rFonts w:ascii="Times New Roman"/>
          <w:b w:val="false"/>
          <w:i w:val="false"/>
          <w:color w:val="000000"/>
          <w:sz w:val="28"/>
        </w:rPr>
        <w:t>
      виды склейки по кромке и пласти;</w:t>
      </w:r>
    </w:p>
    <w:bookmarkEnd w:id="1254"/>
    <w:bookmarkStart w:name="z1261" w:id="1255"/>
    <w:p>
      <w:pPr>
        <w:spacing w:after="0"/>
        <w:ind w:left="0"/>
        <w:jc w:val="both"/>
      </w:pPr>
      <w:r>
        <w:rPr>
          <w:rFonts w:ascii="Times New Roman"/>
          <w:b w:val="false"/>
          <w:i w:val="false"/>
          <w:color w:val="000000"/>
          <w:sz w:val="28"/>
        </w:rPr>
        <w:t>
      применяемые контрольно-измерительные приборы.</w:t>
      </w:r>
    </w:p>
    <w:bookmarkEnd w:id="1255"/>
    <w:bookmarkStart w:name="z1262" w:id="1256"/>
    <w:p>
      <w:pPr>
        <w:spacing w:after="0"/>
        <w:ind w:left="0"/>
        <w:jc w:val="left"/>
      </w:pPr>
      <w:r>
        <w:rPr>
          <w:rFonts w:ascii="Times New Roman"/>
          <w:b/>
          <w:i w:val="false"/>
          <w:color w:val="000000"/>
        </w:rPr>
        <w:t xml:space="preserve"> Параграф 48. Склейщик блоков, заготовок и строительных конструкций,  5 разряд</w:t>
      </w:r>
    </w:p>
    <w:bookmarkEnd w:id="1256"/>
    <w:bookmarkStart w:name="z1263" w:id="1257"/>
    <w:p>
      <w:pPr>
        <w:spacing w:after="0"/>
        <w:ind w:left="0"/>
        <w:jc w:val="both"/>
      </w:pPr>
      <w:r>
        <w:rPr>
          <w:rFonts w:ascii="Times New Roman"/>
          <w:b w:val="false"/>
          <w:i w:val="false"/>
          <w:color w:val="000000"/>
          <w:sz w:val="28"/>
        </w:rPr>
        <w:t>
      191. Характеристика работ:</w:t>
      </w:r>
    </w:p>
    <w:bookmarkEnd w:id="1257"/>
    <w:bookmarkStart w:name="z1264" w:id="1258"/>
    <w:p>
      <w:pPr>
        <w:spacing w:after="0"/>
        <w:ind w:left="0"/>
        <w:jc w:val="both"/>
      </w:pPr>
      <w:r>
        <w:rPr>
          <w:rFonts w:ascii="Times New Roman"/>
          <w:b w:val="false"/>
          <w:i w:val="false"/>
          <w:color w:val="000000"/>
          <w:sz w:val="28"/>
        </w:rPr>
        <w:t>
      склеивание в ваймовых прессах или на вертикальных стапелях с запрессовкой механическими и пневматическими гайковертами клееных блоков размером свыше 12 метров для ответственных большепролетных строительных конструкций, рассчитанных на эксплуатацию под большими нагрузками, элементов строительных конструкций клееных многослойных криволинейного очертания, постоянного и переменного сечения;</w:t>
      </w:r>
    </w:p>
    <w:bookmarkEnd w:id="1258"/>
    <w:bookmarkStart w:name="z1265" w:id="1259"/>
    <w:p>
      <w:pPr>
        <w:spacing w:after="0"/>
        <w:ind w:left="0"/>
        <w:jc w:val="both"/>
      </w:pPr>
      <w:r>
        <w:rPr>
          <w:rFonts w:ascii="Times New Roman"/>
          <w:b w:val="false"/>
          <w:i w:val="false"/>
          <w:color w:val="000000"/>
          <w:sz w:val="28"/>
        </w:rPr>
        <w:t>
      склеивание слоев попласти в конструкцию в механических, гидравлических или пневматических прессах холодным способом или с применением ускоренного склеивания;</w:t>
      </w:r>
    </w:p>
    <w:bookmarkEnd w:id="1259"/>
    <w:bookmarkStart w:name="z1266" w:id="1260"/>
    <w:p>
      <w:pPr>
        <w:spacing w:after="0"/>
        <w:ind w:left="0"/>
        <w:jc w:val="both"/>
      </w:pPr>
      <w:r>
        <w:rPr>
          <w:rFonts w:ascii="Times New Roman"/>
          <w:b w:val="false"/>
          <w:i w:val="false"/>
          <w:color w:val="000000"/>
          <w:sz w:val="28"/>
        </w:rPr>
        <w:t>
      наладка обслуживаемого оборудования.</w:t>
      </w:r>
    </w:p>
    <w:bookmarkEnd w:id="1260"/>
    <w:bookmarkStart w:name="z1267" w:id="1261"/>
    <w:p>
      <w:pPr>
        <w:spacing w:after="0"/>
        <w:ind w:left="0"/>
        <w:jc w:val="both"/>
      </w:pPr>
      <w:r>
        <w:rPr>
          <w:rFonts w:ascii="Times New Roman"/>
          <w:b w:val="false"/>
          <w:i w:val="false"/>
          <w:color w:val="000000"/>
          <w:sz w:val="28"/>
        </w:rPr>
        <w:t>
      192. Должен знать:</w:t>
      </w:r>
    </w:p>
    <w:bookmarkEnd w:id="1261"/>
    <w:bookmarkStart w:name="z1268" w:id="1262"/>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1262"/>
    <w:bookmarkStart w:name="z1269" w:id="1263"/>
    <w:p>
      <w:pPr>
        <w:spacing w:after="0"/>
        <w:ind w:left="0"/>
        <w:jc w:val="both"/>
      </w:pPr>
      <w:r>
        <w:rPr>
          <w:rFonts w:ascii="Times New Roman"/>
          <w:b w:val="false"/>
          <w:i w:val="false"/>
          <w:color w:val="000000"/>
          <w:sz w:val="28"/>
        </w:rPr>
        <w:t>
      требования, предъявляемые к склеиваемым блокам, способы склеивания блоков для ответственных строительных конструкций.</w:t>
      </w:r>
    </w:p>
    <w:bookmarkEnd w:id="1263"/>
    <w:bookmarkStart w:name="z1270" w:id="1264"/>
    <w:p>
      <w:pPr>
        <w:spacing w:after="0"/>
        <w:ind w:left="0"/>
        <w:jc w:val="left"/>
      </w:pPr>
      <w:r>
        <w:rPr>
          <w:rFonts w:ascii="Times New Roman"/>
          <w:b/>
          <w:i w:val="false"/>
          <w:color w:val="000000"/>
        </w:rPr>
        <w:t xml:space="preserve"> Параграф 49. Станочник клеенаносящего станка, 2 разряд</w:t>
      </w:r>
    </w:p>
    <w:bookmarkEnd w:id="1264"/>
    <w:bookmarkStart w:name="z1271" w:id="1265"/>
    <w:p>
      <w:pPr>
        <w:spacing w:after="0"/>
        <w:ind w:left="0"/>
        <w:jc w:val="both"/>
      </w:pPr>
      <w:r>
        <w:rPr>
          <w:rFonts w:ascii="Times New Roman"/>
          <w:b w:val="false"/>
          <w:i w:val="false"/>
          <w:color w:val="000000"/>
          <w:sz w:val="28"/>
        </w:rPr>
        <w:t>
      193. Характеристика работ:</w:t>
      </w:r>
    </w:p>
    <w:bookmarkEnd w:id="1265"/>
    <w:bookmarkStart w:name="z1272" w:id="1266"/>
    <w:p>
      <w:pPr>
        <w:spacing w:after="0"/>
        <w:ind w:left="0"/>
        <w:jc w:val="both"/>
      </w:pPr>
      <w:r>
        <w:rPr>
          <w:rFonts w:ascii="Times New Roman"/>
          <w:b w:val="false"/>
          <w:i w:val="false"/>
          <w:color w:val="000000"/>
          <w:sz w:val="28"/>
        </w:rPr>
        <w:t>
      дозированная намазка клея на брусковые детали и заготовки с сортировкой брусков на клеенамазывающих станках.</w:t>
      </w:r>
    </w:p>
    <w:bookmarkEnd w:id="1266"/>
    <w:bookmarkStart w:name="z1273" w:id="1267"/>
    <w:p>
      <w:pPr>
        <w:spacing w:after="0"/>
        <w:ind w:left="0"/>
        <w:jc w:val="both"/>
      </w:pPr>
      <w:r>
        <w:rPr>
          <w:rFonts w:ascii="Times New Roman"/>
          <w:b w:val="false"/>
          <w:i w:val="false"/>
          <w:color w:val="000000"/>
          <w:sz w:val="28"/>
        </w:rPr>
        <w:t>
      194. Должен знать:</w:t>
      </w:r>
    </w:p>
    <w:bookmarkEnd w:id="1267"/>
    <w:bookmarkStart w:name="z1274" w:id="1268"/>
    <w:p>
      <w:pPr>
        <w:spacing w:after="0"/>
        <w:ind w:left="0"/>
        <w:jc w:val="both"/>
      </w:pPr>
      <w:r>
        <w:rPr>
          <w:rFonts w:ascii="Times New Roman"/>
          <w:b w:val="false"/>
          <w:i w:val="false"/>
          <w:color w:val="000000"/>
          <w:sz w:val="28"/>
        </w:rPr>
        <w:t>
      принцип действия клеенамазывающего станка;</w:t>
      </w:r>
    </w:p>
    <w:bookmarkEnd w:id="1268"/>
    <w:bookmarkStart w:name="z1275" w:id="1269"/>
    <w:p>
      <w:pPr>
        <w:spacing w:after="0"/>
        <w:ind w:left="0"/>
        <w:jc w:val="both"/>
      </w:pPr>
      <w:r>
        <w:rPr>
          <w:rFonts w:ascii="Times New Roman"/>
          <w:b w:val="false"/>
          <w:i w:val="false"/>
          <w:color w:val="000000"/>
          <w:sz w:val="28"/>
        </w:rPr>
        <w:t>
      технические условия на детали и заготовки;</w:t>
      </w:r>
    </w:p>
    <w:bookmarkEnd w:id="1269"/>
    <w:bookmarkStart w:name="z1276" w:id="1270"/>
    <w:p>
      <w:pPr>
        <w:spacing w:after="0"/>
        <w:ind w:left="0"/>
        <w:jc w:val="both"/>
      </w:pPr>
      <w:r>
        <w:rPr>
          <w:rFonts w:ascii="Times New Roman"/>
          <w:b w:val="false"/>
          <w:i w:val="false"/>
          <w:color w:val="000000"/>
          <w:sz w:val="28"/>
        </w:rPr>
        <w:t>
      пороки древесины;</w:t>
      </w:r>
    </w:p>
    <w:bookmarkEnd w:id="1270"/>
    <w:bookmarkStart w:name="z1277" w:id="1271"/>
    <w:p>
      <w:pPr>
        <w:spacing w:after="0"/>
        <w:ind w:left="0"/>
        <w:jc w:val="both"/>
      </w:pPr>
      <w:r>
        <w:rPr>
          <w:rFonts w:ascii="Times New Roman"/>
          <w:b w:val="false"/>
          <w:i w:val="false"/>
          <w:color w:val="000000"/>
          <w:sz w:val="28"/>
        </w:rPr>
        <w:t>
      виды применяемых клеев.</w:t>
      </w:r>
    </w:p>
    <w:bookmarkEnd w:id="1271"/>
    <w:bookmarkStart w:name="z1278" w:id="1272"/>
    <w:p>
      <w:pPr>
        <w:spacing w:after="0"/>
        <w:ind w:left="0"/>
        <w:jc w:val="left"/>
      </w:pPr>
      <w:r>
        <w:rPr>
          <w:rFonts w:ascii="Times New Roman"/>
          <w:b/>
          <w:i w:val="false"/>
          <w:color w:val="000000"/>
        </w:rPr>
        <w:t xml:space="preserve"> Параграф 50. Станочник клеенаносящего станка, 3 разряд</w:t>
      </w:r>
    </w:p>
    <w:bookmarkEnd w:id="1272"/>
    <w:bookmarkStart w:name="z1279" w:id="1273"/>
    <w:p>
      <w:pPr>
        <w:spacing w:after="0"/>
        <w:ind w:left="0"/>
        <w:jc w:val="both"/>
      </w:pPr>
      <w:r>
        <w:rPr>
          <w:rFonts w:ascii="Times New Roman"/>
          <w:b w:val="false"/>
          <w:i w:val="false"/>
          <w:color w:val="000000"/>
          <w:sz w:val="28"/>
        </w:rPr>
        <w:t>
      195. Характеристика работ:</w:t>
      </w:r>
    </w:p>
    <w:bookmarkEnd w:id="1273"/>
    <w:bookmarkStart w:name="z1280" w:id="1274"/>
    <w:p>
      <w:pPr>
        <w:spacing w:after="0"/>
        <w:ind w:left="0"/>
        <w:jc w:val="both"/>
      </w:pPr>
      <w:r>
        <w:rPr>
          <w:rFonts w:ascii="Times New Roman"/>
          <w:b w:val="false"/>
          <w:i w:val="false"/>
          <w:color w:val="000000"/>
          <w:sz w:val="28"/>
        </w:rPr>
        <w:t>
      дозированная намазка клея на облицовки, наружные слои клееной древесины и бруски заполнения в производстве слоистой клеевой древесины, столярных плит, древеснослоистых пластиков на клеенамазывающих станках;</w:t>
      </w:r>
    </w:p>
    <w:bookmarkEnd w:id="1274"/>
    <w:bookmarkStart w:name="z1281" w:id="1275"/>
    <w:p>
      <w:pPr>
        <w:spacing w:after="0"/>
        <w:ind w:left="0"/>
        <w:jc w:val="both"/>
      </w:pPr>
      <w:r>
        <w:rPr>
          <w:rFonts w:ascii="Times New Roman"/>
          <w:b w:val="false"/>
          <w:i w:val="false"/>
          <w:color w:val="000000"/>
          <w:sz w:val="28"/>
        </w:rPr>
        <w:t>
      наладка станка и регулировка дозирующих устройств;</w:t>
      </w:r>
    </w:p>
    <w:bookmarkEnd w:id="1275"/>
    <w:bookmarkStart w:name="z1282" w:id="1276"/>
    <w:p>
      <w:pPr>
        <w:spacing w:after="0"/>
        <w:ind w:left="0"/>
        <w:jc w:val="both"/>
      </w:pPr>
      <w:r>
        <w:rPr>
          <w:rFonts w:ascii="Times New Roman"/>
          <w:b w:val="false"/>
          <w:i w:val="false"/>
          <w:color w:val="000000"/>
          <w:sz w:val="28"/>
        </w:rPr>
        <w:t>
      устранение неисправностей в работе станка.</w:t>
      </w:r>
    </w:p>
    <w:bookmarkEnd w:id="1276"/>
    <w:bookmarkStart w:name="z1283" w:id="1277"/>
    <w:p>
      <w:pPr>
        <w:spacing w:after="0"/>
        <w:ind w:left="0"/>
        <w:jc w:val="both"/>
      </w:pPr>
      <w:r>
        <w:rPr>
          <w:rFonts w:ascii="Times New Roman"/>
          <w:b w:val="false"/>
          <w:i w:val="false"/>
          <w:color w:val="000000"/>
          <w:sz w:val="28"/>
        </w:rPr>
        <w:t>
      196. Должен знать:</w:t>
      </w:r>
    </w:p>
    <w:bookmarkEnd w:id="1277"/>
    <w:bookmarkStart w:name="z1284" w:id="1278"/>
    <w:p>
      <w:pPr>
        <w:spacing w:after="0"/>
        <w:ind w:left="0"/>
        <w:jc w:val="both"/>
      </w:pPr>
      <w:r>
        <w:rPr>
          <w:rFonts w:ascii="Times New Roman"/>
          <w:b w:val="false"/>
          <w:i w:val="false"/>
          <w:color w:val="000000"/>
          <w:sz w:val="28"/>
        </w:rPr>
        <w:t>
      устройство и правила наладки станка;</w:t>
      </w:r>
    </w:p>
    <w:bookmarkEnd w:id="1278"/>
    <w:bookmarkStart w:name="z1285" w:id="1279"/>
    <w:p>
      <w:pPr>
        <w:spacing w:after="0"/>
        <w:ind w:left="0"/>
        <w:jc w:val="both"/>
      </w:pPr>
      <w:r>
        <w:rPr>
          <w:rFonts w:ascii="Times New Roman"/>
          <w:b w:val="false"/>
          <w:i w:val="false"/>
          <w:color w:val="000000"/>
          <w:sz w:val="28"/>
        </w:rPr>
        <w:t>
      свойства и характеристики клеев;</w:t>
      </w:r>
    </w:p>
    <w:bookmarkEnd w:id="1279"/>
    <w:bookmarkStart w:name="z1286" w:id="1280"/>
    <w:p>
      <w:pPr>
        <w:spacing w:after="0"/>
        <w:ind w:left="0"/>
        <w:jc w:val="both"/>
      </w:pPr>
      <w:r>
        <w:rPr>
          <w:rFonts w:ascii="Times New Roman"/>
          <w:b w:val="false"/>
          <w:i w:val="false"/>
          <w:color w:val="000000"/>
          <w:sz w:val="28"/>
        </w:rPr>
        <w:t>
      причины возникновения брака и методы его устранения;</w:t>
      </w:r>
    </w:p>
    <w:bookmarkEnd w:id="1280"/>
    <w:bookmarkStart w:name="z1287" w:id="1281"/>
    <w:p>
      <w:pPr>
        <w:spacing w:after="0"/>
        <w:ind w:left="0"/>
        <w:jc w:val="both"/>
      </w:pPr>
      <w:r>
        <w:rPr>
          <w:rFonts w:ascii="Times New Roman"/>
          <w:b w:val="false"/>
          <w:i w:val="false"/>
          <w:color w:val="000000"/>
          <w:sz w:val="28"/>
        </w:rPr>
        <w:t>
      правила устранения неисправностей в работе станка.</w:t>
      </w:r>
    </w:p>
    <w:bookmarkEnd w:id="1281"/>
    <w:bookmarkStart w:name="z1288" w:id="1282"/>
    <w:p>
      <w:pPr>
        <w:spacing w:after="0"/>
        <w:ind w:left="0"/>
        <w:jc w:val="left"/>
      </w:pPr>
      <w:r>
        <w:rPr>
          <w:rFonts w:ascii="Times New Roman"/>
          <w:b/>
          <w:i w:val="false"/>
          <w:color w:val="000000"/>
        </w:rPr>
        <w:t xml:space="preserve"> Параграф 51. Оператор сушильных установок, 2 разряд</w:t>
      </w:r>
    </w:p>
    <w:bookmarkEnd w:id="1282"/>
    <w:bookmarkStart w:name="z1289" w:id="1283"/>
    <w:p>
      <w:pPr>
        <w:spacing w:after="0"/>
        <w:ind w:left="0"/>
        <w:jc w:val="both"/>
      </w:pPr>
      <w:r>
        <w:rPr>
          <w:rFonts w:ascii="Times New Roman"/>
          <w:b w:val="false"/>
          <w:i w:val="false"/>
          <w:color w:val="000000"/>
          <w:sz w:val="28"/>
        </w:rPr>
        <w:t>
      197. Характеристика работ:</w:t>
      </w:r>
    </w:p>
    <w:bookmarkEnd w:id="1283"/>
    <w:bookmarkStart w:name="z1290" w:id="1284"/>
    <w:p>
      <w:pPr>
        <w:spacing w:after="0"/>
        <w:ind w:left="0"/>
        <w:jc w:val="both"/>
      </w:pPr>
      <w:r>
        <w:rPr>
          <w:rFonts w:ascii="Times New Roman"/>
          <w:b w:val="false"/>
          <w:i w:val="false"/>
          <w:color w:val="000000"/>
          <w:sz w:val="28"/>
        </w:rPr>
        <w:t>
      подготовка и ведение процесса сушки измельченной древесины, заготовок под руководством оператора сушильных установок более высокой квалификации;</w:t>
      </w:r>
    </w:p>
    <w:bookmarkEnd w:id="1284"/>
    <w:bookmarkStart w:name="z1291" w:id="1285"/>
    <w:p>
      <w:pPr>
        <w:spacing w:after="0"/>
        <w:ind w:left="0"/>
        <w:jc w:val="both"/>
      </w:pPr>
      <w:r>
        <w:rPr>
          <w:rFonts w:ascii="Times New Roman"/>
          <w:b w:val="false"/>
          <w:i w:val="false"/>
          <w:color w:val="000000"/>
          <w:sz w:val="28"/>
        </w:rPr>
        <w:t>
      регулирование подачи стружки и опилок в сушильный аппарат.</w:t>
      </w:r>
    </w:p>
    <w:bookmarkEnd w:id="1285"/>
    <w:bookmarkStart w:name="z1292" w:id="1286"/>
    <w:p>
      <w:pPr>
        <w:spacing w:after="0"/>
        <w:ind w:left="0"/>
        <w:jc w:val="both"/>
      </w:pPr>
      <w:r>
        <w:rPr>
          <w:rFonts w:ascii="Times New Roman"/>
          <w:b w:val="false"/>
          <w:i w:val="false"/>
          <w:color w:val="000000"/>
          <w:sz w:val="28"/>
        </w:rPr>
        <w:t>
      198. Должен знать:</w:t>
      </w:r>
    </w:p>
    <w:bookmarkEnd w:id="1286"/>
    <w:bookmarkStart w:name="z1293" w:id="1287"/>
    <w:p>
      <w:pPr>
        <w:spacing w:after="0"/>
        <w:ind w:left="0"/>
        <w:jc w:val="both"/>
      </w:pPr>
      <w:r>
        <w:rPr>
          <w:rFonts w:ascii="Times New Roman"/>
          <w:b w:val="false"/>
          <w:i w:val="false"/>
          <w:color w:val="000000"/>
          <w:sz w:val="28"/>
        </w:rPr>
        <w:t>
      принцип действия сушильных установок, используемых приспособлений;</w:t>
      </w:r>
    </w:p>
    <w:bookmarkEnd w:id="1287"/>
    <w:bookmarkStart w:name="z1294" w:id="1288"/>
    <w:p>
      <w:pPr>
        <w:spacing w:after="0"/>
        <w:ind w:left="0"/>
        <w:jc w:val="both"/>
      </w:pPr>
      <w:r>
        <w:rPr>
          <w:rFonts w:ascii="Times New Roman"/>
          <w:b w:val="false"/>
          <w:i w:val="false"/>
          <w:color w:val="000000"/>
          <w:sz w:val="28"/>
        </w:rPr>
        <w:t>
      применяемый контрольно-измерительный инструмент.</w:t>
      </w:r>
    </w:p>
    <w:bookmarkEnd w:id="1288"/>
    <w:bookmarkStart w:name="z1295" w:id="1289"/>
    <w:p>
      <w:pPr>
        <w:spacing w:after="0"/>
        <w:ind w:left="0"/>
        <w:jc w:val="left"/>
      </w:pPr>
      <w:r>
        <w:rPr>
          <w:rFonts w:ascii="Times New Roman"/>
          <w:b/>
          <w:i w:val="false"/>
          <w:color w:val="000000"/>
        </w:rPr>
        <w:t xml:space="preserve"> Параграф 52. Оператор сушильных установок, 3 разряд</w:t>
      </w:r>
    </w:p>
    <w:bookmarkEnd w:id="1289"/>
    <w:bookmarkStart w:name="z1296" w:id="1290"/>
    <w:p>
      <w:pPr>
        <w:spacing w:after="0"/>
        <w:ind w:left="0"/>
        <w:jc w:val="both"/>
      </w:pPr>
      <w:r>
        <w:rPr>
          <w:rFonts w:ascii="Times New Roman"/>
          <w:b w:val="false"/>
          <w:i w:val="false"/>
          <w:color w:val="000000"/>
          <w:sz w:val="28"/>
        </w:rPr>
        <w:t>
      199. Характеристика работ:</w:t>
      </w:r>
    </w:p>
    <w:bookmarkEnd w:id="1290"/>
    <w:bookmarkStart w:name="z1297" w:id="1291"/>
    <w:p>
      <w:pPr>
        <w:spacing w:after="0"/>
        <w:ind w:left="0"/>
        <w:jc w:val="both"/>
      </w:pPr>
      <w:r>
        <w:rPr>
          <w:rFonts w:ascii="Times New Roman"/>
          <w:b w:val="false"/>
          <w:i w:val="false"/>
          <w:color w:val="000000"/>
          <w:sz w:val="28"/>
        </w:rPr>
        <w:t>
      ведение процесса сушки измельченной древесины в производстве древесной муки;</w:t>
      </w:r>
    </w:p>
    <w:bookmarkEnd w:id="1291"/>
    <w:bookmarkStart w:name="z1298" w:id="1292"/>
    <w:p>
      <w:pPr>
        <w:spacing w:after="0"/>
        <w:ind w:left="0"/>
        <w:jc w:val="both"/>
      </w:pPr>
      <w:r>
        <w:rPr>
          <w:rFonts w:ascii="Times New Roman"/>
          <w:b w:val="false"/>
          <w:i w:val="false"/>
          <w:color w:val="000000"/>
          <w:sz w:val="28"/>
        </w:rPr>
        <w:t>
      контроль за работой бункеров транспортного и пневмотранспортного оборудования;</w:t>
      </w:r>
    </w:p>
    <w:bookmarkEnd w:id="1292"/>
    <w:bookmarkStart w:name="z1299" w:id="1293"/>
    <w:p>
      <w:pPr>
        <w:spacing w:after="0"/>
        <w:ind w:left="0"/>
        <w:jc w:val="both"/>
      </w:pPr>
      <w:r>
        <w:rPr>
          <w:rFonts w:ascii="Times New Roman"/>
          <w:b w:val="false"/>
          <w:i w:val="false"/>
          <w:color w:val="000000"/>
          <w:sz w:val="28"/>
        </w:rPr>
        <w:t>
      обеспечение заданного режима работы сушилок.</w:t>
      </w:r>
    </w:p>
    <w:bookmarkEnd w:id="1293"/>
    <w:bookmarkStart w:name="z1300" w:id="1294"/>
    <w:p>
      <w:pPr>
        <w:spacing w:after="0"/>
        <w:ind w:left="0"/>
        <w:jc w:val="both"/>
      </w:pPr>
      <w:r>
        <w:rPr>
          <w:rFonts w:ascii="Times New Roman"/>
          <w:b w:val="false"/>
          <w:i w:val="false"/>
          <w:color w:val="000000"/>
          <w:sz w:val="28"/>
        </w:rPr>
        <w:t>
      200. Должен знать:</w:t>
      </w:r>
    </w:p>
    <w:bookmarkEnd w:id="1294"/>
    <w:bookmarkStart w:name="z1301" w:id="1295"/>
    <w:p>
      <w:pPr>
        <w:spacing w:after="0"/>
        <w:ind w:left="0"/>
        <w:jc w:val="both"/>
      </w:pPr>
      <w:r>
        <w:rPr>
          <w:rFonts w:ascii="Times New Roman"/>
          <w:b w:val="false"/>
          <w:i w:val="false"/>
          <w:color w:val="000000"/>
          <w:sz w:val="28"/>
        </w:rPr>
        <w:t>
      способы регулирования сушильных установок;</w:t>
      </w:r>
    </w:p>
    <w:bookmarkEnd w:id="1295"/>
    <w:bookmarkStart w:name="z1302" w:id="1296"/>
    <w:p>
      <w:pPr>
        <w:spacing w:after="0"/>
        <w:ind w:left="0"/>
        <w:jc w:val="both"/>
      </w:pPr>
      <w:r>
        <w:rPr>
          <w:rFonts w:ascii="Times New Roman"/>
          <w:b w:val="false"/>
          <w:i w:val="false"/>
          <w:color w:val="000000"/>
          <w:sz w:val="28"/>
        </w:rPr>
        <w:t>
      технологическую схему производства древесной муки;</w:t>
      </w:r>
    </w:p>
    <w:bookmarkEnd w:id="1296"/>
    <w:bookmarkStart w:name="z1303" w:id="1297"/>
    <w:p>
      <w:pPr>
        <w:spacing w:after="0"/>
        <w:ind w:left="0"/>
        <w:jc w:val="both"/>
      </w:pPr>
      <w:r>
        <w:rPr>
          <w:rFonts w:ascii="Times New Roman"/>
          <w:b w:val="false"/>
          <w:i w:val="false"/>
          <w:color w:val="000000"/>
          <w:sz w:val="28"/>
        </w:rPr>
        <w:t>
      технические требования к подготовке материалов для сушки и высушенной продукции.</w:t>
      </w:r>
    </w:p>
    <w:bookmarkEnd w:id="1297"/>
    <w:bookmarkStart w:name="z1304" w:id="1298"/>
    <w:p>
      <w:pPr>
        <w:spacing w:after="0"/>
        <w:ind w:left="0"/>
        <w:jc w:val="both"/>
      </w:pPr>
      <w:r>
        <w:rPr>
          <w:rFonts w:ascii="Times New Roman"/>
          <w:b w:val="false"/>
          <w:i w:val="false"/>
          <w:color w:val="000000"/>
          <w:sz w:val="28"/>
        </w:rPr>
        <w:t>
      201. Примеры работ:</w:t>
      </w:r>
    </w:p>
    <w:bookmarkEnd w:id="1298"/>
    <w:bookmarkStart w:name="z1305" w:id="1299"/>
    <w:p>
      <w:pPr>
        <w:spacing w:after="0"/>
        <w:ind w:left="0"/>
        <w:jc w:val="both"/>
      </w:pPr>
      <w:r>
        <w:rPr>
          <w:rFonts w:ascii="Times New Roman"/>
          <w:b w:val="false"/>
          <w:i w:val="false"/>
          <w:color w:val="000000"/>
          <w:sz w:val="28"/>
        </w:rPr>
        <w:t>
      1) набивочные материалы - сушка в сушилках различного типа;</w:t>
      </w:r>
    </w:p>
    <w:bookmarkEnd w:id="1299"/>
    <w:bookmarkStart w:name="z1306" w:id="1300"/>
    <w:p>
      <w:pPr>
        <w:spacing w:after="0"/>
        <w:ind w:left="0"/>
        <w:jc w:val="both"/>
      </w:pPr>
      <w:r>
        <w:rPr>
          <w:rFonts w:ascii="Times New Roman"/>
          <w:b w:val="false"/>
          <w:i w:val="false"/>
          <w:color w:val="000000"/>
          <w:sz w:val="28"/>
        </w:rPr>
        <w:t>
      2) опилки (сухие) - подача в размольное отделение, загрузка в сушильные аппараты и сушка;</w:t>
      </w:r>
    </w:p>
    <w:bookmarkEnd w:id="1300"/>
    <w:bookmarkStart w:name="z1307" w:id="1301"/>
    <w:p>
      <w:pPr>
        <w:spacing w:after="0"/>
        <w:ind w:left="0"/>
        <w:jc w:val="both"/>
      </w:pPr>
      <w:r>
        <w:rPr>
          <w:rFonts w:ascii="Times New Roman"/>
          <w:b w:val="false"/>
          <w:i w:val="false"/>
          <w:color w:val="000000"/>
          <w:sz w:val="28"/>
        </w:rPr>
        <w:t>
      3) остовы бочек - сушка на электромангалах;</w:t>
      </w:r>
    </w:p>
    <w:bookmarkEnd w:id="1301"/>
    <w:bookmarkStart w:name="z1308" w:id="1302"/>
    <w:p>
      <w:pPr>
        <w:spacing w:after="0"/>
        <w:ind w:left="0"/>
        <w:jc w:val="both"/>
      </w:pPr>
      <w:r>
        <w:rPr>
          <w:rFonts w:ascii="Times New Roman"/>
          <w:b w:val="false"/>
          <w:i w:val="false"/>
          <w:color w:val="000000"/>
          <w:sz w:val="28"/>
        </w:rPr>
        <w:t>
      4) шпон строганый, лущеный - подсушка в сушилках.</w:t>
      </w:r>
    </w:p>
    <w:bookmarkEnd w:id="1302"/>
    <w:bookmarkStart w:name="z1309" w:id="1303"/>
    <w:p>
      <w:pPr>
        <w:spacing w:after="0"/>
        <w:ind w:left="0"/>
        <w:jc w:val="left"/>
      </w:pPr>
      <w:r>
        <w:rPr>
          <w:rFonts w:ascii="Times New Roman"/>
          <w:b/>
          <w:i w:val="false"/>
          <w:color w:val="000000"/>
        </w:rPr>
        <w:t xml:space="preserve"> Параграф 53. Оператор сушильных установок, 4 разряд</w:t>
      </w:r>
    </w:p>
    <w:bookmarkEnd w:id="1303"/>
    <w:bookmarkStart w:name="z1310" w:id="1304"/>
    <w:p>
      <w:pPr>
        <w:spacing w:after="0"/>
        <w:ind w:left="0"/>
        <w:jc w:val="both"/>
      </w:pPr>
      <w:r>
        <w:rPr>
          <w:rFonts w:ascii="Times New Roman"/>
          <w:b w:val="false"/>
          <w:i w:val="false"/>
          <w:color w:val="000000"/>
          <w:sz w:val="28"/>
        </w:rPr>
        <w:t>
      202. Характеристика работ:</w:t>
      </w:r>
    </w:p>
    <w:bookmarkEnd w:id="1304"/>
    <w:bookmarkStart w:name="z1311" w:id="1305"/>
    <w:p>
      <w:pPr>
        <w:spacing w:after="0"/>
        <w:ind w:left="0"/>
        <w:jc w:val="both"/>
      </w:pPr>
      <w:r>
        <w:rPr>
          <w:rFonts w:ascii="Times New Roman"/>
          <w:b w:val="false"/>
          <w:i w:val="false"/>
          <w:color w:val="000000"/>
          <w:sz w:val="28"/>
        </w:rPr>
        <w:t>
      ведение процесса сушки древесноволокнистых и костровых плит, бочек пиломатериалов общего назначения и заготовок различного назначения в сушильных установках по заданному режиму;</w:t>
      </w:r>
    </w:p>
    <w:bookmarkEnd w:id="1305"/>
    <w:bookmarkStart w:name="z1312" w:id="1306"/>
    <w:p>
      <w:pPr>
        <w:spacing w:after="0"/>
        <w:ind w:left="0"/>
        <w:jc w:val="both"/>
      </w:pPr>
      <w:r>
        <w:rPr>
          <w:rFonts w:ascii="Times New Roman"/>
          <w:b w:val="false"/>
          <w:i w:val="false"/>
          <w:color w:val="000000"/>
          <w:sz w:val="28"/>
        </w:rPr>
        <w:t>
      регулирование режима сушки в зависимости от влажности пропускаемых материалов;</w:t>
      </w:r>
    </w:p>
    <w:bookmarkEnd w:id="1306"/>
    <w:bookmarkStart w:name="z1313" w:id="1307"/>
    <w:p>
      <w:pPr>
        <w:spacing w:after="0"/>
        <w:ind w:left="0"/>
        <w:jc w:val="both"/>
      </w:pPr>
      <w:r>
        <w:rPr>
          <w:rFonts w:ascii="Times New Roman"/>
          <w:b w:val="false"/>
          <w:i w:val="false"/>
          <w:color w:val="000000"/>
          <w:sz w:val="28"/>
        </w:rPr>
        <w:t>
      отбор проб для контрольных замеров;</w:t>
      </w:r>
    </w:p>
    <w:bookmarkEnd w:id="1307"/>
    <w:bookmarkStart w:name="z1314" w:id="1308"/>
    <w:p>
      <w:pPr>
        <w:spacing w:after="0"/>
        <w:ind w:left="0"/>
        <w:jc w:val="both"/>
      </w:pPr>
      <w:r>
        <w:rPr>
          <w:rFonts w:ascii="Times New Roman"/>
          <w:b w:val="false"/>
          <w:i w:val="false"/>
          <w:color w:val="000000"/>
          <w:sz w:val="28"/>
        </w:rPr>
        <w:t>
      устранение неисправностей в работе оборудования.</w:t>
      </w:r>
    </w:p>
    <w:bookmarkEnd w:id="1308"/>
    <w:bookmarkStart w:name="z1315" w:id="1309"/>
    <w:p>
      <w:pPr>
        <w:spacing w:after="0"/>
        <w:ind w:left="0"/>
        <w:jc w:val="both"/>
      </w:pPr>
      <w:r>
        <w:rPr>
          <w:rFonts w:ascii="Times New Roman"/>
          <w:b w:val="false"/>
          <w:i w:val="false"/>
          <w:color w:val="000000"/>
          <w:sz w:val="28"/>
        </w:rPr>
        <w:t>
      203. Должен знать:</w:t>
      </w:r>
    </w:p>
    <w:bookmarkEnd w:id="1309"/>
    <w:bookmarkStart w:name="z1316" w:id="1310"/>
    <w:p>
      <w:pPr>
        <w:spacing w:after="0"/>
        <w:ind w:left="0"/>
        <w:jc w:val="both"/>
      </w:pPr>
      <w:r>
        <w:rPr>
          <w:rFonts w:ascii="Times New Roman"/>
          <w:b w:val="false"/>
          <w:i w:val="false"/>
          <w:color w:val="000000"/>
          <w:sz w:val="28"/>
        </w:rPr>
        <w:t>
      устройство обслуживаемого сушильного оборудования;</w:t>
      </w:r>
    </w:p>
    <w:bookmarkEnd w:id="1310"/>
    <w:bookmarkStart w:name="z1317" w:id="1311"/>
    <w:p>
      <w:pPr>
        <w:spacing w:after="0"/>
        <w:ind w:left="0"/>
        <w:jc w:val="both"/>
      </w:pPr>
      <w:r>
        <w:rPr>
          <w:rFonts w:ascii="Times New Roman"/>
          <w:b w:val="false"/>
          <w:i w:val="false"/>
          <w:color w:val="000000"/>
          <w:sz w:val="28"/>
        </w:rPr>
        <w:t>
      породы и пороки древесины;</w:t>
      </w:r>
    </w:p>
    <w:bookmarkEnd w:id="1311"/>
    <w:bookmarkStart w:name="z1318" w:id="1312"/>
    <w:p>
      <w:pPr>
        <w:spacing w:after="0"/>
        <w:ind w:left="0"/>
        <w:jc w:val="both"/>
      </w:pPr>
      <w:r>
        <w:rPr>
          <w:rFonts w:ascii="Times New Roman"/>
          <w:b w:val="false"/>
          <w:i w:val="false"/>
          <w:color w:val="000000"/>
          <w:sz w:val="28"/>
        </w:rPr>
        <w:t>
      зависимость режимов сушки от размеров, назначения, породы и влажности измельченной древесины;</w:t>
      </w:r>
    </w:p>
    <w:bookmarkEnd w:id="1312"/>
    <w:bookmarkStart w:name="z1319" w:id="1313"/>
    <w:p>
      <w:pPr>
        <w:spacing w:after="0"/>
        <w:ind w:left="0"/>
        <w:jc w:val="both"/>
      </w:pPr>
      <w:r>
        <w:rPr>
          <w:rFonts w:ascii="Times New Roman"/>
          <w:b w:val="false"/>
          <w:i w:val="false"/>
          <w:color w:val="000000"/>
          <w:sz w:val="28"/>
        </w:rPr>
        <w:t>
      физико-механические свойства плит;</w:t>
      </w:r>
    </w:p>
    <w:bookmarkEnd w:id="1313"/>
    <w:bookmarkStart w:name="z1320" w:id="1314"/>
    <w:p>
      <w:pPr>
        <w:spacing w:after="0"/>
        <w:ind w:left="0"/>
        <w:jc w:val="both"/>
      </w:pPr>
      <w:r>
        <w:rPr>
          <w:rFonts w:ascii="Times New Roman"/>
          <w:b w:val="false"/>
          <w:i w:val="false"/>
          <w:color w:val="000000"/>
          <w:sz w:val="28"/>
        </w:rPr>
        <w:t>
      назначение применяемых контрольно-измерительных приборов;</w:t>
      </w:r>
    </w:p>
    <w:bookmarkEnd w:id="1314"/>
    <w:bookmarkStart w:name="z1321" w:id="1315"/>
    <w:p>
      <w:pPr>
        <w:spacing w:after="0"/>
        <w:ind w:left="0"/>
        <w:jc w:val="both"/>
      </w:pPr>
      <w:r>
        <w:rPr>
          <w:rFonts w:ascii="Times New Roman"/>
          <w:b w:val="false"/>
          <w:i w:val="false"/>
          <w:color w:val="000000"/>
          <w:sz w:val="28"/>
        </w:rPr>
        <w:t>
      правила устранения неисправностей в работе оборудования.</w:t>
      </w:r>
    </w:p>
    <w:bookmarkEnd w:id="1315"/>
    <w:bookmarkStart w:name="z1322" w:id="1316"/>
    <w:p>
      <w:pPr>
        <w:spacing w:after="0"/>
        <w:ind w:left="0"/>
        <w:jc w:val="left"/>
      </w:pPr>
      <w:r>
        <w:rPr>
          <w:rFonts w:ascii="Times New Roman"/>
          <w:b/>
          <w:i w:val="false"/>
          <w:color w:val="000000"/>
        </w:rPr>
        <w:t xml:space="preserve"> Параграф 54. Оператор сушильных установок, 5 разряд</w:t>
      </w:r>
    </w:p>
    <w:bookmarkEnd w:id="1316"/>
    <w:bookmarkStart w:name="z1323" w:id="1317"/>
    <w:p>
      <w:pPr>
        <w:spacing w:after="0"/>
        <w:ind w:left="0"/>
        <w:jc w:val="both"/>
      </w:pPr>
      <w:r>
        <w:rPr>
          <w:rFonts w:ascii="Times New Roman"/>
          <w:b w:val="false"/>
          <w:i w:val="false"/>
          <w:color w:val="000000"/>
          <w:sz w:val="28"/>
        </w:rPr>
        <w:t>
      204. Характеристика работ:</w:t>
      </w:r>
    </w:p>
    <w:bookmarkEnd w:id="1317"/>
    <w:bookmarkStart w:name="z1324" w:id="1318"/>
    <w:p>
      <w:pPr>
        <w:spacing w:after="0"/>
        <w:ind w:left="0"/>
        <w:jc w:val="both"/>
      </w:pPr>
      <w:r>
        <w:rPr>
          <w:rFonts w:ascii="Times New Roman"/>
          <w:b w:val="false"/>
          <w:i w:val="false"/>
          <w:color w:val="000000"/>
          <w:sz w:val="28"/>
        </w:rPr>
        <w:t>
      ведение процесса сушки стружки для древесностружечных плит;</w:t>
      </w:r>
    </w:p>
    <w:bookmarkEnd w:id="1318"/>
    <w:bookmarkStart w:name="z1325" w:id="1319"/>
    <w:p>
      <w:pPr>
        <w:spacing w:after="0"/>
        <w:ind w:left="0"/>
        <w:jc w:val="both"/>
      </w:pPr>
      <w:r>
        <w:rPr>
          <w:rFonts w:ascii="Times New Roman"/>
          <w:b w:val="false"/>
          <w:i w:val="false"/>
          <w:color w:val="000000"/>
          <w:sz w:val="28"/>
        </w:rPr>
        <w:t>
      регулирование подачи воздуха и стружки;</w:t>
      </w:r>
    </w:p>
    <w:bookmarkEnd w:id="1319"/>
    <w:bookmarkStart w:name="z1326" w:id="1320"/>
    <w:p>
      <w:pPr>
        <w:spacing w:after="0"/>
        <w:ind w:left="0"/>
        <w:jc w:val="both"/>
      </w:pPr>
      <w:r>
        <w:rPr>
          <w:rFonts w:ascii="Times New Roman"/>
          <w:b w:val="false"/>
          <w:i w:val="false"/>
          <w:color w:val="000000"/>
          <w:sz w:val="28"/>
        </w:rPr>
        <w:t>
      контроль и регулирование температурного режима по результатам анализа;</w:t>
      </w:r>
    </w:p>
    <w:bookmarkEnd w:id="1320"/>
    <w:bookmarkStart w:name="z1327" w:id="1321"/>
    <w:p>
      <w:pPr>
        <w:spacing w:after="0"/>
        <w:ind w:left="0"/>
        <w:jc w:val="both"/>
      </w:pPr>
      <w:r>
        <w:rPr>
          <w:rFonts w:ascii="Times New Roman"/>
          <w:b w:val="false"/>
          <w:i w:val="false"/>
          <w:color w:val="000000"/>
          <w:sz w:val="28"/>
        </w:rPr>
        <w:t>
      сушка пиломатериалов общего и специального назначения в блоках сушильных камер при их работе в комплексе с установками по окончательной обработке пиломатериалов и в составе автоматической линии пакетоформирования, сушки, торцовки, сортировки и пакетирования пиломатериалов;</w:t>
      </w:r>
    </w:p>
    <w:bookmarkEnd w:id="1321"/>
    <w:bookmarkStart w:name="z1328" w:id="1322"/>
    <w:p>
      <w:pPr>
        <w:spacing w:after="0"/>
        <w:ind w:left="0"/>
        <w:jc w:val="both"/>
      </w:pPr>
      <w:r>
        <w:rPr>
          <w:rFonts w:ascii="Times New Roman"/>
          <w:b w:val="false"/>
          <w:i w:val="false"/>
          <w:color w:val="000000"/>
          <w:sz w:val="28"/>
        </w:rPr>
        <w:t>
      регулирование режимов сушки;</w:t>
      </w:r>
    </w:p>
    <w:bookmarkEnd w:id="1322"/>
    <w:bookmarkStart w:name="z1329" w:id="1323"/>
    <w:p>
      <w:pPr>
        <w:spacing w:after="0"/>
        <w:ind w:left="0"/>
        <w:jc w:val="both"/>
      </w:pPr>
      <w:r>
        <w:rPr>
          <w:rFonts w:ascii="Times New Roman"/>
          <w:b w:val="false"/>
          <w:i w:val="false"/>
          <w:color w:val="000000"/>
          <w:sz w:val="28"/>
        </w:rPr>
        <w:t>
      ведение контрольно-учетной документации поступивших и высушенных штабелей пиломатериалов;</w:t>
      </w:r>
    </w:p>
    <w:bookmarkEnd w:id="1323"/>
    <w:bookmarkStart w:name="z1330" w:id="1324"/>
    <w:p>
      <w:pPr>
        <w:spacing w:after="0"/>
        <w:ind w:left="0"/>
        <w:jc w:val="both"/>
      </w:pPr>
      <w:r>
        <w:rPr>
          <w:rFonts w:ascii="Times New Roman"/>
          <w:b w:val="false"/>
          <w:i w:val="false"/>
          <w:color w:val="000000"/>
          <w:sz w:val="28"/>
        </w:rPr>
        <w:t>
      учет и приемка работы пакетоформирующей машины.</w:t>
      </w:r>
    </w:p>
    <w:bookmarkEnd w:id="1324"/>
    <w:bookmarkStart w:name="z1331" w:id="1325"/>
    <w:p>
      <w:pPr>
        <w:spacing w:after="0"/>
        <w:ind w:left="0"/>
        <w:jc w:val="both"/>
      </w:pPr>
      <w:r>
        <w:rPr>
          <w:rFonts w:ascii="Times New Roman"/>
          <w:b w:val="false"/>
          <w:i w:val="false"/>
          <w:color w:val="000000"/>
          <w:sz w:val="28"/>
        </w:rPr>
        <w:t>
      205. Должен знать:</w:t>
      </w:r>
    </w:p>
    <w:bookmarkEnd w:id="1325"/>
    <w:bookmarkStart w:name="z1332" w:id="1326"/>
    <w:p>
      <w:pPr>
        <w:spacing w:after="0"/>
        <w:ind w:left="0"/>
        <w:jc w:val="both"/>
      </w:pPr>
      <w:r>
        <w:rPr>
          <w:rFonts w:ascii="Times New Roman"/>
          <w:b w:val="false"/>
          <w:i w:val="false"/>
          <w:color w:val="000000"/>
          <w:sz w:val="28"/>
        </w:rPr>
        <w:t>
      конструкцию сушильных камер;</w:t>
      </w:r>
    </w:p>
    <w:bookmarkEnd w:id="1326"/>
    <w:bookmarkStart w:name="z1333" w:id="1327"/>
    <w:p>
      <w:pPr>
        <w:spacing w:after="0"/>
        <w:ind w:left="0"/>
        <w:jc w:val="both"/>
      </w:pPr>
      <w:r>
        <w:rPr>
          <w:rFonts w:ascii="Times New Roman"/>
          <w:b w:val="false"/>
          <w:i w:val="false"/>
          <w:color w:val="000000"/>
          <w:sz w:val="28"/>
        </w:rPr>
        <w:t>
      систему автоматического контроля и регулирования процесса сушки;</w:t>
      </w:r>
    </w:p>
    <w:bookmarkEnd w:id="1327"/>
    <w:bookmarkStart w:name="z1334" w:id="1328"/>
    <w:p>
      <w:pPr>
        <w:spacing w:after="0"/>
        <w:ind w:left="0"/>
        <w:jc w:val="both"/>
      </w:pPr>
      <w:r>
        <w:rPr>
          <w:rFonts w:ascii="Times New Roman"/>
          <w:b w:val="false"/>
          <w:i w:val="false"/>
          <w:color w:val="000000"/>
          <w:sz w:val="28"/>
        </w:rPr>
        <w:t>
      способы ликвидации неисправностей в работе оборудования;</w:t>
      </w:r>
    </w:p>
    <w:bookmarkEnd w:id="1328"/>
    <w:bookmarkStart w:name="z1335" w:id="1329"/>
    <w:p>
      <w:pPr>
        <w:spacing w:after="0"/>
        <w:ind w:left="0"/>
        <w:jc w:val="both"/>
      </w:pPr>
      <w:r>
        <w:rPr>
          <w:rFonts w:ascii="Times New Roman"/>
          <w:b w:val="false"/>
          <w:i w:val="false"/>
          <w:color w:val="000000"/>
          <w:sz w:val="28"/>
        </w:rPr>
        <w:t>
      государственные стандарты и технические условия на высушиваемые материалы, технологию сушки;</w:t>
      </w:r>
    </w:p>
    <w:bookmarkEnd w:id="1329"/>
    <w:bookmarkStart w:name="z1336" w:id="1330"/>
    <w:p>
      <w:pPr>
        <w:spacing w:after="0"/>
        <w:ind w:left="0"/>
        <w:jc w:val="both"/>
      </w:pPr>
      <w:r>
        <w:rPr>
          <w:rFonts w:ascii="Times New Roman"/>
          <w:b w:val="false"/>
          <w:i w:val="false"/>
          <w:color w:val="000000"/>
          <w:sz w:val="28"/>
        </w:rPr>
        <w:t>
      порядок ведения контрольно-учетной и технической документации.</w:t>
      </w:r>
    </w:p>
    <w:bookmarkEnd w:id="1330"/>
    <w:bookmarkStart w:name="z1337" w:id="1331"/>
    <w:p>
      <w:pPr>
        <w:spacing w:after="0"/>
        <w:ind w:left="0"/>
        <w:jc w:val="left"/>
      </w:pPr>
      <w:r>
        <w:rPr>
          <w:rFonts w:ascii="Times New Roman"/>
          <w:b/>
          <w:i w:val="false"/>
          <w:color w:val="000000"/>
        </w:rPr>
        <w:t xml:space="preserve"> Параграф 55. Приготовитель лаков, красок и левкаса, 2 разряд</w:t>
      </w:r>
    </w:p>
    <w:bookmarkEnd w:id="1331"/>
    <w:bookmarkStart w:name="z1338" w:id="1332"/>
    <w:p>
      <w:pPr>
        <w:spacing w:after="0"/>
        <w:ind w:left="0"/>
        <w:jc w:val="both"/>
      </w:pPr>
      <w:r>
        <w:rPr>
          <w:rFonts w:ascii="Times New Roman"/>
          <w:b w:val="false"/>
          <w:i w:val="false"/>
          <w:color w:val="000000"/>
          <w:sz w:val="28"/>
        </w:rPr>
        <w:t>
      206. Характеристика работ:</w:t>
      </w:r>
    </w:p>
    <w:bookmarkEnd w:id="1332"/>
    <w:bookmarkStart w:name="z1339" w:id="1333"/>
    <w:p>
      <w:pPr>
        <w:spacing w:after="0"/>
        <w:ind w:left="0"/>
        <w:jc w:val="both"/>
      </w:pPr>
      <w:r>
        <w:rPr>
          <w:rFonts w:ascii="Times New Roman"/>
          <w:b w:val="false"/>
          <w:i w:val="false"/>
          <w:color w:val="000000"/>
          <w:sz w:val="28"/>
        </w:rPr>
        <w:t>
      выполнение подготовительных работ по приготовлению лаков, красок, левкаса и мастики: подноска компонентов, загрузка мела в сушильные шкафы с предварительным дроблением крупных кусков;</w:t>
      </w:r>
    </w:p>
    <w:bookmarkEnd w:id="1333"/>
    <w:bookmarkStart w:name="z1340" w:id="1334"/>
    <w:p>
      <w:pPr>
        <w:spacing w:after="0"/>
        <w:ind w:left="0"/>
        <w:jc w:val="both"/>
      </w:pPr>
      <w:r>
        <w:rPr>
          <w:rFonts w:ascii="Times New Roman"/>
          <w:b w:val="false"/>
          <w:i w:val="false"/>
          <w:color w:val="000000"/>
          <w:sz w:val="28"/>
        </w:rPr>
        <w:t>
      обеспечение требуемой температуры в сушильных шкафах, определение готовности мела и просеивание его через сито;</w:t>
      </w:r>
    </w:p>
    <w:bookmarkEnd w:id="1334"/>
    <w:bookmarkStart w:name="z1341" w:id="1335"/>
    <w:p>
      <w:pPr>
        <w:spacing w:after="0"/>
        <w:ind w:left="0"/>
        <w:jc w:val="both"/>
      </w:pPr>
      <w:r>
        <w:rPr>
          <w:rFonts w:ascii="Times New Roman"/>
          <w:b w:val="false"/>
          <w:i w:val="false"/>
          <w:color w:val="000000"/>
          <w:sz w:val="28"/>
        </w:rPr>
        <w:t>
      перемешивание растворов;</w:t>
      </w:r>
    </w:p>
    <w:bookmarkEnd w:id="1335"/>
    <w:bookmarkStart w:name="z1342" w:id="1336"/>
    <w:p>
      <w:pPr>
        <w:spacing w:after="0"/>
        <w:ind w:left="0"/>
        <w:jc w:val="both"/>
      </w:pPr>
      <w:r>
        <w:rPr>
          <w:rFonts w:ascii="Times New Roman"/>
          <w:b w:val="false"/>
          <w:i w:val="false"/>
          <w:color w:val="000000"/>
          <w:sz w:val="28"/>
        </w:rPr>
        <w:t>
      мытье посуды.</w:t>
      </w:r>
    </w:p>
    <w:bookmarkEnd w:id="1336"/>
    <w:bookmarkStart w:name="z1343" w:id="1337"/>
    <w:p>
      <w:pPr>
        <w:spacing w:after="0"/>
        <w:ind w:left="0"/>
        <w:jc w:val="both"/>
      </w:pPr>
      <w:r>
        <w:rPr>
          <w:rFonts w:ascii="Times New Roman"/>
          <w:b w:val="false"/>
          <w:i w:val="false"/>
          <w:color w:val="000000"/>
          <w:sz w:val="28"/>
        </w:rPr>
        <w:t>
      207. Должен знать:</w:t>
      </w:r>
    </w:p>
    <w:bookmarkEnd w:id="1337"/>
    <w:bookmarkStart w:name="z1344" w:id="1338"/>
    <w:p>
      <w:pPr>
        <w:spacing w:after="0"/>
        <w:ind w:left="0"/>
        <w:jc w:val="both"/>
      </w:pPr>
      <w:r>
        <w:rPr>
          <w:rFonts w:ascii="Times New Roman"/>
          <w:b w:val="false"/>
          <w:i w:val="false"/>
          <w:color w:val="000000"/>
          <w:sz w:val="28"/>
        </w:rPr>
        <w:t>
      устройство дробилки, сушильных шкафов и правила их эксплуатации;</w:t>
      </w:r>
    </w:p>
    <w:bookmarkEnd w:id="1338"/>
    <w:bookmarkStart w:name="z1345" w:id="1339"/>
    <w:p>
      <w:pPr>
        <w:spacing w:after="0"/>
        <w:ind w:left="0"/>
        <w:jc w:val="both"/>
      </w:pPr>
      <w:r>
        <w:rPr>
          <w:rFonts w:ascii="Times New Roman"/>
          <w:b w:val="false"/>
          <w:i w:val="false"/>
          <w:color w:val="000000"/>
          <w:sz w:val="28"/>
        </w:rPr>
        <w:t>
      компоненты для составления лаков, красок и шпаклевок;</w:t>
      </w:r>
    </w:p>
    <w:bookmarkEnd w:id="1339"/>
    <w:bookmarkStart w:name="z1346" w:id="1340"/>
    <w:p>
      <w:pPr>
        <w:spacing w:after="0"/>
        <w:ind w:left="0"/>
        <w:jc w:val="both"/>
      </w:pPr>
      <w:r>
        <w:rPr>
          <w:rFonts w:ascii="Times New Roman"/>
          <w:b w:val="false"/>
          <w:i w:val="false"/>
          <w:color w:val="000000"/>
          <w:sz w:val="28"/>
        </w:rPr>
        <w:t>
      степень перемешивания растворов;</w:t>
      </w:r>
    </w:p>
    <w:bookmarkEnd w:id="1340"/>
    <w:bookmarkStart w:name="z1347" w:id="1341"/>
    <w:p>
      <w:pPr>
        <w:spacing w:after="0"/>
        <w:ind w:left="0"/>
        <w:jc w:val="both"/>
      </w:pPr>
      <w:r>
        <w:rPr>
          <w:rFonts w:ascii="Times New Roman"/>
          <w:b w:val="false"/>
          <w:i w:val="false"/>
          <w:color w:val="000000"/>
          <w:sz w:val="28"/>
        </w:rPr>
        <w:t>
      качество сырья, допускаемую влажность мела;</w:t>
      </w:r>
    </w:p>
    <w:bookmarkEnd w:id="1341"/>
    <w:bookmarkStart w:name="z1348" w:id="1342"/>
    <w:p>
      <w:pPr>
        <w:spacing w:after="0"/>
        <w:ind w:left="0"/>
        <w:jc w:val="both"/>
      </w:pPr>
      <w:r>
        <w:rPr>
          <w:rFonts w:ascii="Times New Roman"/>
          <w:b w:val="false"/>
          <w:i w:val="false"/>
          <w:color w:val="000000"/>
          <w:sz w:val="28"/>
        </w:rPr>
        <w:t>
      температурный режим в сушильных шкафах;</w:t>
      </w:r>
    </w:p>
    <w:bookmarkEnd w:id="1342"/>
    <w:bookmarkStart w:name="z1349" w:id="1343"/>
    <w:p>
      <w:pPr>
        <w:spacing w:after="0"/>
        <w:ind w:left="0"/>
        <w:jc w:val="both"/>
      </w:pPr>
      <w:r>
        <w:rPr>
          <w:rFonts w:ascii="Times New Roman"/>
          <w:b w:val="false"/>
          <w:i w:val="false"/>
          <w:color w:val="000000"/>
          <w:sz w:val="28"/>
        </w:rPr>
        <w:t>
      приемы загрузки и выгрузки мела из сушильных шкафов и дробилки;</w:t>
      </w:r>
    </w:p>
    <w:bookmarkEnd w:id="1343"/>
    <w:bookmarkStart w:name="z1350" w:id="1344"/>
    <w:p>
      <w:pPr>
        <w:spacing w:after="0"/>
        <w:ind w:left="0"/>
        <w:jc w:val="both"/>
      </w:pPr>
      <w:r>
        <w:rPr>
          <w:rFonts w:ascii="Times New Roman"/>
          <w:b w:val="false"/>
          <w:i w:val="false"/>
          <w:color w:val="000000"/>
          <w:sz w:val="28"/>
        </w:rPr>
        <w:t>
      степень размола мела;</w:t>
      </w:r>
    </w:p>
    <w:bookmarkEnd w:id="1344"/>
    <w:bookmarkStart w:name="z1351" w:id="1345"/>
    <w:p>
      <w:pPr>
        <w:spacing w:after="0"/>
        <w:ind w:left="0"/>
        <w:jc w:val="both"/>
      </w:pPr>
      <w:r>
        <w:rPr>
          <w:rFonts w:ascii="Times New Roman"/>
          <w:b w:val="false"/>
          <w:i w:val="false"/>
          <w:color w:val="000000"/>
          <w:sz w:val="28"/>
        </w:rPr>
        <w:t>
      способы определения качества мела и его дальнейшее назначение.</w:t>
      </w:r>
    </w:p>
    <w:bookmarkEnd w:id="1345"/>
    <w:bookmarkStart w:name="z1352" w:id="1346"/>
    <w:p>
      <w:pPr>
        <w:spacing w:after="0"/>
        <w:ind w:left="0"/>
        <w:jc w:val="left"/>
      </w:pPr>
      <w:r>
        <w:rPr>
          <w:rFonts w:ascii="Times New Roman"/>
          <w:b/>
          <w:i w:val="false"/>
          <w:color w:val="000000"/>
        </w:rPr>
        <w:t xml:space="preserve"> Параграф 56. Приготовитель лаков, красок и левкаса, 3 разряд</w:t>
      </w:r>
    </w:p>
    <w:bookmarkEnd w:id="1346"/>
    <w:bookmarkStart w:name="z1353" w:id="1347"/>
    <w:p>
      <w:pPr>
        <w:spacing w:after="0"/>
        <w:ind w:left="0"/>
        <w:jc w:val="both"/>
      </w:pPr>
      <w:r>
        <w:rPr>
          <w:rFonts w:ascii="Times New Roman"/>
          <w:b w:val="false"/>
          <w:i w:val="false"/>
          <w:color w:val="000000"/>
          <w:sz w:val="28"/>
        </w:rPr>
        <w:t>
      208. Характеристика работ:</w:t>
      </w:r>
    </w:p>
    <w:bookmarkEnd w:id="1347"/>
    <w:bookmarkStart w:name="z1354" w:id="1348"/>
    <w:p>
      <w:pPr>
        <w:spacing w:after="0"/>
        <w:ind w:left="0"/>
        <w:jc w:val="both"/>
      </w:pPr>
      <w:r>
        <w:rPr>
          <w:rFonts w:ascii="Times New Roman"/>
          <w:b w:val="false"/>
          <w:i w:val="false"/>
          <w:color w:val="000000"/>
          <w:sz w:val="28"/>
        </w:rPr>
        <w:t>
      приготовление шпаклевки, красок и лаков по рецептам под руководством приготовителя более высокой квалификации;</w:t>
      </w:r>
    </w:p>
    <w:bookmarkEnd w:id="1348"/>
    <w:bookmarkStart w:name="z1355" w:id="1349"/>
    <w:p>
      <w:pPr>
        <w:spacing w:after="0"/>
        <w:ind w:left="0"/>
        <w:jc w:val="both"/>
      </w:pPr>
      <w:r>
        <w:rPr>
          <w:rFonts w:ascii="Times New Roman"/>
          <w:b w:val="false"/>
          <w:i w:val="false"/>
          <w:color w:val="000000"/>
          <w:sz w:val="28"/>
        </w:rPr>
        <w:t>
      заливка лака и спирта в мерники и перекачка в лакосмеситель, емкости и ванны;</w:t>
      </w:r>
    </w:p>
    <w:bookmarkEnd w:id="1349"/>
    <w:bookmarkStart w:name="z1356" w:id="1350"/>
    <w:p>
      <w:pPr>
        <w:spacing w:after="0"/>
        <w:ind w:left="0"/>
        <w:jc w:val="both"/>
      </w:pPr>
      <w:r>
        <w:rPr>
          <w:rFonts w:ascii="Times New Roman"/>
          <w:b w:val="false"/>
          <w:i w:val="false"/>
          <w:color w:val="000000"/>
          <w:sz w:val="28"/>
        </w:rPr>
        <w:t>
      отбор проб для лабораторных испытаний;</w:t>
      </w:r>
    </w:p>
    <w:bookmarkEnd w:id="1350"/>
    <w:bookmarkStart w:name="z1357" w:id="1351"/>
    <w:p>
      <w:pPr>
        <w:spacing w:after="0"/>
        <w:ind w:left="0"/>
        <w:jc w:val="both"/>
      </w:pPr>
      <w:r>
        <w:rPr>
          <w:rFonts w:ascii="Times New Roman"/>
          <w:b w:val="false"/>
          <w:i w:val="false"/>
          <w:color w:val="000000"/>
          <w:sz w:val="28"/>
        </w:rPr>
        <w:t>
      учет расхода материалов;</w:t>
      </w:r>
    </w:p>
    <w:bookmarkEnd w:id="1351"/>
    <w:bookmarkStart w:name="z1358" w:id="1352"/>
    <w:p>
      <w:pPr>
        <w:spacing w:after="0"/>
        <w:ind w:left="0"/>
        <w:jc w:val="both"/>
      </w:pPr>
      <w:r>
        <w:rPr>
          <w:rFonts w:ascii="Times New Roman"/>
          <w:b w:val="false"/>
          <w:i w:val="false"/>
          <w:color w:val="000000"/>
          <w:sz w:val="28"/>
        </w:rPr>
        <w:t>
      приготовление левкасной массы и мастики для лепного орнамента;</w:t>
      </w:r>
    </w:p>
    <w:bookmarkEnd w:id="1352"/>
    <w:bookmarkStart w:name="z1359" w:id="1353"/>
    <w:p>
      <w:pPr>
        <w:spacing w:after="0"/>
        <w:ind w:left="0"/>
        <w:jc w:val="both"/>
      </w:pPr>
      <w:r>
        <w:rPr>
          <w:rFonts w:ascii="Times New Roman"/>
          <w:b w:val="false"/>
          <w:i w:val="false"/>
          <w:color w:val="000000"/>
          <w:sz w:val="28"/>
        </w:rPr>
        <w:t>
      варка клеев и масел, плавка канифоли;</w:t>
      </w:r>
    </w:p>
    <w:bookmarkEnd w:id="1353"/>
    <w:bookmarkStart w:name="z1360" w:id="1354"/>
    <w:p>
      <w:pPr>
        <w:spacing w:after="0"/>
        <w:ind w:left="0"/>
        <w:jc w:val="both"/>
      </w:pPr>
      <w:r>
        <w:rPr>
          <w:rFonts w:ascii="Times New Roman"/>
          <w:b w:val="false"/>
          <w:i w:val="false"/>
          <w:color w:val="000000"/>
          <w:sz w:val="28"/>
        </w:rPr>
        <w:t>
      загрузка компонентов в краскотерку и в мешалку;</w:t>
      </w:r>
    </w:p>
    <w:bookmarkEnd w:id="1354"/>
    <w:bookmarkStart w:name="z1361" w:id="1355"/>
    <w:p>
      <w:pPr>
        <w:spacing w:after="0"/>
        <w:ind w:left="0"/>
        <w:jc w:val="both"/>
      </w:pPr>
      <w:r>
        <w:rPr>
          <w:rFonts w:ascii="Times New Roman"/>
          <w:b w:val="false"/>
          <w:i w:val="false"/>
          <w:color w:val="000000"/>
          <w:sz w:val="28"/>
        </w:rPr>
        <w:t>
      регулирование степени перетирания левкасной массы;</w:t>
      </w:r>
    </w:p>
    <w:bookmarkEnd w:id="1355"/>
    <w:bookmarkStart w:name="z1362" w:id="1356"/>
    <w:p>
      <w:pPr>
        <w:spacing w:after="0"/>
        <w:ind w:left="0"/>
        <w:jc w:val="both"/>
      </w:pPr>
      <w:r>
        <w:rPr>
          <w:rFonts w:ascii="Times New Roman"/>
          <w:b w:val="false"/>
          <w:i w:val="false"/>
          <w:color w:val="000000"/>
          <w:sz w:val="28"/>
        </w:rPr>
        <w:t>
      определение готовности левкасной массы и мастики;</w:t>
      </w:r>
    </w:p>
    <w:bookmarkEnd w:id="1356"/>
    <w:bookmarkStart w:name="z1363" w:id="1357"/>
    <w:p>
      <w:pPr>
        <w:spacing w:after="0"/>
        <w:ind w:left="0"/>
        <w:jc w:val="both"/>
      </w:pPr>
      <w:r>
        <w:rPr>
          <w:rFonts w:ascii="Times New Roman"/>
          <w:b w:val="false"/>
          <w:i w:val="false"/>
          <w:color w:val="000000"/>
          <w:sz w:val="28"/>
        </w:rPr>
        <w:t>
      выгрузка готовой мастики из мешалки;</w:t>
      </w:r>
    </w:p>
    <w:bookmarkEnd w:id="1357"/>
    <w:bookmarkStart w:name="z1364" w:id="1358"/>
    <w:p>
      <w:pPr>
        <w:spacing w:after="0"/>
        <w:ind w:left="0"/>
        <w:jc w:val="both"/>
      </w:pPr>
      <w:r>
        <w:rPr>
          <w:rFonts w:ascii="Times New Roman"/>
          <w:b w:val="false"/>
          <w:i w:val="false"/>
          <w:color w:val="000000"/>
          <w:sz w:val="28"/>
        </w:rPr>
        <w:t>
      разборка, сборка, промывка краскотерки, чистка и смазка, мешалки;</w:t>
      </w:r>
    </w:p>
    <w:bookmarkEnd w:id="1358"/>
    <w:bookmarkStart w:name="z1365" w:id="1359"/>
    <w:p>
      <w:pPr>
        <w:spacing w:after="0"/>
        <w:ind w:left="0"/>
        <w:jc w:val="both"/>
      </w:pPr>
      <w:r>
        <w:rPr>
          <w:rFonts w:ascii="Times New Roman"/>
          <w:b w:val="false"/>
          <w:i w:val="false"/>
          <w:color w:val="000000"/>
          <w:sz w:val="28"/>
        </w:rPr>
        <w:t>
      выявление и устранение мелких неисправностей в работе оборудования.</w:t>
      </w:r>
    </w:p>
    <w:bookmarkEnd w:id="1359"/>
    <w:bookmarkStart w:name="z1366" w:id="1360"/>
    <w:p>
      <w:pPr>
        <w:spacing w:after="0"/>
        <w:ind w:left="0"/>
        <w:jc w:val="both"/>
      </w:pPr>
      <w:r>
        <w:rPr>
          <w:rFonts w:ascii="Times New Roman"/>
          <w:b w:val="false"/>
          <w:i w:val="false"/>
          <w:color w:val="000000"/>
          <w:sz w:val="28"/>
        </w:rPr>
        <w:t>
      209. Должен знать:</w:t>
      </w:r>
    </w:p>
    <w:bookmarkEnd w:id="1360"/>
    <w:bookmarkStart w:name="z1367" w:id="1361"/>
    <w:p>
      <w:pPr>
        <w:spacing w:after="0"/>
        <w:ind w:left="0"/>
        <w:jc w:val="both"/>
      </w:pPr>
      <w:r>
        <w:rPr>
          <w:rFonts w:ascii="Times New Roman"/>
          <w:b w:val="false"/>
          <w:i w:val="false"/>
          <w:color w:val="000000"/>
          <w:sz w:val="28"/>
        </w:rPr>
        <w:t>
      устройство обслуживаемого оборудования;</w:t>
      </w:r>
    </w:p>
    <w:bookmarkEnd w:id="1361"/>
    <w:bookmarkStart w:name="z1368" w:id="1362"/>
    <w:p>
      <w:pPr>
        <w:spacing w:after="0"/>
        <w:ind w:left="0"/>
        <w:jc w:val="both"/>
      </w:pPr>
      <w:r>
        <w:rPr>
          <w:rFonts w:ascii="Times New Roman"/>
          <w:b w:val="false"/>
          <w:i w:val="false"/>
          <w:color w:val="000000"/>
          <w:sz w:val="28"/>
        </w:rPr>
        <w:t>
      виды и состав клея, шпаклевок, красок, и лаков;</w:t>
      </w:r>
    </w:p>
    <w:bookmarkEnd w:id="1362"/>
    <w:bookmarkStart w:name="z1369" w:id="1363"/>
    <w:p>
      <w:pPr>
        <w:spacing w:after="0"/>
        <w:ind w:left="0"/>
        <w:jc w:val="both"/>
      </w:pPr>
      <w:r>
        <w:rPr>
          <w:rFonts w:ascii="Times New Roman"/>
          <w:b w:val="false"/>
          <w:i w:val="false"/>
          <w:color w:val="000000"/>
          <w:sz w:val="28"/>
        </w:rPr>
        <w:t xml:space="preserve">
      вязкость клея, соотношение компонентов при составлении левкасной массы и мастики, технологию приготовления лаков, красок левкасной массы и мастики, жизнеспособность лаков и красок; </w:t>
      </w:r>
    </w:p>
    <w:bookmarkEnd w:id="1363"/>
    <w:bookmarkStart w:name="z1370" w:id="1364"/>
    <w:p>
      <w:pPr>
        <w:spacing w:after="0"/>
        <w:ind w:left="0"/>
        <w:jc w:val="both"/>
      </w:pPr>
      <w:r>
        <w:rPr>
          <w:rFonts w:ascii="Times New Roman"/>
          <w:b w:val="false"/>
          <w:i w:val="false"/>
          <w:color w:val="000000"/>
          <w:sz w:val="28"/>
        </w:rPr>
        <w:t>
      срок и температуру хранения левкаса;</w:t>
      </w:r>
    </w:p>
    <w:bookmarkEnd w:id="1364"/>
    <w:bookmarkStart w:name="z1371" w:id="1365"/>
    <w:p>
      <w:pPr>
        <w:spacing w:after="0"/>
        <w:ind w:left="0"/>
        <w:jc w:val="both"/>
      </w:pPr>
      <w:r>
        <w:rPr>
          <w:rFonts w:ascii="Times New Roman"/>
          <w:b w:val="false"/>
          <w:i w:val="false"/>
          <w:color w:val="000000"/>
          <w:sz w:val="28"/>
        </w:rPr>
        <w:t>
      устройство мерников насосов, смесителя;</w:t>
      </w:r>
    </w:p>
    <w:bookmarkEnd w:id="1365"/>
    <w:bookmarkStart w:name="z1372" w:id="1366"/>
    <w:p>
      <w:pPr>
        <w:spacing w:after="0"/>
        <w:ind w:left="0"/>
        <w:jc w:val="both"/>
      </w:pPr>
      <w:r>
        <w:rPr>
          <w:rFonts w:ascii="Times New Roman"/>
          <w:b w:val="false"/>
          <w:i w:val="false"/>
          <w:color w:val="000000"/>
          <w:sz w:val="28"/>
        </w:rPr>
        <w:t>
      свойства материалов, применяемых для изготовления левкасной массы и мастики;</w:t>
      </w:r>
    </w:p>
    <w:bookmarkEnd w:id="1366"/>
    <w:bookmarkStart w:name="z1373" w:id="1367"/>
    <w:p>
      <w:pPr>
        <w:spacing w:after="0"/>
        <w:ind w:left="0"/>
        <w:jc w:val="both"/>
      </w:pPr>
      <w:r>
        <w:rPr>
          <w:rFonts w:ascii="Times New Roman"/>
          <w:b w:val="false"/>
          <w:i w:val="false"/>
          <w:color w:val="000000"/>
          <w:sz w:val="28"/>
        </w:rPr>
        <w:t>
      технические условия на приготавливаемые лаки, краски, шпаклевки;</w:t>
      </w:r>
    </w:p>
    <w:bookmarkEnd w:id="1367"/>
    <w:bookmarkStart w:name="z1374" w:id="1368"/>
    <w:p>
      <w:pPr>
        <w:spacing w:after="0"/>
        <w:ind w:left="0"/>
        <w:jc w:val="both"/>
      </w:pPr>
      <w:r>
        <w:rPr>
          <w:rFonts w:ascii="Times New Roman"/>
          <w:b w:val="false"/>
          <w:i w:val="false"/>
          <w:color w:val="000000"/>
          <w:sz w:val="28"/>
        </w:rPr>
        <w:t>
      устройство краскотерки, мешалки и правила их эксплуатации;</w:t>
      </w:r>
    </w:p>
    <w:bookmarkEnd w:id="1368"/>
    <w:bookmarkStart w:name="z1375" w:id="1369"/>
    <w:p>
      <w:pPr>
        <w:spacing w:after="0"/>
        <w:ind w:left="0"/>
        <w:jc w:val="both"/>
      </w:pPr>
      <w:r>
        <w:rPr>
          <w:rFonts w:ascii="Times New Roman"/>
          <w:b w:val="false"/>
          <w:i w:val="false"/>
          <w:color w:val="000000"/>
          <w:sz w:val="28"/>
        </w:rPr>
        <w:t>
      правила хранения отделочных материалов.</w:t>
      </w:r>
    </w:p>
    <w:bookmarkEnd w:id="1369"/>
    <w:bookmarkStart w:name="z1376" w:id="1370"/>
    <w:p>
      <w:pPr>
        <w:spacing w:after="0"/>
        <w:ind w:left="0"/>
        <w:jc w:val="left"/>
      </w:pPr>
      <w:r>
        <w:rPr>
          <w:rFonts w:ascii="Times New Roman"/>
          <w:b/>
          <w:i w:val="false"/>
          <w:color w:val="000000"/>
        </w:rPr>
        <w:t xml:space="preserve"> Параграф 57. Приготовитель лаков, красок и левкаса, 4 разряд</w:t>
      </w:r>
    </w:p>
    <w:bookmarkEnd w:id="1370"/>
    <w:bookmarkStart w:name="z1377" w:id="1371"/>
    <w:p>
      <w:pPr>
        <w:spacing w:after="0"/>
        <w:ind w:left="0"/>
        <w:jc w:val="both"/>
      </w:pPr>
      <w:r>
        <w:rPr>
          <w:rFonts w:ascii="Times New Roman"/>
          <w:b w:val="false"/>
          <w:i w:val="false"/>
          <w:color w:val="000000"/>
          <w:sz w:val="28"/>
        </w:rPr>
        <w:t>
      210. Характеристика работ:</w:t>
      </w:r>
    </w:p>
    <w:bookmarkEnd w:id="1371"/>
    <w:bookmarkStart w:name="z1378" w:id="1372"/>
    <w:p>
      <w:pPr>
        <w:spacing w:after="0"/>
        <w:ind w:left="0"/>
        <w:jc w:val="both"/>
      </w:pPr>
      <w:r>
        <w:rPr>
          <w:rFonts w:ascii="Times New Roman"/>
          <w:b w:val="false"/>
          <w:i w:val="false"/>
          <w:color w:val="000000"/>
          <w:sz w:val="28"/>
        </w:rPr>
        <w:t>
      приготовление красителей, лаков и других отделочных материалов по рецептам с доведением до требуемой вязкости и цвета;</w:t>
      </w:r>
    </w:p>
    <w:bookmarkEnd w:id="1372"/>
    <w:bookmarkStart w:name="z1379" w:id="1373"/>
    <w:p>
      <w:pPr>
        <w:spacing w:after="0"/>
        <w:ind w:left="0"/>
        <w:jc w:val="both"/>
      </w:pPr>
      <w:r>
        <w:rPr>
          <w:rFonts w:ascii="Times New Roman"/>
          <w:b w:val="false"/>
          <w:i w:val="false"/>
          <w:color w:val="000000"/>
          <w:sz w:val="28"/>
        </w:rPr>
        <w:t>
      проверка и доведение концентрации лака до заданной по технологии приготовления;</w:t>
      </w:r>
    </w:p>
    <w:bookmarkEnd w:id="1373"/>
    <w:bookmarkStart w:name="z1380" w:id="1374"/>
    <w:p>
      <w:pPr>
        <w:spacing w:after="0"/>
        <w:ind w:left="0"/>
        <w:jc w:val="both"/>
      </w:pPr>
      <w:r>
        <w:rPr>
          <w:rFonts w:ascii="Times New Roman"/>
          <w:b w:val="false"/>
          <w:i w:val="false"/>
          <w:color w:val="000000"/>
          <w:sz w:val="28"/>
        </w:rPr>
        <w:t>
      учет расхода отделочных материалов;</w:t>
      </w:r>
    </w:p>
    <w:bookmarkEnd w:id="1374"/>
    <w:bookmarkStart w:name="z1381" w:id="1375"/>
    <w:p>
      <w:pPr>
        <w:spacing w:after="0"/>
        <w:ind w:left="0"/>
        <w:jc w:val="both"/>
      </w:pPr>
      <w:r>
        <w:rPr>
          <w:rFonts w:ascii="Times New Roman"/>
          <w:b w:val="false"/>
          <w:i w:val="false"/>
          <w:color w:val="000000"/>
          <w:sz w:val="28"/>
        </w:rPr>
        <w:t>
      обслуживание и заправка лаконагнетательных установок, раздача отделочных материалов.</w:t>
      </w:r>
    </w:p>
    <w:bookmarkEnd w:id="1375"/>
    <w:bookmarkStart w:name="z1382" w:id="1376"/>
    <w:p>
      <w:pPr>
        <w:spacing w:after="0"/>
        <w:ind w:left="0"/>
        <w:jc w:val="both"/>
      </w:pPr>
      <w:r>
        <w:rPr>
          <w:rFonts w:ascii="Times New Roman"/>
          <w:b w:val="false"/>
          <w:i w:val="false"/>
          <w:color w:val="000000"/>
          <w:sz w:val="28"/>
        </w:rPr>
        <w:t>
      211. Должен знать:</w:t>
      </w:r>
    </w:p>
    <w:bookmarkEnd w:id="1376"/>
    <w:bookmarkStart w:name="z1383" w:id="1377"/>
    <w:p>
      <w:pPr>
        <w:spacing w:after="0"/>
        <w:ind w:left="0"/>
        <w:jc w:val="both"/>
      </w:pPr>
      <w:r>
        <w:rPr>
          <w:rFonts w:ascii="Times New Roman"/>
          <w:b w:val="false"/>
          <w:i w:val="false"/>
          <w:color w:val="000000"/>
          <w:sz w:val="28"/>
        </w:rPr>
        <w:t>
      конструктивные особенности обслуживаемого оборудования, технологию по приготовлению и хранению отделочных материалов;</w:t>
      </w:r>
    </w:p>
    <w:bookmarkEnd w:id="1377"/>
    <w:bookmarkStart w:name="z1384" w:id="1378"/>
    <w:p>
      <w:pPr>
        <w:spacing w:after="0"/>
        <w:ind w:left="0"/>
        <w:jc w:val="both"/>
      </w:pPr>
      <w:r>
        <w:rPr>
          <w:rFonts w:ascii="Times New Roman"/>
          <w:b w:val="false"/>
          <w:i w:val="false"/>
          <w:color w:val="000000"/>
          <w:sz w:val="28"/>
        </w:rPr>
        <w:t>
      государственные стандарты и технические условия на них;</w:t>
      </w:r>
    </w:p>
    <w:bookmarkEnd w:id="1378"/>
    <w:bookmarkStart w:name="z1385" w:id="1379"/>
    <w:p>
      <w:pPr>
        <w:spacing w:after="0"/>
        <w:ind w:left="0"/>
        <w:jc w:val="both"/>
      </w:pPr>
      <w:r>
        <w:rPr>
          <w:rFonts w:ascii="Times New Roman"/>
          <w:b w:val="false"/>
          <w:i w:val="false"/>
          <w:color w:val="000000"/>
          <w:sz w:val="28"/>
        </w:rPr>
        <w:t>
      правила заправки лаконагнетательных установок и раздачи отделочных материалов.</w:t>
      </w:r>
    </w:p>
    <w:bookmarkEnd w:id="1379"/>
    <w:bookmarkStart w:name="z1386" w:id="1380"/>
    <w:p>
      <w:pPr>
        <w:spacing w:after="0"/>
        <w:ind w:left="0"/>
        <w:jc w:val="left"/>
      </w:pPr>
      <w:r>
        <w:rPr>
          <w:rFonts w:ascii="Times New Roman"/>
          <w:b/>
          <w:i w:val="false"/>
          <w:color w:val="000000"/>
        </w:rPr>
        <w:t xml:space="preserve"> Параграф 58. Заготовщик полуфабрикатов для игрушек, 2 разряд</w:t>
      </w:r>
    </w:p>
    <w:bookmarkEnd w:id="1380"/>
    <w:bookmarkStart w:name="z1387" w:id="1381"/>
    <w:p>
      <w:pPr>
        <w:spacing w:after="0"/>
        <w:ind w:left="0"/>
        <w:jc w:val="both"/>
      </w:pPr>
      <w:r>
        <w:rPr>
          <w:rFonts w:ascii="Times New Roman"/>
          <w:b w:val="false"/>
          <w:i w:val="false"/>
          <w:color w:val="000000"/>
          <w:sz w:val="28"/>
        </w:rPr>
        <w:t>
      212. Характеристика работ:</w:t>
      </w:r>
    </w:p>
    <w:bookmarkEnd w:id="1381"/>
    <w:bookmarkStart w:name="z1388" w:id="1382"/>
    <w:p>
      <w:pPr>
        <w:spacing w:after="0"/>
        <w:ind w:left="0"/>
        <w:jc w:val="both"/>
      </w:pPr>
      <w:r>
        <w:rPr>
          <w:rFonts w:ascii="Times New Roman"/>
          <w:b w:val="false"/>
          <w:i w:val="false"/>
          <w:color w:val="000000"/>
          <w:sz w:val="28"/>
        </w:rPr>
        <w:t>
      раскалывание кругляка на заготовки различных размеров и зарубка контура резной игрушки.</w:t>
      </w:r>
    </w:p>
    <w:bookmarkEnd w:id="1382"/>
    <w:bookmarkStart w:name="z1389" w:id="1383"/>
    <w:p>
      <w:pPr>
        <w:spacing w:after="0"/>
        <w:ind w:left="0"/>
        <w:jc w:val="both"/>
      </w:pPr>
      <w:r>
        <w:rPr>
          <w:rFonts w:ascii="Times New Roman"/>
          <w:b w:val="false"/>
          <w:i w:val="false"/>
          <w:color w:val="000000"/>
          <w:sz w:val="28"/>
        </w:rPr>
        <w:t>
      213. Должен знать:</w:t>
      </w:r>
    </w:p>
    <w:bookmarkEnd w:id="1383"/>
    <w:bookmarkStart w:name="z1390" w:id="1384"/>
    <w:p>
      <w:pPr>
        <w:spacing w:after="0"/>
        <w:ind w:left="0"/>
        <w:jc w:val="both"/>
      </w:pPr>
      <w:r>
        <w:rPr>
          <w:rFonts w:ascii="Times New Roman"/>
          <w:b w:val="false"/>
          <w:i w:val="false"/>
          <w:color w:val="000000"/>
          <w:sz w:val="28"/>
        </w:rPr>
        <w:t>
      приемы раскалывания кругляка;</w:t>
      </w:r>
    </w:p>
    <w:bookmarkEnd w:id="1384"/>
    <w:bookmarkStart w:name="z1391" w:id="1385"/>
    <w:p>
      <w:pPr>
        <w:spacing w:after="0"/>
        <w:ind w:left="0"/>
        <w:jc w:val="both"/>
      </w:pPr>
      <w:r>
        <w:rPr>
          <w:rFonts w:ascii="Times New Roman"/>
          <w:b w:val="false"/>
          <w:i w:val="false"/>
          <w:color w:val="000000"/>
          <w:sz w:val="28"/>
        </w:rPr>
        <w:t>
      зарубку чернового контура резной игрушки;</w:t>
      </w:r>
    </w:p>
    <w:bookmarkEnd w:id="1385"/>
    <w:bookmarkStart w:name="z1392" w:id="1386"/>
    <w:p>
      <w:pPr>
        <w:spacing w:after="0"/>
        <w:ind w:left="0"/>
        <w:jc w:val="both"/>
      </w:pPr>
      <w:r>
        <w:rPr>
          <w:rFonts w:ascii="Times New Roman"/>
          <w:b w:val="false"/>
          <w:i w:val="false"/>
          <w:color w:val="000000"/>
          <w:sz w:val="28"/>
        </w:rPr>
        <w:t>
      физико-механические свойства древесины, породы и пороки древесины.</w:t>
      </w:r>
    </w:p>
    <w:bookmarkEnd w:id="1386"/>
    <w:bookmarkStart w:name="z1393" w:id="1387"/>
    <w:p>
      <w:pPr>
        <w:spacing w:after="0"/>
        <w:ind w:left="0"/>
        <w:jc w:val="left"/>
      </w:pPr>
      <w:r>
        <w:rPr>
          <w:rFonts w:ascii="Times New Roman"/>
          <w:b/>
          <w:i w:val="false"/>
          <w:color w:val="000000"/>
        </w:rPr>
        <w:t xml:space="preserve"> Параграф 59. Пропитчик пиломатериалов и изделий из древесины, </w:t>
      </w:r>
      <w:r>
        <w:rPr>
          <w:rFonts w:ascii="Times New Roman"/>
          <w:b/>
          <w:i w:val="false"/>
          <w:color w:val="000000"/>
        </w:rPr>
        <w:t>2 разряд</w:t>
      </w:r>
    </w:p>
    <w:bookmarkEnd w:id="1387"/>
    <w:bookmarkStart w:name="z1395" w:id="1388"/>
    <w:p>
      <w:pPr>
        <w:spacing w:after="0"/>
        <w:ind w:left="0"/>
        <w:jc w:val="both"/>
      </w:pPr>
      <w:r>
        <w:rPr>
          <w:rFonts w:ascii="Times New Roman"/>
          <w:b w:val="false"/>
          <w:i w:val="false"/>
          <w:color w:val="000000"/>
          <w:sz w:val="28"/>
        </w:rPr>
        <w:t>
      214. Характеристика работ:</w:t>
      </w:r>
    </w:p>
    <w:bookmarkEnd w:id="1388"/>
    <w:bookmarkStart w:name="z1396" w:id="1389"/>
    <w:p>
      <w:pPr>
        <w:spacing w:after="0"/>
        <w:ind w:left="0"/>
        <w:jc w:val="both"/>
      </w:pPr>
      <w:r>
        <w:rPr>
          <w:rFonts w:ascii="Times New Roman"/>
          <w:b w:val="false"/>
          <w:i w:val="false"/>
          <w:color w:val="000000"/>
          <w:sz w:val="28"/>
        </w:rPr>
        <w:t>
      поверхностная пропитка антисептическими растворами, парафином, смолой и другими составами пиломатериалов, деталей и изделий из древесины в ваннах методом окунания, нанесением раствора кистью и в парах газов;</w:t>
      </w:r>
    </w:p>
    <w:bookmarkEnd w:id="1389"/>
    <w:bookmarkStart w:name="z1397" w:id="1390"/>
    <w:p>
      <w:pPr>
        <w:spacing w:after="0"/>
        <w:ind w:left="0"/>
        <w:jc w:val="both"/>
      </w:pPr>
      <w:r>
        <w:rPr>
          <w:rFonts w:ascii="Times New Roman"/>
          <w:b w:val="false"/>
          <w:i w:val="false"/>
          <w:color w:val="000000"/>
          <w:sz w:val="28"/>
        </w:rPr>
        <w:t>
      загрузка и выгрузка материалов, деталей и изделий из пропиточных ванн, автоклавов, установок и аппаратов;</w:t>
      </w:r>
    </w:p>
    <w:bookmarkEnd w:id="1390"/>
    <w:bookmarkStart w:name="z1398" w:id="1391"/>
    <w:p>
      <w:pPr>
        <w:spacing w:after="0"/>
        <w:ind w:left="0"/>
        <w:jc w:val="both"/>
      </w:pPr>
      <w:r>
        <w:rPr>
          <w:rFonts w:ascii="Times New Roman"/>
          <w:b w:val="false"/>
          <w:i w:val="false"/>
          <w:color w:val="000000"/>
          <w:sz w:val="28"/>
        </w:rPr>
        <w:t>
      приготовление пропиточных растворов и заливка их в пропиточные установки под руководством пропитчика более высокой квалификации.</w:t>
      </w:r>
    </w:p>
    <w:bookmarkEnd w:id="1391"/>
    <w:bookmarkStart w:name="z1399" w:id="1392"/>
    <w:p>
      <w:pPr>
        <w:spacing w:after="0"/>
        <w:ind w:left="0"/>
        <w:jc w:val="both"/>
      </w:pPr>
      <w:r>
        <w:rPr>
          <w:rFonts w:ascii="Times New Roman"/>
          <w:b w:val="false"/>
          <w:i w:val="false"/>
          <w:color w:val="000000"/>
          <w:sz w:val="28"/>
        </w:rPr>
        <w:t>
      215. Должен знать:</w:t>
      </w:r>
    </w:p>
    <w:bookmarkEnd w:id="1392"/>
    <w:bookmarkStart w:name="z1400" w:id="1393"/>
    <w:p>
      <w:pPr>
        <w:spacing w:after="0"/>
        <w:ind w:left="0"/>
        <w:jc w:val="both"/>
      </w:pPr>
      <w:r>
        <w:rPr>
          <w:rFonts w:ascii="Times New Roman"/>
          <w:b w:val="false"/>
          <w:i w:val="false"/>
          <w:color w:val="000000"/>
          <w:sz w:val="28"/>
        </w:rPr>
        <w:t>
      принцип действия пропиточного оборудования;</w:t>
      </w:r>
    </w:p>
    <w:bookmarkEnd w:id="1393"/>
    <w:bookmarkStart w:name="z1401" w:id="1394"/>
    <w:p>
      <w:pPr>
        <w:spacing w:after="0"/>
        <w:ind w:left="0"/>
        <w:jc w:val="both"/>
      </w:pPr>
      <w:r>
        <w:rPr>
          <w:rFonts w:ascii="Times New Roman"/>
          <w:b w:val="false"/>
          <w:i w:val="false"/>
          <w:color w:val="000000"/>
          <w:sz w:val="28"/>
        </w:rPr>
        <w:t>
      правила загрузки и выгрузки изделий из пропиточных установок;</w:t>
      </w:r>
    </w:p>
    <w:bookmarkEnd w:id="1394"/>
    <w:bookmarkStart w:name="z1402" w:id="1395"/>
    <w:p>
      <w:pPr>
        <w:spacing w:after="0"/>
        <w:ind w:left="0"/>
        <w:jc w:val="both"/>
      </w:pPr>
      <w:r>
        <w:rPr>
          <w:rFonts w:ascii="Times New Roman"/>
          <w:b w:val="false"/>
          <w:i w:val="false"/>
          <w:color w:val="000000"/>
          <w:sz w:val="28"/>
        </w:rPr>
        <w:t>
      способы пропитки материалов и изделий;</w:t>
      </w:r>
    </w:p>
    <w:bookmarkEnd w:id="1395"/>
    <w:bookmarkStart w:name="z1403" w:id="1396"/>
    <w:p>
      <w:pPr>
        <w:spacing w:after="0"/>
        <w:ind w:left="0"/>
        <w:jc w:val="both"/>
      </w:pPr>
      <w:r>
        <w:rPr>
          <w:rFonts w:ascii="Times New Roman"/>
          <w:b w:val="false"/>
          <w:i w:val="false"/>
          <w:color w:val="000000"/>
          <w:sz w:val="28"/>
        </w:rPr>
        <w:t>
      технические требования, предъявляемые к пропитываемым материалам, изделиям и пропитывающим составам.</w:t>
      </w:r>
    </w:p>
    <w:bookmarkEnd w:id="1396"/>
    <w:bookmarkStart w:name="z1404" w:id="1397"/>
    <w:p>
      <w:pPr>
        <w:spacing w:after="0"/>
        <w:ind w:left="0"/>
        <w:jc w:val="left"/>
      </w:pPr>
      <w:r>
        <w:rPr>
          <w:rFonts w:ascii="Times New Roman"/>
          <w:b/>
          <w:i w:val="false"/>
          <w:color w:val="000000"/>
        </w:rPr>
        <w:t xml:space="preserve"> Параграф 60. Пропитчик пиломатериалов и изделий из древесины, 3 разряд</w:t>
      </w:r>
    </w:p>
    <w:bookmarkEnd w:id="1397"/>
    <w:bookmarkStart w:name="z1405" w:id="1398"/>
    <w:p>
      <w:pPr>
        <w:spacing w:after="0"/>
        <w:ind w:left="0"/>
        <w:jc w:val="both"/>
      </w:pPr>
      <w:r>
        <w:rPr>
          <w:rFonts w:ascii="Times New Roman"/>
          <w:b w:val="false"/>
          <w:i w:val="false"/>
          <w:color w:val="000000"/>
          <w:sz w:val="28"/>
        </w:rPr>
        <w:t>
      216. Характеристика работ:</w:t>
      </w:r>
    </w:p>
    <w:bookmarkEnd w:id="1398"/>
    <w:bookmarkStart w:name="z1406" w:id="1399"/>
    <w:p>
      <w:pPr>
        <w:spacing w:after="0"/>
        <w:ind w:left="0"/>
        <w:jc w:val="both"/>
      </w:pPr>
      <w:r>
        <w:rPr>
          <w:rFonts w:ascii="Times New Roman"/>
          <w:b w:val="false"/>
          <w:i w:val="false"/>
          <w:color w:val="000000"/>
          <w:sz w:val="28"/>
        </w:rPr>
        <w:t>
      глубокая пропитка антисептическими растворами, парафином, смолой и другими составами пиломатериалов, деталей и изделий из древесины и других органических материалов в ваннах, пропиточных машинах, аппаратах;</w:t>
      </w:r>
    </w:p>
    <w:bookmarkEnd w:id="1399"/>
    <w:bookmarkStart w:name="z1407" w:id="1400"/>
    <w:p>
      <w:pPr>
        <w:spacing w:after="0"/>
        <w:ind w:left="0"/>
        <w:jc w:val="both"/>
      </w:pPr>
      <w:r>
        <w:rPr>
          <w:rFonts w:ascii="Times New Roman"/>
          <w:b w:val="false"/>
          <w:i w:val="false"/>
          <w:color w:val="000000"/>
          <w:sz w:val="28"/>
        </w:rPr>
        <w:t>
      поверхностная пропитка материалов и изделий краскопультами и распылителями;</w:t>
      </w:r>
    </w:p>
    <w:bookmarkEnd w:id="1400"/>
    <w:bookmarkStart w:name="z1408" w:id="1401"/>
    <w:p>
      <w:pPr>
        <w:spacing w:after="0"/>
        <w:ind w:left="0"/>
        <w:jc w:val="both"/>
      </w:pPr>
      <w:r>
        <w:rPr>
          <w:rFonts w:ascii="Times New Roman"/>
          <w:b w:val="false"/>
          <w:i w:val="false"/>
          <w:color w:val="000000"/>
          <w:sz w:val="28"/>
        </w:rPr>
        <w:t>
      приготовление пропиточных растворов по заданной рецептуре и заливка их в пропиточные установки;</w:t>
      </w:r>
    </w:p>
    <w:bookmarkEnd w:id="1401"/>
    <w:bookmarkStart w:name="z1409" w:id="1402"/>
    <w:p>
      <w:pPr>
        <w:spacing w:after="0"/>
        <w:ind w:left="0"/>
        <w:jc w:val="both"/>
      </w:pPr>
      <w:r>
        <w:rPr>
          <w:rFonts w:ascii="Times New Roman"/>
          <w:b w:val="false"/>
          <w:i w:val="false"/>
          <w:color w:val="000000"/>
          <w:sz w:val="28"/>
        </w:rPr>
        <w:t>
      подготовка материалов и изделий к пропитке;</w:t>
      </w:r>
    </w:p>
    <w:bookmarkEnd w:id="1402"/>
    <w:bookmarkStart w:name="z1410" w:id="1403"/>
    <w:p>
      <w:pPr>
        <w:spacing w:after="0"/>
        <w:ind w:left="0"/>
        <w:jc w:val="both"/>
      </w:pPr>
      <w:r>
        <w:rPr>
          <w:rFonts w:ascii="Times New Roman"/>
          <w:b w:val="false"/>
          <w:i w:val="false"/>
          <w:color w:val="000000"/>
          <w:sz w:val="28"/>
        </w:rPr>
        <w:t>
      регулирование процесса пропитки;</w:t>
      </w:r>
    </w:p>
    <w:bookmarkEnd w:id="1403"/>
    <w:bookmarkStart w:name="z1411" w:id="1404"/>
    <w:p>
      <w:pPr>
        <w:spacing w:after="0"/>
        <w:ind w:left="0"/>
        <w:jc w:val="both"/>
      </w:pPr>
      <w:r>
        <w:rPr>
          <w:rFonts w:ascii="Times New Roman"/>
          <w:b w:val="false"/>
          <w:i w:val="false"/>
          <w:color w:val="000000"/>
          <w:sz w:val="28"/>
        </w:rPr>
        <w:t>
      подготовка материалов и изделий к пропитке;</w:t>
      </w:r>
    </w:p>
    <w:bookmarkEnd w:id="1404"/>
    <w:bookmarkStart w:name="z1412" w:id="1405"/>
    <w:p>
      <w:pPr>
        <w:spacing w:after="0"/>
        <w:ind w:left="0"/>
        <w:jc w:val="both"/>
      </w:pPr>
      <w:r>
        <w:rPr>
          <w:rFonts w:ascii="Times New Roman"/>
          <w:b w:val="false"/>
          <w:i w:val="false"/>
          <w:color w:val="000000"/>
          <w:sz w:val="28"/>
        </w:rPr>
        <w:t>
      регулирование процесса пропитки по показаниям контрольно-измерительных приборов.</w:t>
      </w:r>
    </w:p>
    <w:bookmarkEnd w:id="1405"/>
    <w:bookmarkStart w:name="z1413" w:id="1406"/>
    <w:p>
      <w:pPr>
        <w:spacing w:after="0"/>
        <w:ind w:left="0"/>
        <w:jc w:val="both"/>
      </w:pPr>
      <w:r>
        <w:rPr>
          <w:rFonts w:ascii="Times New Roman"/>
          <w:b w:val="false"/>
          <w:i w:val="false"/>
          <w:color w:val="000000"/>
          <w:sz w:val="28"/>
        </w:rPr>
        <w:t>
      217. Должен знать:</w:t>
      </w:r>
    </w:p>
    <w:bookmarkEnd w:id="1406"/>
    <w:bookmarkStart w:name="z1414" w:id="1407"/>
    <w:p>
      <w:pPr>
        <w:spacing w:after="0"/>
        <w:ind w:left="0"/>
        <w:jc w:val="both"/>
      </w:pPr>
      <w:r>
        <w:rPr>
          <w:rFonts w:ascii="Times New Roman"/>
          <w:b w:val="false"/>
          <w:i w:val="false"/>
          <w:color w:val="000000"/>
          <w:sz w:val="28"/>
        </w:rPr>
        <w:t>
      устройство обслуживаемого оборудования;</w:t>
      </w:r>
    </w:p>
    <w:bookmarkEnd w:id="1407"/>
    <w:bookmarkStart w:name="z1415" w:id="1408"/>
    <w:p>
      <w:pPr>
        <w:spacing w:after="0"/>
        <w:ind w:left="0"/>
        <w:jc w:val="both"/>
      </w:pPr>
      <w:r>
        <w:rPr>
          <w:rFonts w:ascii="Times New Roman"/>
          <w:b w:val="false"/>
          <w:i w:val="false"/>
          <w:color w:val="000000"/>
          <w:sz w:val="28"/>
        </w:rPr>
        <w:t>
      режимы пропитки материалов и изделий;</w:t>
      </w:r>
    </w:p>
    <w:bookmarkEnd w:id="1408"/>
    <w:bookmarkStart w:name="z1416" w:id="1409"/>
    <w:p>
      <w:pPr>
        <w:spacing w:after="0"/>
        <w:ind w:left="0"/>
        <w:jc w:val="both"/>
      </w:pPr>
      <w:r>
        <w:rPr>
          <w:rFonts w:ascii="Times New Roman"/>
          <w:b w:val="false"/>
          <w:i w:val="false"/>
          <w:color w:val="000000"/>
          <w:sz w:val="28"/>
        </w:rPr>
        <w:t>
      способы приготовления и рецептуру пропиточных растворов, инструкцию по обращению и хранению применяемых пропиточных растворов и ядохимикатов;</w:t>
      </w:r>
    </w:p>
    <w:bookmarkEnd w:id="1409"/>
    <w:bookmarkStart w:name="z1417" w:id="1410"/>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1410"/>
    <w:bookmarkStart w:name="z1418" w:id="1411"/>
    <w:p>
      <w:pPr>
        <w:spacing w:after="0"/>
        <w:ind w:left="0"/>
        <w:jc w:val="left"/>
      </w:pPr>
      <w:r>
        <w:rPr>
          <w:rFonts w:ascii="Times New Roman"/>
          <w:b/>
          <w:i w:val="false"/>
          <w:color w:val="000000"/>
        </w:rPr>
        <w:t xml:space="preserve"> Параграф 61. Пропитчик пиломатериалов и изделий из древесины, 4 разряд</w:t>
      </w:r>
    </w:p>
    <w:bookmarkEnd w:id="1411"/>
    <w:bookmarkStart w:name="z1419" w:id="1412"/>
    <w:p>
      <w:pPr>
        <w:spacing w:after="0"/>
        <w:ind w:left="0"/>
        <w:jc w:val="both"/>
      </w:pPr>
      <w:r>
        <w:rPr>
          <w:rFonts w:ascii="Times New Roman"/>
          <w:b w:val="false"/>
          <w:i w:val="false"/>
          <w:color w:val="000000"/>
          <w:sz w:val="28"/>
        </w:rPr>
        <w:t>
      218. Характеристика работ:</w:t>
      </w:r>
    </w:p>
    <w:bookmarkEnd w:id="1412"/>
    <w:bookmarkStart w:name="z1420" w:id="1413"/>
    <w:p>
      <w:pPr>
        <w:spacing w:after="0"/>
        <w:ind w:left="0"/>
        <w:jc w:val="both"/>
      </w:pPr>
      <w:r>
        <w:rPr>
          <w:rFonts w:ascii="Times New Roman"/>
          <w:b w:val="false"/>
          <w:i w:val="false"/>
          <w:color w:val="000000"/>
          <w:sz w:val="28"/>
        </w:rPr>
        <w:t>
      поверхностная и глубокая пропитка антисептическими и другими растворами пиломатериалов, изделий и конструкций из древесины и других органических материалов в передвижных несамоходных комплексно-механизированных и автоклавных установках;</w:t>
      </w:r>
    </w:p>
    <w:bookmarkEnd w:id="1413"/>
    <w:bookmarkStart w:name="z1421" w:id="1414"/>
    <w:p>
      <w:pPr>
        <w:spacing w:after="0"/>
        <w:ind w:left="0"/>
        <w:jc w:val="both"/>
      </w:pPr>
      <w:r>
        <w:rPr>
          <w:rFonts w:ascii="Times New Roman"/>
          <w:b w:val="false"/>
          <w:i w:val="false"/>
          <w:color w:val="000000"/>
          <w:sz w:val="28"/>
        </w:rPr>
        <w:t>
      регулирование процесса пропитки пиломатериалов, изделий и конструкций из древесины и других органических материалов в зависимости от физико-механических и биологических свойств обрабатываемых материалов;</w:t>
      </w:r>
    </w:p>
    <w:bookmarkEnd w:id="1414"/>
    <w:bookmarkStart w:name="z1422" w:id="1415"/>
    <w:p>
      <w:pPr>
        <w:spacing w:after="0"/>
        <w:ind w:left="0"/>
        <w:jc w:val="both"/>
      </w:pPr>
      <w:r>
        <w:rPr>
          <w:rFonts w:ascii="Times New Roman"/>
          <w:b w:val="false"/>
          <w:i w:val="false"/>
          <w:color w:val="000000"/>
          <w:sz w:val="28"/>
        </w:rPr>
        <w:t>
      механизированное приготовление растворов в растворомешалках;</w:t>
      </w:r>
    </w:p>
    <w:bookmarkEnd w:id="1415"/>
    <w:bookmarkStart w:name="z1423" w:id="1416"/>
    <w:p>
      <w:pPr>
        <w:spacing w:after="0"/>
        <w:ind w:left="0"/>
        <w:jc w:val="both"/>
      </w:pPr>
      <w:r>
        <w:rPr>
          <w:rFonts w:ascii="Times New Roman"/>
          <w:b w:val="false"/>
          <w:i w:val="false"/>
          <w:color w:val="000000"/>
          <w:sz w:val="28"/>
        </w:rPr>
        <w:t>
      подготовка пропиточных установок к перемещению;</w:t>
      </w:r>
    </w:p>
    <w:bookmarkEnd w:id="1416"/>
    <w:bookmarkStart w:name="z1424" w:id="1417"/>
    <w:p>
      <w:pPr>
        <w:spacing w:after="0"/>
        <w:ind w:left="0"/>
        <w:jc w:val="both"/>
      </w:pPr>
      <w:r>
        <w:rPr>
          <w:rFonts w:ascii="Times New Roman"/>
          <w:b w:val="false"/>
          <w:i w:val="false"/>
          <w:color w:val="000000"/>
          <w:sz w:val="28"/>
        </w:rPr>
        <w:t>
      устранение мелких неисправностей в работе применяемых механизмов и оборудования.</w:t>
      </w:r>
    </w:p>
    <w:bookmarkEnd w:id="1417"/>
    <w:bookmarkStart w:name="z1425" w:id="1418"/>
    <w:p>
      <w:pPr>
        <w:spacing w:after="0"/>
        <w:ind w:left="0"/>
        <w:jc w:val="both"/>
      </w:pPr>
      <w:r>
        <w:rPr>
          <w:rFonts w:ascii="Times New Roman"/>
          <w:b w:val="false"/>
          <w:i w:val="false"/>
          <w:color w:val="000000"/>
          <w:sz w:val="28"/>
        </w:rPr>
        <w:t>
      219. Должен знать:</w:t>
      </w:r>
    </w:p>
    <w:bookmarkEnd w:id="1418"/>
    <w:bookmarkStart w:name="z1426" w:id="1419"/>
    <w:p>
      <w:pPr>
        <w:spacing w:after="0"/>
        <w:ind w:left="0"/>
        <w:jc w:val="both"/>
      </w:pPr>
      <w:r>
        <w:rPr>
          <w:rFonts w:ascii="Times New Roman"/>
          <w:b w:val="false"/>
          <w:i w:val="false"/>
          <w:color w:val="000000"/>
          <w:sz w:val="28"/>
        </w:rPr>
        <w:t>
      устройство, техническую характеристику и способы обслуживания пропиточного оборудования;</w:t>
      </w:r>
    </w:p>
    <w:bookmarkEnd w:id="1419"/>
    <w:bookmarkStart w:name="z1427" w:id="1420"/>
    <w:p>
      <w:pPr>
        <w:spacing w:after="0"/>
        <w:ind w:left="0"/>
        <w:jc w:val="both"/>
      </w:pPr>
      <w:r>
        <w:rPr>
          <w:rFonts w:ascii="Times New Roman"/>
          <w:b w:val="false"/>
          <w:i w:val="false"/>
          <w:color w:val="000000"/>
          <w:sz w:val="28"/>
        </w:rPr>
        <w:t>
      основные свойства и пороки древесины и других органических материалов;</w:t>
      </w:r>
    </w:p>
    <w:bookmarkEnd w:id="1420"/>
    <w:bookmarkStart w:name="z1428" w:id="1421"/>
    <w:p>
      <w:pPr>
        <w:spacing w:after="0"/>
        <w:ind w:left="0"/>
        <w:jc w:val="both"/>
      </w:pPr>
      <w:r>
        <w:rPr>
          <w:rFonts w:ascii="Times New Roman"/>
          <w:b w:val="false"/>
          <w:i w:val="false"/>
          <w:color w:val="000000"/>
          <w:sz w:val="28"/>
        </w:rPr>
        <w:t>
      требования, предъявляемые к качеству пропиточных растворов;</w:t>
      </w:r>
    </w:p>
    <w:bookmarkEnd w:id="1421"/>
    <w:bookmarkStart w:name="z1429" w:id="1422"/>
    <w:p>
      <w:pPr>
        <w:spacing w:after="0"/>
        <w:ind w:left="0"/>
        <w:jc w:val="both"/>
      </w:pPr>
      <w:r>
        <w:rPr>
          <w:rFonts w:ascii="Times New Roman"/>
          <w:b w:val="false"/>
          <w:i w:val="false"/>
          <w:color w:val="000000"/>
          <w:sz w:val="28"/>
        </w:rPr>
        <w:t>
      правила учета и хранения применяемых ядохимикатов;</w:t>
      </w:r>
    </w:p>
    <w:bookmarkEnd w:id="1422"/>
    <w:bookmarkStart w:name="z1430" w:id="1423"/>
    <w:p>
      <w:pPr>
        <w:spacing w:after="0"/>
        <w:ind w:left="0"/>
        <w:jc w:val="both"/>
      </w:pPr>
      <w:r>
        <w:rPr>
          <w:rFonts w:ascii="Times New Roman"/>
          <w:b w:val="false"/>
          <w:i w:val="false"/>
          <w:color w:val="000000"/>
          <w:sz w:val="28"/>
        </w:rPr>
        <w:t>
      государственные стандарты и технические условия на пропитку древесины и других органических материалов.</w:t>
      </w:r>
    </w:p>
    <w:bookmarkEnd w:id="1423"/>
    <w:bookmarkStart w:name="z1431" w:id="1424"/>
    <w:p>
      <w:pPr>
        <w:spacing w:after="0"/>
        <w:ind w:left="0"/>
        <w:jc w:val="left"/>
      </w:pPr>
      <w:r>
        <w:rPr>
          <w:rFonts w:ascii="Times New Roman"/>
          <w:b/>
          <w:i w:val="false"/>
          <w:color w:val="000000"/>
        </w:rPr>
        <w:t xml:space="preserve"> Параграф 62. Пропитчик пиломатериалов и изделий из древесины, 5 разряд</w:t>
      </w:r>
    </w:p>
    <w:bookmarkEnd w:id="1424"/>
    <w:bookmarkStart w:name="z1432" w:id="1425"/>
    <w:p>
      <w:pPr>
        <w:spacing w:after="0"/>
        <w:ind w:left="0"/>
        <w:jc w:val="both"/>
      </w:pPr>
      <w:r>
        <w:rPr>
          <w:rFonts w:ascii="Times New Roman"/>
          <w:b w:val="false"/>
          <w:i w:val="false"/>
          <w:color w:val="000000"/>
          <w:sz w:val="28"/>
        </w:rPr>
        <w:t>
      220. Характеристика работ:</w:t>
      </w:r>
    </w:p>
    <w:bookmarkEnd w:id="1425"/>
    <w:bookmarkStart w:name="z1433" w:id="1426"/>
    <w:p>
      <w:pPr>
        <w:spacing w:after="0"/>
        <w:ind w:left="0"/>
        <w:jc w:val="both"/>
      </w:pPr>
      <w:r>
        <w:rPr>
          <w:rFonts w:ascii="Times New Roman"/>
          <w:b w:val="false"/>
          <w:i w:val="false"/>
          <w:color w:val="000000"/>
          <w:sz w:val="28"/>
        </w:rPr>
        <w:t>
      поверхностная и глубокая пропитка антисептическими и другими растворами пиломатериалов, деталей и конструкций из древесины и других органических материалов в передвижных самоходных комплексно-механизированных и автоклавных установках;</w:t>
      </w:r>
    </w:p>
    <w:bookmarkEnd w:id="1426"/>
    <w:bookmarkStart w:name="z1434" w:id="1427"/>
    <w:p>
      <w:pPr>
        <w:spacing w:after="0"/>
        <w:ind w:left="0"/>
        <w:jc w:val="both"/>
      </w:pPr>
      <w:r>
        <w:rPr>
          <w:rFonts w:ascii="Times New Roman"/>
          <w:b w:val="false"/>
          <w:i w:val="false"/>
          <w:color w:val="000000"/>
          <w:sz w:val="28"/>
        </w:rPr>
        <w:t>
      ремонт обслуживаемого оборудования;</w:t>
      </w:r>
    </w:p>
    <w:bookmarkEnd w:id="1427"/>
    <w:bookmarkStart w:name="z1435" w:id="1428"/>
    <w:p>
      <w:pPr>
        <w:spacing w:after="0"/>
        <w:ind w:left="0"/>
        <w:jc w:val="both"/>
      </w:pPr>
      <w:r>
        <w:rPr>
          <w:rFonts w:ascii="Times New Roman"/>
          <w:b w:val="false"/>
          <w:i w:val="false"/>
          <w:color w:val="000000"/>
          <w:sz w:val="28"/>
        </w:rPr>
        <w:t>
      управление передвижными самоходными установками по перемещению их с объекта на объект;</w:t>
      </w:r>
    </w:p>
    <w:bookmarkEnd w:id="1428"/>
    <w:bookmarkStart w:name="z1436" w:id="1429"/>
    <w:p>
      <w:pPr>
        <w:spacing w:after="0"/>
        <w:ind w:left="0"/>
        <w:jc w:val="both"/>
      </w:pPr>
      <w:r>
        <w:rPr>
          <w:rFonts w:ascii="Times New Roman"/>
          <w:b w:val="false"/>
          <w:i w:val="false"/>
          <w:color w:val="000000"/>
          <w:sz w:val="28"/>
        </w:rPr>
        <w:t>
      контроль качества обрабатываемых материалов.</w:t>
      </w:r>
    </w:p>
    <w:bookmarkEnd w:id="1429"/>
    <w:bookmarkStart w:name="z1437" w:id="1430"/>
    <w:p>
      <w:pPr>
        <w:spacing w:after="0"/>
        <w:ind w:left="0"/>
        <w:jc w:val="both"/>
      </w:pPr>
      <w:r>
        <w:rPr>
          <w:rFonts w:ascii="Times New Roman"/>
          <w:b w:val="false"/>
          <w:i w:val="false"/>
          <w:color w:val="000000"/>
          <w:sz w:val="28"/>
        </w:rPr>
        <w:t>
      221. Должен знать:</w:t>
      </w:r>
    </w:p>
    <w:bookmarkEnd w:id="1430"/>
    <w:bookmarkStart w:name="z1438" w:id="1431"/>
    <w:p>
      <w:pPr>
        <w:spacing w:after="0"/>
        <w:ind w:left="0"/>
        <w:jc w:val="both"/>
      </w:pPr>
      <w:r>
        <w:rPr>
          <w:rFonts w:ascii="Times New Roman"/>
          <w:b w:val="false"/>
          <w:i w:val="false"/>
          <w:color w:val="000000"/>
          <w:sz w:val="28"/>
        </w:rPr>
        <w:t>
      конструкцию и правила ремонта обслуживаемого оборудования;</w:t>
      </w:r>
    </w:p>
    <w:bookmarkEnd w:id="1431"/>
    <w:bookmarkStart w:name="z1439" w:id="1432"/>
    <w:p>
      <w:pPr>
        <w:spacing w:after="0"/>
        <w:ind w:left="0"/>
        <w:jc w:val="both"/>
      </w:pPr>
      <w:r>
        <w:rPr>
          <w:rFonts w:ascii="Times New Roman"/>
          <w:b w:val="false"/>
          <w:i w:val="false"/>
          <w:color w:val="000000"/>
          <w:sz w:val="28"/>
        </w:rPr>
        <w:t>
      способы перемещения пропиточных установок;</w:t>
      </w:r>
    </w:p>
    <w:bookmarkEnd w:id="1432"/>
    <w:bookmarkStart w:name="z1440" w:id="1433"/>
    <w:p>
      <w:pPr>
        <w:spacing w:after="0"/>
        <w:ind w:left="0"/>
        <w:jc w:val="both"/>
      </w:pPr>
      <w:r>
        <w:rPr>
          <w:rFonts w:ascii="Times New Roman"/>
          <w:b w:val="false"/>
          <w:i w:val="false"/>
          <w:color w:val="000000"/>
          <w:sz w:val="28"/>
        </w:rPr>
        <w:t>
      режимы пропитки древесины и других органических материалов;</w:t>
      </w:r>
    </w:p>
    <w:bookmarkEnd w:id="1433"/>
    <w:bookmarkStart w:name="z1441" w:id="1434"/>
    <w:p>
      <w:pPr>
        <w:spacing w:after="0"/>
        <w:ind w:left="0"/>
        <w:jc w:val="both"/>
      </w:pPr>
      <w:r>
        <w:rPr>
          <w:rFonts w:ascii="Times New Roman"/>
          <w:b w:val="false"/>
          <w:i w:val="false"/>
          <w:color w:val="000000"/>
          <w:sz w:val="28"/>
        </w:rPr>
        <w:t>
      правила отбора и контроля качества обрабатываемых материалов;</w:t>
      </w:r>
    </w:p>
    <w:bookmarkEnd w:id="1434"/>
    <w:bookmarkStart w:name="z1442" w:id="1435"/>
    <w:p>
      <w:pPr>
        <w:spacing w:after="0"/>
        <w:ind w:left="0"/>
        <w:jc w:val="both"/>
      </w:pPr>
      <w:r>
        <w:rPr>
          <w:rFonts w:ascii="Times New Roman"/>
          <w:b w:val="false"/>
          <w:i w:val="false"/>
          <w:color w:val="000000"/>
          <w:sz w:val="28"/>
        </w:rPr>
        <w:t>
      технические условия на применяемые ядохимикаты и правила обращения с ними;</w:t>
      </w:r>
    </w:p>
    <w:bookmarkEnd w:id="1435"/>
    <w:bookmarkStart w:name="z1443" w:id="1436"/>
    <w:p>
      <w:pPr>
        <w:spacing w:after="0"/>
        <w:ind w:left="0"/>
        <w:jc w:val="both"/>
      </w:pPr>
      <w:r>
        <w:rPr>
          <w:rFonts w:ascii="Times New Roman"/>
          <w:b w:val="false"/>
          <w:i w:val="false"/>
          <w:color w:val="000000"/>
          <w:sz w:val="28"/>
        </w:rPr>
        <w:t>
      правила вождения автотранспортных средств, на базе которых смонтированы пропиточные установки;</w:t>
      </w:r>
    </w:p>
    <w:bookmarkEnd w:id="1436"/>
    <w:bookmarkStart w:name="z1444" w:id="1437"/>
    <w:p>
      <w:pPr>
        <w:spacing w:after="0"/>
        <w:ind w:left="0"/>
        <w:jc w:val="both"/>
      </w:pPr>
      <w:r>
        <w:rPr>
          <w:rFonts w:ascii="Times New Roman"/>
          <w:b w:val="false"/>
          <w:i w:val="false"/>
          <w:color w:val="000000"/>
          <w:sz w:val="28"/>
        </w:rPr>
        <w:t>
      правила оформления технической документации на выполненные работы.</w:t>
      </w:r>
    </w:p>
    <w:bookmarkEnd w:id="1437"/>
    <w:bookmarkStart w:name="z1445" w:id="1438"/>
    <w:p>
      <w:pPr>
        <w:spacing w:after="0"/>
        <w:ind w:left="0"/>
        <w:jc w:val="left"/>
      </w:pPr>
      <w:r>
        <w:rPr>
          <w:rFonts w:ascii="Times New Roman"/>
          <w:b/>
          <w:i w:val="false"/>
          <w:color w:val="000000"/>
        </w:rPr>
        <w:t xml:space="preserve"> Параграф 63. Укладчик пиломатериалов, деталей и изделий из древесины, 1 разряд</w:t>
      </w:r>
    </w:p>
    <w:bookmarkEnd w:id="1438"/>
    <w:bookmarkStart w:name="z1446" w:id="1439"/>
    <w:p>
      <w:pPr>
        <w:spacing w:after="0"/>
        <w:ind w:left="0"/>
        <w:jc w:val="both"/>
      </w:pPr>
      <w:r>
        <w:rPr>
          <w:rFonts w:ascii="Times New Roman"/>
          <w:b w:val="false"/>
          <w:i w:val="false"/>
          <w:color w:val="000000"/>
          <w:sz w:val="28"/>
        </w:rPr>
        <w:t>
      222. Характеристика работ:</w:t>
      </w:r>
    </w:p>
    <w:bookmarkEnd w:id="1439"/>
    <w:bookmarkStart w:name="z1447" w:id="1440"/>
    <w:p>
      <w:pPr>
        <w:spacing w:after="0"/>
        <w:ind w:left="0"/>
        <w:jc w:val="both"/>
      </w:pPr>
      <w:r>
        <w:rPr>
          <w:rFonts w:ascii="Times New Roman"/>
          <w:b w:val="false"/>
          <w:i w:val="false"/>
          <w:color w:val="000000"/>
          <w:sz w:val="28"/>
        </w:rPr>
        <w:t>
      подноска и укладка для хранения или транспортировки заготовок;</w:t>
      </w:r>
    </w:p>
    <w:bookmarkEnd w:id="1440"/>
    <w:bookmarkStart w:name="z1448" w:id="1441"/>
    <w:p>
      <w:pPr>
        <w:spacing w:after="0"/>
        <w:ind w:left="0"/>
        <w:jc w:val="both"/>
      </w:pPr>
      <w:r>
        <w:rPr>
          <w:rFonts w:ascii="Times New Roman"/>
          <w:b w:val="false"/>
          <w:i w:val="false"/>
          <w:color w:val="000000"/>
          <w:sz w:val="28"/>
        </w:rPr>
        <w:t>
      подноска упаковочных материалов.</w:t>
      </w:r>
    </w:p>
    <w:bookmarkEnd w:id="1441"/>
    <w:bookmarkStart w:name="z1449" w:id="1442"/>
    <w:p>
      <w:pPr>
        <w:spacing w:after="0"/>
        <w:ind w:left="0"/>
        <w:jc w:val="both"/>
      </w:pPr>
      <w:r>
        <w:rPr>
          <w:rFonts w:ascii="Times New Roman"/>
          <w:b w:val="false"/>
          <w:i w:val="false"/>
          <w:color w:val="000000"/>
          <w:sz w:val="28"/>
        </w:rPr>
        <w:t>
      223. Должен знать:</w:t>
      </w:r>
    </w:p>
    <w:bookmarkEnd w:id="1442"/>
    <w:bookmarkStart w:name="z1450" w:id="1443"/>
    <w:p>
      <w:pPr>
        <w:spacing w:after="0"/>
        <w:ind w:left="0"/>
        <w:jc w:val="both"/>
      </w:pPr>
      <w:r>
        <w:rPr>
          <w:rFonts w:ascii="Times New Roman"/>
          <w:b w:val="false"/>
          <w:i w:val="false"/>
          <w:color w:val="000000"/>
          <w:sz w:val="28"/>
        </w:rPr>
        <w:t>
      виды и назначение укладываемой пилопродукции и заготовок, маркировку мест укладки.</w:t>
      </w:r>
    </w:p>
    <w:bookmarkEnd w:id="1443"/>
    <w:bookmarkStart w:name="z1451" w:id="1444"/>
    <w:p>
      <w:pPr>
        <w:spacing w:after="0"/>
        <w:ind w:left="0"/>
        <w:jc w:val="both"/>
      </w:pPr>
      <w:r>
        <w:rPr>
          <w:rFonts w:ascii="Times New Roman"/>
          <w:b w:val="false"/>
          <w:i w:val="false"/>
          <w:color w:val="000000"/>
          <w:sz w:val="28"/>
        </w:rPr>
        <w:t>
      224. Примеры работ:</w:t>
      </w:r>
    </w:p>
    <w:bookmarkEnd w:id="1444"/>
    <w:bookmarkStart w:name="z1452" w:id="1445"/>
    <w:p>
      <w:pPr>
        <w:spacing w:after="0"/>
        <w:ind w:left="0"/>
        <w:jc w:val="both"/>
      </w:pPr>
      <w:r>
        <w:rPr>
          <w:rFonts w:ascii="Times New Roman"/>
          <w:b w:val="false"/>
          <w:i w:val="false"/>
          <w:color w:val="000000"/>
          <w:sz w:val="28"/>
        </w:rPr>
        <w:t>
      горбыли, обаполы, дощечка тарная - укладка в стопы.</w:t>
      </w:r>
    </w:p>
    <w:bookmarkEnd w:id="1445"/>
    <w:bookmarkStart w:name="z1453" w:id="1446"/>
    <w:p>
      <w:pPr>
        <w:spacing w:after="0"/>
        <w:ind w:left="0"/>
        <w:jc w:val="left"/>
      </w:pPr>
      <w:r>
        <w:rPr>
          <w:rFonts w:ascii="Times New Roman"/>
          <w:b/>
          <w:i w:val="false"/>
          <w:color w:val="000000"/>
        </w:rPr>
        <w:t xml:space="preserve"> Параграф 64. Укладчик пиломатериалов, деталей и изделий из древесины, 2 разряд</w:t>
      </w:r>
    </w:p>
    <w:bookmarkEnd w:id="1446"/>
    <w:bookmarkStart w:name="z1454" w:id="1447"/>
    <w:p>
      <w:pPr>
        <w:spacing w:after="0"/>
        <w:ind w:left="0"/>
        <w:jc w:val="both"/>
      </w:pPr>
      <w:r>
        <w:rPr>
          <w:rFonts w:ascii="Times New Roman"/>
          <w:b w:val="false"/>
          <w:i w:val="false"/>
          <w:color w:val="000000"/>
          <w:sz w:val="28"/>
        </w:rPr>
        <w:t>
      225. Характеристика работ:</w:t>
      </w:r>
    </w:p>
    <w:bookmarkEnd w:id="1447"/>
    <w:bookmarkStart w:name="z1455" w:id="1448"/>
    <w:p>
      <w:pPr>
        <w:spacing w:after="0"/>
        <w:ind w:left="0"/>
        <w:jc w:val="both"/>
      </w:pPr>
      <w:r>
        <w:rPr>
          <w:rFonts w:ascii="Times New Roman"/>
          <w:b w:val="false"/>
          <w:i w:val="false"/>
          <w:color w:val="000000"/>
          <w:sz w:val="28"/>
        </w:rPr>
        <w:t>
      укладка мелких заготовок для камерной сушки;</w:t>
      </w:r>
    </w:p>
    <w:bookmarkEnd w:id="1448"/>
    <w:bookmarkStart w:name="z1456" w:id="1449"/>
    <w:p>
      <w:pPr>
        <w:spacing w:after="0"/>
        <w:ind w:left="0"/>
        <w:jc w:val="both"/>
      </w:pPr>
      <w:r>
        <w:rPr>
          <w:rFonts w:ascii="Times New Roman"/>
          <w:b w:val="false"/>
          <w:i w:val="false"/>
          <w:color w:val="000000"/>
          <w:sz w:val="28"/>
        </w:rPr>
        <w:t>
      укладка и перекладка пиломатериалов в пакетах;</w:t>
      </w:r>
    </w:p>
    <w:bookmarkEnd w:id="1449"/>
    <w:bookmarkStart w:name="z1457" w:id="1450"/>
    <w:p>
      <w:pPr>
        <w:spacing w:after="0"/>
        <w:ind w:left="0"/>
        <w:jc w:val="both"/>
      </w:pPr>
      <w:r>
        <w:rPr>
          <w:rFonts w:ascii="Times New Roman"/>
          <w:b w:val="false"/>
          <w:i w:val="false"/>
          <w:color w:val="000000"/>
          <w:sz w:val="28"/>
        </w:rPr>
        <w:t>
      укладка черновых заготовок для внутризаводской транспортировки с подноской и отноской;</w:t>
      </w:r>
    </w:p>
    <w:bookmarkEnd w:id="1450"/>
    <w:bookmarkStart w:name="z1458" w:id="1451"/>
    <w:p>
      <w:pPr>
        <w:spacing w:after="0"/>
        <w:ind w:left="0"/>
        <w:jc w:val="both"/>
      </w:pPr>
      <w:r>
        <w:rPr>
          <w:rFonts w:ascii="Times New Roman"/>
          <w:b w:val="false"/>
          <w:i w:val="false"/>
          <w:color w:val="000000"/>
          <w:sz w:val="28"/>
        </w:rPr>
        <w:t>
      участие в формировании и разборке пакетных штабелей с применением автолесовозов и автопогрузчиков;</w:t>
      </w:r>
    </w:p>
    <w:bookmarkEnd w:id="1451"/>
    <w:bookmarkStart w:name="z1459" w:id="1452"/>
    <w:p>
      <w:pPr>
        <w:spacing w:after="0"/>
        <w:ind w:left="0"/>
        <w:jc w:val="both"/>
      </w:pPr>
      <w:r>
        <w:rPr>
          <w:rFonts w:ascii="Times New Roman"/>
          <w:b w:val="false"/>
          <w:i w:val="false"/>
          <w:color w:val="000000"/>
          <w:sz w:val="28"/>
        </w:rPr>
        <w:t>
      подготовка к работе необходимых инструментов и приспособлений.</w:t>
      </w:r>
    </w:p>
    <w:bookmarkEnd w:id="1452"/>
    <w:bookmarkStart w:name="z1460" w:id="1453"/>
    <w:p>
      <w:pPr>
        <w:spacing w:after="0"/>
        <w:ind w:left="0"/>
        <w:jc w:val="both"/>
      </w:pPr>
      <w:r>
        <w:rPr>
          <w:rFonts w:ascii="Times New Roman"/>
          <w:b w:val="false"/>
          <w:i w:val="false"/>
          <w:color w:val="000000"/>
          <w:sz w:val="28"/>
        </w:rPr>
        <w:t>
      226. Должен знать:</w:t>
      </w:r>
    </w:p>
    <w:bookmarkEnd w:id="1453"/>
    <w:bookmarkStart w:name="z1461" w:id="1454"/>
    <w:p>
      <w:pPr>
        <w:spacing w:after="0"/>
        <w:ind w:left="0"/>
        <w:jc w:val="both"/>
      </w:pPr>
      <w:r>
        <w:rPr>
          <w:rFonts w:ascii="Times New Roman"/>
          <w:b w:val="false"/>
          <w:i w:val="false"/>
          <w:color w:val="000000"/>
          <w:sz w:val="28"/>
        </w:rPr>
        <w:t>
      породы и пороки древесины;</w:t>
      </w:r>
    </w:p>
    <w:bookmarkEnd w:id="1454"/>
    <w:bookmarkStart w:name="z1462" w:id="1455"/>
    <w:p>
      <w:pPr>
        <w:spacing w:after="0"/>
        <w:ind w:left="0"/>
        <w:jc w:val="both"/>
      </w:pPr>
      <w:r>
        <w:rPr>
          <w:rFonts w:ascii="Times New Roman"/>
          <w:b w:val="false"/>
          <w:i w:val="false"/>
          <w:color w:val="000000"/>
          <w:sz w:val="28"/>
        </w:rPr>
        <w:t>
      размеры и сорта укладываемой продукции;</w:t>
      </w:r>
    </w:p>
    <w:bookmarkEnd w:id="1455"/>
    <w:bookmarkStart w:name="z1463" w:id="1456"/>
    <w:p>
      <w:pPr>
        <w:spacing w:after="0"/>
        <w:ind w:left="0"/>
        <w:jc w:val="both"/>
      </w:pPr>
      <w:r>
        <w:rPr>
          <w:rFonts w:ascii="Times New Roman"/>
          <w:b w:val="false"/>
          <w:i w:val="false"/>
          <w:color w:val="000000"/>
          <w:sz w:val="28"/>
        </w:rPr>
        <w:t>
      правила укладки и перекладки пиломатериалов.</w:t>
      </w:r>
    </w:p>
    <w:bookmarkEnd w:id="1456"/>
    <w:bookmarkStart w:name="z1464" w:id="1457"/>
    <w:p>
      <w:pPr>
        <w:spacing w:after="0"/>
        <w:ind w:left="0"/>
        <w:jc w:val="both"/>
      </w:pPr>
      <w:r>
        <w:rPr>
          <w:rFonts w:ascii="Times New Roman"/>
          <w:b w:val="false"/>
          <w:i w:val="false"/>
          <w:color w:val="000000"/>
          <w:sz w:val="28"/>
        </w:rPr>
        <w:t>
      227. Примеры работ:</w:t>
      </w:r>
    </w:p>
    <w:bookmarkEnd w:id="1457"/>
    <w:bookmarkStart w:name="z1465" w:id="1458"/>
    <w:p>
      <w:pPr>
        <w:spacing w:after="0"/>
        <w:ind w:left="0"/>
        <w:jc w:val="both"/>
      </w:pPr>
      <w:r>
        <w:rPr>
          <w:rFonts w:ascii="Times New Roman"/>
          <w:b w:val="false"/>
          <w:i w:val="false"/>
          <w:color w:val="000000"/>
          <w:sz w:val="28"/>
        </w:rPr>
        <w:t>
      1) бочки - укладка в штабели;</w:t>
      </w:r>
    </w:p>
    <w:bookmarkEnd w:id="1458"/>
    <w:bookmarkStart w:name="z1466" w:id="1459"/>
    <w:p>
      <w:pPr>
        <w:spacing w:after="0"/>
        <w:ind w:left="0"/>
        <w:jc w:val="both"/>
      </w:pPr>
      <w:r>
        <w:rPr>
          <w:rFonts w:ascii="Times New Roman"/>
          <w:b w:val="false"/>
          <w:i w:val="false"/>
          <w:color w:val="000000"/>
          <w:sz w:val="28"/>
        </w:rPr>
        <w:t>
      2) бруски каблучные и тарные доски - укладка в штабели;</w:t>
      </w:r>
    </w:p>
    <w:bookmarkEnd w:id="1459"/>
    <w:bookmarkStart w:name="z1467" w:id="1460"/>
    <w:p>
      <w:pPr>
        <w:spacing w:after="0"/>
        <w:ind w:left="0"/>
        <w:jc w:val="both"/>
      </w:pPr>
      <w:r>
        <w:rPr>
          <w:rFonts w:ascii="Times New Roman"/>
          <w:b w:val="false"/>
          <w:i w:val="false"/>
          <w:color w:val="000000"/>
          <w:sz w:val="28"/>
        </w:rPr>
        <w:t>
      3) дилены - укладка в штабели для атмосферной сушки;</w:t>
      </w:r>
    </w:p>
    <w:bookmarkEnd w:id="1460"/>
    <w:bookmarkStart w:name="z1468" w:id="1461"/>
    <w:p>
      <w:pPr>
        <w:spacing w:after="0"/>
        <w:ind w:left="0"/>
        <w:jc w:val="both"/>
      </w:pPr>
      <w:r>
        <w:rPr>
          <w:rFonts w:ascii="Times New Roman"/>
          <w:b w:val="false"/>
          <w:i w:val="false"/>
          <w:color w:val="000000"/>
          <w:sz w:val="28"/>
        </w:rPr>
        <w:t>
      4) доски в пакетах - перекладка, поправка у сортплощадки;</w:t>
      </w:r>
    </w:p>
    <w:bookmarkEnd w:id="1461"/>
    <w:bookmarkStart w:name="z1469" w:id="1462"/>
    <w:p>
      <w:pPr>
        <w:spacing w:after="0"/>
        <w:ind w:left="0"/>
        <w:jc w:val="both"/>
      </w:pPr>
      <w:r>
        <w:rPr>
          <w:rFonts w:ascii="Times New Roman"/>
          <w:b w:val="false"/>
          <w:i w:val="false"/>
          <w:color w:val="000000"/>
          <w:sz w:val="28"/>
        </w:rPr>
        <w:t>
      5) обаполы - укладка в пакеты с обвязкой;</w:t>
      </w:r>
    </w:p>
    <w:bookmarkEnd w:id="1462"/>
    <w:bookmarkStart w:name="z1470" w:id="1463"/>
    <w:p>
      <w:pPr>
        <w:spacing w:after="0"/>
        <w:ind w:left="0"/>
        <w:jc w:val="both"/>
      </w:pPr>
      <w:r>
        <w:rPr>
          <w:rFonts w:ascii="Times New Roman"/>
          <w:b w:val="false"/>
          <w:i w:val="false"/>
          <w:color w:val="000000"/>
          <w:sz w:val="28"/>
        </w:rPr>
        <w:t>
      6) пиломатериалы - укладка в пакетные штабели.</w:t>
      </w:r>
    </w:p>
    <w:bookmarkEnd w:id="1463"/>
    <w:bookmarkStart w:name="z1471" w:id="1464"/>
    <w:p>
      <w:pPr>
        <w:spacing w:after="0"/>
        <w:ind w:left="0"/>
        <w:jc w:val="left"/>
      </w:pPr>
      <w:r>
        <w:rPr>
          <w:rFonts w:ascii="Times New Roman"/>
          <w:b/>
          <w:i w:val="false"/>
          <w:color w:val="000000"/>
        </w:rPr>
        <w:t xml:space="preserve"> Параграф 65. Укладчик пиломатериалов, деталей и изделий из древесины, 3 разряд</w:t>
      </w:r>
    </w:p>
    <w:bookmarkEnd w:id="1464"/>
    <w:bookmarkStart w:name="z1472" w:id="1465"/>
    <w:p>
      <w:pPr>
        <w:spacing w:after="0"/>
        <w:ind w:left="0"/>
        <w:jc w:val="both"/>
      </w:pPr>
      <w:r>
        <w:rPr>
          <w:rFonts w:ascii="Times New Roman"/>
          <w:b w:val="false"/>
          <w:i w:val="false"/>
          <w:color w:val="000000"/>
          <w:sz w:val="28"/>
        </w:rPr>
        <w:t>
      228. Характеристика работ:</w:t>
      </w:r>
    </w:p>
    <w:bookmarkEnd w:id="1465"/>
    <w:bookmarkStart w:name="z1473" w:id="1466"/>
    <w:p>
      <w:pPr>
        <w:spacing w:after="0"/>
        <w:ind w:left="0"/>
        <w:jc w:val="both"/>
      </w:pPr>
      <w:r>
        <w:rPr>
          <w:rFonts w:ascii="Times New Roman"/>
          <w:b w:val="false"/>
          <w:i w:val="false"/>
          <w:color w:val="000000"/>
          <w:sz w:val="28"/>
        </w:rPr>
        <w:t>
      укладка на трековую тележку вручную или при помощи подъемно-транспортных средств пиломатериалов и крупных заготовок для камерной сушки или транспортировки;</w:t>
      </w:r>
    </w:p>
    <w:bookmarkEnd w:id="1466"/>
    <w:bookmarkStart w:name="z1474" w:id="1467"/>
    <w:p>
      <w:pPr>
        <w:spacing w:after="0"/>
        <w:ind w:left="0"/>
        <w:jc w:val="both"/>
      </w:pPr>
      <w:r>
        <w:rPr>
          <w:rFonts w:ascii="Times New Roman"/>
          <w:b w:val="false"/>
          <w:i w:val="false"/>
          <w:color w:val="000000"/>
          <w:sz w:val="28"/>
        </w:rPr>
        <w:t>
      установка (укладка) готовых изделий в складах готовой продукции;</w:t>
      </w:r>
    </w:p>
    <w:bookmarkEnd w:id="1467"/>
    <w:bookmarkStart w:name="z1475" w:id="1468"/>
    <w:p>
      <w:pPr>
        <w:spacing w:after="0"/>
        <w:ind w:left="0"/>
        <w:jc w:val="both"/>
      </w:pPr>
      <w:r>
        <w:rPr>
          <w:rFonts w:ascii="Times New Roman"/>
          <w:b w:val="false"/>
          <w:i w:val="false"/>
          <w:color w:val="000000"/>
          <w:sz w:val="28"/>
        </w:rPr>
        <w:t>
      укладка листов фанеры, строганого и лущеного шпона в пакеты, согласно требованиям государственных стандартов;</w:t>
      </w:r>
    </w:p>
    <w:bookmarkEnd w:id="1468"/>
    <w:bookmarkStart w:name="z1476" w:id="1469"/>
    <w:p>
      <w:pPr>
        <w:spacing w:after="0"/>
        <w:ind w:left="0"/>
        <w:jc w:val="both"/>
      </w:pPr>
      <w:r>
        <w:rPr>
          <w:rFonts w:ascii="Times New Roman"/>
          <w:b w:val="false"/>
          <w:i w:val="false"/>
          <w:color w:val="000000"/>
          <w:sz w:val="28"/>
        </w:rPr>
        <w:t>
      упаковка и маркировка пакетов, фанеры и фанерной продукции в соответствии с инструкциями по упаковке;</w:t>
      </w:r>
    </w:p>
    <w:bookmarkEnd w:id="1469"/>
    <w:bookmarkStart w:name="z1477" w:id="1470"/>
    <w:p>
      <w:pPr>
        <w:spacing w:after="0"/>
        <w:ind w:left="0"/>
        <w:jc w:val="both"/>
      </w:pPr>
      <w:r>
        <w:rPr>
          <w:rFonts w:ascii="Times New Roman"/>
          <w:b w:val="false"/>
          <w:i w:val="false"/>
          <w:color w:val="000000"/>
          <w:sz w:val="28"/>
        </w:rPr>
        <w:t>
      открывание ящиков с карандашной дощечкой, снятие металлических стяжек с пачек карандашной дощечки, укладка металлических стяжек в ящик;</w:t>
      </w:r>
    </w:p>
    <w:bookmarkEnd w:id="1470"/>
    <w:bookmarkStart w:name="z1478" w:id="1471"/>
    <w:p>
      <w:pPr>
        <w:spacing w:after="0"/>
        <w:ind w:left="0"/>
        <w:jc w:val="both"/>
      </w:pPr>
      <w:r>
        <w:rPr>
          <w:rFonts w:ascii="Times New Roman"/>
          <w:b w:val="false"/>
          <w:i w:val="false"/>
          <w:color w:val="000000"/>
          <w:sz w:val="28"/>
        </w:rPr>
        <w:t>
      укладка для хранения крупногабаритной продукции.</w:t>
      </w:r>
    </w:p>
    <w:bookmarkEnd w:id="1471"/>
    <w:bookmarkStart w:name="z1479" w:id="1472"/>
    <w:p>
      <w:pPr>
        <w:spacing w:after="0"/>
        <w:ind w:left="0"/>
        <w:jc w:val="both"/>
      </w:pPr>
      <w:r>
        <w:rPr>
          <w:rFonts w:ascii="Times New Roman"/>
          <w:b w:val="false"/>
          <w:i w:val="false"/>
          <w:color w:val="000000"/>
          <w:sz w:val="28"/>
        </w:rPr>
        <w:t>
      229. Должен знать:</w:t>
      </w:r>
    </w:p>
    <w:bookmarkEnd w:id="1472"/>
    <w:bookmarkStart w:name="z1480" w:id="1473"/>
    <w:p>
      <w:pPr>
        <w:spacing w:after="0"/>
        <w:ind w:left="0"/>
        <w:jc w:val="both"/>
      </w:pPr>
      <w:r>
        <w:rPr>
          <w:rFonts w:ascii="Times New Roman"/>
          <w:b w:val="false"/>
          <w:i w:val="false"/>
          <w:color w:val="000000"/>
          <w:sz w:val="28"/>
        </w:rPr>
        <w:t>
      устройство и назначение применяемых механизмов;</w:t>
      </w:r>
    </w:p>
    <w:bookmarkEnd w:id="1473"/>
    <w:bookmarkStart w:name="z1481" w:id="1474"/>
    <w:p>
      <w:pPr>
        <w:spacing w:after="0"/>
        <w:ind w:left="0"/>
        <w:jc w:val="both"/>
      </w:pPr>
      <w:r>
        <w:rPr>
          <w:rFonts w:ascii="Times New Roman"/>
          <w:b w:val="false"/>
          <w:i w:val="false"/>
          <w:color w:val="000000"/>
          <w:sz w:val="28"/>
        </w:rPr>
        <w:t>
      виды, назначение укладываемой продукции;</w:t>
      </w:r>
    </w:p>
    <w:bookmarkEnd w:id="1474"/>
    <w:bookmarkStart w:name="z1482" w:id="1475"/>
    <w:p>
      <w:pPr>
        <w:spacing w:after="0"/>
        <w:ind w:left="0"/>
        <w:jc w:val="both"/>
      </w:pPr>
      <w:r>
        <w:rPr>
          <w:rFonts w:ascii="Times New Roman"/>
          <w:b w:val="false"/>
          <w:i w:val="false"/>
          <w:color w:val="000000"/>
          <w:sz w:val="28"/>
        </w:rPr>
        <w:t>
      технические инструкции по упаковке продукции;</w:t>
      </w:r>
    </w:p>
    <w:bookmarkEnd w:id="1475"/>
    <w:bookmarkStart w:name="z1483" w:id="1476"/>
    <w:p>
      <w:pPr>
        <w:spacing w:after="0"/>
        <w:ind w:left="0"/>
        <w:jc w:val="both"/>
      </w:pPr>
      <w:r>
        <w:rPr>
          <w:rFonts w:ascii="Times New Roman"/>
          <w:b w:val="false"/>
          <w:i w:val="false"/>
          <w:color w:val="000000"/>
          <w:sz w:val="28"/>
        </w:rPr>
        <w:t>
      технические требования к подготовке пилопродукции и изделий для сушки, технологию хранения крупногабаритных изделий на складах;</w:t>
      </w:r>
    </w:p>
    <w:bookmarkEnd w:id="1476"/>
    <w:bookmarkStart w:name="z1484" w:id="1477"/>
    <w:p>
      <w:pPr>
        <w:spacing w:after="0"/>
        <w:ind w:left="0"/>
        <w:jc w:val="both"/>
      </w:pPr>
      <w:r>
        <w:rPr>
          <w:rFonts w:ascii="Times New Roman"/>
          <w:b w:val="false"/>
          <w:i w:val="false"/>
          <w:color w:val="000000"/>
          <w:sz w:val="28"/>
        </w:rPr>
        <w:t>
      безопасные приемы открывания тары;</w:t>
      </w:r>
    </w:p>
    <w:bookmarkEnd w:id="1477"/>
    <w:bookmarkStart w:name="z1485" w:id="1478"/>
    <w:p>
      <w:pPr>
        <w:spacing w:after="0"/>
        <w:ind w:left="0"/>
        <w:jc w:val="both"/>
      </w:pPr>
      <w:r>
        <w:rPr>
          <w:rFonts w:ascii="Times New Roman"/>
          <w:b w:val="false"/>
          <w:i w:val="false"/>
          <w:color w:val="000000"/>
          <w:sz w:val="28"/>
        </w:rPr>
        <w:t>
      способы укладки металлических стяжек в ящики.</w:t>
      </w:r>
    </w:p>
    <w:bookmarkEnd w:id="1478"/>
    <w:bookmarkStart w:name="z1486" w:id="1479"/>
    <w:p>
      <w:pPr>
        <w:spacing w:after="0"/>
        <w:ind w:left="0"/>
        <w:jc w:val="both"/>
      </w:pPr>
      <w:r>
        <w:rPr>
          <w:rFonts w:ascii="Times New Roman"/>
          <w:b w:val="false"/>
          <w:i w:val="false"/>
          <w:color w:val="000000"/>
          <w:sz w:val="28"/>
        </w:rPr>
        <w:t>
      230. Примеры работ:</w:t>
      </w:r>
    </w:p>
    <w:bookmarkEnd w:id="1479"/>
    <w:bookmarkStart w:name="z1487" w:id="1480"/>
    <w:p>
      <w:pPr>
        <w:spacing w:after="0"/>
        <w:ind w:left="0"/>
        <w:jc w:val="both"/>
      </w:pPr>
      <w:r>
        <w:rPr>
          <w:rFonts w:ascii="Times New Roman"/>
          <w:b w:val="false"/>
          <w:i w:val="false"/>
          <w:color w:val="000000"/>
          <w:sz w:val="28"/>
        </w:rPr>
        <w:t>
      багеты - разборка и увязка в пачки, раскладка в пакеты по длинам.</w:t>
      </w:r>
    </w:p>
    <w:bookmarkEnd w:id="1480"/>
    <w:bookmarkStart w:name="z1488" w:id="1481"/>
    <w:p>
      <w:pPr>
        <w:spacing w:after="0"/>
        <w:ind w:left="0"/>
        <w:jc w:val="left"/>
      </w:pPr>
      <w:r>
        <w:rPr>
          <w:rFonts w:ascii="Times New Roman"/>
          <w:b/>
          <w:i w:val="false"/>
          <w:color w:val="000000"/>
        </w:rPr>
        <w:t xml:space="preserve"> Параграф 66. Укладчик пиломатериалов, деталей и изделий из древесины, 4 разряд</w:t>
      </w:r>
    </w:p>
    <w:bookmarkEnd w:id="1481"/>
    <w:bookmarkStart w:name="z1489" w:id="1482"/>
    <w:p>
      <w:pPr>
        <w:spacing w:after="0"/>
        <w:ind w:left="0"/>
        <w:jc w:val="both"/>
      </w:pPr>
      <w:r>
        <w:rPr>
          <w:rFonts w:ascii="Times New Roman"/>
          <w:b w:val="false"/>
          <w:i w:val="false"/>
          <w:color w:val="000000"/>
          <w:sz w:val="28"/>
        </w:rPr>
        <w:t>
      231. Характеристика работ:</w:t>
      </w:r>
    </w:p>
    <w:bookmarkEnd w:id="1482"/>
    <w:bookmarkStart w:name="z1490" w:id="1483"/>
    <w:p>
      <w:pPr>
        <w:spacing w:after="0"/>
        <w:ind w:left="0"/>
        <w:jc w:val="both"/>
      </w:pPr>
      <w:r>
        <w:rPr>
          <w:rFonts w:ascii="Times New Roman"/>
          <w:b w:val="false"/>
          <w:i w:val="false"/>
          <w:color w:val="000000"/>
          <w:sz w:val="28"/>
        </w:rPr>
        <w:t>
      укладка и переборка вручную пиломатериалов при атмосферной сушке в рядовых штабелях с подачей досок на штабель автопогрузчиком или другими подъемно-транспортными механизмами;</w:t>
      </w:r>
    </w:p>
    <w:bookmarkEnd w:id="1483"/>
    <w:bookmarkStart w:name="z1491" w:id="1484"/>
    <w:p>
      <w:pPr>
        <w:spacing w:after="0"/>
        <w:ind w:left="0"/>
        <w:jc w:val="both"/>
      </w:pPr>
      <w:r>
        <w:rPr>
          <w:rFonts w:ascii="Times New Roman"/>
          <w:b w:val="false"/>
          <w:i w:val="false"/>
          <w:color w:val="000000"/>
          <w:sz w:val="28"/>
        </w:rPr>
        <w:t>
      ручное пакетирование пиломатериалов с раскладкой в пакеты по длинам;</w:t>
      </w:r>
    </w:p>
    <w:bookmarkEnd w:id="1484"/>
    <w:bookmarkStart w:name="z1492" w:id="1485"/>
    <w:p>
      <w:pPr>
        <w:spacing w:after="0"/>
        <w:ind w:left="0"/>
        <w:jc w:val="both"/>
      </w:pPr>
      <w:r>
        <w:rPr>
          <w:rFonts w:ascii="Times New Roman"/>
          <w:b w:val="false"/>
          <w:i w:val="false"/>
          <w:color w:val="000000"/>
          <w:sz w:val="28"/>
        </w:rPr>
        <w:t>
      механизированная и ручная укладка карандашных дощечек в "колодцы";</w:t>
      </w:r>
    </w:p>
    <w:bookmarkEnd w:id="1485"/>
    <w:bookmarkStart w:name="z1493" w:id="1486"/>
    <w:p>
      <w:pPr>
        <w:spacing w:after="0"/>
        <w:ind w:left="0"/>
        <w:jc w:val="both"/>
      </w:pPr>
      <w:r>
        <w:rPr>
          <w:rFonts w:ascii="Times New Roman"/>
          <w:b w:val="false"/>
          <w:i w:val="false"/>
          <w:color w:val="000000"/>
          <w:sz w:val="28"/>
        </w:rPr>
        <w:t>
      сортировка карандашных дощечек согласно техническим условиям по ребру и торцу с последующей укладкой на рамы;</w:t>
      </w:r>
    </w:p>
    <w:bookmarkEnd w:id="1486"/>
    <w:bookmarkStart w:name="z1494" w:id="1487"/>
    <w:p>
      <w:pPr>
        <w:spacing w:after="0"/>
        <w:ind w:left="0"/>
        <w:jc w:val="both"/>
      </w:pPr>
      <w:r>
        <w:rPr>
          <w:rFonts w:ascii="Times New Roman"/>
          <w:b w:val="false"/>
          <w:i w:val="false"/>
          <w:color w:val="000000"/>
          <w:sz w:val="28"/>
        </w:rPr>
        <w:t>
      в зимних условиях перед укладкой в "колодцы" разбивка смерзшихся карандашных дощечек деревянным молотком с отсортировкой брака;</w:t>
      </w:r>
    </w:p>
    <w:bookmarkEnd w:id="1487"/>
    <w:bookmarkStart w:name="z1495" w:id="1488"/>
    <w:p>
      <w:pPr>
        <w:spacing w:after="0"/>
        <w:ind w:left="0"/>
        <w:jc w:val="both"/>
      </w:pPr>
      <w:r>
        <w:rPr>
          <w:rFonts w:ascii="Times New Roman"/>
          <w:b w:val="false"/>
          <w:i w:val="false"/>
          <w:color w:val="000000"/>
          <w:sz w:val="28"/>
        </w:rPr>
        <w:t>
      укладка экспортной фанеры пакетами с ручным выравниванием листов по шаблону и маркировка пакетов;</w:t>
      </w:r>
    </w:p>
    <w:bookmarkEnd w:id="1488"/>
    <w:bookmarkStart w:name="z1496" w:id="1489"/>
    <w:p>
      <w:pPr>
        <w:spacing w:after="0"/>
        <w:ind w:left="0"/>
        <w:jc w:val="both"/>
      </w:pPr>
      <w:r>
        <w:rPr>
          <w:rFonts w:ascii="Times New Roman"/>
          <w:b w:val="false"/>
          <w:i w:val="false"/>
          <w:color w:val="000000"/>
          <w:sz w:val="28"/>
        </w:rPr>
        <w:t>
      упаковка вручную экспортной фанеры стальными лентами в соответствии с техническими условиями на упаковку;</w:t>
      </w:r>
    </w:p>
    <w:bookmarkEnd w:id="1489"/>
    <w:bookmarkStart w:name="z1497" w:id="1490"/>
    <w:p>
      <w:pPr>
        <w:spacing w:after="0"/>
        <w:ind w:left="0"/>
        <w:jc w:val="both"/>
      </w:pPr>
      <w:r>
        <w:rPr>
          <w:rFonts w:ascii="Times New Roman"/>
          <w:b w:val="false"/>
          <w:i w:val="false"/>
          <w:color w:val="000000"/>
          <w:sz w:val="28"/>
        </w:rPr>
        <w:t>
      разметка и раскрой стальных лент перед упаковкой;</w:t>
      </w:r>
    </w:p>
    <w:bookmarkEnd w:id="1490"/>
    <w:bookmarkStart w:name="z1498" w:id="1491"/>
    <w:p>
      <w:pPr>
        <w:spacing w:after="0"/>
        <w:ind w:left="0"/>
        <w:jc w:val="both"/>
      </w:pPr>
      <w:r>
        <w:rPr>
          <w:rFonts w:ascii="Times New Roman"/>
          <w:b w:val="false"/>
          <w:i w:val="false"/>
          <w:color w:val="000000"/>
          <w:sz w:val="28"/>
        </w:rPr>
        <w:t>
      ведение установленной документации.</w:t>
      </w:r>
    </w:p>
    <w:bookmarkEnd w:id="1491"/>
    <w:bookmarkStart w:name="z1499" w:id="1492"/>
    <w:p>
      <w:pPr>
        <w:spacing w:after="0"/>
        <w:ind w:left="0"/>
        <w:jc w:val="both"/>
      </w:pPr>
      <w:r>
        <w:rPr>
          <w:rFonts w:ascii="Times New Roman"/>
          <w:b w:val="false"/>
          <w:i w:val="false"/>
          <w:color w:val="000000"/>
          <w:sz w:val="28"/>
        </w:rPr>
        <w:t>
      232. Должен знать:</w:t>
      </w:r>
    </w:p>
    <w:bookmarkEnd w:id="1492"/>
    <w:bookmarkStart w:name="z1500" w:id="1493"/>
    <w:p>
      <w:pPr>
        <w:spacing w:after="0"/>
        <w:ind w:left="0"/>
        <w:jc w:val="both"/>
      </w:pPr>
      <w:r>
        <w:rPr>
          <w:rFonts w:ascii="Times New Roman"/>
          <w:b w:val="false"/>
          <w:i w:val="false"/>
          <w:color w:val="000000"/>
          <w:sz w:val="28"/>
        </w:rPr>
        <w:t>
      государственные стандарты и технические условия на пиломатериалы, фанерную продукцию и карандашные дощечки, технологию формирования штабелей для атмосферной сушки;</w:t>
      </w:r>
    </w:p>
    <w:bookmarkEnd w:id="1493"/>
    <w:bookmarkStart w:name="z1501" w:id="1494"/>
    <w:p>
      <w:pPr>
        <w:spacing w:after="0"/>
        <w:ind w:left="0"/>
        <w:jc w:val="both"/>
      </w:pPr>
      <w:r>
        <w:rPr>
          <w:rFonts w:ascii="Times New Roman"/>
          <w:b w:val="false"/>
          <w:i w:val="false"/>
          <w:color w:val="000000"/>
          <w:sz w:val="28"/>
        </w:rPr>
        <w:t>
      принцип действия подъемно-транспортных механизмов;</w:t>
      </w:r>
    </w:p>
    <w:bookmarkEnd w:id="1494"/>
    <w:bookmarkStart w:name="z1502" w:id="1495"/>
    <w:p>
      <w:pPr>
        <w:spacing w:after="0"/>
        <w:ind w:left="0"/>
        <w:jc w:val="both"/>
      </w:pPr>
      <w:r>
        <w:rPr>
          <w:rFonts w:ascii="Times New Roman"/>
          <w:b w:val="false"/>
          <w:i w:val="false"/>
          <w:color w:val="000000"/>
          <w:sz w:val="28"/>
        </w:rPr>
        <w:t>
      правила сортировки карандашных дощечек;</w:t>
      </w:r>
    </w:p>
    <w:bookmarkEnd w:id="1495"/>
    <w:bookmarkStart w:name="z1503" w:id="1496"/>
    <w:p>
      <w:pPr>
        <w:spacing w:after="0"/>
        <w:ind w:left="0"/>
        <w:jc w:val="both"/>
      </w:pPr>
      <w:r>
        <w:rPr>
          <w:rFonts w:ascii="Times New Roman"/>
          <w:b w:val="false"/>
          <w:i w:val="false"/>
          <w:color w:val="000000"/>
          <w:sz w:val="28"/>
        </w:rPr>
        <w:t>
      правила укладки и упаковки экспортной фанеры;</w:t>
      </w:r>
    </w:p>
    <w:bookmarkEnd w:id="1496"/>
    <w:bookmarkStart w:name="z1504" w:id="1497"/>
    <w:p>
      <w:pPr>
        <w:spacing w:after="0"/>
        <w:ind w:left="0"/>
        <w:jc w:val="both"/>
      </w:pPr>
      <w:r>
        <w:rPr>
          <w:rFonts w:ascii="Times New Roman"/>
          <w:b w:val="false"/>
          <w:i w:val="false"/>
          <w:color w:val="000000"/>
          <w:sz w:val="28"/>
        </w:rPr>
        <w:t>
      способы разметки и раскроя стальных лент.</w:t>
      </w:r>
    </w:p>
    <w:bookmarkEnd w:id="1497"/>
    <w:bookmarkStart w:name="z1505" w:id="1498"/>
    <w:p>
      <w:pPr>
        <w:spacing w:after="0"/>
        <w:ind w:left="0"/>
        <w:jc w:val="both"/>
      </w:pPr>
      <w:r>
        <w:rPr>
          <w:rFonts w:ascii="Times New Roman"/>
          <w:b w:val="false"/>
          <w:i w:val="false"/>
          <w:color w:val="000000"/>
          <w:sz w:val="28"/>
        </w:rPr>
        <w:t>
      233. Примеры работ.</w:t>
      </w:r>
    </w:p>
    <w:bookmarkEnd w:id="1498"/>
    <w:bookmarkStart w:name="z1506" w:id="1499"/>
    <w:p>
      <w:pPr>
        <w:spacing w:after="0"/>
        <w:ind w:left="0"/>
        <w:jc w:val="both"/>
      </w:pPr>
      <w:r>
        <w:rPr>
          <w:rFonts w:ascii="Times New Roman"/>
          <w:b w:val="false"/>
          <w:i w:val="false"/>
          <w:color w:val="000000"/>
          <w:sz w:val="28"/>
        </w:rPr>
        <w:t>
      1) пакеты пиломатериалов, транспортируемые на экспорт и внутренний рынок – формирование вручную с увязкой стальной лентой или проволокой;</w:t>
      </w:r>
    </w:p>
    <w:bookmarkEnd w:id="1499"/>
    <w:bookmarkStart w:name="z1507" w:id="1500"/>
    <w:p>
      <w:pPr>
        <w:spacing w:after="0"/>
        <w:ind w:left="0"/>
        <w:jc w:val="both"/>
      </w:pPr>
      <w:r>
        <w:rPr>
          <w:rFonts w:ascii="Times New Roman"/>
          <w:b w:val="false"/>
          <w:i w:val="false"/>
          <w:color w:val="000000"/>
          <w:sz w:val="28"/>
        </w:rPr>
        <w:t>
      2) пакеты сушильные (большегабаритные) - формирование для атмосферной сушки;</w:t>
      </w:r>
    </w:p>
    <w:bookmarkEnd w:id="1500"/>
    <w:bookmarkStart w:name="z1508" w:id="1501"/>
    <w:p>
      <w:pPr>
        <w:spacing w:after="0"/>
        <w:ind w:left="0"/>
        <w:jc w:val="both"/>
      </w:pPr>
      <w:r>
        <w:rPr>
          <w:rFonts w:ascii="Times New Roman"/>
          <w:b w:val="false"/>
          <w:i w:val="false"/>
          <w:color w:val="000000"/>
          <w:sz w:val="28"/>
        </w:rPr>
        <w:t>
      3) штабели пиломатериалов - разборка после атмосферной сушки с укладкой пиломатериалов в транспортные пакеты.</w:t>
      </w:r>
    </w:p>
    <w:bookmarkEnd w:id="1501"/>
    <w:bookmarkStart w:name="z1509" w:id="1502"/>
    <w:p>
      <w:pPr>
        <w:spacing w:after="0"/>
        <w:ind w:left="0"/>
        <w:jc w:val="left"/>
      </w:pPr>
      <w:r>
        <w:rPr>
          <w:rFonts w:ascii="Times New Roman"/>
          <w:b/>
          <w:i w:val="false"/>
          <w:color w:val="000000"/>
        </w:rPr>
        <w:t xml:space="preserve"> Параграф 67. Отделочник изделий из древесины, 1 разряд</w:t>
      </w:r>
    </w:p>
    <w:bookmarkEnd w:id="1502"/>
    <w:bookmarkStart w:name="z1510" w:id="1503"/>
    <w:p>
      <w:pPr>
        <w:spacing w:after="0"/>
        <w:ind w:left="0"/>
        <w:jc w:val="both"/>
      </w:pPr>
      <w:r>
        <w:rPr>
          <w:rFonts w:ascii="Times New Roman"/>
          <w:b w:val="false"/>
          <w:i w:val="false"/>
          <w:color w:val="000000"/>
          <w:sz w:val="28"/>
        </w:rPr>
        <w:t>
      234. Характеристика работ:</w:t>
      </w:r>
    </w:p>
    <w:bookmarkEnd w:id="1503"/>
    <w:bookmarkStart w:name="z1511" w:id="1504"/>
    <w:p>
      <w:pPr>
        <w:spacing w:after="0"/>
        <w:ind w:left="0"/>
        <w:jc w:val="both"/>
      </w:pPr>
      <w:r>
        <w:rPr>
          <w:rFonts w:ascii="Times New Roman"/>
          <w:b w:val="false"/>
          <w:i w:val="false"/>
          <w:color w:val="000000"/>
          <w:sz w:val="28"/>
        </w:rPr>
        <w:t>
      подноска и заливка в бункер станка левкасной массы, чистка и промывка левкасного станка.</w:t>
      </w:r>
    </w:p>
    <w:bookmarkEnd w:id="1504"/>
    <w:bookmarkStart w:name="z1512" w:id="1505"/>
    <w:p>
      <w:pPr>
        <w:spacing w:after="0"/>
        <w:ind w:left="0"/>
        <w:jc w:val="both"/>
      </w:pPr>
      <w:r>
        <w:rPr>
          <w:rFonts w:ascii="Times New Roman"/>
          <w:b w:val="false"/>
          <w:i w:val="false"/>
          <w:color w:val="000000"/>
          <w:sz w:val="28"/>
        </w:rPr>
        <w:t>
      235. Должен знать:</w:t>
      </w:r>
    </w:p>
    <w:bookmarkEnd w:id="1505"/>
    <w:bookmarkStart w:name="z1513" w:id="1506"/>
    <w:p>
      <w:pPr>
        <w:spacing w:after="0"/>
        <w:ind w:left="0"/>
        <w:jc w:val="both"/>
      </w:pPr>
      <w:r>
        <w:rPr>
          <w:rFonts w:ascii="Times New Roman"/>
          <w:b w:val="false"/>
          <w:i w:val="false"/>
          <w:color w:val="000000"/>
          <w:sz w:val="28"/>
        </w:rPr>
        <w:t>
      приемы заливки левкасной массы в бункер станка.</w:t>
      </w:r>
    </w:p>
    <w:bookmarkEnd w:id="1506"/>
    <w:bookmarkStart w:name="z1514" w:id="1507"/>
    <w:p>
      <w:pPr>
        <w:spacing w:after="0"/>
        <w:ind w:left="0"/>
        <w:jc w:val="left"/>
      </w:pPr>
      <w:r>
        <w:rPr>
          <w:rFonts w:ascii="Times New Roman"/>
          <w:b/>
          <w:i w:val="false"/>
          <w:color w:val="000000"/>
        </w:rPr>
        <w:t xml:space="preserve"> Параграф 68. Отделочник изделий из древесины, 2 разряд</w:t>
      </w:r>
    </w:p>
    <w:bookmarkEnd w:id="1507"/>
    <w:bookmarkStart w:name="z1515" w:id="1508"/>
    <w:p>
      <w:pPr>
        <w:spacing w:after="0"/>
        <w:ind w:left="0"/>
        <w:jc w:val="both"/>
      </w:pPr>
      <w:r>
        <w:rPr>
          <w:rFonts w:ascii="Times New Roman"/>
          <w:b w:val="false"/>
          <w:i w:val="false"/>
          <w:color w:val="000000"/>
          <w:sz w:val="28"/>
        </w:rPr>
        <w:t>
      236. Характеристика работ:</w:t>
      </w:r>
    </w:p>
    <w:bookmarkEnd w:id="1508"/>
    <w:bookmarkStart w:name="z1516" w:id="1509"/>
    <w:p>
      <w:pPr>
        <w:spacing w:after="0"/>
        <w:ind w:left="0"/>
        <w:jc w:val="both"/>
      </w:pPr>
      <w:r>
        <w:rPr>
          <w:rFonts w:ascii="Times New Roman"/>
          <w:b w:val="false"/>
          <w:i w:val="false"/>
          <w:color w:val="000000"/>
          <w:sz w:val="28"/>
        </w:rPr>
        <w:t>
      нанесение краски, мастики, воска, грунтовки и парозаполнителя на малые поверхности деталей, узлов и изделий вручную или методом окунания;</w:t>
      </w:r>
    </w:p>
    <w:bookmarkEnd w:id="1509"/>
    <w:bookmarkStart w:name="z1517" w:id="1510"/>
    <w:p>
      <w:pPr>
        <w:spacing w:after="0"/>
        <w:ind w:left="0"/>
        <w:jc w:val="both"/>
      </w:pPr>
      <w:r>
        <w:rPr>
          <w:rFonts w:ascii="Times New Roman"/>
          <w:b w:val="false"/>
          <w:i w:val="false"/>
          <w:color w:val="000000"/>
          <w:sz w:val="28"/>
        </w:rPr>
        <w:t>
      смачивание облицованных деталей, узлов и изделий для поднятия ворса перед лакированием методом электростатического распыления;</w:t>
      </w:r>
    </w:p>
    <w:bookmarkEnd w:id="1510"/>
    <w:bookmarkStart w:name="z1518" w:id="1511"/>
    <w:p>
      <w:pPr>
        <w:spacing w:after="0"/>
        <w:ind w:left="0"/>
        <w:jc w:val="both"/>
      </w:pPr>
      <w:r>
        <w:rPr>
          <w:rFonts w:ascii="Times New Roman"/>
          <w:b w:val="false"/>
          <w:i w:val="false"/>
          <w:color w:val="000000"/>
          <w:sz w:val="28"/>
        </w:rPr>
        <w:t>
      подшпатлевка дефектных мест в багетных брусках;</w:t>
      </w:r>
    </w:p>
    <w:bookmarkEnd w:id="1511"/>
    <w:bookmarkStart w:name="z1519" w:id="1512"/>
    <w:p>
      <w:pPr>
        <w:spacing w:after="0"/>
        <w:ind w:left="0"/>
        <w:jc w:val="both"/>
      </w:pPr>
      <w:r>
        <w:rPr>
          <w:rFonts w:ascii="Times New Roman"/>
          <w:b w:val="false"/>
          <w:i w:val="false"/>
          <w:color w:val="000000"/>
          <w:sz w:val="28"/>
        </w:rPr>
        <w:t>
      промежуточная ручка-шлифовка заготовок багета после нанесения левкаса;</w:t>
      </w:r>
    </w:p>
    <w:bookmarkEnd w:id="1512"/>
    <w:bookmarkStart w:name="z1520" w:id="1513"/>
    <w:p>
      <w:pPr>
        <w:spacing w:after="0"/>
        <w:ind w:left="0"/>
        <w:jc w:val="both"/>
      </w:pPr>
      <w:r>
        <w:rPr>
          <w:rFonts w:ascii="Times New Roman"/>
          <w:b w:val="false"/>
          <w:i w:val="false"/>
          <w:color w:val="000000"/>
          <w:sz w:val="28"/>
        </w:rPr>
        <w:t xml:space="preserve">
      приемка багетных брусков от станка; </w:t>
      </w:r>
    </w:p>
    <w:bookmarkEnd w:id="1513"/>
    <w:bookmarkStart w:name="z1521" w:id="1514"/>
    <w:p>
      <w:pPr>
        <w:spacing w:after="0"/>
        <w:ind w:left="0"/>
        <w:jc w:val="both"/>
      </w:pPr>
      <w:r>
        <w:rPr>
          <w:rFonts w:ascii="Times New Roman"/>
          <w:b w:val="false"/>
          <w:i w:val="false"/>
          <w:color w:val="000000"/>
          <w:sz w:val="28"/>
        </w:rPr>
        <w:t>
      отбраковка и укладка на стеллажи для сушки.</w:t>
      </w:r>
    </w:p>
    <w:bookmarkEnd w:id="1514"/>
    <w:bookmarkStart w:name="z1522" w:id="1515"/>
    <w:p>
      <w:pPr>
        <w:spacing w:after="0"/>
        <w:ind w:left="0"/>
        <w:jc w:val="both"/>
      </w:pPr>
      <w:r>
        <w:rPr>
          <w:rFonts w:ascii="Times New Roman"/>
          <w:b w:val="false"/>
          <w:i w:val="false"/>
          <w:color w:val="000000"/>
          <w:sz w:val="28"/>
        </w:rPr>
        <w:t>
      237. Должен знать:</w:t>
      </w:r>
    </w:p>
    <w:bookmarkEnd w:id="1515"/>
    <w:bookmarkStart w:name="z1523" w:id="1516"/>
    <w:p>
      <w:pPr>
        <w:spacing w:after="0"/>
        <w:ind w:left="0"/>
        <w:jc w:val="both"/>
      </w:pPr>
      <w:r>
        <w:rPr>
          <w:rFonts w:ascii="Times New Roman"/>
          <w:b w:val="false"/>
          <w:i w:val="false"/>
          <w:color w:val="000000"/>
          <w:sz w:val="28"/>
        </w:rPr>
        <w:t>
      породы древесины, ее пороки и основные свойства, применяемые отделочные материалы, их состав и концентрацию;</w:t>
      </w:r>
    </w:p>
    <w:bookmarkEnd w:id="1516"/>
    <w:bookmarkStart w:name="z1524" w:id="1517"/>
    <w:p>
      <w:pPr>
        <w:spacing w:after="0"/>
        <w:ind w:left="0"/>
        <w:jc w:val="both"/>
      </w:pPr>
      <w:r>
        <w:rPr>
          <w:rFonts w:ascii="Times New Roman"/>
          <w:b w:val="false"/>
          <w:i w:val="false"/>
          <w:color w:val="000000"/>
          <w:sz w:val="28"/>
        </w:rPr>
        <w:t>
      технологические режимы обработки.</w:t>
      </w:r>
    </w:p>
    <w:bookmarkEnd w:id="1517"/>
    <w:bookmarkStart w:name="z1525" w:id="1518"/>
    <w:p>
      <w:pPr>
        <w:spacing w:after="0"/>
        <w:ind w:left="0"/>
        <w:jc w:val="both"/>
      </w:pPr>
      <w:r>
        <w:rPr>
          <w:rFonts w:ascii="Times New Roman"/>
          <w:b w:val="false"/>
          <w:i w:val="false"/>
          <w:color w:val="000000"/>
          <w:sz w:val="28"/>
        </w:rPr>
        <w:t>
      238. Примеры работ:</w:t>
      </w:r>
    </w:p>
    <w:bookmarkEnd w:id="1518"/>
    <w:bookmarkStart w:name="z1526" w:id="1519"/>
    <w:p>
      <w:pPr>
        <w:spacing w:after="0"/>
        <w:ind w:left="0"/>
        <w:jc w:val="both"/>
      </w:pPr>
      <w:r>
        <w:rPr>
          <w:rFonts w:ascii="Times New Roman"/>
          <w:b w:val="false"/>
          <w:i w:val="false"/>
          <w:color w:val="000000"/>
          <w:sz w:val="28"/>
        </w:rPr>
        <w:t>
      1) бочки - окраска внешней поверхности;</w:t>
      </w:r>
    </w:p>
    <w:bookmarkEnd w:id="1519"/>
    <w:bookmarkStart w:name="z1527" w:id="1520"/>
    <w:p>
      <w:pPr>
        <w:spacing w:after="0"/>
        <w:ind w:left="0"/>
        <w:jc w:val="both"/>
      </w:pPr>
      <w:r>
        <w:rPr>
          <w:rFonts w:ascii="Times New Roman"/>
          <w:b w:val="false"/>
          <w:i w:val="false"/>
          <w:color w:val="000000"/>
          <w:sz w:val="28"/>
        </w:rPr>
        <w:t>
      2) бруски багетные - обработка;</w:t>
      </w:r>
    </w:p>
    <w:bookmarkEnd w:id="1520"/>
    <w:bookmarkStart w:name="z1528" w:id="1521"/>
    <w:p>
      <w:pPr>
        <w:spacing w:after="0"/>
        <w:ind w:left="0"/>
        <w:jc w:val="both"/>
      </w:pPr>
      <w:r>
        <w:rPr>
          <w:rFonts w:ascii="Times New Roman"/>
          <w:b w:val="false"/>
          <w:i w:val="false"/>
          <w:color w:val="000000"/>
          <w:sz w:val="28"/>
        </w:rPr>
        <w:t>
      3) детали строительные (объемные элементы строительства) - окраска;</w:t>
      </w:r>
    </w:p>
    <w:bookmarkEnd w:id="1521"/>
    <w:bookmarkStart w:name="z1529" w:id="1522"/>
    <w:p>
      <w:pPr>
        <w:spacing w:after="0"/>
        <w:ind w:left="0"/>
        <w:jc w:val="both"/>
      </w:pPr>
      <w:r>
        <w:rPr>
          <w:rFonts w:ascii="Times New Roman"/>
          <w:b w:val="false"/>
          <w:i w:val="false"/>
          <w:color w:val="000000"/>
          <w:sz w:val="28"/>
        </w:rPr>
        <w:t>
      4) детали и узлы для авто- и обозостроения, блоки оконные и дверные - грунтование, шпаклевание, олифование и окраска;</w:t>
      </w:r>
    </w:p>
    <w:bookmarkEnd w:id="1522"/>
    <w:bookmarkStart w:name="z1530" w:id="1523"/>
    <w:p>
      <w:pPr>
        <w:spacing w:after="0"/>
        <w:ind w:left="0"/>
        <w:jc w:val="both"/>
      </w:pPr>
      <w:r>
        <w:rPr>
          <w:rFonts w:ascii="Times New Roman"/>
          <w:b w:val="false"/>
          <w:i w:val="false"/>
          <w:color w:val="000000"/>
          <w:sz w:val="28"/>
        </w:rPr>
        <w:t>
      5) игрушки деревянные - окраска способом окунания или распыления пульверизатором;</w:t>
      </w:r>
    </w:p>
    <w:bookmarkEnd w:id="1523"/>
    <w:bookmarkStart w:name="z1531" w:id="1524"/>
    <w:p>
      <w:pPr>
        <w:spacing w:after="0"/>
        <w:ind w:left="0"/>
        <w:jc w:val="both"/>
      </w:pPr>
      <w:r>
        <w:rPr>
          <w:rFonts w:ascii="Times New Roman"/>
          <w:b w:val="false"/>
          <w:i w:val="false"/>
          <w:color w:val="000000"/>
          <w:sz w:val="28"/>
        </w:rPr>
        <w:t>
      6) каблуки - втирание шпаклевочной массы вручную, грунтование, покрытие эмалью или лаком;</w:t>
      </w:r>
    </w:p>
    <w:bookmarkEnd w:id="1524"/>
    <w:bookmarkStart w:name="z1532" w:id="1525"/>
    <w:p>
      <w:pPr>
        <w:spacing w:after="0"/>
        <w:ind w:left="0"/>
        <w:jc w:val="both"/>
      </w:pPr>
      <w:r>
        <w:rPr>
          <w:rFonts w:ascii="Times New Roman"/>
          <w:b w:val="false"/>
          <w:i w:val="false"/>
          <w:color w:val="000000"/>
          <w:sz w:val="28"/>
        </w:rPr>
        <w:t>
      7) ножки мебельных изделий - грунтование, нанесение красителей методом окунания;</w:t>
      </w:r>
    </w:p>
    <w:bookmarkEnd w:id="1525"/>
    <w:bookmarkStart w:name="z1533" w:id="1526"/>
    <w:p>
      <w:pPr>
        <w:spacing w:after="0"/>
        <w:ind w:left="0"/>
        <w:jc w:val="both"/>
      </w:pPr>
      <w:r>
        <w:rPr>
          <w:rFonts w:ascii="Times New Roman"/>
          <w:b w:val="false"/>
          <w:i w:val="false"/>
          <w:color w:val="000000"/>
          <w:sz w:val="28"/>
        </w:rPr>
        <w:t>
      8) плинтусы и раскладки - грунтование, нанесение мастики, окраска;</w:t>
      </w:r>
    </w:p>
    <w:bookmarkEnd w:id="1526"/>
    <w:bookmarkStart w:name="z1534" w:id="1527"/>
    <w:p>
      <w:pPr>
        <w:spacing w:after="0"/>
        <w:ind w:left="0"/>
        <w:jc w:val="both"/>
      </w:pPr>
      <w:r>
        <w:rPr>
          <w:rFonts w:ascii="Times New Roman"/>
          <w:b w:val="false"/>
          <w:i w:val="false"/>
          <w:color w:val="000000"/>
          <w:sz w:val="28"/>
        </w:rPr>
        <w:t>
      9) резонаторы, бруски подгрифные язычковых музыкальных инструментов - лакирование;</w:t>
      </w:r>
    </w:p>
    <w:bookmarkEnd w:id="1527"/>
    <w:bookmarkStart w:name="z1535" w:id="1528"/>
    <w:p>
      <w:pPr>
        <w:spacing w:after="0"/>
        <w:ind w:left="0"/>
        <w:jc w:val="both"/>
      </w:pPr>
      <w:r>
        <w:rPr>
          <w:rFonts w:ascii="Times New Roman"/>
          <w:b w:val="false"/>
          <w:i w:val="false"/>
          <w:color w:val="000000"/>
          <w:sz w:val="28"/>
        </w:rPr>
        <w:t>
      10) стулья, стенки ящиков, облицованные щитовые и брусковые детали мебели - увлажнение;</w:t>
      </w:r>
    </w:p>
    <w:bookmarkEnd w:id="1528"/>
    <w:bookmarkStart w:name="z1536" w:id="1529"/>
    <w:p>
      <w:pPr>
        <w:spacing w:after="0"/>
        <w:ind w:left="0"/>
        <w:jc w:val="both"/>
      </w:pPr>
      <w:r>
        <w:rPr>
          <w:rFonts w:ascii="Times New Roman"/>
          <w:b w:val="false"/>
          <w:i w:val="false"/>
          <w:color w:val="000000"/>
          <w:sz w:val="28"/>
        </w:rPr>
        <w:t>
      11) штанги маятников часов - нанесение мастики методом окунания;</w:t>
      </w:r>
    </w:p>
    <w:bookmarkEnd w:id="1529"/>
    <w:bookmarkStart w:name="z1537" w:id="1530"/>
    <w:p>
      <w:pPr>
        <w:spacing w:after="0"/>
        <w:ind w:left="0"/>
        <w:jc w:val="both"/>
      </w:pPr>
      <w:r>
        <w:rPr>
          <w:rFonts w:ascii="Times New Roman"/>
          <w:b w:val="false"/>
          <w:i w:val="false"/>
          <w:color w:val="000000"/>
          <w:sz w:val="28"/>
        </w:rPr>
        <w:t>
      12) щиты нижние пианино - грунтование внутренней поверхности.</w:t>
      </w:r>
    </w:p>
    <w:bookmarkEnd w:id="1530"/>
    <w:bookmarkStart w:name="z1538" w:id="1531"/>
    <w:p>
      <w:pPr>
        <w:spacing w:after="0"/>
        <w:ind w:left="0"/>
        <w:jc w:val="left"/>
      </w:pPr>
      <w:r>
        <w:rPr>
          <w:rFonts w:ascii="Times New Roman"/>
          <w:b/>
          <w:i w:val="false"/>
          <w:color w:val="000000"/>
        </w:rPr>
        <w:t xml:space="preserve"> Параграф 69. Отделочник изделий из древесины, 3 разряд</w:t>
      </w:r>
    </w:p>
    <w:bookmarkEnd w:id="1531"/>
    <w:bookmarkStart w:name="z1539" w:id="1532"/>
    <w:p>
      <w:pPr>
        <w:spacing w:after="0"/>
        <w:ind w:left="0"/>
        <w:jc w:val="both"/>
      </w:pPr>
      <w:r>
        <w:rPr>
          <w:rFonts w:ascii="Times New Roman"/>
          <w:b w:val="false"/>
          <w:i w:val="false"/>
          <w:color w:val="000000"/>
          <w:sz w:val="28"/>
        </w:rPr>
        <w:t>
      239. Характеристика работ:</w:t>
      </w:r>
    </w:p>
    <w:bookmarkEnd w:id="1532"/>
    <w:bookmarkStart w:name="z1540" w:id="1533"/>
    <w:p>
      <w:pPr>
        <w:spacing w:after="0"/>
        <w:ind w:left="0"/>
        <w:jc w:val="both"/>
      </w:pPr>
      <w:r>
        <w:rPr>
          <w:rFonts w:ascii="Times New Roman"/>
          <w:b w:val="false"/>
          <w:i w:val="false"/>
          <w:color w:val="000000"/>
          <w:sz w:val="28"/>
        </w:rPr>
        <w:t>
      нанесение лака, левкасных слоев на багетные бруски простой конфигурации, узлы и изделия мебели вручную или методом окунания;</w:t>
      </w:r>
    </w:p>
    <w:bookmarkEnd w:id="1533"/>
    <w:bookmarkStart w:name="z1541" w:id="1534"/>
    <w:p>
      <w:pPr>
        <w:spacing w:after="0"/>
        <w:ind w:left="0"/>
        <w:jc w:val="both"/>
      </w:pPr>
      <w:r>
        <w:rPr>
          <w:rFonts w:ascii="Times New Roman"/>
          <w:b w:val="false"/>
          <w:i w:val="false"/>
          <w:color w:val="000000"/>
          <w:sz w:val="28"/>
        </w:rPr>
        <w:t>
      нанесение мастики, воска, красителя, грунтовки, парозаполнителя и шпаклевки под непрозрачную отделку на большие поверхности деталей, узлов и изделий вручную, методом окунания и распыления;</w:t>
      </w:r>
    </w:p>
    <w:bookmarkEnd w:id="1534"/>
    <w:bookmarkStart w:name="z1542" w:id="1535"/>
    <w:p>
      <w:pPr>
        <w:spacing w:after="0"/>
        <w:ind w:left="0"/>
        <w:jc w:val="both"/>
      </w:pPr>
      <w:r>
        <w:rPr>
          <w:rFonts w:ascii="Times New Roman"/>
          <w:b w:val="false"/>
          <w:i w:val="false"/>
          <w:color w:val="000000"/>
          <w:sz w:val="28"/>
        </w:rPr>
        <w:t>
      доведение левкасной массы до необходимой консистенции соответственно последовательности наносимых слоев;</w:t>
      </w:r>
    </w:p>
    <w:bookmarkEnd w:id="1535"/>
    <w:bookmarkStart w:name="z1543" w:id="1536"/>
    <w:p>
      <w:pPr>
        <w:spacing w:after="0"/>
        <w:ind w:left="0"/>
        <w:jc w:val="both"/>
      </w:pPr>
      <w:r>
        <w:rPr>
          <w:rFonts w:ascii="Times New Roman"/>
          <w:b w:val="false"/>
          <w:i w:val="false"/>
          <w:color w:val="000000"/>
          <w:sz w:val="28"/>
        </w:rPr>
        <w:t xml:space="preserve">
      подготовка шаблонов для простых профилей багета. </w:t>
      </w:r>
    </w:p>
    <w:bookmarkEnd w:id="1536"/>
    <w:bookmarkStart w:name="z1544" w:id="1537"/>
    <w:p>
      <w:pPr>
        <w:spacing w:after="0"/>
        <w:ind w:left="0"/>
        <w:jc w:val="both"/>
      </w:pPr>
      <w:r>
        <w:rPr>
          <w:rFonts w:ascii="Times New Roman"/>
          <w:b w:val="false"/>
          <w:i w:val="false"/>
          <w:color w:val="000000"/>
          <w:sz w:val="28"/>
        </w:rPr>
        <w:t>
      шлифование поверхностей после грунтования, шпаклевания, порозаполнения и промежуточное шлифование лаковой пленки вручную или на станках разных моделей;</w:t>
      </w:r>
    </w:p>
    <w:bookmarkEnd w:id="1537"/>
    <w:bookmarkStart w:name="z1545" w:id="1538"/>
    <w:p>
      <w:pPr>
        <w:spacing w:after="0"/>
        <w:ind w:left="0"/>
        <w:jc w:val="both"/>
      </w:pPr>
      <w:r>
        <w:rPr>
          <w:rFonts w:ascii="Times New Roman"/>
          <w:b w:val="false"/>
          <w:i w:val="false"/>
          <w:color w:val="000000"/>
          <w:sz w:val="28"/>
        </w:rPr>
        <w:t>
      обеспыливание поверхностей плит в щеточной машине перед их отделкой;</w:t>
      </w:r>
    </w:p>
    <w:bookmarkEnd w:id="1538"/>
    <w:bookmarkStart w:name="z1546" w:id="1539"/>
    <w:p>
      <w:pPr>
        <w:spacing w:after="0"/>
        <w:ind w:left="0"/>
        <w:jc w:val="both"/>
      </w:pPr>
      <w:r>
        <w:rPr>
          <w:rFonts w:ascii="Times New Roman"/>
          <w:b w:val="false"/>
          <w:i w:val="false"/>
          <w:color w:val="000000"/>
          <w:sz w:val="28"/>
        </w:rPr>
        <w:t>
      обслуживание автоматического устройства загрузки плит в щеточную машину;</w:t>
      </w:r>
    </w:p>
    <w:bookmarkEnd w:id="1539"/>
    <w:bookmarkStart w:name="z1547" w:id="1540"/>
    <w:p>
      <w:pPr>
        <w:spacing w:after="0"/>
        <w:ind w:left="0"/>
        <w:jc w:val="both"/>
      </w:pPr>
      <w:r>
        <w:rPr>
          <w:rFonts w:ascii="Times New Roman"/>
          <w:b w:val="false"/>
          <w:i w:val="false"/>
          <w:color w:val="000000"/>
          <w:sz w:val="28"/>
        </w:rPr>
        <w:t>
      регулирование щеточных валиков на толщину заготовки;</w:t>
      </w:r>
    </w:p>
    <w:bookmarkEnd w:id="1540"/>
    <w:bookmarkStart w:name="z1548" w:id="1541"/>
    <w:p>
      <w:pPr>
        <w:spacing w:after="0"/>
        <w:ind w:left="0"/>
        <w:jc w:val="both"/>
      </w:pPr>
      <w:r>
        <w:rPr>
          <w:rFonts w:ascii="Times New Roman"/>
          <w:b w:val="false"/>
          <w:i w:val="false"/>
          <w:color w:val="000000"/>
          <w:sz w:val="28"/>
        </w:rPr>
        <w:t>
      имитация ценных пород древесины фотошаблонным способом;</w:t>
      </w:r>
    </w:p>
    <w:bookmarkEnd w:id="1541"/>
    <w:bookmarkStart w:name="z1549" w:id="1542"/>
    <w:p>
      <w:pPr>
        <w:spacing w:after="0"/>
        <w:ind w:left="0"/>
        <w:jc w:val="both"/>
      </w:pPr>
      <w:r>
        <w:rPr>
          <w:rFonts w:ascii="Times New Roman"/>
          <w:b w:val="false"/>
          <w:i w:val="false"/>
          <w:color w:val="000000"/>
          <w:sz w:val="28"/>
        </w:rPr>
        <w:t>
      обессмоливание поверхности перед отделкой;</w:t>
      </w:r>
    </w:p>
    <w:bookmarkEnd w:id="1542"/>
    <w:bookmarkStart w:name="z1550" w:id="1543"/>
    <w:p>
      <w:pPr>
        <w:spacing w:after="0"/>
        <w:ind w:left="0"/>
        <w:jc w:val="both"/>
      </w:pPr>
      <w:r>
        <w:rPr>
          <w:rFonts w:ascii="Times New Roman"/>
          <w:b w:val="false"/>
          <w:i w:val="false"/>
          <w:color w:val="000000"/>
          <w:sz w:val="28"/>
        </w:rPr>
        <w:t>
      шпатлевка на грунтовочных машинах карандашей, имеющих дефекты древесины;</w:t>
      </w:r>
    </w:p>
    <w:bookmarkEnd w:id="1543"/>
    <w:bookmarkStart w:name="z1551" w:id="1544"/>
    <w:p>
      <w:pPr>
        <w:spacing w:after="0"/>
        <w:ind w:left="0"/>
        <w:jc w:val="both"/>
      </w:pPr>
      <w:r>
        <w:rPr>
          <w:rFonts w:ascii="Times New Roman"/>
          <w:b w:val="false"/>
          <w:i w:val="false"/>
          <w:color w:val="000000"/>
          <w:sz w:val="28"/>
        </w:rPr>
        <w:t>
      установка деталей, узлов и изделий на приспособления для сушки лаковой пленки и наблюдение за ходом процесса в естественных условиях.</w:t>
      </w:r>
    </w:p>
    <w:bookmarkEnd w:id="1544"/>
    <w:bookmarkStart w:name="z1552" w:id="1545"/>
    <w:p>
      <w:pPr>
        <w:spacing w:after="0"/>
        <w:ind w:left="0"/>
        <w:jc w:val="both"/>
      </w:pPr>
      <w:r>
        <w:rPr>
          <w:rFonts w:ascii="Times New Roman"/>
          <w:b w:val="false"/>
          <w:i w:val="false"/>
          <w:color w:val="000000"/>
          <w:sz w:val="28"/>
        </w:rPr>
        <w:t>
      240. Должен знать:</w:t>
      </w:r>
    </w:p>
    <w:bookmarkEnd w:id="1545"/>
    <w:bookmarkStart w:name="z1553" w:id="1546"/>
    <w:p>
      <w:pPr>
        <w:spacing w:after="0"/>
        <w:ind w:left="0"/>
        <w:jc w:val="both"/>
      </w:pPr>
      <w:r>
        <w:rPr>
          <w:rFonts w:ascii="Times New Roman"/>
          <w:b w:val="false"/>
          <w:i w:val="false"/>
          <w:color w:val="000000"/>
          <w:sz w:val="28"/>
        </w:rPr>
        <w:t>
      технологический процесс и режимы выполняемых операций;</w:t>
      </w:r>
    </w:p>
    <w:bookmarkEnd w:id="1546"/>
    <w:bookmarkStart w:name="z1554" w:id="1547"/>
    <w:p>
      <w:pPr>
        <w:spacing w:after="0"/>
        <w:ind w:left="0"/>
        <w:jc w:val="both"/>
      </w:pPr>
      <w:r>
        <w:rPr>
          <w:rFonts w:ascii="Times New Roman"/>
          <w:b w:val="false"/>
          <w:i w:val="false"/>
          <w:color w:val="000000"/>
          <w:sz w:val="28"/>
        </w:rPr>
        <w:t>
      принцип действия, правила эксплуатации применяемого оборудования и приспособлений;</w:t>
      </w:r>
    </w:p>
    <w:bookmarkEnd w:id="1547"/>
    <w:bookmarkStart w:name="z1555" w:id="1548"/>
    <w:p>
      <w:pPr>
        <w:spacing w:after="0"/>
        <w:ind w:left="0"/>
        <w:jc w:val="both"/>
      </w:pPr>
      <w:r>
        <w:rPr>
          <w:rFonts w:ascii="Times New Roman"/>
          <w:b w:val="false"/>
          <w:i w:val="false"/>
          <w:color w:val="000000"/>
          <w:sz w:val="28"/>
        </w:rPr>
        <w:t>
      основные физико-механические свойства отделочных материалов и требования к ним;</w:t>
      </w:r>
    </w:p>
    <w:bookmarkEnd w:id="1548"/>
    <w:bookmarkStart w:name="z1556" w:id="1549"/>
    <w:p>
      <w:pPr>
        <w:spacing w:after="0"/>
        <w:ind w:left="0"/>
        <w:jc w:val="both"/>
      </w:pPr>
      <w:r>
        <w:rPr>
          <w:rFonts w:ascii="Times New Roman"/>
          <w:b w:val="false"/>
          <w:i w:val="false"/>
          <w:color w:val="000000"/>
          <w:sz w:val="28"/>
        </w:rPr>
        <w:t>
      допускаемые размеры багетных брусков простой конфигурации, рецептуру левкасной массы;</w:t>
      </w:r>
    </w:p>
    <w:bookmarkEnd w:id="1549"/>
    <w:bookmarkStart w:name="z1557" w:id="1550"/>
    <w:p>
      <w:pPr>
        <w:spacing w:after="0"/>
        <w:ind w:left="0"/>
        <w:jc w:val="both"/>
      </w:pPr>
      <w:r>
        <w:rPr>
          <w:rFonts w:ascii="Times New Roman"/>
          <w:b w:val="false"/>
          <w:i w:val="false"/>
          <w:color w:val="000000"/>
          <w:sz w:val="28"/>
        </w:rPr>
        <w:t>
      режимы сушки левкасных слоев;</w:t>
      </w:r>
    </w:p>
    <w:bookmarkEnd w:id="1550"/>
    <w:bookmarkStart w:name="z1558" w:id="1551"/>
    <w:p>
      <w:pPr>
        <w:spacing w:after="0"/>
        <w:ind w:left="0"/>
        <w:jc w:val="both"/>
      </w:pPr>
      <w:r>
        <w:rPr>
          <w:rFonts w:ascii="Times New Roman"/>
          <w:b w:val="false"/>
          <w:i w:val="false"/>
          <w:color w:val="000000"/>
          <w:sz w:val="28"/>
        </w:rPr>
        <w:t>
      способы определения готовности левкасной массы.</w:t>
      </w:r>
    </w:p>
    <w:bookmarkEnd w:id="1551"/>
    <w:bookmarkStart w:name="z1559" w:id="1552"/>
    <w:p>
      <w:pPr>
        <w:spacing w:after="0"/>
        <w:ind w:left="0"/>
        <w:jc w:val="both"/>
      </w:pPr>
      <w:r>
        <w:rPr>
          <w:rFonts w:ascii="Times New Roman"/>
          <w:b w:val="false"/>
          <w:i w:val="false"/>
          <w:color w:val="000000"/>
          <w:sz w:val="28"/>
        </w:rPr>
        <w:t>
      241. Примеры работ:</w:t>
      </w:r>
    </w:p>
    <w:bookmarkEnd w:id="1552"/>
    <w:bookmarkStart w:name="z1560" w:id="1553"/>
    <w:p>
      <w:pPr>
        <w:spacing w:after="0"/>
        <w:ind w:left="0"/>
        <w:jc w:val="both"/>
      </w:pPr>
      <w:r>
        <w:rPr>
          <w:rFonts w:ascii="Times New Roman"/>
          <w:b w:val="false"/>
          <w:i w:val="false"/>
          <w:color w:val="000000"/>
          <w:sz w:val="28"/>
        </w:rPr>
        <w:t>
      1) бочки - эмалирование внутренней поверхности;</w:t>
      </w:r>
    </w:p>
    <w:bookmarkEnd w:id="1553"/>
    <w:bookmarkStart w:name="z1561" w:id="1554"/>
    <w:p>
      <w:pPr>
        <w:spacing w:after="0"/>
        <w:ind w:left="0"/>
        <w:jc w:val="both"/>
      </w:pPr>
      <w:r>
        <w:rPr>
          <w:rFonts w:ascii="Times New Roman"/>
          <w:b w:val="false"/>
          <w:i w:val="false"/>
          <w:color w:val="000000"/>
          <w:sz w:val="28"/>
        </w:rPr>
        <w:t>
      2) бруски багета простого профиля - нанесение левкасных слоев и бронзирование;</w:t>
      </w:r>
    </w:p>
    <w:bookmarkEnd w:id="1554"/>
    <w:bookmarkStart w:name="z1562" w:id="1555"/>
    <w:p>
      <w:pPr>
        <w:spacing w:after="0"/>
        <w:ind w:left="0"/>
        <w:jc w:val="both"/>
      </w:pPr>
      <w:r>
        <w:rPr>
          <w:rFonts w:ascii="Times New Roman"/>
          <w:b w:val="false"/>
          <w:i w:val="false"/>
          <w:color w:val="000000"/>
          <w:sz w:val="28"/>
        </w:rPr>
        <w:t>
      3) грифы, кнопки, струнодержатели смычковых музыкальных инструментов - шлифование;</w:t>
      </w:r>
    </w:p>
    <w:bookmarkEnd w:id="1555"/>
    <w:bookmarkStart w:name="z1563" w:id="1556"/>
    <w:p>
      <w:pPr>
        <w:spacing w:after="0"/>
        <w:ind w:left="0"/>
        <w:jc w:val="both"/>
      </w:pPr>
      <w:r>
        <w:rPr>
          <w:rFonts w:ascii="Times New Roman"/>
          <w:b w:val="false"/>
          <w:i w:val="false"/>
          <w:color w:val="000000"/>
          <w:sz w:val="28"/>
        </w:rPr>
        <w:t>
      4) детали каталок, кеглей, лож, прикладов и овальных накладок учебного стрелкового оружия, лыж, сидений и спинок стульев - лакирование;</w:t>
      </w:r>
    </w:p>
    <w:bookmarkEnd w:id="1556"/>
    <w:bookmarkStart w:name="z1564" w:id="1557"/>
    <w:p>
      <w:pPr>
        <w:spacing w:after="0"/>
        <w:ind w:left="0"/>
        <w:jc w:val="both"/>
      </w:pPr>
      <w:r>
        <w:rPr>
          <w:rFonts w:ascii="Times New Roman"/>
          <w:b w:val="false"/>
          <w:i w:val="false"/>
          <w:color w:val="000000"/>
          <w:sz w:val="28"/>
        </w:rPr>
        <w:t>
      5) детали мебельные щитовые - парозаполнение на станках;</w:t>
      </w:r>
    </w:p>
    <w:bookmarkEnd w:id="1557"/>
    <w:bookmarkStart w:name="z1565" w:id="1558"/>
    <w:p>
      <w:pPr>
        <w:spacing w:after="0"/>
        <w:ind w:left="0"/>
        <w:jc w:val="both"/>
      </w:pPr>
      <w:r>
        <w:rPr>
          <w:rFonts w:ascii="Times New Roman"/>
          <w:b w:val="false"/>
          <w:i w:val="false"/>
          <w:color w:val="000000"/>
          <w:sz w:val="28"/>
        </w:rPr>
        <w:t>
      6) детали щитовые и брусковые кухонной и детской мебели - шпаклевание под непрозрачную отделку в пульверизационной кабине;</w:t>
      </w:r>
    </w:p>
    <w:bookmarkEnd w:id="1558"/>
    <w:bookmarkStart w:name="z1566" w:id="1559"/>
    <w:p>
      <w:pPr>
        <w:spacing w:after="0"/>
        <w:ind w:left="0"/>
        <w:jc w:val="both"/>
      </w:pPr>
      <w:r>
        <w:rPr>
          <w:rFonts w:ascii="Times New Roman"/>
          <w:b w:val="false"/>
          <w:i w:val="false"/>
          <w:color w:val="000000"/>
          <w:sz w:val="28"/>
        </w:rPr>
        <w:t>
      7) детали щитовые и изделия мебельные - промежуточное шлифование лаковой пленки;</w:t>
      </w:r>
    </w:p>
    <w:bookmarkEnd w:id="1559"/>
    <w:bookmarkStart w:name="z1567" w:id="1560"/>
    <w:p>
      <w:pPr>
        <w:spacing w:after="0"/>
        <w:ind w:left="0"/>
        <w:jc w:val="both"/>
      </w:pPr>
      <w:r>
        <w:rPr>
          <w:rFonts w:ascii="Times New Roman"/>
          <w:b w:val="false"/>
          <w:i w:val="false"/>
          <w:color w:val="000000"/>
          <w:sz w:val="28"/>
        </w:rPr>
        <w:t>
      8) колодки обувные - восковая отделка;</w:t>
      </w:r>
    </w:p>
    <w:bookmarkEnd w:id="1560"/>
    <w:bookmarkStart w:name="z1568" w:id="1561"/>
    <w:p>
      <w:pPr>
        <w:spacing w:after="0"/>
        <w:ind w:left="0"/>
        <w:jc w:val="both"/>
      </w:pPr>
      <w:r>
        <w:rPr>
          <w:rFonts w:ascii="Times New Roman"/>
          <w:b w:val="false"/>
          <w:i w:val="false"/>
          <w:color w:val="000000"/>
          <w:sz w:val="28"/>
        </w:rPr>
        <w:t>
      9) корпуса скрипок, альтов, виолончелей - лакирование;</w:t>
      </w:r>
    </w:p>
    <w:bookmarkEnd w:id="1561"/>
    <w:bookmarkStart w:name="z1569" w:id="1562"/>
    <w:p>
      <w:pPr>
        <w:spacing w:after="0"/>
        <w:ind w:left="0"/>
        <w:jc w:val="both"/>
      </w:pPr>
      <w:r>
        <w:rPr>
          <w:rFonts w:ascii="Times New Roman"/>
          <w:b w:val="false"/>
          <w:i w:val="false"/>
          <w:color w:val="000000"/>
          <w:sz w:val="28"/>
        </w:rPr>
        <w:t>
      10) корпуса телевизоров, приемников, радиолы - глянцевание всех поверхностей;</w:t>
      </w:r>
    </w:p>
    <w:bookmarkEnd w:id="1562"/>
    <w:bookmarkStart w:name="z1570" w:id="1563"/>
    <w:p>
      <w:pPr>
        <w:spacing w:after="0"/>
        <w:ind w:left="0"/>
        <w:jc w:val="both"/>
      </w:pPr>
      <w:r>
        <w:rPr>
          <w:rFonts w:ascii="Times New Roman"/>
          <w:b w:val="false"/>
          <w:i w:val="false"/>
          <w:color w:val="000000"/>
          <w:sz w:val="28"/>
        </w:rPr>
        <w:t>
      11) ложи, приклады стрелкового отремонтированного оружия - подполирование до требуемого цвета старой окраски с приготовлением состава для полирования;</w:t>
      </w:r>
    </w:p>
    <w:bookmarkEnd w:id="1563"/>
    <w:bookmarkStart w:name="z1571" w:id="1564"/>
    <w:p>
      <w:pPr>
        <w:spacing w:after="0"/>
        <w:ind w:left="0"/>
        <w:jc w:val="both"/>
      </w:pPr>
      <w:r>
        <w:rPr>
          <w:rFonts w:ascii="Times New Roman"/>
          <w:b w:val="false"/>
          <w:i w:val="false"/>
          <w:color w:val="000000"/>
          <w:sz w:val="28"/>
        </w:rPr>
        <w:t>
      12) ножны шашек - шпаклевание и лакирование;</w:t>
      </w:r>
    </w:p>
    <w:bookmarkEnd w:id="1564"/>
    <w:bookmarkStart w:name="z1572" w:id="1565"/>
    <w:p>
      <w:pPr>
        <w:spacing w:after="0"/>
        <w:ind w:left="0"/>
        <w:jc w:val="both"/>
      </w:pPr>
      <w:r>
        <w:rPr>
          <w:rFonts w:ascii="Times New Roman"/>
          <w:b w:val="false"/>
          <w:i w:val="false"/>
          <w:color w:val="000000"/>
          <w:sz w:val="28"/>
        </w:rPr>
        <w:t>
      13) скамейки мебельных изделий - крашение.</w:t>
      </w:r>
    </w:p>
    <w:bookmarkEnd w:id="1565"/>
    <w:bookmarkStart w:name="z1573" w:id="1566"/>
    <w:p>
      <w:pPr>
        <w:spacing w:after="0"/>
        <w:ind w:left="0"/>
        <w:jc w:val="left"/>
      </w:pPr>
      <w:r>
        <w:rPr>
          <w:rFonts w:ascii="Times New Roman"/>
          <w:b/>
          <w:i w:val="false"/>
          <w:color w:val="000000"/>
        </w:rPr>
        <w:t xml:space="preserve"> Параграф 70. Отделочник изделий из древесины, 4 разряд</w:t>
      </w:r>
    </w:p>
    <w:bookmarkEnd w:id="1566"/>
    <w:bookmarkStart w:name="z1574" w:id="1567"/>
    <w:p>
      <w:pPr>
        <w:spacing w:after="0"/>
        <w:ind w:left="0"/>
        <w:jc w:val="both"/>
      </w:pPr>
      <w:r>
        <w:rPr>
          <w:rFonts w:ascii="Times New Roman"/>
          <w:b w:val="false"/>
          <w:i w:val="false"/>
          <w:color w:val="000000"/>
          <w:sz w:val="28"/>
        </w:rPr>
        <w:t>
      242. Характеристика работ:</w:t>
      </w:r>
    </w:p>
    <w:bookmarkEnd w:id="1567"/>
    <w:bookmarkStart w:name="z1575" w:id="1568"/>
    <w:p>
      <w:pPr>
        <w:spacing w:after="0"/>
        <w:ind w:left="0"/>
        <w:jc w:val="both"/>
      </w:pPr>
      <w:r>
        <w:rPr>
          <w:rFonts w:ascii="Times New Roman"/>
          <w:b w:val="false"/>
          <w:i w:val="false"/>
          <w:color w:val="000000"/>
          <w:sz w:val="28"/>
        </w:rPr>
        <w:t>
      разравнивание лаковой пленки в деталях, узлах и изделиях мебели, деталях и изделиях багета на станках и вручную;</w:t>
      </w:r>
    </w:p>
    <w:bookmarkEnd w:id="1568"/>
    <w:bookmarkStart w:name="z1576" w:id="1569"/>
    <w:p>
      <w:pPr>
        <w:spacing w:after="0"/>
        <w:ind w:left="0"/>
        <w:jc w:val="both"/>
      </w:pPr>
      <w:r>
        <w:rPr>
          <w:rFonts w:ascii="Times New Roman"/>
          <w:b w:val="false"/>
          <w:i w:val="false"/>
          <w:color w:val="000000"/>
          <w:sz w:val="28"/>
        </w:rPr>
        <w:t>
      полирование и бронзирование деталей и изделий багета сложного профиля;</w:t>
      </w:r>
    </w:p>
    <w:bookmarkEnd w:id="1569"/>
    <w:bookmarkStart w:name="z1577" w:id="1570"/>
    <w:p>
      <w:pPr>
        <w:spacing w:after="0"/>
        <w:ind w:left="0"/>
        <w:jc w:val="both"/>
      </w:pPr>
      <w:r>
        <w:rPr>
          <w:rFonts w:ascii="Times New Roman"/>
          <w:b w:val="false"/>
          <w:i w:val="false"/>
          <w:color w:val="000000"/>
          <w:sz w:val="28"/>
        </w:rPr>
        <w:t>
      нанесение левкасных слоев на багетные бруски сложной конфигурации;</w:t>
      </w:r>
    </w:p>
    <w:bookmarkEnd w:id="1570"/>
    <w:bookmarkStart w:name="z1578" w:id="1571"/>
    <w:p>
      <w:pPr>
        <w:spacing w:after="0"/>
        <w:ind w:left="0"/>
        <w:jc w:val="both"/>
      </w:pPr>
      <w:r>
        <w:rPr>
          <w:rFonts w:ascii="Times New Roman"/>
          <w:b w:val="false"/>
          <w:i w:val="false"/>
          <w:color w:val="000000"/>
          <w:sz w:val="28"/>
        </w:rPr>
        <w:t>
      сухое и влажное шлифование вручную или на станке лаковых и эмалевых покрытий;</w:t>
      </w:r>
    </w:p>
    <w:bookmarkEnd w:id="1571"/>
    <w:bookmarkStart w:name="z1579" w:id="1572"/>
    <w:p>
      <w:pPr>
        <w:spacing w:after="0"/>
        <w:ind w:left="0"/>
        <w:jc w:val="both"/>
      </w:pPr>
      <w:r>
        <w:rPr>
          <w:rFonts w:ascii="Times New Roman"/>
          <w:b w:val="false"/>
          <w:i w:val="false"/>
          <w:color w:val="000000"/>
          <w:sz w:val="28"/>
        </w:rPr>
        <w:t>
      имитация ценных пород древесины методом аэрографии;</w:t>
      </w:r>
    </w:p>
    <w:bookmarkEnd w:id="1572"/>
    <w:bookmarkStart w:name="z1580" w:id="1573"/>
    <w:p>
      <w:pPr>
        <w:spacing w:after="0"/>
        <w:ind w:left="0"/>
        <w:jc w:val="both"/>
      </w:pPr>
      <w:r>
        <w:rPr>
          <w:rFonts w:ascii="Times New Roman"/>
          <w:b w:val="false"/>
          <w:i w:val="false"/>
          <w:color w:val="000000"/>
          <w:sz w:val="28"/>
        </w:rPr>
        <w:t>
      крашение деталей, узлов и изделий растворами протрав в тона, имитирующие ценные породы древесины, вручную, методом окунания и распыления;</w:t>
      </w:r>
    </w:p>
    <w:bookmarkEnd w:id="1573"/>
    <w:bookmarkStart w:name="z1581" w:id="1574"/>
    <w:p>
      <w:pPr>
        <w:spacing w:after="0"/>
        <w:ind w:left="0"/>
        <w:jc w:val="both"/>
      </w:pPr>
      <w:r>
        <w:rPr>
          <w:rFonts w:ascii="Times New Roman"/>
          <w:b w:val="false"/>
          <w:i w:val="false"/>
          <w:color w:val="000000"/>
          <w:sz w:val="28"/>
        </w:rPr>
        <w:t>
      отбеливание поверхностей различными составами;</w:t>
      </w:r>
    </w:p>
    <w:bookmarkEnd w:id="1574"/>
    <w:bookmarkStart w:name="z1582" w:id="1575"/>
    <w:p>
      <w:pPr>
        <w:spacing w:after="0"/>
        <w:ind w:left="0"/>
        <w:jc w:val="both"/>
      </w:pPr>
      <w:r>
        <w:rPr>
          <w:rFonts w:ascii="Times New Roman"/>
          <w:b w:val="false"/>
          <w:i w:val="false"/>
          <w:color w:val="000000"/>
          <w:sz w:val="28"/>
        </w:rPr>
        <w:t>
      освежение, устранение дефектов отделки в лакированных узлах и изделиях;</w:t>
      </w:r>
    </w:p>
    <w:bookmarkEnd w:id="1575"/>
    <w:bookmarkStart w:name="z1583" w:id="1576"/>
    <w:p>
      <w:pPr>
        <w:spacing w:after="0"/>
        <w:ind w:left="0"/>
        <w:jc w:val="both"/>
      </w:pPr>
      <w:r>
        <w:rPr>
          <w:rFonts w:ascii="Times New Roman"/>
          <w:b w:val="false"/>
          <w:i w:val="false"/>
          <w:color w:val="000000"/>
          <w:sz w:val="28"/>
        </w:rPr>
        <w:t>
      наладка левкасного станка и устранение мелких неполадок в его работе;</w:t>
      </w:r>
    </w:p>
    <w:bookmarkEnd w:id="1576"/>
    <w:bookmarkStart w:name="z1584" w:id="1577"/>
    <w:p>
      <w:pPr>
        <w:spacing w:after="0"/>
        <w:ind w:left="0"/>
        <w:jc w:val="both"/>
      </w:pPr>
      <w:r>
        <w:rPr>
          <w:rFonts w:ascii="Times New Roman"/>
          <w:b w:val="false"/>
          <w:i w:val="false"/>
          <w:color w:val="000000"/>
          <w:sz w:val="28"/>
        </w:rPr>
        <w:t>
      подготовка шаблонов для сложных профилей багета.</w:t>
      </w:r>
    </w:p>
    <w:bookmarkEnd w:id="1577"/>
    <w:bookmarkStart w:name="z1585" w:id="1578"/>
    <w:p>
      <w:pPr>
        <w:spacing w:after="0"/>
        <w:ind w:left="0"/>
        <w:jc w:val="both"/>
      </w:pPr>
      <w:r>
        <w:rPr>
          <w:rFonts w:ascii="Times New Roman"/>
          <w:b w:val="false"/>
          <w:i w:val="false"/>
          <w:color w:val="000000"/>
          <w:sz w:val="28"/>
        </w:rPr>
        <w:t>
      243. Должен знать:</w:t>
      </w:r>
    </w:p>
    <w:bookmarkEnd w:id="1578"/>
    <w:bookmarkStart w:name="z1586" w:id="1579"/>
    <w:p>
      <w:pPr>
        <w:spacing w:after="0"/>
        <w:ind w:left="0"/>
        <w:jc w:val="both"/>
      </w:pPr>
      <w:r>
        <w:rPr>
          <w:rFonts w:ascii="Times New Roman"/>
          <w:b w:val="false"/>
          <w:i w:val="false"/>
          <w:color w:val="000000"/>
          <w:sz w:val="28"/>
        </w:rPr>
        <w:t>
      государственные стандарты и технические условия на отделочные материалы;</w:t>
      </w:r>
    </w:p>
    <w:bookmarkEnd w:id="1579"/>
    <w:bookmarkStart w:name="z1587" w:id="1580"/>
    <w:p>
      <w:pPr>
        <w:spacing w:after="0"/>
        <w:ind w:left="0"/>
        <w:jc w:val="both"/>
      </w:pPr>
      <w:r>
        <w:rPr>
          <w:rFonts w:ascii="Times New Roman"/>
          <w:b w:val="false"/>
          <w:i w:val="false"/>
          <w:color w:val="000000"/>
          <w:sz w:val="28"/>
        </w:rPr>
        <w:t>
      устройство и назначение отделочного оборудования, левкасных станков, регистрирующих и регулирующих приборов и измерительного отделочного инструмента;</w:t>
      </w:r>
    </w:p>
    <w:bookmarkEnd w:id="1580"/>
    <w:bookmarkStart w:name="z1588" w:id="1581"/>
    <w:p>
      <w:pPr>
        <w:spacing w:after="0"/>
        <w:ind w:left="0"/>
        <w:jc w:val="both"/>
      </w:pPr>
      <w:r>
        <w:rPr>
          <w:rFonts w:ascii="Times New Roman"/>
          <w:b w:val="false"/>
          <w:i w:val="false"/>
          <w:color w:val="000000"/>
          <w:sz w:val="28"/>
        </w:rPr>
        <w:t>
      дефекты отделки и способы их устранения;</w:t>
      </w:r>
    </w:p>
    <w:bookmarkEnd w:id="1581"/>
    <w:bookmarkStart w:name="z1589" w:id="1582"/>
    <w:p>
      <w:pPr>
        <w:spacing w:after="0"/>
        <w:ind w:left="0"/>
        <w:jc w:val="both"/>
      </w:pPr>
      <w:r>
        <w:rPr>
          <w:rFonts w:ascii="Times New Roman"/>
          <w:b w:val="false"/>
          <w:i w:val="false"/>
          <w:color w:val="000000"/>
          <w:sz w:val="28"/>
        </w:rPr>
        <w:t>
      правила наладки левкасных станков и приспособлений.</w:t>
      </w:r>
    </w:p>
    <w:bookmarkEnd w:id="1582"/>
    <w:bookmarkStart w:name="z1590" w:id="1583"/>
    <w:p>
      <w:pPr>
        <w:spacing w:after="0"/>
        <w:ind w:left="0"/>
        <w:jc w:val="both"/>
      </w:pPr>
      <w:r>
        <w:rPr>
          <w:rFonts w:ascii="Times New Roman"/>
          <w:b w:val="false"/>
          <w:i w:val="false"/>
          <w:color w:val="000000"/>
          <w:sz w:val="28"/>
        </w:rPr>
        <w:t>
      244. Примеры работ:</w:t>
      </w:r>
    </w:p>
    <w:bookmarkEnd w:id="1583"/>
    <w:bookmarkStart w:name="z1591" w:id="1584"/>
    <w:p>
      <w:pPr>
        <w:spacing w:after="0"/>
        <w:ind w:left="0"/>
        <w:jc w:val="both"/>
      </w:pPr>
      <w:r>
        <w:rPr>
          <w:rFonts w:ascii="Times New Roman"/>
          <w:b w:val="false"/>
          <w:i w:val="false"/>
          <w:color w:val="000000"/>
          <w:sz w:val="28"/>
        </w:rPr>
        <w:t>
      1) бруски багета сложного профиля - бронзирование и полирование;</w:t>
      </w:r>
    </w:p>
    <w:bookmarkEnd w:id="1584"/>
    <w:bookmarkStart w:name="z1592" w:id="1585"/>
    <w:p>
      <w:pPr>
        <w:spacing w:after="0"/>
        <w:ind w:left="0"/>
        <w:jc w:val="both"/>
      </w:pPr>
      <w:r>
        <w:rPr>
          <w:rFonts w:ascii="Times New Roman"/>
          <w:b w:val="false"/>
          <w:i w:val="false"/>
          <w:color w:val="000000"/>
          <w:sz w:val="28"/>
        </w:rPr>
        <w:t>
      2) деки концертных роялей - шлифование;</w:t>
      </w:r>
    </w:p>
    <w:bookmarkEnd w:id="1585"/>
    <w:bookmarkStart w:name="z1593" w:id="1586"/>
    <w:p>
      <w:pPr>
        <w:spacing w:after="0"/>
        <w:ind w:left="0"/>
        <w:jc w:val="both"/>
      </w:pPr>
      <w:r>
        <w:rPr>
          <w:rFonts w:ascii="Times New Roman"/>
          <w:b w:val="false"/>
          <w:i w:val="false"/>
          <w:color w:val="000000"/>
          <w:sz w:val="28"/>
        </w:rPr>
        <w:t>
      3) детали корпусов пианино и роялей - лакирование;</w:t>
      </w:r>
    </w:p>
    <w:bookmarkEnd w:id="1586"/>
    <w:bookmarkStart w:name="z1594" w:id="1587"/>
    <w:p>
      <w:pPr>
        <w:spacing w:after="0"/>
        <w:ind w:left="0"/>
        <w:jc w:val="both"/>
      </w:pPr>
      <w:r>
        <w:rPr>
          <w:rFonts w:ascii="Times New Roman"/>
          <w:b w:val="false"/>
          <w:i w:val="false"/>
          <w:color w:val="000000"/>
          <w:sz w:val="28"/>
        </w:rPr>
        <w:t>
      4) детали мебели, щитовые корпуса телевизоров и радиоприемников- влажное шлифование нитролаковых покрытий и сухое шлифование полиэфирных покрытий на станках;</w:t>
      </w:r>
    </w:p>
    <w:bookmarkEnd w:id="1587"/>
    <w:bookmarkStart w:name="z1595" w:id="1588"/>
    <w:p>
      <w:pPr>
        <w:spacing w:after="0"/>
        <w:ind w:left="0"/>
        <w:jc w:val="both"/>
      </w:pPr>
      <w:r>
        <w:rPr>
          <w:rFonts w:ascii="Times New Roman"/>
          <w:b w:val="false"/>
          <w:i w:val="false"/>
          <w:color w:val="000000"/>
          <w:sz w:val="28"/>
        </w:rPr>
        <w:t>
      5) детали щитовые, узлы и изделия мебели, декоративные элементы мебели - нанесение лака методом распыления;</w:t>
      </w:r>
    </w:p>
    <w:bookmarkEnd w:id="1588"/>
    <w:bookmarkStart w:name="z1596" w:id="1589"/>
    <w:p>
      <w:pPr>
        <w:spacing w:after="0"/>
        <w:ind w:left="0"/>
        <w:jc w:val="both"/>
      </w:pPr>
      <w:r>
        <w:rPr>
          <w:rFonts w:ascii="Times New Roman"/>
          <w:b w:val="false"/>
          <w:i w:val="false"/>
          <w:color w:val="000000"/>
          <w:sz w:val="28"/>
        </w:rPr>
        <w:t>
      6) крышки столов, корпусов телевизоров - имитация текстуры различных пород древесины методом аэрографии;</w:t>
      </w:r>
    </w:p>
    <w:bookmarkEnd w:id="1589"/>
    <w:bookmarkStart w:name="z1597" w:id="1590"/>
    <w:p>
      <w:pPr>
        <w:spacing w:after="0"/>
        <w:ind w:left="0"/>
        <w:jc w:val="both"/>
      </w:pPr>
      <w:r>
        <w:rPr>
          <w:rFonts w:ascii="Times New Roman"/>
          <w:b w:val="false"/>
          <w:i w:val="false"/>
          <w:color w:val="000000"/>
          <w:sz w:val="28"/>
        </w:rPr>
        <w:t>
      7) ложи, новые приклады и ствольные накладки стрелкового оружия - лакирование и полирование.</w:t>
      </w:r>
    </w:p>
    <w:bookmarkEnd w:id="1590"/>
    <w:bookmarkStart w:name="z1598" w:id="1591"/>
    <w:p>
      <w:pPr>
        <w:spacing w:after="0"/>
        <w:ind w:left="0"/>
        <w:jc w:val="left"/>
      </w:pPr>
      <w:r>
        <w:rPr>
          <w:rFonts w:ascii="Times New Roman"/>
          <w:b/>
          <w:i w:val="false"/>
          <w:color w:val="000000"/>
        </w:rPr>
        <w:t xml:space="preserve"> Параграф 71. Отделочник изделий из древесины, 5 разряд</w:t>
      </w:r>
    </w:p>
    <w:bookmarkEnd w:id="1591"/>
    <w:bookmarkStart w:name="z1599" w:id="1592"/>
    <w:p>
      <w:pPr>
        <w:spacing w:after="0"/>
        <w:ind w:left="0"/>
        <w:jc w:val="both"/>
      </w:pPr>
      <w:r>
        <w:rPr>
          <w:rFonts w:ascii="Times New Roman"/>
          <w:b w:val="false"/>
          <w:i w:val="false"/>
          <w:color w:val="000000"/>
          <w:sz w:val="28"/>
        </w:rPr>
        <w:t>
      245. Характеристика работ:</w:t>
      </w:r>
    </w:p>
    <w:bookmarkEnd w:id="1592"/>
    <w:bookmarkStart w:name="z1600" w:id="1593"/>
    <w:p>
      <w:pPr>
        <w:spacing w:after="0"/>
        <w:ind w:left="0"/>
        <w:jc w:val="both"/>
      </w:pPr>
      <w:r>
        <w:rPr>
          <w:rFonts w:ascii="Times New Roman"/>
          <w:b w:val="false"/>
          <w:i w:val="false"/>
          <w:color w:val="000000"/>
          <w:sz w:val="28"/>
        </w:rPr>
        <w:t>
      ведение процесса нанесения лака на детали, узлы и изделия методом налива на разном оборудовании с ведением процесса сушки в установках разных конструкций;</w:t>
      </w:r>
    </w:p>
    <w:bookmarkEnd w:id="1593"/>
    <w:bookmarkStart w:name="z1601" w:id="1594"/>
    <w:p>
      <w:pPr>
        <w:spacing w:after="0"/>
        <w:ind w:left="0"/>
        <w:jc w:val="both"/>
      </w:pPr>
      <w:r>
        <w:rPr>
          <w:rFonts w:ascii="Times New Roman"/>
          <w:b w:val="false"/>
          <w:i w:val="false"/>
          <w:color w:val="000000"/>
          <w:sz w:val="28"/>
        </w:rPr>
        <w:t>
      шлифование лаковых, эмалевых покрытий и шпаклеванных поверхностей на широколенточных станках разных моделей;</w:t>
      </w:r>
    </w:p>
    <w:bookmarkEnd w:id="1594"/>
    <w:bookmarkStart w:name="z1602" w:id="1595"/>
    <w:p>
      <w:pPr>
        <w:spacing w:after="0"/>
        <w:ind w:left="0"/>
        <w:jc w:val="both"/>
      </w:pPr>
      <w:r>
        <w:rPr>
          <w:rFonts w:ascii="Times New Roman"/>
          <w:b w:val="false"/>
          <w:i w:val="false"/>
          <w:color w:val="000000"/>
          <w:sz w:val="28"/>
        </w:rPr>
        <w:t>
      полирование деталей и изделий вручную на установках, линиях и станках разных моделей;</w:t>
      </w:r>
    </w:p>
    <w:bookmarkEnd w:id="1595"/>
    <w:bookmarkStart w:name="z1603" w:id="1596"/>
    <w:p>
      <w:pPr>
        <w:spacing w:after="0"/>
        <w:ind w:left="0"/>
        <w:jc w:val="both"/>
      </w:pPr>
      <w:r>
        <w:rPr>
          <w:rFonts w:ascii="Times New Roman"/>
          <w:b w:val="false"/>
          <w:i w:val="false"/>
          <w:color w:val="000000"/>
          <w:sz w:val="28"/>
        </w:rPr>
        <w:t>
      освежение полированной поверхности и удаление с нее масла;</w:t>
      </w:r>
    </w:p>
    <w:bookmarkEnd w:id="1596"/>
    <w:bookmarkStart w:name="z1604" w:id="1597"/>
    <w:p>
      <w:pPr>
        <w:spacing w:after="0"/>
        <w:ind w:left="0"/>
        <w:jc w:val="both"/>
      </w:pPr>
      <w:r>
        <w:rPr>
          <w:rFonts w:ascii="Times New Roman"/>
          <w:b w:val="false"/>
          <w:i w:val="false"/>
          <w:color w:val="000000"/>
          <w:sz w:val="28"/>
        </w:rPr>
        <w:t>
      ремонт полированных поверхностей изделий мебели;</w:t>
      </w:r>
    </w:p>
    <w:bookmarkEnd w:id="1597"/>
    <w:bookmarkStart w:name="z1605" w:id="1598"/>
    <w:p>
      <w:pPr>
        <w:spacing w:after="0"/>
        <w:ind w:left="0"/>
        <w:jc w:val="both"/>
      </w:pPr>
      <w:r>
        <w:rPr>
          <w:rFonts w:ascii="Times New Roman"/>
          <w:b w:val="false"/>
          <w:i w:val="false"/>
          <w:color w:val="000000"/>
          <w:sz w:val="28"/>
        </w:rPr>
        <w:t>
      составление протрав, красок и колера;</w:t>
      </w:r>
    </w:p>
    <w:bookmarkEnd w:id="1598"/>
    <w:bookmarkStart w:name="z1606" w:id="1599"/>
    <w:p>
      <w:pPr>
        <w:spacing w:after="0"/>
        <w:ind w:left="0"/>
        <w:jc w:val="both"/>
      </w:pPr>
      <w:r>
        <w:rPr>
          <w:rFonts w:ascii="Times New Roman"/>
          <w:b w:val="false"/>
          <w:i w:val="false"/>
          <w:color w:val="000000"/>
          <w:sz w:val="28"/>
        </w:rPr>
        <w:t>
      художественное нанесение рисунка на детали под фон и имитация текстуры ценных пород древесины вручную.</w:t>
      </w:r>
    </w:p>
    <w:bookmarkEnd w:id="1599"/>
    <w:bookmarkStart w:name="z1607" w:id="1600"/>
    <w:p>
      <w:pPr>
        <w:spacing w:after="0"/>
        <w:ind w:left="0"/>
        <w:jc w:val="both"/>
      </w:pPr>
      <w:r>
        <w:rPr>
          <w:rFonts w:ascii="Times New Roman"/>
          <w:b w:val="false"/>
          <w:i w:val="false"/>
          <w:color w:val="000000"/>
          <w:sz w:val="28"/>
        </w:rPr>
        <w:t>
      246. Должен: знать:</w:t>
      </w:r>
    </w:p>
    <w:bookmarkEnd w:id="1600"/>
    <w:bookmarkStart w:name="z1608" w:id="1601"/>
    <w:p>
      <w:pPr>
        <w:spacing w:after="0"/>
        <w:ind w:left="0"/>
        <w:jc w:val="both"/>
      </w:pPr>
      <w:r>
        <w:rPr>
          <w:rFonts w:ascii="Times New Roman"/>
          <w:b w:val="false"/>
          <w:i w:val="false"/>
          <w:color w:val="000000"/>
          <w:sz w:val="28"/>
        </w:rPr>
        <w:t>
      устройство, техническую характеристику и правила эксплуатации широколенточных шлифовальных станков, лаконаливного оборудования и применяемых установок;</w:t>
      </w:r>
    </w:p>
    <w:bookmarkEnd w:id="1601"/>
    <w:bookmarkStart w:name="z1609" w:id="1602"/>
    <w:p>
      <w:pPr>
        <w:spacing w:after="0"/>
        <w:ind w:left="0"/>
        <w:jc w:val="both"/>
      </w:pPr>
      <w:r>
        <w:rPr>
          <w:rFonts w:ascii="Times New Roman"/>
          <w:b w:val="false"/>
          <w:i w:val="false"/>
          <w:color w:val="000000"/>
          <w:sz w:val="28"/>
        </w:rPr>
        <w:t>
      шлифующие материалы и основные их свойства.</w:t>
      </w:r>
    </w:p>
    <w:bookmarkEnd w:id="1602"/>
    <w:bookmarkStart w:name="z1610" w:id="1603"/>
    <w:p>
      <w:pPr>
        <w:spacing w:after="0"/>
        <w:ind w:left="0"/>
        <w:jc w:val="both"/>
      </w:pPr>
      <w:r>
        <w:rPr>
          <w:rFonts w:ascii="Times New Roman"/>
          <w:b w:val="false"/>
          <w:i w:val="false"/>
          <w:color w:val="000000"/>
          <w:sz w:val="28"/>
        </w:rPr>
        <w:t>
      247. Примеры работ:</w:t>
      </w:r>
    </w:p>
    <w:bookmarkEnd w:id="1603"/>
    <w:bookmarkStart w:name="z1611" w:id="1604"/>
    <w:p>
      <w:pPr>
        <w:spacing w:after="0"/>
        <w:ind w:left="0"/>
        <w:jc w:val="both"/>
      </w:pPr>
      <w:r>
        <w:rPr>
          <w:rFonts w:ascii="Times New Roman"/>
          <w:b w:val="false"/>
          <w:i w:val="false"/>
          <w:color w:val="000000"/>
          <w:sz w:val="28"/>
        </w:rPr>
        <w:t>
      1) детали мебели - полирование;</w:t>
      </w:r>
    </w:p>
    <w:bookmarkEnd w:id="1604"/>
    <w:bookmarkStart w:name="z1612" w:id="1605"/>
    <w:p>
      <w:pPr>
        <w:spacing w:after="0"/>
        <w:ind w:left="0"/>
        <w:jc w:val="both"/>
      </w:pPr>
      <w:r>
        <w:rPr>
          <w:rFonts w:ascii="Times New Roman"/>
          <w:b w:val="false"/>
          <w:i w:val="false"/>
          <w:color w:val="000000"/>
          <w:sz w:val="28"/>
        </w:rPr>
        <w:t>
      2) детали щипковых музыкальных инструментов - лакирование;</w:t>
      </w:r>
    </w:p>
    <w:bookmarkEnd w:id="1605"/>
    <w:bookmarkStart w:name="z1613" w:id="1606"/>
    <w:p>
      <w:pPr>
        <w:spacing w:after="0"/>
        <w:ind w:left="0"/>
        <w:jc w:val="both"/>
      </w:pPr>
      <w:r>
        <w:rPr>
          <w:rFonts w:ascii="Times New Roman"/>
          <w:b w:val="false"/>
          <w:i w:val="false"/>
          <w:color w:val="000000"/>
          <w:sz w:val="28"/>
        </w:rPr>
        <w:t>
      3) детали щитовые мебелешлифование лаковых покрытий на широколенточных станках;</w:t>
      </w:r>
    </w:p>
    <w:bookmarkEnd w:id="1606"/>
    <w:bookmarkStart w:name="z1614" w:id="1607"/>
    <w:p>
      <w:pPr>
        <w:spacing w:after="0"/>
        <w:ind w:left="0"/>
        <w:jc w:val="both"/>
      </w:pPr>
      <w:r>
        <w:rPr>
          <w:rFonts w:ascii="Times New Roman"/>
          <w:b w:val="false"/>
          <w:i w:val="false"/>
          <w:color w:val="000000"/>
          <w:sz w:val="28"/>
        </w:rPr>
        <w:t>
      4) детали щитовые мебели - художественное подкрашивание структуры древесины;</w:t>
      </w:r>
    </w:p>
    <w:bookmarkEnd w:id="1607"/>
    <w:bookmarkStart w:name="z1615" w:id="1608"/>
    <w:p>
      <w:pPr>
        <w:spacing w:after="0"/>
        <w:ind w:left="0"/>
        <w:jc w:val="both"/>
      </w:pPr>
      <w:r>
        <w:rPr>
          <w:rFonts w:ascii="Times New Roman"/>
          <w:b w:val="false"/>
          <w:i w:val="false"/>
          <w:color w:val="000000"/>
          <w:sz w:val="28"/>
        </w:rPr>
        <w:t>
      5) плиты древесноволокнистые - шлифование эмалевых и шпаклевочных покрытий после сушки.</w:t>
      </w:r>
    </w:p>
    <w:bookmarkEnd w:id="1608"/>
    <w:bookmarkStart w:name="z1616" w:id="1609"/>
    <w:p>
      <w:pPr>
        <w:spacing w:after="0"/>
        <w:ind w:left="0"/>
        <w:jc w:val="left"/>
      </w:pPr>
      <w:r>
        <w:rPr>
          <w:rFonts w:ascii="Times New Roman"/>
          <w:b/>
          <w:i w:val="false"/>
          <w:color w:val="000000"/>
        </w:rPr>
        <w:t xml:space="preserve"> Параграф 72. Отделочник изделий из древесины, 6 разряд</w:t>
      </w:r>
    </w:p>
    <w:bookmarkEnd w:id="1609"/>
    <w:bookmarkStart w:name="z1617" w:id="1610"/>
    <w:p>
      <w:pPr>
        <w:spacing w:after="0"/>
        <w:ind w:left="0"/>
        <w:jc w:val="both"/>
      </w:pPr>
      <w:r>
        <w:rPr>
          <w:rFonts w:ascii="Times New Roman"/>
          <w:b w:val="false"/>
          <w:i w:val="false"/>
          <w:color w:val="000000"/>
          <w:sz w:val="28"/>
        </w:rPr>
        <w:t>
      248. Характеристика работ:</w:t>
      </w:r>
    </w:p>
    <w:bookmarkEnd w:id="1610"/>
    <w:bookmarkStart w:name="z1618" w:id="1611"/>
    <w:p>
      <w:pPr>
        <w:spacing w:after="0"/>
        <w:ind w:left="0"/>
        <w:jc w:val="both"/>
      </w:pPr>
      <w:r>
        <w:rPr>
          <w:rFonts w:ascii="Times New Roman"/>
          <w:b w:val="false"/>
          <w:i w:val="false"/>
          <w:color w:val="000000"/>
          <w:sz w:val="28"/>
        </w:rPr>
        <w:t>
      ведение процесса лакирования деталей, узлов и изделий методом электростатического распыления на установках и линиях;</w:t>
      </w:r>
    </w:p>
    <w:bookmarkEnd w:id="1611"/>
    <w:bookmarkStart w:name="z1619" w:id="1612"/>
    <w:p>
      <w:pPr>
        <w:spacing w:after="0"/>
        <w:ind w:left="0"/>
        <w:jc w:val="both"/>
      </w:pPr>
      <w:r>
        <w:rPr>
          <w:rFonts w:ascii="Times New Roman"/>
          <w:b w:val="false"/>
          <w:i w:val="false"/>
          <w:color w:val="000000"/>
          <w:sz w:val="28"/>
        </w:rPr>
        <w:t>
      полирование узлов и изделий вручную, на установках, линиях, станках разных моделей по 1 категории отделки мебели;</w:t>
      </w:r>
    </w:p>
    <w:bookmarkEnd w:id="1612"/>
    <w:bookmarkStart w:name="z1620" w:id="1613"/>
    <w:p>
      <w:pPr>
        <w:spacing w:after="0"/>
        <w:ind w:left="0"/>
        <w:jc w:val="both"/>
      </w:pPr>
      <w:r>
        <w:rPr>
          <w:rFonts w:ascii="Times New Roman"/>
          <w:b w:val="false"/>
          <w:i w:val="false"/>
          <w:color w:val="000000"/>
          <w:sz w:val="28"/>
        </w:rPr>
        <w:t>
      художественное нанесение рисунка на узлы и изделия под фон и имитация текстуры ценных пород древесины вручную;</w:t>
      </w:r>
    </w:p>
    <w:bookmarkEnd w:id="1613"/>
    <w:bookmarkStart w:name="z1621" w:id="1614"/>
    <w:p>
      <w:pPr>
        <w:spacing w:after="0"/>
        <w:ind w:left="0"/>
        <w:jc w:val="both"/>
      </w:pPr>
      <w:r>
        <w:rPr>
          <w:rFonts w:ascii="Times New Roman"/>
          <w:b w:val="false"/>
          <w:i w:val="false"/>
          <w:color w:val="000000"/>
          <w:sz w:val="28"/>
        </w:rPr>
        <w:t>
      наладка и участие в текущем ремонте оборудования.</w:t>
      </w:r>
    </w:p>
    <w:bookmarkEnd w:id="1614"/>
    <w:bookmarkStart w:name="z1622" w:id="1615"/>
    <w:p>
      <w:pPr>
        <w:spacing w:after="0"/>
        <w:ind w:left="0"/>
        <w:jc w:val="both"/>
      </w:pPr>
      <w:r>
        <w:rPr>
          <w:rFonts w:ascii="Times New Roman"/>
          <w:b w:val="false"/>
          <w:i w:val="false"/>
          <w:color w:val="000000"/>
          <w:sz w:val="28"/>
        </w:rPr>
        <w:t>
      249. Должен знать:</w:t>
      </w:r>
    </w:p>
    <w:bookmarkEnd w:id="1615"/>
    <w:bookmarkStart w:name="z1623" w:id="1616"/>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1616"/>
    <w:bookmarkStart w:name="z1624" w:id="1617"/>
    <w:p>
      <w:pPr>
        <w:spacing w:after="0"/>
        <w:ind w:left="0"/>
        <w:jc w:val="both"/>
      </w:pPr>
      <w:r>
        <w:rPr>
          <w:rFonts w:ascii="Times New Roman"/>
          <w:b w:val="false"/>
          <w:i w:val="false"/>
          <w:color w:val="000000"/>
          <w:sz w:val="28"/>
        </w:rPr>
        <w:t>
      материалы, применяемые при полировании, и их свойства.</w:t>
      </w:r>
    </w:p>
    <w:bookmarkEnd w:id="1617"/>
    <w:bookmarkStart w:name="z1625" w:id="1618"/>
    <w:p>
      <w:pPr>
        <w:spacing w:after="0"/>
        <w:ind w:left="0"/>
        <w:jc w:val="both"/>
      </w:pPr>
      <w:r>
        <w:rPr>
          <w:rFonts w:ascii="Times New Roman"/>
          <w:b w:val="false"/>
          <w:i w:val="false"/>
          <w:color w:val="000000"/>
          <w:sz w:val="28"/>
        </w:rPr>
        <w:t>
      250. Примеры работ:</w:t>
      </w:r>
    </w:p>
    <w:bookmarkEnd w:id="1618"/>
    <w:bookmarkStart w:name="z1626" w:id="1619"/>
    <w:p>
      <w:pPr>
        <w:spacing w:after="0"/>
        <w:ind w:left="0"/>
        <w:jc w:val="both"/>
      </w:pPr>
      <w:r>
        <w:rPr>
          <w:rFonts w:ascii="Times New Roman"/>
          <w:b w:val="false"/>
          <w:i w:val="false"/>
          <w:color w:val="000000"/>
          <w:sz w:val="28"/>
        </w:rPr>
        <w:t>
      1) стулья - лакирование методом электростатического распыления;</w:t>
      </w:r>
    </w:p>
    <w:bookmarkEnd w:id="1619"/>
    <w:bookmarkStart w:name="z1627" w:id="1620"/>
    <w:p>
      <w:pPr>
        <w:spacing w:after="0"/>
        <w:ind w:left="0"/>
        <w:jc w:val="both"/>
      </w:pPr>
      <w:r>
        <w:rPr>
          <w:rFonts w:ascii="Times New Roman"/>
          <w:b w:val="false"/>
          <w:i w:val="false"/>
          <w:color w:val="000000"/>
          <w:sz w:val="28"/>
        </w:rPr>
        <w:t>
      2) узлы и изделия мебели - полирование;</w:t>
      </w:r>
    </w:p>
    <w:bookmarkEnd w:id="1620"/>
    <w:bookmarkStart w:name="z1628" w:id="1621"/>
    <w:p>
      <w:pPr>
        <w:spacing w:after="0"/>
        <w:ind w:left="0"/>
        <w:jc w:val="both"/>
      </w:pPr>
      <w:r>
        <w:rPr>
          <w:rFonts w:ascii="Times New Roman"/>
          <w:b w:val="false"/>
          <w:i w:val="false"/>
          <w:color w:val="000000"/>
          <w:sz w:val="28"/>
        </w:rPr>
        <w:t>
      3) узлы и изделия мебели - художественное нанесение рисунка.</w:t>
      </w:r>
    </w:p>
    <w:bookmarkEnd w:id="1621"/>
    <w:bookmarkStart w:name="z1629" w:id="1622"/>
    <w:p>
      <w:pPr>
        <w:spacing w:after="0"/>
        <w:ind w:left="0"/>
        <w:jc w:val="left"/>
      </w:pPr>
      <w:r>
        <w:rPr>
          <w:rFonts w:ascii="Times New Roman"/>
          <w:b/>
          <w:i w:val="false"/>
          <w:color w:val="000000"/>
        </w:rPr>
        <w:t xml:space="preserve"> Параграф 73. Прессовщик изделий из древесины, 1 разряд</w:t>
      </w:r>
    </w:p>
    <w:bookmarkEnd w:id="1622"/>
    <w:bookmarkStart w:name="z1630" w:id="1623"/>
    <w:p>
      <w:pPr>
        <w:spacing w:after="0"/>
        <w:ind w:left="0"/>
        <w:jc w:val="both"/>
      </w:pPr>
      <w:r>
        <w:rPr>
          <w:rFonts w:ascii="Times New Roman"/>
          <w:b w:val="false"/>
          <w:i w:val="false"/>
          <w:color w:val="000000"/>
          <w:sz w:val="28"/>
        </w:rPr>
        <w:t>
      251. Характеристика работ:</w:t>
      </w:r>
    </w:p>
    <w:bookmarkEnd w:id="1623"/>
    <w:bookmarkStart w:name="z1631" w:id="1624"/>
    <w:p>
      <w:pPr>
        <w:spacing w:after="0"/>
        <w:ind w:left="0"/>
        <w:jc w:val="both"/>
      </w:pPr>
      <w:r>
        <w:rPr>
          <w:rFonts w:ascii="Times New Roman"/>
          <w:b w:val="false"/>
          <w:i w:val="false"/>
          <w:color w:val="000000"/>
          <w:sz w:val="28"/>
        </w:rPr>
        <w:t>
      прессование стружки в тюки на механическом прессе;</w:t>
      </w:r>
    </w:p>
    <w:bookmarkEnd w:id="1624"/>
    <w:bookmarkStart w:name="z1632" w:id="1625"/>
    <w:p>
      <w:pPr>
        <w:spacing w:after="0"/>
        <w:ind w:left="0"/>
        <w:jc w:val="both"/>
      </w:pPr>
      <w:r>
        <w:rPr>
          <w:rFonts w:ascii="Times New Roman"/>
          <w:b w:val="false"/>
          <w:i w:val="false"/>
          <w:color w:val="000000"/>
          <w:sz w:val="28"/>
        </w:rPr>
        <w:t>
      увязка тюков проволокой и взвешивание их;</w:t>
      </w:r>
    </w:p>
    <w:bookmarkEnd w:id="1625"/>
    <w:bookmarkStart w:name="z1633" w:id="1626"/>
    <w:p>
      <w:pPr>
        <w:spacing w:after="0"/>
        <w:ind w:left="0"/>
        <w:jc w:val="both"/>
      </w:pPr>
      <w:r>
        <w:rPr>
          <w:rFonts w:ascii="Times New Roman"/>
          <w:b w:val="false"/>
          <w:i w:val="false"/>
          <w:color w:val="000000"/>
          <w:sz w:val="28"/>
        </w:rPr>
        <w:t>
      относка тюков и укладка.</w:t>
      </w:r>
    </w:p>
    <w:bookmarkEnd w:id="1626"/>
    <w:bookmarkStart w:name="z1634" w:id="1627"/>
    <w:p>
      <w:pPr>
        <w:spacing w:after="0"/>
        <w:ind w:left="0"/>
        <w:jc w:val="both"/>
      </w:pPr>
      <w:r>
        <w:rPr>
          <w:rFonts w:ascii="Times New Roman"/>
          <w:b w:val="false"/>
          <w:i w:val="false"/>
          <w:color w:val="000000"/>
          <w:sz w:val="28"/>
        </w:rPr>
        <w:t>
      252. Должен знать:</w:t>
      </w:r>
    </w:p>
    <w:bookmarkEnd w:id="1627"/>
    <w:bookmarkStart w:name="z1635" w:id="1628"/>
    <w:p>
      <w:pPr>
        <w:spacing w:after="0"/>
        <w:ind w:left="0"/>
        <w:jc w:val="both"/>
      </w:pPr>
      <w:r>
        <w:rPr>
          <w:rFonts w:ascii="Times New Roman"/>
          <w:b w:val="false"/>
          <w:i w:val="false"/>
          <w:color w:val="000000"/>
          <w:sz w:val="28"/>
        </w:rPr>
        <w:t>
      принцип действия обслуживаемого пресса;</w:t>
      </w:r>
    </w:p>
    <w:bookmarkEnd w:id="1628"/>
    <w:bookmarkStart w:name="z1636" w:id="1629"/>
    <w:p>
      <w:pPr>
        <w:spacing w:after="0"/>
        <w:ind w:left="0"/>
        <w:jc w:val="both"/>
      </w:pPr>
      <w:r>
        <w:rPr>
          <w:rFonts w:ascii="Times New Roman"/>
          <w:b w:val="false"/>
          <w:i w:val="false"/>
          <w:color w:val="000000"/>
          <w:sz w:val="28"/>
        </w:rPr>
        <w:t>
      технические условия на прессование стружки;</w:t>
      </w:r>
    </w:p>
    <w:bookmarkEnd w:id="1629"/>
    <w:bookmarkStart w:name="z1637" w:id="1630"/>
    <w:p>
      <w:pPr>
        <w:spacing w:after="0"/>
        <w:ind w:left="0"/>
        <w:jc w:val="both"/>
      </w:pPr>
      <w:r>
        <w:rPr>
          <w:rFonts w:ascii="Times New Roman"/>
          <w:b w:val="false"/>
          <w:i w:val="false"/>
          <w:color w:val="000000"/>
          <w:sz w:val="28"/>
        </w:rPr>
        <w:t>
      правила увязки и взвешивания тюков.</w:t>
      </w:r>
    </w:p>
    <w:bookmarkEnd w:id="1630"/>
    <w:bookmarkStart w:name="z1638" w:id="1631"/>
    <w:p>
      <w:pPr>
        <w:spacing w:after="0"/>
        <w:ind w:left="0"/>
        <w:jc w:val="left"/>
      </w:pPr>
      <w:r>
        <w:rPr>
          <w:rFonts w:ascii="Times New Roman"/>
          <w:b/>
          <w:i w:val="false"/>
          <w:color w:val="000000"/>
        </w:rPr>
        <w:t xml:space="preserve"> Параграф 74. Прессовщик изделий из древесины, 2 разряд</w:t>
      </w:r>
    </w:p>
    <w:bookmarkEnd w:id="1631"/>
    <w:bookmarkStart w:name="z1639" w:id="1632"/>
    <w:p>
      <w:pPr>
        <w:spacing w:after="0"/>
        <w:ind w:left="0"/>
        <w:jc w:val="both"/>
      </w:pPr>
      <w:r>
        <w:rPr>
          <w:rFonts w:ascii="Times New Roman"/>
          <w:b w:val="false"/>
          <w:i w:val="false"/>
          <w:color w:val="000000"/>
          <w:sz w:val="28"/>
        </w:rPr>
        <w:t>
      253. Характеристика работ:</w:t>
      </w:r>
    </w:p>
    <w:bookmarkEnd w:id="1632"/>
    <w:bookmarkStart w:name="z1640" w:id="1633"/>
    <w:p>
      <w:pPr>
        <w:spacing w:after="0"/>
        <w:ind w:left="0"/>
        <w:jc w:val="both"/>
      </w:pPr>
      <w:r>
        <w:rPr>
          <w:rFonts w:ascii="Times New Roman"/>
          <w:b w:val="false"/>
          <w:i w:val="false"/>
          <w:color w:val="000000"/>
          <w:sz w:val="28"/>
        </w:rPr>
        <w:t>
      прессование стружки на прессах с автоматической увязкой тюков;</w:t>
      </w:r>
    </w:p>
    <w:bookmarkEnd w:id="1633"/>
    <w:bookmarkStart w:name="z1641" w:id="1634"/>
    <w:p>
      <w:pPr>
        <w:spacing w:after="0"/>
        <w:ind w:left="0"/>
        <w:jc w:val="both"/>
      </w:pPr>
      <w:r>
        <w:rPr>
          <w:rFonts w:ascii="Times New Roman"/>
          <w:b w:val="false"/>
          <w:i w:val="false"/>
          <w:color w:val="000000"/>
          <w:sz w:val="28"/>
        </w:rPr>
        <w:t>
      склеивание фанеры и изделий из нее в прессах холодным способом по заданным режимам под руководством прессовщика более высокой квалификации;</w:t>
      </w:r>
    </w:p>
    <w:bookmarkEnd w:id="1634"/>
    <w:bookmarkStart w:name="z1642" w:id="1635"/>
    <w:p>
      <w:pPr>
        <w:spacing w:after="0"/>
        <w:ind w:left="0"/>
        <w:jc w:val="both"/>
      </w:pPr>
      <w:r>
        <w:rPr>
          <w:rFonts w:ascii="Times New Roman"/>
          <w:b w:val="false"/>
          <w:i w:val="false"/>
          <w:color w:val="000000"/>
          <w:sz w:val="28"/>
        </w:rPr>
        <w:t>
      стяжка пакетов винтовыми зажимами;</w:t>
      </w:r>
    </w:p>
    <w:bookmarkEnd w:id="1635"/>
    <w:bookmarkStart w:name="z1643" w:id="1636"/>
    <w:p>
      <w:pPr>
        <w:spacing w:after="0"/>
        <w:ind w:left="0"/>
        <w:jc w:val="both"/>
      </w:pPr>
      <w:r>
        <w:rPr>
          <w:rFonts w:ascii="Times New Roman"/>
          <w:b w:val="false"/>
          <w:i w:val="false"/>
          <w:color w:val="000000"/>
          <w:sz w:val="28"/>
        </w:rPr>
        <w:t>
      загрузка пакетов в пресс, выгрузка их из пресса и разборка;</w:t>
      </w:r>
    </w:p>
    <w:bookmarkEnd w:id="1636"/>
    <w:bookmarkStart w:name="z1644" w:id="1637"/>
    <w:p>
      <w:pPr>
        <w:spacing w:after="0"/>
        <w:ind w:left="0"/>
        <w:jc w:val="both"/>
      </w:pPr>
      <w:r>
        <w:rPr>
          <w:rFonts w:ascii="Times New Roman"/>
          <w:b w:val="false"/>
          <w:i w:val="false"/>
          <w:color w:val="000000"/>
          <w:sz w:val="28"/>
        </w:rPr>
        <w:t>
      прессование спичечной соломки и затяжка проволокой кругов с соломкой.</w:t>
      </w:r>
    </w:p>
    <w:bookmarkEnd w:id="1637"/>
    <w:bookmarkStart w:name="z1645" w:id="1638"/>
    <w:p>
      <w:pPr>
        <w:spacing w:after="0"/>
        <w:ind w:left="0"/>
        <w:jc w:val="both"/>
      </w:pPr>
      <w:r>
        <w:rPr>
          <w:rFonts w:ascii="Times New Roman"/>
          <w:b w:val="false"/>
          <w:i w:val="false"/>
          <w:color w:val="000000"/>
          <w:sz w:val="28"/>
        </w:rPr>
        <w:t>
      254. Должен знать:</w:t>
      </w:r>
    </w:p>
    <w:bookmarkEnd w:id="1638"/>
    <w:bookmarkStart w:name="z1646" w:id="1639"/>
    <w:p>
      <w:pPr>
        <w:spacing w:after="0"/>
        <w:ind w:left="0"/>
        <w:jc w:val="both"/>
      </w:pPr>
      <w:r>
        <w:rPr>
          <w:rFonts w:ascii="Times New Roman"/>
          <w:b w:val="false"/>
          <w:i w:val="false"/>
          <w:color w:val="000000"/>
          <w:sz w:val="28"/>
        </w:rPr>
        <w:t>
      устройство обслуживаемых прессов;</w:t>
      </w:r>
    </w:p>
    <w:bookmarkEnd w:id="1639"/>
    <w:bookmarkStart w:name="z1647" w:id="1640"/>
    <w:p>
      <w:pPr>
        <w:spacing w:after="0"/>
        <w:ind w:left="0"/>
        <w:jc w:val="both"/>
      </w:pPr>
      <w:r>
        <w:rPr>
          <w:rFonts w:ascii="Times New Roman"/>
          <w:b w:val="false"/>
          <w:i w:val="false"/>
          <w:color w:val="000000"/>
          <w:sz w:val="28"/>
        </w:rPr>
        <w:t>
      правила загрузки пакетов в пресс и выгрузки;</w:t>
      </w:r>
    </w:p>
    <w:bookmarkEnd w:id="1640"/>
    <w:bookmarkStart w:name="z1648" w:id="1641"/>
    <w:p>
      <w:pPr>
        <w:spacing w:after="0"/>
        <w:ind w:left="0"/>
        <w:jc w:val="both"/>
      </w:pPr>
      <w:r>
        <w:rPr>
          <w:rFonts w:ascii="Times New Roman"/>
          <w:b w:val="false"/>
          <w:i w:val="false"/>
          <w:color w:val="000000"/>
          <w:sz w:val="28"/>
        </w:rPr>
        <w:t>
      технические условия на стружку и спичечную соломку;</w:t>
      </w:r>
    </w:p>
    <w:bookmarkEnd w:id="1641"/>
    <w:bookmarkStart w:name="z1649" w:id="1642"/>
    <w:p>
      <w:pPr>
        <w:spacing w:after="0"/>
        <w:ind w:left="0"/>
        <w:jc w:val="both"/>
      </w:pPr>
      <w:r>
        <w:rPr>
          <w:rFonts w:ascii="Times New Roman"/>
          <w:b w:val="false"/>
          <w:i w:val="false"/>
          <w:color w:val="000000"/>
          <w:sz w:val="28"/>
        </w:rPr>
        <w:t>
      способы завертки и развертки винтовых зажимов.</w:t>
      </w:r>
    </w:p>
    <w:bookmarkEnd w:id="1642"/>
    <w:bookmarkStart w:name="z1650" w:id="1643"/>
    <w:p>
      <w:pPr>
        <w:spacing w:after="0"/>
        <w:ind w:left="0"/>
        <w:jc w:val="left"/>
      </w:pPr>
      <w:r>
        <w:rPr>
          <w:rFonts w:ascii="Times New Roman"/>
          <w:b/>
          <w:i w:val="false"/>
          <w:color w:val="000000"/>
        </w:rPr>
        <w:t xml:space="preserve"> Параграф 75. Прессовщик изделий из древесины, 3 разряд</w:t>
      </w:r>
    </w:p>
    <w:bookmarkEnd w:id="1643"/>
    <w:bookmarkStart w:name="z1651" w:id="1644"/>
    <w:p>
      <w:pPr>
        <w:spacing w:after="0"/>
        <w:ind w:left="0"/>
        <w:jc w:val="both"/>
      </w:pPr>
      <w:r>
        <w:rPr>
          <w:rFonts w:ascii="Times New Roman"/>
          <w:b w:val="false"/>
          <w:i w:val="false"/>
          <w:color w:val="000000"/>
          <w:sz w:val="28"/>
        </w:rPr>
        <w:t>
      255. Характеристика работ:</w:t>
      </w:r>
    </w:p>
    <w:bookmarkEnd w:id="1644"/>
    <w:bookmarkStart w:name="z1652" w:id="1645"/>
    <w:p>
      <w:pPr>
        <w:spacing w:after="0"/>
        <w:ind w:left="0"/>
        <w:jc w:val="both"/>
      </w:pPr>
      <w:r>
        <w:rPr>
          <w:rFonts w:ascii="Times New Roman"/>
          <w:b w:val="false"/>
          <w:i w:val="false"/>
          <w:color w:val="000000"/>
          <w:sz w:val="28"/>
        </w:rPr>
        <w:t>
      склеивание горячим способом шпона, фанеры и заготовок для фанерных труб на узкоплитном прессе под руководством прессовщика более высокой квалификации;</w:t>
      </w:r>
    </w:p>
    <w:bookmarkEnd w:id="1645"/>
    <w:bookmarkStart w:name="z1653" w:id="1646"/>
    <w:p>
      <w:pPr>
        <w:spacing w:after="0"/>
        <w:ind w:left="0"/>
        <w:jc w:val="both"/>
      </w:pPr>
      <w:r>
        <w:rPr>
          <w:rFonts w:ascii="Times New Roman"/>
          <w:b w:val="false"/>
          <w:i w:val="false"/>
          <w:color w:val="000000"/>
          <w:sz w:val="28"/>
        </w:rPr>
        <w:t>
      починка фанеры;</w:t>
      </w:r>
    </w:p>
    <w:bookmarkEnd w:id="1646"/>
    <w:bookmarkStart w:name="z1654" w:id="1647"/>
    <w:p>
      <w:pPr>
        <w:spacing w:after="0"/>
        <w:ind w:left="0"/>
        <w:jc w:val="both"/>
      </w:pPr>
      <w:r>
        <w:rPr>
          <w:rFonts w:ascii="Times New Roman"/>
          <w:b w:val="false"/>
          <w:i w:val="false"/>
          <w:color w:val="000000"/>
          <w:sz w:val="28"/>
        </w:rPr>
        <w:t>
      набор листов фанеры в заготовки для труб в зависимости от диаметра труб и нанесение синтетического клея;</w:t>
      </w:r>
    </w:p>
    <w:bookmarkEnd w:id="1647"/>
    <w:bookmarkStart w:name="z1655" w:id="1648"/>
    <w:p>
      <w:pPr>
        <w:spacing w:after="0"/>
        <w:ind w:left="0"/>
        <w:jc w:val="both"/>
      </w:pPr>
      <w:r>
        <w:rPr>
          <w:rFonts w:ascii="Times New Roman"/>
          <w:b w:val="false"/>
          <w:i w:val="false"/>
          <w:color w:val="000000"/>
          <w:sz w:val="28"/>
        </w:rPr>
        <w:t>
      ведение процесса холодного склеивания фанеры и изделий из нее на прессах по заданным режимам;</w:t>
      </w:r>
    </w:p>
    <w:bookmarkEnd w:id="1648"/>
    <w:bookmarkStart w:name="z1656" w:id="1649"/>
    <w:p>
      <w:pPr>
        <w:spacing w:after="0"/>
        <w:ind w:left="0"/>
        <w:jc w:val="both"/>
      </w:pPr>
      <w:r>
        <w:rPr>
          <w:rFonts w:ascii="Times New Roman"/>
          <w:b w:val="false"/>
          <w:i w:val="false"/>
          <w:color w:val="000000"/>
          <w:sz w:val="28"/>
        </w:rPr>
        <w:t>
      центровка пакетов в прессе, включение давления и установка зажимов;</w:t>
      </w:r>
    </w:p>
    <w:bookmarkEnd w:id="1649"/>
    <w:bookmarkStart w:name="z1657" w:id="1650"/>
    <w:p>
      <w:pPr>
        <w:spacing w:after="0"/>
        <w:ind w:left="0"/>
        <w:jc w:val="both"/>
      </w:pPr>
      <w:r>
        <w:rPr>
          <w:rFonts w:ascii="Times New Roman"/>
          <w:b w:val="false"/>
          <w:i w:val="false"/>
          <w:color w:val="000000"/>
          <w:sz w:val="28"/>
        </w:rPr>
        <w:t>
      заделка дефектов склейки в паркетных досках, замена ламелей в лицевом покрытии и подбор ламелей по текстуре.</w:t>
      </w:r>
    </w:p>
    <w:bookmarkEnd w:id="1650"/>
    <w:bookmarkStart w:name="z1658" w:id="1651"/>
    <w:p>
      <w:pPr>
        <w:spacing w:after="0"/>
        <w:ind w:left="0"/>
        <w:jc w:val="both"/>
      </w:pPr>
      <w:r>
        <w:rPr>
          <w:rFonts w:ascii="Times New Roman"/>
          <w:b w:val="false"/>
          <w:i w:val="false"/>
          <w:color w:val="000000"/>
          <w:sz w:val="28"/>
        </w:rPr>
        <w:t>
      256. Должен знать:</w:t>
      </w:r>
    </w:p>
    <w:bookmarkEnd w:id="1651"/>
    <w:bookmarkStart w:name="z1659" w:id="1652"/>
    <w:p>
      <w:pPr>
        <w:spacing w:after="0"/>
        <w:ind w:left="0"/>
        <w:jc w:val="both"/>
      </w:pPr>
      <w:r>
        <w:rPr>
          <w:rFonts w:ascii="Times New Roman"/>
          <w:b w:val="false"/>
          <w:i w:val="false"/>
          <w:color w:val="000000"/>
          <w:sz w:val="28"/>
        </w:rPr>
        <w:t>
      устройство узкоплитного пресса;</w:t>
      </w:r>
    </w:p>
    <w:bookmarkEnd w:id="1652"/>
    <w:bookmarkStart w:name="z1660" w:id="1653"/>
    <w:p>
      <w:pPr>
        <w:spacing w:after="0"/>
        <w:ind w:left="0"/>
        <w:jc w:val="both"/>
      </w:pPr>
      <w:r>
        <w:rPr>
          <w:rFonts w:ascii="Times New Roman"/>
          <w:b w:val="false"/>
          <w:i w:val="false"/>
          <w:color w:val="000000"/>
          <w:sz w:val="28"/>
        </w:rPr>
        <w:t>
      приемы набора листов фанеры в заготовки для труб;</w:t>
      </w:r>
    </w:p>
    <w:bookmarkEnd w:id="1653"/>
    <w:bookmarkStart w:name="z1661" w:id="1654"/>
    <w:p>
      <w:pPr>
        <w:spacing w:after="0"/>
        <w:ind w:left="0"/>
        <w:jc w:val="both"/>
      </w:pPr>
      <w:r>
        <w:rPr>
          <w:rFonts w:ascii="Times New Roman"/>
          <w:b w:val="false"/>
          <w:i w:val="false"/>
          <w:color w:val="000000"/>
          <w:sz w:val="28"/>
        </w:rPr>
        <w:t>
      режимы склеивания фанеры и других видов фанерной продукции;</w:t>
      </w:r>
    </w:p>
    <w:bookmarkEnd w:id="1654"/>
    <w:bookmarkStart w:name="z1662" w:id="1655"/>
    <w:p>
      <w:pPr>
        <w:spacing w:after="0"/>
        <w:ind w:left="0"/>
        <w:jc w:val="both"/>
      </w:pPr>
      <w:r>
        <w:rPr>
          <w:rFonts w:ascii="Times New Roman"/>
          <w:b w:val="false"/>
          <w:i w:val="false"/>
          <w:color w:val="000000"/>
          <w:sz w:val="28"/>
        </w:rPr>
        <w:t>
      государственные стандарты и технические условия на прессуемые изделия;</w:t>
      </w:r>
    </w:p>
    <w:bookmarkEnd w:id="1655"/>
    <w:bookmarkStart w:name="z1663" w:id="1656"/>
    <w:p>
      <w:pPr>
        <w:spacing w:after="0"/>
        <w:ind w:left="0"/>
        <w:jc w:val="both"/>
      </w:pPr>
      <w:r>
        <w:rPr>
          <w:rFonts w:ascii="Times New Roman"/>
          <w:b w:val="false"/>
          <w:i w:val="false"/>
          <w:color w:val="000000"/>
          <w:sz w:val="28"/>
        </w:rPr>
        <w:t>
      свойства применяемых клеев и смол.</w:t>
      </w:r>
    </w:p>
    <w:bookmarkEnd w:id="1656"/>
    <w:bookmarkStart w:name="z1664" w:id="1657"/>
    <w:p>
      <w:pPr>
        <w:spacing w:after="0"/>
        <w:ind w:left="0"/>
        <w:jc w:val="left"/>
      </w:pPr>
      <w:r>
        <w:rPr>
          <w:rFonts w:ascii="Times New Roman"/>
          <w:b/>
          <w:i w:val="false"/>
          <w:color w:val="000000"/>
        </w:rPr>
        <w:t xml:space="preserve"> Параграф 76. Прессовщик изделий из древесины, 4 разряд</w:t>
      </w:r>
    </w:p>
    <w:bookmarkEnd w:id="1657"/>
    <w:bookmarkStart w:name="z1665" w:id="1658"/>
    <w:p>
      <w:pPr>
        <w:spacing w:after="0"/>
        <w:ind w:left="0"/>
        <w:jc w:val="both"/>
      </w:pPr>
      <w:r>
        <w:rPr>
          <w:rFonts w:ascii="Times New Roman"/>
          <w:b w:val="false"/>
          <w:i w:val="false"/>
          <w:color w:val="000000"/>
          <w:sz w:val="28"/>
        </w:rPr>
        <w:t>
      257. Характеристика работ:</w:t>
      </w:r>
    </w:p>
    <w:bookmarkEnd w:id="1658"/>
    <w:bookmarkStart w:name="z1666" w:id="1659"/>
    <w:p>
      <w:pPr>
        <w:spacing w:after="0"/>
        <w:ind w:left="0"/>
        <w:jc w:val="both"/>
      </w:pPr>
      <w:r>
        <w:rPr>
          <w:rFonts w:ascii="Times New Roman"/>
          <w:b w:val="false"/>
          <w:i w:val="false"/>
          <w:color w:val="000000"/>
          <w:sz w:val="28"/>
        </w:rPr>
        <w:t>
      ведение процесса горячего склеивания шпона, фанеры и заготовок для фанерных труб на узкоплитном прессе;</w:t>
      </w:r>
    </w:p>
    <w:bookmarkEnd w:id="1659"/>
    <w:bookmarkStart w:name="z1667" w:id="1660"/>
    <w:p>
      <w:pPr>
        <w:spacing w:after="0"/>
        <w:ind w:left="0"/>
        <w:jc w:val="both"/>
      </w:pPr>
      <w:r>
        <w:rPr>
          <w:rFonts w:ascii="Times New Roman"/>
          <w:b w:val="false"/>
          <w:i w:val="false"/>
          <w:color w:val="000000"/>
          <w:sz w:val="28"/>
        </w:rPr>
        <w:t>
      выполнение клеильно-прессовочных работ с прогревом в поле токов высокой частоты при изготовлении клееных панелей, клееных паркетных досок, столярных плит, мебельных щитов и тому подобное;</w:t>
      </w:r>
    </w:p>
    <w:bookmarkEnd w:id="1660"/>
    <w:bookmarkStart w:name="z1668" w:id="1661"/>
    <w:p>
      <w:pPr>
        <w:spacing w:after="0"/>
        <w:ind w:left="0"/>
        <w:jc w:val="both"/>
      </w:pPr>
      <w:r>
        <w:rPr>
          <w:rFonts w:ascii="Times New Roman"/>
          <w:b w:val="false"/>
          <w:i w:val="false"/>
          <w:color w:val="000000"/>
          <w:sz w:val="28"/>
        </w:rPr>
        <w:t>
      выбор режимов прессования;</w:t>
      </w:r>
    </w:p>
    <w:bookmarkEnd w:id="1661"/>
    <w:bookmarkStart w:name="z1669" w:id="1662"/>
    <w:p>
      <w:pPr>
        <w:spacing w:after="0"/>
        <w:ind w:left="0"/>
        <w:jc w:val="both"/>
      </w:pPr>
      <w:r>
        <w:rPr>
          <w:rFonts w:ascii="Times New Roman"/>
          <w:b w:val="false"/>
          <w:i w:val="false"/>
          <w:color w:val="000000"/>
          <w:sz w:val="28"/>
        </w:rPr>
        <w:t>
      определение дефектов склеивания и устранение причин их вызывающих;</w:t>
      </w:r>
    </w:p>
    <w:bookmarkEnd w:id="1662"/>
    <w:bookmarkStart w:name="z1670" w:id="1663"/>
    <w:p>
      <w:pPr>
        <w:spacing w:after="0"/>
        <w:ind w:left="0"/>
        <w:jc w:val="both"/>
      </w:pPr>
      <w:r>
        <w:rPr>
          <w:rFonts w:ascii="Times New Roman"/>
          <w:b w:val="false"/>
          <w:i w:val="false"/>
          <w:color w:val="000000"/>
          <w:sz w:val="28"/>
        </w:rPr>
        <w:t>
      устранение мелких неисправностей и участие в ремонте оборудования;</w:t>
      </w:r>
    </w:p>
    <w:bookmarkEnd w:id="1663"/>
    <w:bookmarkStart w:name="z1671" w:id="1664"/>
    <w:p>
      <w:pPr>
        <w:spacing w:after="0"/>
        <w:ind w:left="0"/>
        <w:jc w:val="both"/>
      </w:pPr>
      <w:r>
        <w:rPr>
          <w:rFonts w:ascii="Times New Roman"/>
          <w:b w:val="false"/>
          <w:i w:val="false"/>
          <w:color w:val="000000"/>
          <w:sz w:val="28"/>
        </w:rPr>
        <w:t>
      ведение записей в журнале.</w:t>
      </w:r>
    </w:p>
    <w:bookmarkEnd w:id="1664"/>
    <w:bookmarkStart w:name="z1672" w:id="1665"/>
    <w:p>
      <w:pPr>
        <w:spacing w:after="0"/>
        <w:ind w:left="0"/>
        <w:jc w:val="both"/>
      </w:pPr>
      <w:r>
        <w:rPr>
          <w:rFonts w:ascii="Times New Roman"/>
          <w:b w:val="false"/>
          <w:i w:val="false"/>
          <w:color w:val="000000"/>
          <w:sz w:val="28"/>
        </w:rPr>
        <w:t>
      258. Должен знать:</w:t>
      </w:r>
    </w:p>
    <w:bookmarkEnd w:id="1665"/>
    <w:bookmarkStart w:name="z1673" w:id="1666"/>
    <w:p>
      <w:pPr>
        <w:spacing w:after="0"/>
        <w:ind w:left="0"/>
        <w:jc w:val="both"/>
      </w:pPr>
      <w:r>
        <w:rPr>
          <w:rFonts w:ascii="Times New Roman"/>
          <w:b w:val="false"/>
          <w:i w:val="false"/>
          <w:color w:val="000000"/>
          <w:sz w:val="28"/>
        </w:rPr>
        <w:t>
      устройство высокочастотной установки;</w:t>
      </w:r>
    </w:p>
    <w:bookmarkEnd w:id="1666"/>
    <w:bookmarkStart w:name="z1674" w:id="1667"/>
    <w:p>
      <w:pPr>
        <w:spacing w:after="0"/>
        <w:ind w:left="0"/>
        <w:jc w:val="both"/>
      </w:pPr>
      <w:r>
        <w:rPr>
          <w:rFonts w:ascii="Times New Roman"/>
          <w:b w:val="false"/>
          <w:i w:val="false"/>
          <w:color w:val="000000"/>
          <w:sz w:val="28"/>
        </w:rPr>
        <w:t>
      режимы прессования, дефекты склеивания и способы их устранения;</w:t>
      </w:r>
    </w:p>
    <w:bookmarkEnd w:id="1667"/>
    <w:bookmarkStart w:name="z1675" w:id="1668"/>
    <w:p>
      <w:pPr>
        <w:spacing w:after="0"/>
        <w:ind w:left="0"/>
        <w:jc w:val="both"/>
      </w:pPr>
      <w:r>
        <w:rPr>
          <w:rFonts w:ascii="Times New Roman"/>
          <w:b w:val="false"/>
          <w:i w:val="false"/>
          <w:color w:val="000000"/>
          <w:sz w:val="28"/>
        </w:rPr>
        <w:t>
      технические условия на склеиваемую продукцию и применяемые материалы;</w:t>
      </w:r>
    </w:p>
    <w:bookmarkEnd w:id="1668"/>
    <w:bookmarkStart w:name="z1676" w:id="1669"/>
    <w:p>
      <w:pPr>
        <w:spacing w:after="0"/>
        <w:ind w:left="0"/>
        <w:jc w:val="both"/>
      </w:pPr>
      <w:r>
        <w:rPr>
          <w:rFonts w:ascii="Times New Roman"/>
          <w:b w:val="false"/>
          <w:i w:val="false"/>
          <w:color w:val="000000"/>
          <w:sz w:val="28"/>
        </w:rPr>
        <w:t>
      правила устранения мелких неисправностей в работе оборудования, применяемые контрольно-измерительные приборы и инструменты.</w:t>
      </w:r>
    </w:p>
    <w:bookmarkEnd w:id="1669"/>
    <w:bookmarkStart w:name="z1677" w:id="1670"/>
    <w:p>
      <w:pPr>
        <w:spacing w:after="0"/>
        <w:ind w:left="0"/>
        <w:jc w:val="left"/>
      </w:pPr>
      <w:r>
        <w:rPr>
          <w:rFonts w:ascii="Times New Roman"/>
          <w:b/>
          <w:i w:val="false"/>
          <w:color w:val="000000"/>
        </w:rPr>
        <w:t xml:space="preserve"> Параграф 77. Сортировщик материалов и изделий из древесины, 1 разряд</w:t>
      </w:r>
    </w:p>
    <w:bookmarkEnd w:id="1670"/>
    <w:bookmarkStart w:name="z1678" w:id="1671"/>
    <w:p>
      <w:pPr>
        <w:spacing w:after="0"/>
        <w:ind w:left="0"/>
        <w:jc w:val="both"/>
      </w:pPr>
      <w:r>
        <w:rPr>
          <w:rFonts w:ascii="Times New Roman"/>
          <w:b w:val="false"/>
          <w:i w:val="false"/>
          <w:color w:val="000000"/>
          <w:sz w:val="28"/>
        </w:rPr>
        <w:t>
      259. Характеристика работ:</w:t>
      </w:r>
    </w:p>
    <w:bookmarkEnd w:id="1671"/>
    <w:bookmarkStart w:name="z1679" w:id="1672"/>
    <w:p>
      <w:pPr>
        <w:spacing w:after="0"/>
        <w:ind w:left="0"/>
        <w:jc w:val="both"/>
      </w:pPr>
      <w:r>
        <w:rPr>
          <w:rFonts w:ascii="Times New Roman"/>
          <w:b w:val="false"/>
          <w:i w:val="false"/>
          <w:color w:val="000000"/>
          <w:sz w:val="28"/>
        </w:rPr>
        <w:t>
      сортировка отходов деревообработки, годных для дальнейшей переработки;</w:t>
      </w:r>
    </w:p>
    <w:bookmarkEnd w:id="1672"/>
    <w:bookmarkStart w:name="z1680" w:id="1673"/>
    <w:p>
      <w:pPr>
        <w:spacing w:after="0"/>
        <w:ind w:left="0"/>
        <w:jc w:val="both"/>
      </w:pPr>
      <w:r>
        <w:rPr>
          <w:rFonts w:ascii="Times New Roman"/>
          <w:b w:val="false"/>
          <w:i w:val="false"/>
          <w:color w:val="000000"/>
          <w:sz w:val="28"/>
        </w:rPr>
        <w:t>
      разборка и укладка горбылей, реек, кусковых отходов.</w:t>
      </w:r>
    </w:p>
    <w:bookmarkEnd w:id="1673"/>
    <w:bookmarkStart w:name="z1681" w:id="1674"/>
    <w:p>
      <w:pPr>
        <w:spacing w:after="0"/>
        <w:ind w:left="0"/>
        <w:jc w:val="both"/>
      </w:pPr>
      <w:r>
        <w:rPr>
          <w:rFonts w:ascii="Times New Roman"/>
          <w:b w:val="false"/>
          <w:i w:val="false"/>
          <w:color w:val="000000"/>
          <w:sz w:val="28"/>
        </w:rPr>
        <w:t>
      260. Должен знать:</w:t>
      </w:r>
    </w:p>
    <w:bookmarkEnd w:id="1674"/>
    <w:bookmarkStart w:name="z1682" w:id="1675"/>
    <w:p>
      <w:pPr>
        <w:spacing w:after="0"/>
        <w:ind w:left="0"/>
        <w:jc w:val="both"/>
      </w:pPr>
      <w:r>
        <w:rPr>
          <w:rFonts w:ascii="Times New Roman"/>
          <w:b w:val="false"/>
          <w:i w:val="false"/>
          <w:color w:val="000000"/>
          <w:sz w:val="28"/>
        </w:rPr>
        <w:t>
      породы и пороки древесины;</w:t>
      </w:r>
    </w:p>
    <w:bookmarkEnd w:id="1675"/>
    <w:bookmarkStart w:name="z1683" w:id="1676"/>
    <w:p>
      <w:pPr>
        <w:spacing w:after="0"/>
        <w:ind w:left="0"/>
        <w:jc w:val="both"/>
      </w:pPr>
      <w:r>
        <w:rPr>
          <w:rFonts w:ascii="Times New Roman"/>
          <w:b w:val="false"/>
          <w:i w:val="false"/>
          <w:color w:val="000000"/>
          <w:sz w:val="28"/>
        </w:rPr>
        <w:t>
      размеры сортируемых отходов деревообработки.</w:t>
      </w:r>
    </w:p>
    <w:bookmarkEnd w:id="1676"/>
    <w:bookmarkStart w:name="z1684" w:id="1677"/>
    <w:p>
      <w:pPr>
        <w:spacing w:after="0"/>
        <w:ind w:left="0"/>
        <w:jc w:val="left"/>
      </w:pPr>
      <w:r>
        <w:rPr>
          <w:rFonts w:ascii="Times New Roman"/>
          <w:b/>
          <w:i w:val="false"/>
          <w:color w:val="000000"/>
        </w:rPr>
        <w:t xml:space="preserve"> Параграф 78. Сортировщик материалов и изделий из древесины, 2 разряд</w:t>
      </w:r>
    </w:p>
    <w:bookmarkEnd w:id="1677"/>
    <w:bookmarkStart w:name="z1685" w:id="1678"/>
    <w:p>
      <w:pPr>
        <w:spacing w:after="0"/>
        <w:ind w:left="0"/>
        <w:jc w:val="both"/>
      </w:pPr>
      <w:r>
        <w:rPr>
          <w:rFonts w:ascii="Times New Roman"/>
          <w:b w:val="false"/>
          <w:i w:val="false"/>
          <w:color w:val="000000"/>
          <w:sz w:val="28"/>
        </w:rPr>
        <w:t>
      261. Характеристика работ:</w:t>
      </w:r>
    </w:p>
    <w:bookmarkEnd w:id="1678"/>
    <w:bookmarkStart w:name="z1686" w:id="1679"/>
    <w:p>
      <w:pPr>
        <w:spacing w:after="0"/>
        <w:ind w:left="0"/>
        <w:jc w:val="both"/>
      </w:pPr>
      <w:r>
        <w:rPr>
          <w:rFonts w:ascii="Times New Roman"/>
          <w:b w:val="false"/>
          <w:i w:val="false"/>
          <w:color w:val="000000"/>
          <w:sz w:val="28"/>
        </w:rPr>
        <w:t>
      сортировка и укладка заготовок и изделий по размерам, качеству древесины и обработки после браковки;</w:t>
      </w:r>
    </w:p>
    <w:bookmarkEnd w:id="1679"/>
    <w:bookmarkStart w:name="z1687" w:id="1680"/>
    <w:p>
      <w:pPr>
        <w:spacing w:after="0"/>
        <w:ind w:left="0"/>
        <w:jc w:val="both"/>
      </w:pPr>
      <w:r>
        <w:rPr>
          <w:rFonts w:ascii="Times New Roman"/>
          <w:b w:val="false"/>
          <w:i w:val="false"/>
          <w:color w:val="000000"/>
          <w:sz w:val="28"/>
        </w:rPr>
        <w:t>
      разборка дилен и обапола с транспортера и укладка по размерам;</w:t>
      </w:r>
    </w:p>
    <w:bookmarkEnd w:id="1680"/>
    <w:bookmarkStart w:name="z1688" w:id="1681"/>
    <w:p>
      <w:pPr>
        <w:spacing w:after="0"/>
        <w:ind w:left="0"/>
        <w:jc w:val="both"/>
      </w:pPr>
      <w:r>
        <w:rPr>
          <w:rFonts w:ascii="Times New Roman"/>
          <w:b w:val="false"/>
          <w:i w:val="false"/>
          <w:color w:val="000000"/>
          <w:sz w:val="28"/>
        </w:rPr>
        <w:t>
      сортировка каблуков, обувных колодок с укладкой на вагонетки;</w:t>
      </w:r>
    </w:p>
    <w:bookmarkEnd w:id="1681"/>
    <w:bookmarkStart w:name="z1689" w:id="1682"/>
    <w:p>
      <w:pPr>
        <w:spacing w:after="0"/>
        <w:ind w:left="0"/>
        <w:jc w:val="both"/>
      </w:pPr>
      <w:r>
        <w:rPr>
          <w:rFonts w:ascii="Times New Roman"/>
          <w:b w:val="false"/>
          <w:i w:val="false"/>
          <w:color w:val="000000"/>
          <w:sz w:val="28"/>
        </w:rPr>
        <w:t>
      сортировка щепы на вибрационных ситах, повторное измельчение щепы на дезинтеграторе;</w:t>
      </w:r>
    </w:p>
    <w:bookmarkEnd w:id="1682"/>
    <w:bookmarkStart w:name="z1690" w:id="1683"/>
    <w:p>
      <w:pPr>
        <w:spacing w:after="0"/>
        <w:ind w:left="0"/>
        <w:jc w:val="both"/>
      </w:pPr>
      <w:r>
        <w:rPr>
          <w:rFonts w:ascii="Times New Roman"/>
          <w:b w:val="false"/>
          <w:i w:val="false"/>
          <w:color w:val="000000"/>
          <w:sz w:val="28"/>
        </w:rPr>
        <w:t>
      обеспечение равномерной загрузки щепой вибрационных сит;</w:t>
      </w:r>
    </w:p>
    <w:bookmarkEnd w:id="1683"/>
    <w:bookmarkStart w:name="z1691" w:id="1684"/>
    <w:p>
      <w:pPr>
        <w:spacing w:after="0"/>
        <w:ind w:left="0"/>
        <w:jc w:val="both"/>
      </w:pPr>
      <w:r>
        <w:rPr>
          <w:rFonts w:ascii="Times New Roman"/>
          <w:b w:val="false"/>
          <w:i w:val="false"/>
          <w:color w:val="000000"/>
          <w:sz w:val="28"/>
        </w:rPr>
        <w:t>
      пуск и остановка оборудования.</w:t>
      </w:r>
    </w:p>
    <w:bookmarkEnd w:id="1684"/>
    <w:bookmarkStart w:name="z1692" w:id="1685"/>
    <w:p>
      <w:pPr>
        <w:spacing w:after="0"/>
        <w:ind w:left="0"/>
        <w:jc w:val="both"/>
      </w:pPr>
      <w:r>
        <w:rPr>
          <w:rFonts w:ascii="Times New Roman"/>
          <w:b w:val="false"/>
          <w:i w:val="false"/>
          <w:color w:val="000000"/>
          <w:sz w:val="28"/>
        </w:rPr>
        <w:t>
      262. Должен знать:</w:t>
      </w:r>
    </w:p>
    <w:bookmarkEnd w:id="1685"/>
    <w:bookmarkStart w:name="z1693" w:id="1686"/>
    <w:p>
      <w:pPr>
        <w:spacing w:after="0"/>
        <w:ind w:left="0"/>
        <w:jc w:val="both"/>
      </w:pPr>
      <w:r>
        <w:rPr>
          <w:rFonts w:ascii="Times New Roman"/>
          <w:b w:val="false"/>
          <w:i w:val="false"/>
          <w:color w:val="000000"/>
          <w:sz w:val="28"/>
        </w:rPr>
        <w:t>
      размеры сортируемых деталей;</w:t>
      </w:r>
    </w:p>
    <w:bookmarkEnd w:id="1686"/>
    <w:bookmarkStart w:name="z1694" w:id="1687"/>
    <w:p>
      <w:pPr>
        <w:spacing w:after="0"/>
        <w:ind w:left="0"/>
        <w:jc w:val="both"/>
      </w:pPr>
      <w:r>
        <w:rPr>
          <w:rFonts w:ascii="Times New Roman"/>
          <w:b w:val="false"/>
          <w:i w:val="false"/>
          <w:color w:val="000000"/>
          <w:sz w:val="28"/>
        </w:rPr>
        <w:t>
      способы укладки, технические условия на щепу.</w:t>
      </w:r>
    </w:p>
    <w:bookmarkEnd w:id="1687"/>
    <w:bookmarkStart w:name="z1695" w:id="1688"/>
    <w:p>
      <w:pPr>
        <w:spacing w:after="0"/>
        <w:ind w:left="0"/>
        <w:jc w:val="left"/>
      </w:pPr>
      <w:r>
        <w:rPr>
          <w:rFonts w:ascii="Times New Roman"/>
          <w:b/>
          <w:i w:val="false"/>
          <w:color w:val="000000"/>
        </w:rPr>
        <w:t xml:space="preserve"> Параграф 79. Сортировщик материалов и изделий из древесины, 3 разряд</w:t>
      </w:r>
    </w:p>
    <w:bookmarkEnd w:id="1688"/>
    <w:bookmarkStart w:name="z1696" w:id="1689"/>
    <w:p>
      <w:pPr>
        <w:spacing w:after="0"/>
        <w:ind w:left="0"/>
        <w:jc w:val="both"/>
      </w:pPr>
      <w:r>
        <w:rPr>
          <w:rFonts w:ascii="Times New Roman"/>
          <w:b w:val="false"/>
          <w:i w:val="false"/>
          <w:color w:val="000000"/>
          <w:sz w:val="28"/>
        </w:rPr>
        <w:t>
      263. Характеристика работ:</w:t>
      </w:r>
    </w:p>
    <w:bookmarkEnd w:id="1689"/>
    <w:bookmarkStart w:name="z1697" w:id="1690"/>
    <w:p>
      <w:pPr>
        <w:spacing w:after="0"/>
        <w:ind w:left="0"/>
        <w:jc w:val="both"/>
      </w:pPr>
      <w:r>
        <w:rPr>
          <w:rFonts w:ascii="Times New Roman"/>
          <w:b w:val="false"/>
          <w:i w:val="false"/>
          <w:color w:val="000000"/>
          <w:sz w:val="28"/>
        </w:rPr>
        <w:t>
      сортировка после браковки шпал, кряжей, ванчесов, чураков, клепок по назначению, породам и размерам;</w:t>
      </w:r>
    </w:p>
    <w:bookmarkEnd w:id="1690"/>
    <w:bookmarkStart w:name="z1698" w:id="1691"/>
    <w:p>
      <w:pPr>
        <w:spacing w:after="0"/>
        <w:ind w:left="0"/>
        <w:jc w:val="both"/>
      </w:pPr>
      <w:r>
        <w:rPr>
          <w:rFonts w:ascii="Times New Roman"/>
          <w:b w:val="false"/>
          <w:i w:val="false"/>
          <w:color w:val="000000"/>
          <w:sz w:val="28"/>
        </w:rPr>
        <w:t>
      обмен и маркировка бревен перед подачей в распиловку;</w:t>
      </w:r>
    </w:p>
    <w:bookmarkEnd w:id="1691"/>
    <w:bookmarkStart w:name="z1699" w:id="1692"/>
    <w:p>
      <w:pPr>
        <w:spacing w:after="0"/>
        <w:ind w:left="0"/>
        <w:jc w:val="both"/>
      </w:pPr>
      <w:r>
        <w:rPr>
          <w:rFonts w:ascii="Times New Roman"/>
          <w:b w:val="false"/>
          <w:i w:val="false"/>
          <w:color w:val="000000"/>
          <w:sz w:val="28"/>
        </w:rPr>
        <w:t>
      сортировка карандашной дощечки по артикулам и размерам с отборкой на дальнейшую доработку;</w:t>
      </w:r>
    </w:p>
    <w:bookmarkEnd w:id="1692"/>
    <w:bookmarkStart w:name="z1700" w:id="1693"/>
    <w:p>
      <w:pPr>
        <w:spacing w:after="0"/>
        <w:ind w:left="0"/>
        <w:jc w:val="both"/>
      </w:pPr>
      <w:r>
        <w:rPr>
          <w:rFonts w:ascii="Times New Roman"/>
          <w:b w:val="false"/>
          <w:i w:val="false"/>
          <w:color w:val="000000"/>
          <w:sz w:val="28"/>
        </w:rPr>
        <w:t>
      сортировка паркета и паркетной фризы.</w:t>
      </w:r>
    </w:p>
    <w:bookmarkEnd w:id="1693"/>
    <w:bookmarkStart w:name="z1701" w:id="1694"/>
    <w:p>
      <w:pPr>
        <w:spacing w:after="0"/>
        <w:ind w:left="0"/>
        <w:jc w:val="both"/>
      </w:pPr>
      <w:r>
        <w:rPr>
          <w:rFonts w:ascii="Times New Roman"/>
          <w:b w:val="false"/>
          <w:i w:val="false"/>
          <w:color w:val="000000"/>
          <w:sz w:val="28"/>
        </w:rPr>
        <w:t>
      264. Должен знать:</w:t>
      </w:r>
    </w:p>
    <w:bookmarkEnd w:id="1694"/>
    <w:bookmarkStart w:name="z1702" w:id="1695"/>
    <w:p>
      <w:pPr>
        <w:spacing w:after="0"/>
        <w:ind w:left="0"/>
        <w:jc w:val="both"/>
      </w:pPr>
      <w:r>
        <w:rPr>
          <w:rFonts w:ascii="Times New Roman"/>
          <w:b w:val="false"/>
          <w:i w:val="false"/>
          <w:color w:val="000000"/>
          <w:sz w:val="28"/>
        </w:rPr>
        <w:t>
      размеры, марки и сорта продукции;</w:t>
      </w:r>
    </w:p>
    <w:bookmarkEnd w:id="1695"/>
    <w:bookmarkStart w:name="z1703" w:id="1696"/>
    <w:p>
      <w:pPr>
        <w:spacing w:after="0"/>
        <w:ind w:left="0"/>
        <w:jc w:val="both"/>
      </w:pPr>
      <w:r>
        <w:rPr>
          <w:rFonts w:ascii="Times New Roman"/>
          <w:b w:val="false"/>
          <w:i w:val="false"/>
          <w:color w:val="000000"/>
          <w:sz w:val="28"/>
        </w:rPr>
        <w:t>
      правила укладки и сортировки изделий;</w:t>
      </w:r>
    </w:p>
    <w:bookmarkEnd w:id="1696"/>
    <w:bookmarkStart w:name="z1704" w:id="1697"/>
    <w:p>
      <w:pPr>
        <w:spacing w:after="0"/>
        <w:ind w:left="0"/>
        <w:jc w:val="both"/>
      </w:pPr>
      <w:r>
        <w:rPr>
          <w:rFonts w:ascii="Times New Roman"/>
          <w:b w:val="false"/>
          <w:i w:val="false"/>
          <w:color w:val="000000"/>
          <w:sz w:val="28"/>
        </w:rPr>
        <w:t>
      технические условия на сортируемую продукцию.</w:t>
      </w:r>
    </w:p>
    <w:bookmarkEnd w:id="1697"/>
    <w:bookmarkStart w:name="z1705" w:id="1698"/>
    <w:p>
      <w:pPr>
        <w:spacing w:after="0"/>
        <w:ind w:left="0"/>
        <w:jc w:val="left"/>
      </w:pPr>
      <w:r>
        <w:rPr>
          <w:rFonts w:ascii="Times New Roman"/>
          <w:b/>
          <w:i w:val="false"/>
          <w:color w:val="000000"/>
        </w:rPr>
        <w:t xml:space="preserve"> Параграф 80. Сортировщик материалов и изделий из древесины, 4 разряд</w:t>
      </w:r>
    </w:p>
    <w:bookmarkEnd w:id="1698"/>
    <w:bookmarkStart w:name="z1706" w:id="1699"/>
    <w:p>
      <w:pPr>
        <w:spacing w:after="0"/>
        <w:ind w:left="0"/>
        <w:jc w:val="both"/>
      </w:pPr>
      <w:r>
        <w:rPr>
          <w:rFonts w:ascii="Times New Roman"/>
          <w:b w:val="false"/>
          <w:i w:val="false"/>
          <w:color w:val="000000"/>
          <w:sz w:val="28"/>
        </w:rPr>
        <w:t>
      265. Характеристика работ:</w:t>
      </w:r>
    </w:p>
    <w:bookmarkEnd w:id="1699"/>
    <w:bookmarkStart w:name="z1707" w:id="1700"/>
    <w:p>
      <w:pPr>
        <w:spacing w:after="0"/>
        <w:ind w:left="0"/>
        <w:jc w:val="both"/>
      </w:pPr>
      <w:r>
        <w:rPr>
          <w:rFonts w:ascii="Times New Roman"/>
          <w:b w:val="false"/>
          <w:i w:val="false"/>
          <w:color w:val="000000"/>
          <w:sz w:val="28"/>
        </w:rPr>
        <w:t>
      сортировка по назначению, по сортам и размерам пиломатериалов на сортировочной площадке с укладкой на вагонетки, автолесовозные поезда;</w:t>
      </w:r>
    </w:p>
    <w:bookmarkEnd w:id="1700"/>
    <w:bookmarkStart w:name="z1708" w:id="1701"/>
    <w:p>
      <w:pPr>
        <w:spacing w:after="0"/>
        <w:ind w:left="0"/>
        <w:jc w:val="both"/>
      </w:pPr>
      <w:r>
        <w:rPr>
          <w:rFonts w:ascii="Times New Roman"/>
          <w:b w:val="false"/>
          <w:i w:val="false"/>
          <w:color w:val="000000"/>
          <w:sz w:val="28"/>
        </w:rPr>
        <w:t>
      обеспечение ритмичной, безостановочной работы сортировочной площадки;</w:t>
      </w:r>
    </w:p>
    <w:bookmarkEnd w:id="1701"/>
    <w:bookmarkStart w:name="z1709" w:id="1702"/>
    <w:p>
      <w:pPr>
        <w:spacing w:after="0"/>
        <w:ind w:left="0"/>
        <w:jc w:val="both"/>
      </w:pPr>
      <w:r>
        <w:rPr>
          <w:rFonts w:ascii="Times New Roman"/>
          <w:b w:val="false"/>
          <w:i w:val="false"/>
          <w:color w:val="000000"/>
          <w:sz w:val="28"/>
        </w:rPr>
        <w:t>
      ведение процесса сортировки древесностружечных, древесноволокнистых и костровых плит по размерам, толщинам и качеству с пульта управления на автоматической линии;</w:t>
      </w:r>
    </w:p>
    <w:bookmarkEnd w:id="1702"/>
    <w:bookmarkStart w:name="z1710" w:id="1703"/>
    <w:p>
      <w:pPr>
        <w:spacing w:after="0"/>
        <w:ind w:left="0"/>
        <w:jc w:val="both"/>
      </w:pPr>
      <w:r>
        <w:rPr>
          <w:rFonts w:ascii="Times New Roman"/>
          <w:b w:val="false"/>
          <w:i w:val="false"/>
          <w:color w:val="000000"/>
          <w:sz w:val="28"/>
        </w:rPr>
        <w:t>
      настройка линии на заданные размеры плит;</w:t>
      </w:r>
    </w:p>
    <w:bookmarkEnd w:id="1703"/>
    <w:bookmarkStart w:name="z1711" w:id="1704"/>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1704"/>
    <w:bookmarkStart w:name="z1712" w:id="1705"/>
    <w:p>
      <w:pPr>
        <w:spacing w:after="0"/>
        <w:ind w:left="0"/>
        <w:jc w:val="both"/>
      </w:pPr>
      <w:r>
        <w:rPr>
          <w:rFonts w:ascii="Times New Roman"/>
          <w:b w:val="false"/>
          <w:i w:val="false"/>
          <w:color w:val="000000"/>
          <w:sz w:val="28"/>
        </w:rPr>
        <w:t>
      266. Должен знать:</w:t>
      </w:r>
    </w:p>
    <w:bookmarkEnd w:id="1705"/>
    <w:bookmarkStart w:name="z1713" w:id="1706"/>
    <w:p>
      <w:pPr>
        <w:spacing w:after="0"/>
        <w:ind w:left="0"/>
        <w:jc w:val="both"/>
      </w:pPr>
      <w:r>
        <w:rPr>
          <w:rFonts w:ascii="Times New Roman"/>
          <w:b w:val="false"/>
          <w:i w:val="false"/>
          <w:color w:val="000000"/>
          <w:sz w:val="28"/>
        </w:rPr>
        <w:t>
      устройство обслуживаемого оборудования;</w:t>
      </w:r>
    </w:p>
    <w:bookmarkEnd w:id="1706"/>
    <w:bookmarkStart w:name="z1714" w:id="1707"/>
    <w:p>
      <w:pPr>
        <w:spacing w:after="0"/>
        <w:ind w:left="0"/>
        <w:jc w:val="both"/>
      </w:pPr>
      <w:r>
        <w:rPr>
          <w:rFonts w:ascii="Times New Roman"/>
          <w:b w:val="false"/>
          <w:i w:val="false"/>
          <w:color w:val="000000"/>
          <w:sz w:val="28"/>
        </w:rPr>
        <w:t>
      размеры, сорта и типы древесностружечных и древесноволокнистых плит и пиломатериалов;</w:t>
      </w:r>
    </w:p>
    <w:bookmarkEnd w:id="1707"/>
    <w:bookmarkStart w:name="z1715" w:id="1708"/>
    <w:p>
      <w:pPr>
        <w:spacing w:after="0"/>
        <w:ind w:left="0"/>
        <w:jc w:val="both"/>
      </w:pPr>
      <w:r>
        <w:rPr>
          <w:rFonts w:ascii="Times New Roman"/>
          <w:b w:val="false"/>
          <w:i w:val="false"/>
          <w:color w:val="000000"/>
          <w:sz w:val="28"/>
        </w:rPr>
        <w:t>
      государственные стандарты на пилопродукцию, древесностружечные и древесноволокнистые плиты.</w:t>
      </w:r>
    </w:p>
    <w:bookmarkEnd w:id="1708"/>
    <w:bookmarkStart w:name="z1716" w:id="1709"/>
    <w:p>
      <w:pPr>
        <w:spacing w:after="0"/>
        <w:ind w:left="0"/>
        <w:jc w:val="left"/>
      </w:pPr>
      <w:r>
        <w:rPr>
          <w:rFonts w:ascii="Times New Roman"/>
          <w:b/>
          <w:i w:val="false"/>
          <w:color w:val="000000"/>
        </w:rPr>
        <w:t xml:space="preserve"> Параграф 79. Пропарщик-проварщик древесины, 1 разряд</w:t>
      </w:r>
    </w:p>
    <w:bookmarkEnd w:id="1709"/>
    <w:bookmarkStart w:name="z1717" w:id="1710"/>
    <w:p>
      <w:pPr>
        <w:spacing w:after="0"/>
        <w:ind w:left="0"/>
        <w:jc w:val="both"/>
      </w:pPr>
      <w:r>
        <w:rPr>
          <w:rFonts w:ascii="Times New Roman"/>
          <w:b w:val="false"/>
          <w:i w:val="false"/>
          <w:color w:val="000000"/>
          <w:sz w:val="28"/>
        </w:rPr>
        <w:t>
      267. Характеристика работ:</w:t>
      </w:r>
    </w:p>
    <w:bookmarkEnd w:id="1710"/>
    <w:bookmarkStart w:name="z1718" w:id="1711"/>
    <w:p>
      <w:pPr>
        <w:spacing w:after="0"/>
        <w:ind w:left="0"/>
        <w:jc w:val="both"/>
      </w:pPr>
      <w:r>
        <w:rPr>
          <w:rFonts w:ascii="Times New Roman"/>
          <w:b w:val="false"/>
          <w:i w:val="false"/>
          <w:color w:val="000000"/>
          <w:sz w:val="28"/>
        </w:rPr>
        <w:t>
      загрузка и накатывание остовов бочек на приемные рычаги цепи транспортера пропарочной установки с конвейером непрерывного действия;</w:t>
      </w:r>
    </w:p>
    <w:bookmarkEnd w:id="1711"/>
    <w:bookmarkStart w:name="z1719" w:id="1712"/>
    <w:p>
      <w:pPr>
        <w:spacing w:after="0"/>
        <w:ind w:left="0"/>
        <w:jc w:val="both"/>
      </w:pPr>
      <w:r>
        <w:rPr>
          <w:rFonts w:ascii="Times New Roman"/>
          <w:b w:val="false"/>
          <w:i w:val="false"/>
          <w:color w:val="000000"/>
          <w:sz w:val="28"/>
        </w:rPr>
        <w:t>
      подача коры к месту пропарки.</w:t>
      </w:r>
    </w:p>
    <w:bookmarkEnd w:id="1712"/>
    <w:bookmarkStart w:name="z1720" w:id="1713"/>
    <w:p>
      <w:pPr>
        <w:spacing w:after="0"/>
        <w:ind w:left="0"/>
        <w:jc w:val="both"/>
      </w:pPr>
      <w:r>
        <w:rPr>
          <w:rFonts w:ascii="Times New Roman"/>
          <w:b w:val="false"/>
          <w:i w:val="false"/>
          <w:color w:val="000000"/>
          <w:sz w:val="28"/>
        </w:rPr>
        <w:t>
      268. Должен знать:</w:t>
      </w:r>
    </w:p>
    <w:bookmarkEnd w:id="1713"/>
    <w:bookmarkStart w:name="z1721" w:id="1714"/>
    <w:p>
      <w:pPr>
        <w:spacing w:after="0"/>
        <w:ind w:left="0"/>
        <w:jc w:val="both"/>
      </w:pPr>
      <w:r>
        <w:rPr>
          <w:rFonts w:ascii="Times New Roman"/>
          <w:b w:val="false"/>
          <w:i w:val="false"/>
          <w:color w:val="000000"/>
          <w:sz w:val="28"/>
        </w:rPr>
        <w:t>
      устройство обслуживаемой пропарочной установки;</w:t>
      </w:r>
    </w:p>
    <w:bookmarkEnd w:id="1714"/>
    <w:bookmarkStart w:name="z1722" w:id="1715"/>
    <w:p>
      <w:pPr>
        <w:spacing w:after="0"/>
        <w:ind w:left="0"/>
        <w:jc w:val="both"/>
      </w:pPr>
      <w:r>
        <w:rPr>
          <w:rFonts w:ascii="Times New Roman"/>
          <w:b w:val="false"/>
          <w:i w:val="false"/>
          <w:color w:val="000000"/>
          <w:sz w:val="28"/>
        </w:rPr>
        <w:t>
      приемы накатывания остовов бочек на цепи транспортера.</w:t>
      </w:r>
    </w:p>
    <w:bookmarkEnd w:id="1715"/>
    <w:bookmarkStart w:name="z1723" w:id="1716"/>
    <w:p>
      <w:pPr>
        <w:spacing w:after="0"/>
        <w:ind w:left="0"/>
        <w:jc w:val="left"/>
      </w:pPr>
      <w:r>
        <w:rPr>
          <w:rFonts w:ascii="Times New Roman"/>
          <w:b/>
          <w:i w:val="false"/>
          <w:color w:val="000000"/>
        </w:rPr>
        <w:t xml:space="preserve"> Параграф 80. Пропарщик-проварщик древесины, 2 разряд</w:t>
      </w:r>
    </w:p>
    <w:bookmarkEnd w:id="1716"/>
    <w:bookmarkStart w:name="z1724" w:id="1717"/>
    <w:p>
      <w:pPr>
        <w:spacing w:after="0"/>
        <w:ind w:left="0"/>
        <w:jc w:val="both"/>
      </w:pPr>
      <w:r>
        <w:rPr>
          <w:rFonts w:ascii="Times New Roman"/>
          <w:b w:val="false"/>
          <w:i w:val="false"/>
          <w:color w:val="000000"/>
          <w:sz w:val="28"/>
        </w:rPr>
        <w:t>
      269. Характеристика работ:</w:t>
      </w:r>
    </w:p>
    <w:bookmarkEnd w:id="1717"/>
    <w:bookmarkStart w:name="z1725" w:id="1718"/>
    <w:p>
      <w:pPr>
        <w:spacing w:after="0"/>
        <w:ind w:left="0"/>
        <w:jc w:val="both"/>
      </w:pPr>
      <w:r>
        <w:rPr>
          <w:rFonts w:ascii="Times New Roman"/>
          <w:b w:val="false"/>
          <w:i w:val="false"/>
          <w:color w:val="000000"/>
          <w:sz w:val="28"/>
        </w:rPr>
        <w:t>
      ведение процесса пропарки-проварки древесины и коры в ваннах, камерах и котлах;</w:t>
      </w:r>
    </w:p>
    <w:bookmarkEnd w:id="1718"/>
    <w:bookmarkStart w:name="z1726" w:id="1719"/>
    <w:p>
      <w:pPr>
        <w:spacing w:after="0"/>
        <w:ind w:left="0"/>
        <w:jc w:val="both"/>
      </w:pPr>
      <w:r>
        <w:rPr>
          <w:rFonts w:ascii="Times New Roman"/>
          <w:b w:val="false"/>
          <w:i w:val="false"/>
          <w:color w:val="000000"/>
          <w:sz w:val="28"/>
        </w:rPr>
        <w:t>
      контроль и регулирование режима пропарки-проварки;</w:t>
      </w:r>
    </w:p>
    <w:bookmarkEnd w:id="1719"/>
    <w:bookmarkStart w:name="z1727" w:id="1720"/>
    <w:p>
      <w:pPr>
        <w:spacing w:after="0"/>
        <w:ind w:left="0"/>
        <w:jc w:val="both"/>
      </w:pPr>
      <w:r>
        <w:rPr>
          <w:rFonts w:ascii="Times New Roman"/>
          <w:b w:val="false"/>
          <w:i w:val="false"/>
          <w:color w:val="000000"/>
          <w:sz w:val="28"/>
        </w:rPr>
        <w:t>
      загрузка деталей, заготовок, чураков в ванны или котлы;</w:t>
      </w:r>
    </w:p>
    <w:bookmarkEnd w:id="1720"/>
    <w:bookmarkStart w:name="z1728" w:id="1721"/>
    <w:p>
      <w:pPr>
        <w:spacing w:after="0"/>
        <w:ind w:left="0"/>
        <w:jc w:val="both"/>
      </w:pPr>
      <w:r>
        <w:rPr>
          <w:rFonts w:ascii="Times New Roman"/>
          <w:b w:val="false"/>
          <w:i w:val="false"/>
          <w:color w:val="000000"/>
          <w:sz w:val="28"/>
        </w:rPr>
        <w:t>
      управление транспортерами и подъемными устройствами;</w:t>
      </w:r>
    </w:p>
    <w:bookmarkEnd w:id="1721"/>
    <w:bookmarkStart w:name="z1729" w:id="1722"/>
    <w:p>
      <w:pPr>
        <w:spacing w:after="0"/>
        <w:ind w:left="0"/>
        <w:jc w:val="both"/>
      </w:pPr>
      <w:r>
        <w:rPr>
          <w:rFonts w:ascii="Times New Roman"/>
          <w:b w:val="false"/>
          <w:i w:val="false"/>
          <w:color w:val="000000"/>
          <w:sz w:val="28"/>
        </w:rPr>
        <w:t>
      чистка ванн и камер.</w:t>
      </w:r>
    </w:p>
    <w:bookmarkEnd w:id="1722"/>
    <w:bookmarkStart w:name="z1730" w:id="1723"/>
    <w:p>
      <w:pPr>
        <w:spacing w:after="0"/>
        <w:ind w:left="0"/>
        <w:jc w:val="both"/>
      </w:pPr>
      <w:r>
        <w:rPr>
          <w:rFonts w:ascii="Times New Roman"/>
          <w:b w:val="false"/>
          <w:i w:val="false"/>
          <w:color w:val="000000"/>
          <w:sz w:val="28"/>
        </w:rPr>
        <w:t>
      270. Должен знать:</w:t>
      </w:r>
    </w:p>
    <w:bookmarkEnd w:id="1723"/>
    <w:bookmarkStart w:name="z1731" w:id="1724"/>
    <w:p>
      <w:pPr>
        <w:spacing w:after="0"/>
        <w:ind w:left="0"/>
        <w:jc w:val="both"/>
      </w:pPr>
      <w:r>
        <w:rPr>
          <w:rFonts w:ascii="Times New Roman"/>
          <w:b w:val="false"/>
          <w:i w:val="false"/>
          <w:color w:val="000000"/>
          <w:sz w:val="28"/>
        </w:rPr>
        <w:t>
      принцип действия обслуживаемого оборудования;</w:t>
      </w:r>
    </w:p>
    <w:bookmarkEnd w:id="1724"/>
    <w:bookmarkStart w:name="z1732" w:id="1725"/>
    <w:p>
      <w:pPr>
        <w:spacing w:after="0"/>
        <w:ind w:left="0"/>
        <w:jc w:val="both"/>
      </w:pPr>
      <w:r>
        <w:rPr>
          <w:rFonts w:ascii="Times New Roman"/>
          <w:b w:val="false"/>
          <w:i w:val="false"/>
          <w:color w:val="000000"/>
          <w:sz w:val="28"/>
        </w:rPr>
        <w:t>
      требования, предъявляемые к пропаренным деталям, заготовкам, чуракам;</w:t>
      </w:r>
    </w:p>
    <w:bookmarkEnd w:id="1725"/>
    <w:bookmarkStart w:name="z1733" w:id="1726"/>
    <w:p>
      <w:pPr>
        <w:spacing w:after="0"/>
        <w:ind w:left="0"/>
        <w:jc w:val="both"/>
      </w:pPr>
      <w:r>
        <w:rPr>
          <w:rFonts w:ascii="Times New Roman"/>
          <w:b w:val="false"/>
          <w:i w:val="false"/>
          <w:color w:val="000000"/>
          <w:sz w:val="28"/>
        </w:rPr>
        <w:t>
      режимы пропарки и проварки;</w:t>
      </w:r>
    </w:p>
    <w:bookmarkEnd w:id="1726"/>
    <w:bookmarkStart w:name="z1734" w:id="1727"/>
    <w:p>
      <w:pPr>
        <w:spacing w:after="0"/>
        <w:ind w:left="0"/>
        <w:jc w:val="both"/>
      </w:pPr>
      <w:r>
        <w:rPr>
          <w:rFonts w:ascii="Times New Roman"/>
          <w:b w:val="false"/>
          <w:i w:val="false"/>
          <w:color w:val="000000"/>
          <w:sz w:val="28"/>
        </w:rPr>
        <w:t>
      назначение и приемы пользования применяемыми контрольно-измерительными приборами.</w:t>
      </w:r>
    </w:p>
    <w:bookmarkEnd w:id="1727"/>
    <w:bookmarkStart w:name="z1735" w:id="1728"/>
    <w:p>
      <w:pPr>
        <w:spacing w:after="0"/>
        <w:ind w:left="0"/>
        <w:jc w:val="both"/>
      </w:pPr>
      <w:r>
        <w:rPr>
          <w:rFonts w:ascii="Times New Roman"/>
          <w:b w:val="false"/>
          <w:i w:val="false"/>
          <w:color w:val="000000"/>
          <w:sz w:val="28"/>
        </w:rPr>
        <w:t>
      271. Примеры работ:</w:t>
      </w:r>
    </w:p>
    <w:bookmarkEnd w:id="1728"/>
    <w:bookmarkStart w:name="z1736" w:id="1729"/>
    <w:p>
      <w:pPr>
        <w:spacing w:after="0"/>
        <w:ind w:left="0"/>
        <w:jc w:val="both"/>
      </w:pPr>
      <w:r>
        <w:rPr>
          <w:rFonts w:ascii="Times New Roman"/>
          <w:b w:val="false"/>
          <w:i w:val="false"/>
          <w:color w:val="000000"/>
          <w:sz w:val="28"/>
        </w:rPr>
        <w:t>
      1) болванки лыжные - проварка;</w:t>
      </w:r>
    </w:p>
    <w:bookmarkEnd w:id="1729"/>
    <w:bookmarkStart w:name="z1737" w:id="1730"/>
    <w:p>
      <w:pPr>
        <w:spacing w:after="0"/>
        <w:ind w:left="0"/>
        <w:jc w:val="both"/>
      </w:pPr>
      <w:r>
        <w:rPr>
          <w:rFonts w:ascii="Times New Roman"/>
          <w:b w:val="false"/>
          <w:i w:val="false"/>
          <w:color w:val="000000"/>
          <w:sz w:val="28"/>
        </w:rPr>
        <w:t>
      2) ивовый прут и лоза для изделий плетеной мебели - проварка;</w:t>
      </w:r>
    </w:p>
    <w:bookmarkEnd w:id="1730"/>
    <w:bookmarkStart w:name="z1738" w:id="1731"/>
    <w:p>
      <w:pPr>
        <w:spacing w:after="0"/>
        <w:ind w:left="0"/>
        <w:jc w:val="both"/>
      </w:pPr>
      <w:r>
        <w:rPr>
          <w:rFonts w:ascii="Times New Roman"/>
          <w:b w:val="false"/>
          <w:i w:val="false"/>
          <w:color w:val="000000"/>
          <w:sz w:val="28"/>
        </w:rPr>
        <w:t>
      3) кора пробковая - замочка и пропарка;</w:t>
      </w:r>
    </w:p>
    <w:bookmarkEnd w:id="1731"/>
    <w:bookmarkStart w:name="z1739" w:id="1732"/>
    <w:p>
      <w:pPr>
        <w:spacing w:after="0"/>
        <w:ind w:left="0"/>
        <w:jc w:val="both"/>
      </w:pPr>
      <w:r>
        <w:rPr>
          <w:rFonts w:ascii="Times New Roman"/>
          <w:b w:val="false"/>
          <w:i w:val="false"/>
          <w:color w:val="000000"/>
          <w:sz w:val="28"/>
        </w:rPr>
        <w:t>
      4) основы бочек - пропарка в камерах.</w:t>
      </w:r>
    </w:p>
    <w:bookmarkEnd w:id="1732"/>
    <w:bookmarkStart w:name="z1740" w:id="1733"/>
    <w:p>
      <w:pPr>
        <w:spacing w:after="0"/>
        <w:ind w:left="0"/>
        <w:jc w:val="left"/>
      </w:pPr>
      <w:r>
        <w:rPr>
          <w:rFonts w:ascii="Times New Roman"/>
          <w:b/>
          <w:i w:val="false"/>
          <w:color w:val="000000"/>
        </w:rPr>
        <w:t xml:space="preserve"> Параграф 81. Пропарщик-проварщик древесины, 3 разряд</w:t>
      </w:r>
    </w:p>
    <w:bookmarkEnd w:id="1733"/>
    <w:bookmarkStart w:name="z1741" w:id="1734"/>
    <w:p>
      <w:pPr>
        <w:spacing w:after="0"/>
        <w:ind w:left="0"/>
        <w:jc w:val="both"/>
      </w:pPr>
      <w:r>
        <w:rPr>
          <w:rFonts w:ascii="Times New Roman"/>
          <w:b w:val="false"/>
          <w:i w:val="false"/>
          <w:color w:val="000000"/>
          <w:sz w:val="28"/>
        </w:rPr>
        <w:t>
      272. Характеристика работ:</w:t>
      </w:r>
    </w:p>
    <w:bookmarkEnd w:id="1734"/>
    <w:bookmarkStart w:name="z1742" w:id="1735"/>
    <w:p>
      <w:pPr>
        <w:spacing w:after="0"/>
        <w:ind w:left="0"/>
        <w:jc w:val="both"/>
      </w:pPr>
      <w:r>
        <w:rPr>
          <w:rFonts w:ascii="Times New Roman"/>
          <w:b w:val="false"/>
          <w:i w:val="false"/>
          <w:color w:val="000000"/>
          <w:sz w:val="28"/>
        </w:rPr>
        <w:t>
      пропарка и проварка заготовок в автоклавах под давлением до двух атмосфер и в механизированных бассейнах;</w:t>
      </w:r>
    </w:p>
    <w:bookmarkEnd w:id="1735"/>
    <w:bookmarkStart w:name="z1743" w:id="1736"/>
    <w:p>
      <w:pPr>
        <w:spacing w:after="0"/>
        <w:ind w:left="0"/>
        <w:jc w:val="both"/>
      </w:pPr>
      <w:r>
        <w:rPr>
          <w:rFonts w:ascii="Times New Roman"/>
          <w:b w:val="false"/>
          <w:i w:val="false"/>
          <w:color w:val="000000"/>
          <w:sz w:val="28"/>
        </w:rPr>
        <w:t>
      выбор режима пропарки в зависимости от размеров (диаметров) и назначения заготовок и породы древесины;</w:t>
      </w:r>
    </w:p>
    <w:bookmarkEnd w:id="1736"/>
    <w:bookmarkStart w:name="z1744" w:id="1737"/>
    <w:p>
      <w:pPr>
        <w:spacing w:after="0"/>
        <w:ind w:left="0"/>
        <w:jc w:val="both"/>
      </w:pPr>
      <w:r>
        <w:rPr>
          <w:rFonts w:ascii="Times New Roman"/>
          <w:b w:val="false"/>
          <w:i w:val="false"/>
          <w:color w:val="000000"/>
          <w:sz w:val="28"/>
        </w:rPr>
        <w:t>
      загрузка заготовок в автоклавы и бассейны с подсортировкой по качеству, породе и размеру;</w:t>
      </w:r>
    </w:p>
    <w:bookmarkEnd w:id="1737"/>
    <w:bookmarkStart w:name="z1745" w:id="1738"/>
    <w:p>
      <w:pPr>
        <w:spacing w:after="0"/>
        <w:ind w:left="0"/>
        <w:jc w:val="both"/>
      </w:pPr>
      <w:r>
        <w:rPr>
          <w:rFonts w:ascii="Times New Roman"/>
          <w:b w:val="false"/>
          <w:i w:val="false"/>
          <w:color w:val="000000"/>
          <w:sz w:val="28"/>
        </w:rPr>
        <w:t>
      окорка и очистка бруса и ванчеса после прогревания для строгания шпона;</w:t>
      </w:r>
    </w:p>
    <w:bookmarkEnd w:id="1738"/>
    <w:bookmarkStart w:name="z1746" w:id="1739"/>
    <w:p>
      <w:pPr>
        <w:spacing w:after="0"/>
        <w:ind w:left="0"/>
        <w:jc w:val="both"/>
      </w:pPr>
      <w:r>
        <w:rPr>
          <w:rFonts w:ascii="Times New Roman"/>
          <w:b w:val="false"/>
          <w:i w:val="false"/>
          <w:color w:val="000000"/>
          <w:sz w:val="28"/>
        </w:rPr>
        <w:t>
      одно-, трехрядная укладка сырья в запас и взятие из запаса для накатки чураков на мотовила варочных бассейнов;</w:t>
      </w:r>
    </w:p>
    <w:bookmarkEnd w:id="1739"/>
    <w:bookmarkStart w:name="z1747" w:id="1740"/>
    <w:p>
      <w:pPr>
        <w:spacing w:after="0"/>
        <w:ind w:left="0"/>
        <w:jc w:val="both"/>
      </w:pPr>
      <w:r>
        <w:rPr>
          <w:rFonts w:ascii="Times New Roman"/>
          <w:b w:val="false"/>
          <w:i w:val="false"/>
          <w:color w:val="000000"/>
          <w:sz w:val="28"/>
        </w:rPr>
        <w:t>
      штабелевка сырья у варочных бассейнов;</w:t>
      </w:r>
    </w:p>
    <w:bookmarkEnd w:id="1740"/>
    <w:bookmarkStart w:name="z1748" w:id="1741"/>
    <w:p>
      <w:pPr>
        <w:spacing w:after="0"/>
        <w:ind w:left="0"/>
        <w:jc w:val="both"/>
      </w:pPr>
      <w:r>
        <w:rPr>
          <w:rFonts w:ascii="Times New Roman"/>
          <w:b w:val="false"/>
          <w:i w:val="false"/>
          <w:color w:val="000000"/>
          <w:sz w:val="28"/>
        </w:rPr>
        <w:t>
      промывка и запарка щепы;</w:t>
      </w:r>
    </w:p>
    <w:bookmarkEnd w:id="1741"/>
    <w:bookmarkStart w:name="z1749" w:id="1742"/>
    <w:p>
      <w:pPr>
        <w:spacing w:after="0"/>
        <w:ind w:left="0"/>
        <w:jc w:val="both"/>
      </w:pPr>
      <w:r>
        <w:rPr>
          <w:rFonts w:ascii="Times New Roman"/>
          <w:b w:val="false"/>
          <w:i w:val="false"/>
          <w:color w:val="000000"/>
          <w:sz w:val="28"/>
        </w:rPr>
        <w:t>
      регулирование подачи щепы в шнековый щепозапарник;</w:t>
      </w:r>
    </w:p>
    <w:bookmarkEnd w:id="1742"/>
    <w:bookmarkStart w:name="z1750" w:id="1743"/>
    <w:p>
      <w:pPr>
        <w:spacing w:after="0"/>
        <w:ind w:left="0"/>
        <w:jc w:val="both"/>
      </w:pPr>
      <w:r>
        <w:rPr>
          <w:rFonts w:ascii="Times New Roman"/>
          <w:b w:val="false"/>
          <w:i w:val="false"/>
          <w:color w:val="000000"/>
          <w:sz w:val="28"/>
        </w:rPr>
        <w:t>
      подналадка обслуживаемого оборудования.</w:t>
      </w:r>
    </w:p>
    <w:bookmarkEnd w:id="1743"/>
    <w:bookmarkStart w:name="z1751" w:id="1744"/>
    <w:p>
      <w:pPr>
        <w:spacing w:after="0"/>
        <w:ind w:left="0"/>
        <w:jc w:val="both"/>
      </w:pPr>
      <w:r>
        <w:rPr>
          <w:rFonts w:ascii="Times New Roman"/>
          <w:b w:val="false"/>
          <w:i w:val="false"/>
          <w:color w:val="000000"/>
          <w:sz w:val="28"/>
        </w:rPr>
        <w:t>
      273. Должен знать:</w:t>
      </w:r>
    </w:p>
    <w:bookmarkEnd w:id="1744"/>
    <w:bookmarkStart w:name="z1752" w:id="1745"/>
    <w:p>
      <w:pPr>
        <w:spacing w:after="0"/>
        <w:ind w:left="0"/>
        <w:jc w:val="both"/>
      </w:pPr>
      <w:r>
        <w:rPr>
          <w:rFonts w:ascii="Times New Roman"/>
          <w:b w:val="false"/>
          <w:i w:val="false"/>
          <w:color w:val="000000"/>
          <w:sz w:val="28"/>
        </w:rPr>
        <w:t>
      устройство и правила подналадки обслуживаемого оборудования;</w:t>
      </w:r>
    </w:p>
    <w:bookmarkEnd w:id="1745"/>
    <w:bookmarkStart w:name="z1753" w:id="1746"/>
    <w:p>
      <w:pPr>
        <w:spacing w:after="0"/>
        <w:ind w:left="0"/>
        <w:jc w:val="both"/>
      </w:pPr>
      <w:r>
        <w:rPr>
          <w:rFonts w:ascii="Times New Roman"/>
          <w:b w:val="false"/>
          <w:i w:val="false"/>
          <w:color w:val="000000"/>
          <w:sz w:val="28"/>
        </w:rPr>
        <w:t>
      технические условия на пропаренные заготовки, прогретые брусья, ванчесы, чураки;</w:t>
      </w:r>
    </w:p>
    <w:bookmarkEnd w:id="1746"/>
    <w:bookmarkStart w:name="z1754" w:id="1747"/>
    <w:p>
      <w:pPr>
        <w:spacing w:after="0"/>
        <w:ind w:left="0"/>
        <w:jc w:val="both"/>
      </w:pPr>
      <w:r>
        <w:rPr>
          <w:rFonts w:ascii="Times New Roman"/>
          <w:b w:val="false"/>
          <w:i w:val="false"/>
          <w:color w:val="000000"/>
          <w:sz w:val="28"/>
        </w:rPr>
        <w:t>
      режимы пропарки и проварки;</w:t>
      </w:r>
    </w:p>
    <w:bookmarkEnd w:id="1747"/>
    <w:bookmarkStart w:name="z1755" w:id="1748"/>
    <w:p>
      <w:pPr>
        <w:spacing w:after="0"/>
        <w:ind w:left="0"/>
        <w:jc w:val="both"/>
      </w:pPr>
      <w:r>
        <w:rPr>
          <w:rFonts w:ascii="Times New Roman"/>
          <w:b w:val="false"/>
          <w:i w:val="false"/>
          <w:color w:val="000000"/>
          <w:sz w:val="28"/>
        </w:rPr>
        <w:t>
      способ укладки заготовок в контейнер или загрузочные вагонетки;</w:t>
      </w:r>
    </w:p>
    <w:bookmarkEnd w:id="1748"/>
    <w:bookmarkStart w:name="z1756" w:id="1749"/>
    <w:p>
      <w:pPr>
        <w:spacing w:after="0"/>
        <w:ind w:left="0"/>
        <w:jc w:val="both"/>
      </w:pPr>
      <w:r>
        <w:rPr>
          <w:rFonts w:ascii="Times New Roman"/>
          <w:b w:val="false"/>
          <w:i w:val="false"/>
          <w:color w:val="000000"/>
          <w:sz w:val="28"/>
        </w:rPr>
        <w:t>
      породы древесины и их влияние на выбор режима пропарки.</w:t>
      </w:r>
    </w:p>
    <w:bookmarkEnd w:id="1749"/>
    <w:bookmarkStart w:name="z1757" w:id="1750"/>
    <w:p>
      <w:pPr>
        <w:spacing w:after="0"/>
        <w:ind w:left="0"/>
        <w:jc w:val="both"/>
      </w:pPr>
      <w:r>
        <w:rPr>
          <w:rFonts w:ascii="Times New Roman"/>
          <w:b w:val="false"/>
          <w:i w:val="false"/>
          <w:color w:val="000000"/>
          <w:sz w:val="28"/>
        </w:rPr>
        <w:t>
      274. Примеры работ:</w:t>
      </w:r>
    </w:p>
    <w:bookmarkEnd w:id="1750"/>
    <w:bookmarkStart w:name="z1758" w:id="1751"/>
    <w:p>
      <w:pPr>
        <w:spacing w:after="0"/>
        <w:ind w:left="0"/>
        <w:jc w:val="both"/>
      </w:pPr>
      <w:r>
        <w:rPr>
          <w:rFonts w:ascii="Times New Roman"/>
          <w:b w:val="false"/>
          <w:i w:val="false"/>
          <w:color w:val="000000"/>
          <w:sz w:val="28"/>
        </w:rPr>
        <w:t>
      1) болванки колодочные - пропарка под давлением;</w:t>
      </w:r>
    </w:p>
    <w:bookmarkEnd w:id="1751"/>
    <w:bookmarkStart w:name="z1759" w:id="1752"/>
    <w:p>
      <w:pPr>
        <w:spacing w:after="0"/>
        <w:ind w:left="0"/>
        <w:jc w:val="both"/>
      </w:pPr>
      <w:r>
        <w:rPr>
          <w:rFonts w:ascii="Times New Roman"/>
          <w:b w:val="false"/>
          <w:i w:val="false"/>
          <w:color w:val="000000"/>
          <w:sz w:val="28"/>
        </w:rPr>
        <w:t>
      2) брусья, ванчесы - прогревание паром с водой в автоклавах или пропарочных камерах под давлением;</w:t>
      </w:r>
    </w:p>
    <w:bookmarkEnd w:id="1752"/>
    <w:bookmarkStart w:name="z1760" w:id="1753"/>
    <w:p>
      <w:pPr>
        <w:spacing w:after="0"/>
        <w:ind w:left="0"/>
        <w:jc w:val="both"/>
      </w:pPr>
      <w:r>
        <w:rPr>
          <w:rFonts w:ascii="Times New Roman"/>
          <w:b w:val="false"/>
          <w:i w:val="false"/>
          <w:color w:val="000000"/>
          <w:sz w:val="28"/>
        </w:rPr>
        <w:t>
      3) заготовки гнутого стула - пропарка в пропарочных барабанах;</w:t>
      </w:r>
    </w:p>
    <w:bookmarkEnd w:id="1753"/>
    <w:bookmarkStart w:name="z1761" w:id="1754"/>
    <w:p>
      <w:pPr>
        <w:spacing w:after="0"/>
        <w:ind w:left="0"/>
        <w:jc w:val="both"/>
      </w:pPr>
      <w:r>
        <w:rPr>
          <w:rFonts w:ascii="Times New Roman"/>
          <w:b w:val="false"/>
          <w:i w:val="false"/>
          <w:color w:val="000000"/>
          <w:sz w:val="28"/>
        </w:rPr>
        <w:t>
      4) кряжи и чураки для строганого и лущеного шпона-пропарка под давлением;</w:t>
      </w:r>
    </w:p>
    <w:bookmarkEnd w:id="1754"/>
    <w:bookmarkStart w:name="z1762" w:id="1755"/>
    <w:p>
      <w:pPr>
        <w:spacing w:after="0"/>
        <w:ind w:left="0"/>
        <w:jc w:val="both"/>
      </w:pPr>
      <w:r>
        <w:rPr>
          <w:rFonts w:ascii="Times New Roman"/>
          <w:b w:val="false"/>
          <w:i w:val="false"/>
          <w:color w:val="000000"/>
          <w:sz w:val="28"/>
        </w:rPr>
        <w:t>
      5) кряжи и чураки фанерные - проварка в бассейнах, пропарка в камерах;</w:t>
      </w:r>
    </w:p>
    <w:bookmarkEnd w:id="1755"/>
    <w:bookmarkStart w:name="z1763" w:id="1756"/>
    <w:p>
      <w:pPr>
        <w:spacing w:after="0"/>
        <w:ind w:left="0"/>
        <w:jc w:val="both"/>
      </w:pPr>
      <w:r>
        <w:rPr>
          <w:rFonts w:ascii="Times New Roman"/>
          <w:b w:val="false"/>
          <w:i w:val="false"/>
          <w:color w:val="000000"/>
          <w:sz w:val="28"/>
        </w:rPr>
        <w:t>
      6) сырье древесное для стружки - пропарка в автоклавах и бассейнах.</w:t>
      </w:r>
    </w:p>
    <w:bookmarkEnd w:id="1756"/>
    <w:bookmarkStart w:name="z1764" w:id="1757"/>
    <w:p>
      <w:pPr>
        <w:spacing w:after="0"/>
        <w:ind w:left="0"/>
        <w:jc w:val="left"/>
      </w:pPr>
      <w:r>
        <w:rPr>
          <w:rFonts w:ascii="Times New Roman"/>
          <w:b/>
          <w:i w:val="false"/>
          <w:color w:val="000000"/>
        </w:rPr>
        <w:t xml:space="preserve"> Параграф 82. Пропарщик-проварщик древесины, 4 разряд</w:t>
      </w:r>
    </w:p>
    <w:bookmarkEnd w:id="1757"/>
    <w:bookmarkStart w:name="z1765" w:id="1758"/>
    <w:p>
      <w:pPr>
        <w:spacing w:after="0"/>
        <w:ind w:left="0"/>
        <w:jc w:val="both"/>
      </w:pPr>
      <w:r>
        <w:rPr>
          <w:rFonts w:ascii="Times New Roman"/>
          <w:b w:val="false"/>
          <w:i w:val="false"/>
          <w:color w:val="000000"/>
          <w:sz w:val="28"/>
        </w:rPr>
        <w:t>
      275. Характеристика работ:</w:t>
      </w:r>
    </w:p>
    <w:bookmarkEnd w:id="1758"/>
    <w:bookmarkStart w:name="z1766" w:id="1759"/>
    <w:p>
      <w:pPr>
        <w:spacing w:after="0"/>
        <w:ind w:left="0"/>
        <w:jc w:val="both"/>
      </w:pPr>
      <w:r>
        <w:rPr>
          <w:rFonts w:ascii="Times New Roman"/>
          <w:b w:val="false"/>
          <w:i w:val="false"/>
          <w:color w:val="000000"/>
          <w:sz w:val="28"/>
        </w:rPr>
        <w:t>
      пропарка и проварка кряжей, ванчесов чураков для строганого и лущеного шпона в автоклавах, пропарочных камерах под давлением свыше двух атмосфер и механизированных бассейнах;</w:t>
      </w:r>
    </w:p>
    <w:bookmarkEnd w:id="1759"/>
    <w:bookmarkStart w:name="z1767" w:id="1760"/>
    <w:p>
      <w:pPr>
        <w:spacing w:after="0"/>
        <w:ind w:left="0"/>
        <w:jc w:val="both"/>
      </w:pPr>
      <w:r>
        <w:rPr>
          <w:rFonts w:ascii="Times New Roman"/>
          <w:b w:val="false"/>
          <w:i w:val="false"/>
          <w:color w:val="000000"/>
          <w:sz w:val="28"/>
        </w:rPr>
        <w:t>
      формирование пакетов по длине и сечениям;</w:t>
      </w:r>
    </w:p>
    <w:bookmarkEnd w:id="1760"/>
    <w:bookmarkStart w:name="z1768" w:id="1761"/>
    <w:p>
      <w:pPr>
        <w:spacing w:after="0"/>
        <w:ind w:left="0"/>
        <w:jc w:val="both"/>
      </w:pPr>
      <w:r>
        <w:rPr>
          <w:rFonts w:ascii="Times New Roman"/>
          <w:b w:val="false"/>
          <w:i w:val="false"/>
          <w:color w:val="000000"/>
          <w:sz w:val="28"/>
        </w:rPr>
        <w:t>
      подача сырья к строгальным и лущильным станкам;</w:t>
      </w:r>
    </w:p>
    <w:bookmarkEnd w:id="1761"/>
    <w:bookmarkStart w:name="z1769" w:id="1762"/>
    <w:p>
      <w:pPr>
        <w:spacing w:after="0"/>
        <w:ind w:left="0"/>
        <w:jc w:val="both"/>
      </w:pPr>
      <w:r>
        <w:rPr>
          <w:rFonts w:ascii="Times New Roman"/>
          <w:b w:val="false"/>
          <w:i w:val="false"/>
          <w:color w:val="000000"/>
          <w:sz w:val="28"/>
        </w:rPr>
        <w:t>
      контроль и регулирование режима прогревания;</w:t>
      </w:r>
    </w:p>
    <w:bookmarkEnd w:id="1762"/>
    <w:bookmarkStart w:name="z1770" w:id="1763"/>
    <w:p>
      <w:pPr>
        <w:spacing w:after="0"/>
        <w:ind w:left="0"/>
        <w:jc w:val="both"/>
      </w:pPr>
      <w:r>
        <w:rPr>
          <w:rFonts w:ascii="Times New Roman"/>
          <w:b w:val="false"/>
          <w:i w:val="false"/>
          <w:color w:val="000000"/>
          <w:sz w:val="28"/>
        </w:rPr>
        <w:t>
      наладка и участие в ремонте обслуживаемого оборудования;</w:t>
      </w:r>
    </w:p>
    <w:bookmarkEnd w:id="1763"/>
    <w:bookmarkStart w:name="z1771" w:id="1764"/>
    <w:p>
      <w:pPr>
        <w:spacing w:after="0"/>
        <w:ind w:left="0"/>
        <w:jc w:val="both"/>
      </w:pPr>
      <w:r>
        <w:rPr>
          <w:rFonts w:ascii="Times New Roman"/>
          <w:b w:val="false"/>
          <w:i w:val="false"/>
          <w:color w:val="000000"/>
          <w:sz w:val="28"/>
        </w:rPr>
        <w:t>
      ведение журнала режимов прогревания древесины.</w:t>
      </w:r>
    </w:p>
    <w:bookmarkEnd w:id="1764"/>
    <w:bookmarkStart w:name="z1772" w:id="1765"/>
    <w:p>
      <w:pPr>
        <w:spacing w:after="0"/>
        <w:ind w:left="0"/>
        <w:jc w:val="both"/>
      </w:pPr>
      <w:r>
        <w:rPr>
          <w:rFonts w:ascii="Times New Roman"/>
          <w:b w:val="false"/>
          <w:i w:val="false"/>
          <w:color w:val="000000"/>
          <w:sz w:val="28"/>
        </w:rPr>
        <w:t>
      276. Должен знать:</w:t>
      </w:r>
    </w:p>
    <w:bookmarkEnd w:id="1765"/>
    <w:bookmarkStart w:name="z1773" w:id="1766"/>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1766"/>
    <w:bookmarkStart w:name="z1774" w:id="1767"/>
    <w:p>
      <w:pPr>
        <w:spacing w:after="0"/>
        <w:ind w:left="0"/>
        <w:jc w:val="both"/>
      </w:pPr>
      <w:r>
        <w:rPr>
          <w:rFonts w:ascii="Times New Roman"/>
          <w:b w:val="false"/>
          <w:i w:val="false"/>
          <w:color w:val="000000"/>
          <w:sz w:val="28"/>
        </w:rPr>
        <w:t>
      государственные стандарты на пропаренное и проваренное сырье (кряжи, ванчесы, брусья, чураки);</w:t>
      </w:r>
    </w:p>
    <w:bookmarkEnd w:id="1767"/>
    <w:bookmarkStart w:name="z1775" w:id="1768"/>
    <w:p>
      <w:pPr>
        <w:spacing w:after="0"/>
        <w:ind w:left="0"/>
        <w:jc w:val="both"/>
      </w:pPr>
      <w:r>
        <w:rPr>
          <w:rFonts w:ascii="Times New Roman"/>
          <w:b w:val="false"/>
          <w:i w:val="false"/>
          <w:color w:val="000000"/>
          <w:sz w:val="28"/>
        </w:rPr>
        <w:t>
      физико-механические свойства древесины;</w:t>
      </w:r>
    </w:p>
    <w:bookmarkEnd w:id="1768"/>
    <w:bookmarkStart w:name="z1776" w:id="1769"/>
    <w:p>
      <w:pPr>
        <w:spacing w:after="0"/>
        <w:ind w:left="0"/>
        <w:jc w:val="both"/>
      </w:pPr>
      <w:r>
        <w:rPr>
          <w:rFonts w:ascii="Times New Roman"/>
          <w:b w:val="false"/>
          <w:i w:val="false"/>
          <w:color w:val="000000"/>
          <w:sz w:val="28"/>
        </w:rPr>
        <w:t>
      способы укладки, загрузки, выгрузки кряжей, брусьев, ванчесов, чураков;</w:t>
      </w:r>
    </w:p>
    <w:bookmarkEnd w:id="1769"/>
    <w:bookmarkStart w:name="z1777" w:id="1770"/>
    <w:p>
      <w:pPr>
        <w:spacing w:after="0"/>
        <w:ind w:left="0"/>
        <w:jc w:val="both"/>
      </w:pPr>
      <w:r>
        <w:rPr>
          <w:rFonts w:ascii="Times New Roman"/>
          <w:b w:val="false"/>
          <w:i w:val="false"/>
          <w:color w:val="000000"/>
          <w:sz w:val="28"/>
        </w:rPr>
        <w:t>
      влияние режима пропарки и проварки на качество лущеного и строганого шпона;</w:t>
      </w:r>
    </w:p>
    <w:bookmarkEnd w:id="1770"/>
    <w:bookmarkStart w:name="z1778" w:id="1771"/>
    <w:p>
      <w:pPr>
        <w:spacing w:after="0"/>
        <w:ind w:left="0"/>
        <w:jc w:val="both"/>
      </w:pPr>
      <w:r>
        <w:rPr>
          <w:rFonts w:ascii="Times New Roman"/>
          <w:b w:val="false"/>
          <w:i w:val="false"/>
          <w:color w:val="000000"/>
          <w:sz w:val="28"/>
        </w:rPr>
        <w:t>
      устройство применяемого контрольно-измерительного инструмента.</w:t>
      </w:r>
    </w:p>
    <w:bookmarkEnd w:id="1771"/>
    <w:bookmarkStart w:name="z1779" w:id="1772"/>
    <w:p>
      <w:pPr>
        <w:spacing w:after="0"/>
        <w:ind w:left="0"/>
        <w:jc w:val="left"/>
      </w:pPr>
      <w:r>
        <w:rPr>
          <w:rFonts w:ascii="Times New Roman"/>
          <w:b/>
          <w:i w:val="false"/>
          <w:color w:val="000000"/>
        </w:rPr>
        <w:t xml:space="preserve"> Параграф 83. Резчик шпона и облицовочных материалов, 2 разряд</w:t>
      </w:r>
    </w:p>
    <w:bookmarkEnd w:id="1772"/>
    <w:bookmarkStart w:name="z1780" w:id="1773"/>
    <w:p>
      <w:pPr>
        <w:spacing w:after="0"/>
        <w:ind w:left="0"/>
        <w:jc w:val="both"/>
      </w:pPr>
      <w:r>
        <w:rPr>
          <w:rFonts w:ascii="Times New Roman"/>
          <w:b w:val="false"/>
          <w:i w:val="false"/>
          <w:color w:val="000000"/>
          <w:sz w:val="28"/>
        </w:rPr>
        <w:t>
      277. Характеристика работ:</w:t>
      </w:r>
    </w:p>
    <w:bookmarkEnd w:id="1773"/>
    <w:bookmarkStart w:name="z1781" w:id="1774"/>
    <w:p>
      <w:pPr>
        <w:spacing w:after="0"/>
        <w:ind w:left="0"/>
        <w:jc w:val="both"/>
      </w:pPr>
      <w:r>
        <w:rPr>
          <w:rFonts w:ascii="Times New Roman"/>
          <w:b w:val="false"/>
          <w:i w:val="false"/>
          <w:color w:val="000000"/>
          <w:sz w:val="28"/>
        </w:rPr>
        <w:t>
      участие в обслуживании делительного станка: подноска шпона, укладка и выравнивание кладей, раскладка шпона в клади, подача порожних лотков, заполнение их стружкой и относка в установленные места.</w:t>
      </w:r>
    </w:p>
    <w:bookmarkEnd w:id="1774"/>
    <w:bookmarkStart w:name="z1782" w:id="1775"/>
    <w:p>
      <w:pPr>
        <w:spacing w:after="0"/>
        <w:ind w:left="0"/>
        <w:jc w:val="both"/>
      </w:pPr>
      <w:r>
        <w:rPr>
          <w:rFonts w:ascii="Times New Roman"/>
          <w:b w:val="false"/>
          <w:i w:val="false"/>
          <w:color w:val="000000"/>
          <w:sz w:val="28"/>
        </w:rPr>
        <w:t>
      278. Должен знать:</w:t>
      </w:r>
    </w:p>
    <w:bookmarkEnd w:id="1775"/>
    <w:bookmarkStart w:name="z1783" w:id="1776"/>
    <w:p>
      <w:pPr>
        <w:spacing w:after="0"/>
        <w:ind w:left="0"/>
        <w:jc w:val="both"/>
      </w:pPr>
      <w:r>
        <w:rPr>
          <w:rFonts w:ascii="Times New Roman"/>
          <w:b w:val="false"/>
          <w:i w:val="false"/>
          <w:color w:val="000000"/>
          <w:sz w:val="28"/>
        </w:rPr>
        <w:t>
      требования к укладке кладей на стол станка и стружки в лотки;</w:t>
      </w:r>
    </w:p>
    <w:bookmarkEnd w:id="1776"/>
    <w:bookmarkStart w:name="z1784" w:id="1777"/>
    <w:p>
      <w:pPr>
        <w:spacing w:after="0"/>
        <w:ind w:left="0"/>
        <w:jc w:val="both"/>
      </w:pPr>
      <w:r>
        <w:rPr>
          <w:rFonts w:ascii="Times New Roman"/>
          <w:b w:val="false"/>
          <w:i w:val="false"/>
          <w:color w:val="000000"/>
          <w:sz w:val="28"/>
        </w:rPr>
        <w:t>
      правила обслуживания станков.</w:t>
      </w:r>
    </w:p>
    <w:bookmarkEnd w:id="1777"/>
    <w:bookmarkStart w:name="z1785" w:id="1778"/>
    <w:p>
      <w:pPr>
        <w:spacing w:after="0"/>
        <w:ind w:left="0"/>
        <w:jc w:val="left"/>
      </w:pPr>
      <w:r>
        <w:rPr>
          <w:rFonts w:ascii="Times New Roman"/>
          <w:b/>
          <w:i w:val="false"/>
          <w:color w:val="000000"/>
        </w:rPr>
        <w:t xml:space="preserve"> Параграф 84. Резчик шпона и облицовочных материалов, 3 разряд</w:t>
      </w:r>
    </w:p>
    <w:bookmarkEnd w:id="1778"/>
    <w:bookmarkStart w:name="z1786" w:id="1779"/>
    <w:p>
      <w:pPr>
        <w:spacing w:after="0"/>
        <w:ind w:left="0"/>
        <w:jc w:val="both"/>
      </w:pPr>
      <w:r>
        <w:rPr>
          <w:rFonts w:ascii="Times New Roman"/>
          <w:b w:val="false"/>
          <w:i w:val="false"/>
          <w:color w:val="000000"/>
          <w:sz w:val="28"/>
        </w:rPr>
        <w:t>
      279. Характеристика работ:</w:t>
      </w:r>
    </w:p>
    <w:bookmarkEnd w:id="1779"/>
    <w:bookmarkStart w:name="z1787" w:id="1780"/>
    <w:p>
      <w:pPr>
        <w:spacing w:after="0"/>
        <w:ind w:left="0"/>
        <w:jc w:val="both"/>
      </w:pPr>
      <w:r>
        <w:rPr>
          <w:rFonts w:ascii="Times New Roman"/>
          <w:b w:val="false"/>
          <w:i w:val="false"/>
          <w:color w:val="000000"/>
          <w:sz w:val="28"/>
        </w:rPr>
        <w:t>
      раскрой на станках строганого и лущеного шпона по разметке;</w:t>
      </w:r>
    </w:p>
    <w:bookmarkEnd w:id="1780"/>
    <w:bookmarkStart w:name="z1788" w:id="1781"/>
    <w:p>
      <w:pPr>
        <w:spacing w:after="0"/>
        <w:ind w:left="0"/>
        <w:jc w:val="both"/>
      </w:pPr>
      <w:r>
        <w:rPr>
          <w:rFonts w:ascii="Times New Roman"/>
          <w:b w:val="false"/>
          <w:i w:val="false"/>
          <w:color w:val="000000"/>
          <w:sz w:val="28"/>
        </w:rPr>
        <w:t>
      участие в обслуживании рубительного станка, оттяжка лент шпона, подноска шпона, укладка и выравнивание пачки на столе станка;</w:t>
      </w:r>
    </w:p>
    <w:bookmarkEnd w:id="1781"/>
    <w:bookmarkStart w:name="z1789" w:id="1782"/>
    <w:p>
      <w:pPr>
        <w:spacing w:after="0"/>
        <w:ind w:left="0"/>
        <w:jc w:val="both"/>
      </w:pPr>
      <w:r>
        <w:rPr>
          <w:rFonts w:ascii="Times New Roman"/>
          <w:b w:val="false"/>
          <w:i w:val="false"/>
          <w:color w:val="000000"/>
          <w:sz w:val="28"/>
        </w:rPr>
        <w:t>
      резка кускового шпона и выработка штукатурной драни с наименьшими отходами на гильотинных ножницах;</w:t>
      </w:r>
    </w:p>
    <w:bookmarkEnd w:id="1782"/>
    <w:bookmarkStart w:name="z1790" w:id="1783"/>
    <w:p>
      <w:pPr>
        <w:spacing w:after="0"/>
        <w:ind w:left="0"/>
        <w:jc w:val="both"/>
      </w:pPr>
      <w:r>
        <w:rPr>
          <w:rFonts w:ascii="Times New Roman"/>
          <w:b w:val="false"/>
          <w:i w:val="false"/>
          <w:color w:val="000000"/>
          <w:sz w:val="28"/>
        </w:rPr>
        <w:t>
      отбор и укладка кускового шпона на подстопные места;</w:t>
      </w:r>
    </w:p>
    <w:bookmarkEnd w:id="1783"/>
    <w:bookmarkStart w:name="z1791" w:id="1784"/>
    <w:p>
      <w:pPr>
        <w:spacing w:after="0"/>
        <w:ind w:left="0"/>
        <w:jc w:val="both"/>
      </w:pPr>
      <w:r>
        <w:rPr>
          <w:rFonts w:ascii="Times New Roman"/>
          <w:b w:val="false"/>
          <w:i w:val="false"/>
          <w:color w:val="000000"/>
          <w:sz w:val="28"/>
        </w:rPr>
        <w:t>
      деление шпона на внутреннюю и наружную стружку и донышки;</w:t>
      </w:r>
    </w:p>
    <w:bookmarkEnd w:id="1784"/>
    <w:bookmarkStart w:name="z1792" w:id="1785"/>
    <w:p>
      <w:pPr>
        <w:spacing w:after="0"/>
        <w:ind w:left="0"/>
        <w:jc w:val="both"/>
      </w:pPr>
      <w:r>
        <w:rPr>
          <w:rFonts w:ascii="Times New Roman"/>
          <w:b w:val="false"/>
          <w:i w:val="false"/>
          <w:color w:val="000000"/>
          <w:sz w:val="28"/>
        </w:rPr>
        <w:t>
      регулирование размеров подачи клади;</w:t>
      </w:r>
    </w:p>
    <w:bookmarkEnd w:id="1785"/>
    <w:bookmarkStart w:name="z1793" w:id="1786"/>
    <w:p>
      <w:pPr>
        <w:spacing w:after="0"/>
        <w:ind w:left="0"/>
        <w:jc w:val="both"/>
      </w:pPr>
      <w:r>
        <w:rPr>
          <w:rFonts w:ascii="Times New Roman"/>
          <w:b w:val="false"/>
          <w:i w:val="false"/>
          <w:color w:val="000000"/>
          <w:sz w:val="28"/>
        </w:rPr>
        <w:t>
      установка и правка ножей, устранение мелких неполадок в работе станка;</w:t>
      </w:r>
    </w:p>
    <w:bookmarkEnd w:id="1786"/>
    <w:bookmarkStart w:name="z1794" w:id="1787"/>
    <w:p>
      <w:pPr>
        <w:spacing w:after="0"/>
        <w:ind w:left="0"/>
        <w:jc w:val="both"/>
      </w:pPr>
      <w:r>
        <w:rPr>
          <w:rFonts w:ascii="Times New Roman"/>
          <w:b w:val="false"/>
          <w:i w:val="false"/>
          <w:color w:val="000000"/>
          <w:sz w:val="28"/>
        </w:rPr>
        <w:t>
      контроль за качеством деления.</w:t>
      </w:r>
    </w:p>
    <w:bookmarkEnd w:id="1787"/>
    <w:bookmarkStart w:name="z1795" w:id="1788"/>
    <w:p>
      <w:pPr>
        <w:spacing w:after="0"/>
        <w:ind w:left="0"/>
        <w:jc w:val="both"/>
      </w:pPr>
      <w:r>
        <w:rPr>
          <w:rFonts w:ascii="Times New Roman"/>
          <w:b w:val="false"/>
          <w:i w:val="false"/>
          <w:color w:val="000000"/>
          <w:sz w:val="28"/>
        </w:rPr>
        <w:t>
      280. Должен знать:</w:t>
      </w:r>
    </w:p>
    <w:bookmarkEnd w:id="1788"/>
    <w:bookmarkStart w:name="z1796" w:id="1789"/>
    <w:p>
      <w:pPr>
        <w:spacing w:after="0"/>
        <w:ind w:left="0"/>
        <w:jc w:val="both"/>
      </w:pPr>
      <w:r>
        <w:rPr>
          <w:rFonts w:ascii="Times New Roman"/>
          <w:b w:val="false"/>
          <w:i w:val="false"/>
          <w:color w:val="000000"/>
          <w:sz w:val="28"/>
        </w:rPr>
        <w:t>
      принцип действия обслуживаемого станка;</w:t>
      </w:r>
    </w:p>
    <w:bookmarkEnd w:id="1789"/>
    <w:bookmarkStart w:name="z1797" w:id="1790"/>
    <w:p>
      <w:pPr>
        <w:spacing w:after="0"/>
        <w:ind w:left="0"/>
        <w:jc w:val="both"/>
      </w:pPr>
      <w:r>
        <w:rPr>
          <w:rFonts w:ascii="Times New Roman"/>
          <w:b w:val="false"/>
          <w:i w:val="false"/>
          <w:color w:val="000000"/>
          <w:sz w:val="28"/>
        </w:rPr>
        <w:t>
      приемы и способы укладки шпона и продукции;</w:t>
      </w:r>
    </w:p>
    <w:bookmarkEnd w:id="1790"/>
    <w:bookmarkStart w:name="z1798" w:id="1791"/>
    <w:p>
      <w:pPr>
        <w:spacing w:after="0"/>
        <w:ind w:left="0"/>
        <w:jc w:val="both"/>
      </w:pPr>
      <w:r>
        <w:rPr>
          <w:rFonts w:ascii="Times New Roman"/>
          <w:b w:val="false"/>
          <w:i w:val="false"/>
          <w:color w:val="000000"/>
          <w:sz w:val="28"/>
        </w:rPr>
        <w:t>
      технические условия на шпон и продукцию;</w:t>
      </w:r>
    </w:p>
    <w:bookmarkEnd w:id="1791"/>
    <w:bookmarkStart w:name="z1799" w:id="1792"/>
    <w:p>
      <w:pPr>
        <w:spacing w:after="0"/>
        <w:ind w:left="0"/>
        <w:jc w:val="both"/>
      </w:pPr>
      <w:r>
        <w:rPr>
          <w:rFonts w:ascii="Times New Roman"/>
          <w:b w:val="false"/>
          <w:i w:val="false"/>
          <w:color w:val="000000"/>
          <w:sz w:val="28"/>
        </w:rPr>
        <w:t>
      методы определения качества продукции;</w:t>
      </w:r>
    </w:p>
    <w:bookmarkEnd w:id="1792"/>
    <w:bookmarkStart w:name="z1800" w:id="1793"/>
    <w:p>
      <w:pPr>
        <w:spacing w:after="0"/>
        <w:ind w:left="0"/>
        <w:jc w:val="both"/>
      </w:pPr>
      <w:r>
        <w:rPr>
          <w:rFonts w:ascii="Times New Roman"/>
          <w:b w:val="false"/>
          <w:i w:val="false"/>
          <w:color w:val="000000"/>
          <w:sz w:val="28"/>
        </w:rPr>
        <w:t>
      приемы пользования поверочными приспособлениями;</w:t>
      </w:r>
    </w:p>
    <w:bookmarkEnd w:id="1793"/>
    <w:bookmarkStart w:name="z1801" w:id="1794"/>
    <w:p>
      <w:pPr>
        <w:spacing w:after="0"/>
        <w:ind w:left="0"/>
        <w:jc w:val="both"/>
      </w:pPr>
      <w:r>
        <w:rPr>
          <w:rFonts w:ascii="Times New Roman"/>
          <w:b w:val="false"/>
          <w:i w:val="false"/>
          <w:color w:val="000000"/>
          <w:sz w:val="28"/>
        </w:rPr>
        <w:t>
      способы устранения мелких неполадок в работе станка.</w:t>
      </w:r>
    </w:p>
    <w:bookmarkEnd w:id="1794"/>
    <w:bookmarkStart w:name="z1802" w:id="1795"/>
    <w:p>
      <w:pPr>
        <w:spacing w:after="0"/>
        <w:ind w:left="0"/>
        <w:jc w:val="left"/>
      </w:pPr>
      <w:r>
        <w:rPr>
          <w:rFonts w:ascii="Times New Roman"/>
          <w:b/>
          <w:i w:val="false"/>
          <w:color w:val="000000"/>
        </w:rPr>
        <w:t xml:space="preserve"> Параграф 85. Резчик шпона и облицовочных материалов, 4 разряд</w:t>
      </w:r>
    </w:p>
    <w:bookmarkEnd w:id="1795"/>
    <w:bookmarkStart w:name="z1803" w:id="1796"/>
    <w:p>
      <w:pPr>
        <w:spacing w:after="0"/>
        <w:ind w:left="0"/>
        <w:jc w:val="both"/>
      </w:pPr>
      <w:r>
        <w:rPr>
          <w:rFonts w:ascii="Times New Roman"/>
          <w:b w:val="false"/>
          <w:i w:val="false"/>
          <w:color w:val="000000"/>
          <w:sz w:val="28"/>
        </w:rPr>
        <w:t>
      281. Характеристика работ:</w:t>
      </w:r>
    </w:p>
    <w:bookmarkEnd w:id="1796"/>
    <w:bookmarkStart w:name="z1804" w:id="1797"/>
    <w:p>
      <w:pPr>
        <w:spacing w:after="0"/>
        <w:ind w:left="0"/>
        <w:jc w:val="both"/>
      </w:pPr>
      <w:r>
        <w:rPr>
          <w:rFonts w:ascii="Times New Roman"/>
          <w:b w:val="false"/>
          <w:i w:val="false"/>
          <w:color w:val="000000"/>
          <w:sz w:val="28"/>
        </w:rPr>
        <w:t>
      раскрой и обрезка неразмеченных облицовочных материалов, строганого и лущеного шпона по заданным размерам с обеспечением максимального выхода;</w:t>
      </w:r>
    </w:p>
    <w:bookmarkEnd w:id="1797"/>
    <w:bookmarkStart w:name="z1805" w:id="1798"/>
    <w:p>
      <w:pPr>
        <w:spacing w:after="0"/>
        <w:ind w:left="0"/>
        <w:jc w:val="both"/>
      </w:pPr>
      <w:r>
        <w:rPr>
          <w:rFonts w:ascii="Times New Roman"/>
          <w:b w:val="false"/>
          <w:i w:val="false"/>
          <w:color w:val="000000"/>
          <w:sz w:val="28"/>
        </w:rPr>
        <w:t>
      протяжка, рубка неразмеченной ленты лущеного шпона на листы заданных размеров с самостоятельной подсортировкой;</w:t>
      </w:r>
    </w:p>
    <w:bookmarkEnd w:id="1798"/>
    <w:bookmarkStart w:name="z1806" w:id="1799"/>
    <w:p>
      <w:pPr>
        <w:spacing w:after="0"/>
        <w:ind w:left="0"/>
        <w:jc w:val="both"/>
      </w:pPr>
      <w:r>
        <w:rPr>
          <w:rFonts w:ascii="Times New Roman"/>
          <w:b w:val="false"/>
          <w:i w:val="false"/>
          <w:color w:val="000000"/>
          <w:sz w:val="28"/>
        </w:rPr>
        <w:t>
      деление стоп лент коробочного спичечного шпона на заготовки внутренних и наружных частей спичечных коробок и донышек;</w:t>
      </w:r>
    </w:p>
    <w:bookmarkEnd w:id="1799"/>
    <w:bookmarkStart w:name="z1807" w:id="1800"/>
    <w:p>
      <w:pPr>
        <w:spacing w:after="0"/>
        <w:ind w:left="0"/>
        <w:jc w:val="both"/>
      </w:pPr>
      <w:r>
        <w:rPr>
          <w:rFonts w:ascii="Times New Roman"/>
          <w:b w:val="false"/>
          <w:i w:val="false"/>
          <w:color w:val="000000"/>
          <w:sz w:val="28"/>
        </w:rPr>
        <w:t>
      выравнивание стоп лент шпона на столах станков;</w:t>
      </w:r>
    </w:p>
    <w:bookmarkEnd w:id="1800"/>
    <w:bookmarkStart w:name="z1808" w:id="1801"/>
    <w:p>
      <w:pPr>
        <w:spacing w:after="0"/>
        <w:ind w:left="0"/>
        <w:jc w:val="both"/>
      </w:pPr>
      <w:r>
        <w:rPr>
          <w:rFonts w:ascii="Times New Roman"/>
          <w:b w:val="false"/>
          <w:i w:val="false"/>
          <w:color w:val="000000"/>
          <w:sz w:val="28"/>
        </w:rPr>
        <w:t>
      укладка стоп лент коробочного и соломочного спичечного шпона на столах делительного или соломкорубительного станка;</w:t>
      </w:r>
    </w:p>
    <w:bookmarkEnd w:id="1801"/>
    <w:bookmarkStart w:name="z1809" w:id="1802"/>
    <w:p>
      <w:pPr>
        <w:spacing w:after="0"/>
        <w:ind w:left="0"/>
        <w:jc w:val="both"/>
      </w:pPr>
      <w:r>
        <w:rPr>
          <w:rFonts w:ascii="Times New Roman"/>
          <w:b w:val="false"/>
          <w:i w:val="false"/>
          <w:color w:val="000000"/>
          <w:sz w:val="28"/>
        </w:rPr>
        <w:t>
      рубка стоп лент соломочного спичечного шпона на спичечную соломку;</w:t>
      </w:r>
    </w:p>
    <w:bookmarkEnd w:id="1802"/>
    <w:bookmarkStart w:name="z1810" w:id="1803"/>
    <w:p>
      <w:pPr>
        <w:spacing w:after="0"/>
        <w:ind w:left="0"/>
        <w:jc w:val="both"/>
      </w:pPr>
      <w:r>
        <w:rPr>
          <w:rFonts w:ascii="Times New Roman"/>
          <w:b w:val="false"/>
          <w:i w:val="false"/>
          <w:color w:val="000000"/>
          <w:sz w:val="28"/>
        </w:rPr>
        <w:t>
      регулирование станков, ножниц, смена и установка ножей.</w:t>
      </w:r>
    </w:p>
    <w:bookmarkEnd w:id="1803"/>
    <w:bookmarkStart w:name="z1811" w:id="1804"/>
    <w:p>
      <w:pPr>
        <w:spacing w:after="0"/>
        <w:ind w:left="0"/>
        <w:jc w:val="both"/>
      </w:pPr>
      <w:r>
        <w:rPr>
          <w:rFonts w:ascii="Times New Roman"/>
          <w:b w:val="false"/>
          <w:i w:val="false"/>
          <w:color w:val="000000"/>
          <w:sz w:val="28"/>
        </w:rPr>
        <w:t>
      282. Должен знать:</w:t>
      </w:r>
    </w:p>
    <w:bookmarkEnd w:id="1804"/>
    <w:bookmarkStart w:name="z1812" w:id="1805"/>
    <w:p>
      <w:pPr>
        <w:spacing w:after="0"/>
        <w:ind w:left="0"/>
        <w:jc w:val="both"/>
      </w:pPr>
      <w:r>
        <w:rPr>
          <w:rFonts w:ascii="Times New Roman"/>
          <w:b w:val="false"/>
          <w:i w:val="false"/>
          <w:color w:val="000000"/>
          <w:sz w:val="28"/>
        </w:rPr>
        <w:t>
      устройство обслуживаемых станков;</w:t>
      </w:r>
    </w:p>
    <w:bookmarkEnd w:id="1805"/>
    <w:bookmarkStart w:name="z1813" w:id="1806"/>
    <w:p>
      <w:pPr>
        <w:spacing w:after="0"/>
        <w:ind w:left="0"/>
        <w:jc w:val="both"/>
      </w:pPr>
      <w:r>
        <w:rPr>
          <w:rFonts w:ascii="Times New Roman"/>
          <w:b w:val="false"/>
          <w:i w:val="false"/>
          <w:color w:val="000000"/>
          <w:sz w:val="28"/>
        </w:rPr>
        <w:t>
      правила проверки и приемы установки ножей;</w:t>
      </w:r>
    </w:p>
    <w:bookmarkEnd w:id="1806"/>
    <w:bookmarkStart w:name="z1814" w:id="1807"/>
    <w:p>
      <w:pPr>
        <w:spacing w:after="0"/>
        <w:ind w:left="0"/>
        <w:jc w:val="both"/>
      </w:pPr>
      <w:r>
        <w:rPr>
          <w:rFonts w:ascii="Times New Roman"/>
          <w:b w:val="false"/>
          <w:i w:val="false"/>
          <w:color w:val="000000"/>
          <w:sz w:val="28"/>
        </w:rPr>
        <w:t>
      породы и пороки древесины;</w:t>
      </w:r>
    </w:p>
    <w:bookmarkEnd w:id="1807"/>
    <w:bookmarkStart w:name="z1815" w:id="1808"/>
    <w:p>
      <w:pPr>
        <w:spacing w:after="0"/>
        <w:ind w:left="0"/>
        <w:jc w:val="both"/>
      </w:pPr>
      <w:r>
        <w:rPr>
          <w:rFonts w:ascii="Times New Roman"/>
          <w:b w:val="false"/>
          <w:i w:val="false"/>
          <w:color w:val="000000"/>
          <w:sz w:val="28"/>
        </w:rPr>
        <w:t>
      размеры строганого шпона, спецификацию и порядок подбора лущеного, строганого шпона и облицовочных материалов;</w:t>
      </w:r>
    </w:p>
    <w:bookmarkEnd w:id="1808"/>
    <w:bookmarkStart w:name="z1816" w:id="1809"/>
    <w:p>
      <w:pPr>
        <w:spacing w:after="0"/>
        <w:ind w:left="0"/>
        <w:jc w:val="both"/>
      </w:pPr>
      <w:r>
        <w:rPr>
          <w:rFonts w:ascii="Times New Roman"/>
          <w:b w:val="false"/>
          <w:i w:val="false"/>
          <w:color w:val="000000"/>
          <w:sz w:val="28"/>
        </w:rPr>
        <w:t>
      припуски и правила рационального раскроя;</w:t>
      </w:r>
    </w:p>
    <w:bookmarkEnd w:id="1809"/>
    <w:bookmarkStart w:name="z1817" w:id="1810"/>
    <w:p>
      <w:pPr>
        <w:spacing w:after="0"/>
        <w:ind w:left="0"/>
        <w:jc w:val="both"/>
      </w:pPr>
      <w:r>
        <w:rPr>
          <w:rFonts w:ascii="Times New Roman"/>
          <w:b w:val="false"/>
          <w:i w:val="false"/>
          <w:color w:val="000000"/>
          <w:sz w:val="28"/>
        </w:rPr>
        <w:t>
      режимы деления и рубки коробочного спичечного шпона;</w:t>
      </w:r>
    </w:p>
    <w:bookmarkEnd w:id="1810"/>
    <w:bookmarkStart w:name="z1818" w:id="1811"/>
    <w:p>
      <w:pPr>
        <w:spacing w:after="0"/>
        <w:ind w:left="0"/>
        <w:jc w:val="both"/>
      </w:pPr>
      <w:r>
        <w:rPr>
          <w:rFonts w:ascii="Times New Roman"/>
          <w:b w:val="false"/>
          <w:i w:val="false"/>
          <w:color w:val="000000"/>
          <w:sz w:val="28"/>
        </w:rPr>
        <w:t>
      виды брака, дефекты, возникающие при делении и рубке шпона, меры их предупреждения и устранения;</w:t>
      </w:r>
    </w:p>
    <w:bookmarkEnd w:id="1811"/>
    <w:bookmarkStart w:name="z1819" w:id="1812"/>
    <w:p>
      <w:pPr>
        <w:spacing w:after="0"/>
        <w:ind w:left="0"/>
        <w:jc w:val="both"/>
      </w:pPr>
      <w:r>
        <w:rPr>
          <w:rFonts w:ascii="Times New Roman"/>
          <w:b w:val="false"/>
          <w:i w:val="false"/>
          <w:color w:val="000000"/>
          <w:sz w:val="28"/>
        </w:rPr>
        <w:t>
      устройство применяемых контрольно-измерительных инструментов и приспособлений.</w:t>
      </w:r>
    </w:p>
    <w:bookmarkEnd w:id="1812"/>
    <w:bookmarkStart w:name="z1820" w:id="1813"/>
    <w:p>
      <w:pPr>
        <w:spacing w:after="0"/>
        <w:ind w:left="0"/>
        <w:jc w:val="left"/>
      </w:pPr>
      <w:r>
        <w:rPr>
          <w:rFonts w:ascii="Times New Roman"/>
          <w:b/>
          <w:i w:val="false"/>
          <w:color w:val="000000"/>
        </w:rPr>
        <w:t xml:space="preserve"> Параграф 86. Резчик шпона и облицовочных материалов, 5 разряд</w:t>
      </w:r>
    </w:p>
    <w:bookmarkEnd w:id="1813"/>
    <w:bookmarkStart w:name="z1821" w:id="1814"/>
    <w:p>
      <w:pPr>
        <w:spacing w:after="0"/>
        <w:ind w:left="0"/>
        <w:jc w:val="both"/>
      </w:pPr>
      <w:r>
        <w:rPr>
          <w:rFonts w:ascii="Times New Roman"/>
          <w:b w:val="false"/>
          <w:i w:val="false"/>
          <w:color w:val="000000"/>
          <w:sz w:val="28"/>
        </w:rPr>
        <w:t>
      283. Характеристика работ:</w:t>
      </w:r>
    </w:p>
    <w:bookmarkEnd w:id="1814"/>
    <w:bookmarkStart w:name="z1822" w:id="1815"/>
    <w:p>
      <w:pPr>
        <w:spacing w:after="0"/>
        <w:ind w:left="0"/>
        <w:jc w:val="both"/>
      </w:pPr>
      <w:r>
        <w:rPr>
          <w:rFonts w:ascii="Times New Roman"/>
          <w:b w:val="false"/>
          <w:i w:val="false"/>
          <w:color w:val="000000"/>
          <w:sz w:val="28"/>
        </w:rPr>
        <w:t>
      рубка шпона на спичечную соломку на двух и более станках, а также на линиях лущения-рубки соломочного шпона;</w:t>
      </w:r>
    </w:p>
    <w:bookmarkEnd w:id="1815"/>
    <w:bookmarkStart w:name="z1823" w:id="1816"/>
    <w:p>
      <w:pPr>
        <w:spacing w:after="0"/>
        <w:ind w:left="0"/>
        <w:jc w:val="both"/>
      </w:pPr>
      <w:r>
        <w:rPr>
          <w:rFonts w:ascii="Times New Roman"/>
          <w:b w:val="false"/>
          <w:i w:val="false"/>
          <w:color w:val="000000"/>
          <w:sz w:val="28"/>
        </w:rPr>
        <w:t>
      установка и правка режущего инструмента;</w:t>
      </w:r>
    </w:p>
    <w:bookmarkEnd w:id="1816"/>
    <w:bookmarkStart w:name="z1824" w:id="1817"/>
    <w:p>
      <w:pPr>
        <w:spacing w:after="0"/>
        <w:ind w:left="0"/>
        <w:jc w:val="both"/>
      </w:pPr>
      <w:r>
        <w:rPr>
          <w:rFonts w:ascii="Times New Roman"/>
          <w:b w:val="false"/>
          <w:i w:val="false"/>
          <w:color w:val="000000"/>
          <w:sz w:val="28"/>
        </w:rPr>
        <w:t>
      регулирование станков;</w:t>
      </w:r>
    </w:p>
    <w:bookmarkEnd w:id="1817"/>
    <w:bookmarkStart w:name="z1825" w:id="1818"/>
    <w:p>
      <w:pPr>
        <w:spacing w:after="0"/>
        <w:ind w:left="0"/>
        <w:jc w:val="both"/>
      </w:pPr>
      <w:r>
        <w:rPr>
          <w:rFonts w:ascii="Times New Roman"/>
          <w:b w:val="false"/>
          <w:i w:val="false"/>
          <w:color w:val="000000"/>
          <w:sz w:val="28"/>
        </w:rPr>
        <w:t>
      устранение неисправностей в работе станка;</w:t>
      </w:r>
    </w:p>
    <w:bookmarkEnd w:id="1818"/>
    <w:bookmarkStart w:name="z1826" w:id="1819"/>
    <w:p>
      <w:pPr>
        <w:spacing w:after="0"/>
        <w:ind w:left="0"/>
        <w:jc w:val="both"/>
      </w:pPr>
      <w:r>
        <w:rPr>
          <w:rFonts w:ascii="Times New Roman"/>
          <w:b w:val="false"/>
          <w:i w:val="false"/>
          <w:color w:val="000000"/>
          <w:sz w:val="28"/>
        </w:rPr>
        <w:t>
      проверка и соблюдение качества рубки, резания;</w:t>
      </w:r>
    </w:p>
    <w:bookmarkEnd w:id="1819"/>
    <w:bookmarkStart w:name="z1827" w:id="1820"/>
    <w:p>
      <w:pPr>
        <w:spacing w:after="0"/>
        <w:ind w:left="0"/>
        <w:jc w:val="both"/>
      </w:pPr>
      <w:r>
        <w:rPr>
          <w:rFonts w:ascii="Times New Roman"/>
          <w:b w:val="false"/>
          <w:i w:val="false"/>
          <w:color w:val="000000"/>
          <w:sz w:val="28"/>
        </w:rPr>
        <w:t>
      наладка обслуживаемого станка.</w:t>
      </w:r>
    </w:p>
    <w:bookmarkEnd w:id="1820"/>
    <w:bookmarkStart w:name="z1828" w:id="1821"/>
    <w:p>
      <w:pPr>
        <w:spacing w:after="0"/>
        <w:ind w:left="0"/>
        <w:jc w:val="both"/>
      </w:pPr>
      <w:r>
        <w:rPr>
          <w:rFonts w:ascii="Times New Roman"/>
          <w:b w:val="false"/>
          <w:i w:val="false"/>
          <w:color w:val="000000"/>
          <w:sz w:val="28"/>
        </w:rPr>
        <w:t>
      284. Должен знать:</w:t>
      </w:r>
    </w:p>
    <w:bookmarkEnd w:id="1821"/>
    <w:bookmarkStart w:name="z1829" w:id="1822"/>
    <w:p>
      <w:pPr>
        <w:spacing w:after="0"/>
        <w:ind w:left="0"/>
        <w:jc w:val="both"/>
      </w:pPr>
      <w:r>
        <w:rPr>
          <w:rFonts w:ascii="Times New Roman"/>
          <w:b w:val="false"/>
          <w:i w:val="false"/>
          <w:color w:val="000000"/>
          <w:sz w:val="28"/>
        </w:rPr>
        <w:t>
      конструктивные особенности и правила наладки соломкорубочного станка;</w:t>
      </w:r>
    </w:p>
    <w:bookmarkEnd w:id="1822"/>
    <w:bookmarkStart w:name="z1830" w:id="1823"/>
    <w:p>
      <w:pPr>
        <w:spacing w:after="0"/>
        <w:ind w:left="0"/>
        <w:jc w:val="both"/>
      </w:pPr>
      <w:r>
        <w:rPr>
          <w:rFonts w:ascii="Times New Roman"/>
          <w:b w:val="false"/>
          <w:i w:val="false"/>
          <w:color w:val="000000"/>
          <w:sz w:val="28"/>
        </w:rPr>
        <w:t>
      методы проверки качества подготовки и приемы установки режущего инструмента;</w:t>
      </w:r>
    </w:p>
    <w:bookmarkEnd w:id="1823"/>
    <w:bookmarkStart w:name="z1831" w:id="1824"/>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1824"/>
    <w:bookmarkStart w:name="z1832" w:id="1825"/>
    <w:p>
      <w:pPr>
        <w:spacing w:after="0"/>
        <w:ind w:left="0"/>
        <w:jc w:val="both"/>
      </w:pPr>
      <w:r>
        <w:rPr>
          <w:rFonts w:ascii="Times New Roman"/>
          <w:b w:val="false"/>
          <w:i w:val="false"/>
          <w:color w:val="000000"/>
          <w:sz w:val="28"/>
        </w:rPr>
        <w:t>
      конструкцию применяемых контрольно- измерительных инструментов, припуски на усушку шпона.</w:t>
      </w:r>
    </w:p>
    <w:bookmarkEnd w:id="1825"/>
    <w:bookmarkStart w:name="z1833" w:id="1826"/>
    <w:p>
      <w:pPr>
        <w:spacing w:after="0"/>
        <w:ind w:left="0"/>
        <w:jc w:val="left"/>
      </w:pPr>
      <w:r>
        <w:rPr>
          <w:rFonts w:ascii="Times New Roman"/>
          <w:b/>
          <w:i w:val="false"/>
          <w:color w:val="000000"/>
        </w:rPr>
        <w:t xml:space="preserve"> Глава 4. Тарифно-квалификационные характеристики профессий рабочих по разрядам на работы по производству мебели</w:t>
      </w:r>
    </w:p>
    <w:bookmarkEnd w:id="1826"/>
    <w:bookmarkStart w:name="z1834" w:id="1827"/>
    <w:p>
      <w:pPr>
        <w:spacing w:after="0"/>
        <w:ind w:left="0"/>
        <w:jc w:val="left"/>
      </w:pPr>
      <w:r>
        <w:rPr>
          <w:rFonts w:ascii="Times New Roman"/>
          <w:b/>
          <w:i w:val="false"/>
          <w:color w:val="000000"/>
        </w:rPr>
        <w:t xml:space="preserve"> Параграф 1. Наклейщик орнамента на багет, 2 разряд</w:t>
      </w:r>
    </w:p>
    <w:bookmarkEnd w:id="1827"/>
    <w:bookmarkStart w:name="z1835" w:id="1828"/>
    <w:p>
      <w:pPr>
        <w:spacing w:after="0"/>
        <w:ind w:left="0"/>
        <w:jc w:val="both"/>
      </w:pPr>
      <w:r>
        <w:rPr>
          <w:rFonts w:ascii="Times New Roman"/>
          <w:b w:val="false"/>
          <w:i w:val="false"/>
          <w:color w:val="000000"/>
          <w:sz w:val="28"/>
        </w:rPr>
        <w:t>
      285. Характеристика работ:</w:t>
      </w:r>
    </w:p>
    <w:bookmarkEnd w:id="1828"/>
    <w:bookmarkStart w:name="z1836" w:id="1829"/>
    <w:p>
      <w:pPr>
        <w:spacing w:after="0"/>
        <w:ind w:left="0"/>
        <w:jc w:val="both"/>
      </w:pPr>
      <w:r>
        <w:rPr>
          <w:rFonts w:ascii="Times New Roman"/>
          <w:b w:val="false"/>
          <w:i w:val="false"/>
          <w:color w:val="000000"/>
          <w:sz w:val="28"/>
        </w:rPr>
        <w:t>
      наклейка прокатного лепного орнамента на багетный брусок с подгонкой по рисунку;</w:t>
      </w:r>
    </w:p>
    <w:bookmarkEnd w:id="1829"/>
    <w:bookmarkStart w:name="z1837" w:id="1830"/>
    <w:p>
      <w:pPr>
        <w:spacing w:after="0"/>
        <w:ind w:left="0"/>
        <w:jc w:val="both"/>
      </w:pPr>
      <w:r>
        <w:rPr>
          <w:rFonts w:ascii="Times New Roman"/>
          <w:b w:val="false"/>
          <w:i w:val="false"/>
          <w:color w:val="000000"/>
          <w:sz w:val="28"/>
        </w:rPr>
        <w:t>
      доведение клея до необходимой консистенции;</w:t>
      </w:r>
    </w:p>
    <w:bookmarkEnd w:id="1830"/>
    <w:bookmarkStart w:name="z1838" w:id="1831"/>
    <w:p>
      <w:pPr>
        <w:spacing w:after="0"/>
        <w:ind w:left="0"/>
        <w:jc w:val="both"/>
      </w:pPr>
      <w:r>
        <w:rPr>
          <w:rFonts w:ascii="Times New Roman"/>
          <w:b w:val="false"/>
          <w:i w:val="false"/>
          <w:color w:val="000000"/>
          <w:sz w:val="28"/>
        </w:rPr>
        <w:t>
      определение пригодности орнамента.</w:t>
      </w:r>
    </w:p>
    <w:bookmarkEnd w:id="1831"/>
    <w:bookmarkStart w:name="z1839" w:id="1832"/>
    <w:p>
      <w:pPr>
        <w:spacing w:after="0"/>
        <w:ind w:left="0"/>
        <w:jc w:val="both"/>
      </w:pPr>
      <w:r>
        <w:rPr>
          <w:rFonts w:ascii="Times New Roman"/>
          <w:b w:val="false"/>
          <w:i w:val="false"/>
          <w:color w:val="000000"/>
          <w:sz w:val="28"/>
        </w:rPr>
        <w:t>
      286. Должен знать:</w:t>
      </w:r>
    </w:p>
    <w:bookmarkEnd w:id="1832"/>
    <w:bookmarkStart w:name="z1840" w:id="1833"/>
    <w:p>
      <w:pPr>
        <w:spacing w:after="0"/>
        <w:ind w:left="0"/>
        <w:jc w:val="both"/>
      </w:pPr>
      <w:r>
        <w:rPr>
          <w:rFonts w:ascii="Times New Roman"/>
          <w:b w:val="false"/>
          <w:i w:val="false"/>
          <w:color w:val="000000"/>
          <w:sz w:val="28"/>
        </w:rPr>
        <w:t>
      требования, предъявляемые к орнаменту;</w:t>
      </w:r>
    </w:p>
    <w:bookmarkEnd w:id="1833"/>
    <w:bookmarkStart w:name="z1841" w:id="1834"/>
    <w:p>
      <w:pPr>
        <w:spacing w:after="0"/>
        <w:ind w:left="0"/>
        <w:jc w:val="both"/>
      </w:pPr>
      <w:r>
        <w:rPr>
          <w:rFonts w:ascii="Times New Roman"/>
          <w:b w:val="false"/>
          <w:i w:val="false"/>
          <w:color w:val="000000"/>
          <w:sz w:val="28"/>
        </w:rPr>
        <w:t>
      способы наклейки его на багет и подгонки по рисунку;</w:t>
      </w:r>
    </w:p>
    <w:bookmarkEnd w:id="1834"/>
    <w:bookmarkStart w:name="z1842" w:id="1835"/>
    <w:p>
      <w:pPr>
        <w:spacing w:after="0"/>
        <w:ind w:left="0"/>
        <w:jc w:val="both"/>
      </w:pPr>
      <w:r>
        <w:rPr>
          <w:rFonts w:ascii="Times New Roman"/>
          <w:b w:val="false"/>
          <w:i w:val="false"/>
          <w:color w:val="000000"/>
          <w:sz w:val="28"/>
        </w:rPr>
        <w:t>
      дефекты, образующиеся на багете от излишков клея и способы их устранения.</w:t>
      </w:r>
    </w:p>
    <w:bookmarkEnd w:id="1835"/>
    <w:bookmarkStart w:name="z1843" w:id="1836"/>
    <w:p>
      <w:pPr>
        <w:spacing w:after="0"/>
        <w:ind w:left="0"/>
        <w:jc w:val="left"/>
      </w:pPr>
      <w:r>
        <w:rPr>
          <w:rFonts w:ascii="Times New Roman"/>
          <w:b/>
          <w:i w:val="false"/>
          <w:color w:val="000000"/>
        </w:rPr>
        <w:t xml:space="preserve"> Параграф 2. Наклейщик орнамента на багет, 3 разряд</w:t>
      </w:r>
    </w:p>
    <w:bookmarkEnd w:id="1836"/>
    <w:bookmarkStart w:name="z1844" w:id="1837"/>
    <w:p>
      <w:pPr>
        <w:spacing w:after="0"/>
        <w:ind w:left="0"/>
        <w:jc w:val="both"/>
      </w:pPr>
      <w:r>
        <w:rPr>
          <w:rFonts w:ascii="Times New Roman"/>
          <w:b w:val="false"/>
          <w:i w:val="false"/>
          <w:color w:val="000000"/>
          <w:sz w:val="28"/>
        </w:rPr>
        <w:t>
      287. Характеристика работ:</w:t>
      </w:r>
    </w:p>
    <w:bookmarkEnd w:id="1837"/>
    <w:bookmarkStart w:name="z1845" w:id="1838"/>
    <w:p>
      <w:pPr>
        <w:spacing w:after="0"/>
        <w:ind w:left="0"/>
        <w:jc w:val="both"/>
      </w:pPr>
      <w:r>
        <w:rPr>
          <w:rFonts w:ascii="Times New Roman"/>
          <w:b w:val="false"/>
          <w:i w:val="false"/>
          <w:color w:val="000000"/>
          <w:sz w:val="28"/>
        </w:rPr>
        <w:t>
      накатка орнамента непосредственно на багетные бруски или специальные листы;</w:t>
      </w:r>
    </w:p>
    <w:bookmarkEnd w:id="1838"/>
    <w:bookmarkStart w:name="z1846" w:id="1839"/>
    <w:p>
      <w:pPr>
        <w:spacing w:after="0"/>
        <w:ind w:left="0"/>
        <w:jc w:val="both"/>
      </w:pPr>
      <w:r>
        <w:rPr>
          <w:rFonts w:ascii="Times New Roman"/>
          <w:b w:val="false"/>
          <w:i w:val="false"/>
          <w:color w:val="000000"/>
          <w:sz w:val="28"/>
        </w:rPr>
        <w:t>
      обработка листов с прокатным орнаментом согласно технологическому режиму;</w:t>
      </w:r>
    </w:p>
    <w:bookmarkEnd w:id="1839"/>
    <w:bookmarkStart w:name="z1847" w:id="1840"/>
    <w:p>
      <w:pPr>
        <w:spacing w:after="0"/>
        <w:ind w:left="0"/>
        <w:jc w:val="both"/>
      </w:pPr>
      <w:r>
        <w:rPr>
          <w:rFonts w:ascii="Times New Roman"/>
          <w:b w:val="false"/>
          <w:i w:val="false"/>
          <w:color w:val="000000"/>
          <w:sz w:val="28"/>
        </w:rPr>
        <w:t>
      обработка багетной рамки;</w:t>
      </w:r>
    </w:p>
    <w:bookmarkEnd w:id="1840"/>
    <w:bookmarkStart w:name="z1848" w:id="1841"/>
    <w:p>
      <w:pPr>
        <w:spacing w:after="0"/>
        <w:ind w:left="0"/>
        <w:jc w:val="both"/>
      </w:pPr>
      <w:r>
        <w:rPr>
          <w:rFonts w:ascii="Times New Roman"/>
          <w:b w:val="false"/>
          <w:i w:val="false"/>
          <w:color w:val="000000"/>
          <w:sz w:val="28"/>
        </w:rPr>
        <w:t>
      наладка прокатного станка и подбор штампов.</w:t>
      </w:r>
    </w:p>
    <w:bookmarkEnd w:id="1841"/>
    <w:bookmarkStart w:name="z1849" w:id="1842"/>
    <w:p>
      <w:pPr>
        <w:spacing w:after="0"/>
        <w:ind w:left="0"/>
        <w:jc w:val="both"/>
      </w:pPr>
      <w:r>
        <w:rPr>
          <w:rFonts w:ascii="Times New Roman"/>
          <w:b w:val="false"/>
          <w:i w:val="false"/>
          <w:color w:val="000000"/>
          <w:sz w:val="28"/>
        </w:rPr>
        <w:t>
      288. Должен знать:</w:t>
      </w:r>
    </w:p>
    <w:bookmarkEnd w:id="1842"/>
    <w:bookmarkStart w:name="z1850" w:id="1843"/>
    <w:p>
      <w:pPr>
        <w:spacing w:after="0"/>
        <w:ind w:left="0"/>
        <w:jc w:val="both"/>
      </w:pPr>
      <w:r>
        <w:rPr>
          <w:rFonts w:ascii="Times New Roman"/>
          <w:b w:val="false"/>
          <w:i w:val="false"/>
          <w:color w:val="000000"/>
          <w:sz w:val="28"/>
        </w:rPr>
        <w:t>
      устройство прокатного станка;</w:t>
      </w:r>
    </w:p>
    <w:bookmarkEnd w:id="1843"/>
    <w:bookmarkStart w:name="z1851" w:id="1844"/>
    <w:p>
      <w:pPr>
        <w:spacing w:after="0"/>
        <w:ind w:left="0"/>
        <w:jc w:val="both"/>
      </w:pPr>
      <w:r>
        <w:rPr>
          <w:rFonts w:ascii="Times New Roman"/>
          <w:b w:val="false"/>
          <w:i w:val="false"/>
          <w:color w:val="000000"/>
          <w:sz w:val="28"/>
        </w:rPr>
        <w:t>
      состав и свойства мастики и способы доведения ее до требуемой консистенции и вязкости;</w:t>
      </w:r>
    </w:p>
    <w:bookmarkEnd w:id="1844"/>
    <w:bookmarkStart w:name="z1852" w:id="1845"/>
    <w:p>
      <w:pPr>
        <w:spacing w:after="0"/>
        <w:ind w:left="0"/>
        <w:jc w:val="both"/>
      </w:pPr>
      <w:r>
        <w:rPr>
          <w:rFonts w:ascii="Times New Roman"/>
          <w:b w:val="false"/>
          <w:i w:val="false"/>
          <w:color w:val="000000"/>
          <w:sz w:val="28"/>
        </w:rPr>
        <w:t>
      породы древесины и ее пороки, способы разметки багетной рамы;</w:t>
      </w:r>
    </w:p>
    <w:bookmarkEnd w:id="1845"/>
    <w:bookmarkStart w:name="z1853" w:id="1846"/>
    <w:p>
      <w:pPr>
        <w:spacing w:after="0"/>
        <w:ind w:left="0"/>
        <w:jc w:val="both"/>
      </w:pPr>
      <w:r>
        <w:rPr>
          <w:rFonts w:ascii="Times New Roman"/>
          <w:b w:val="false"/>
          <w:i w:val="false"/>
          <w:color w:val="000000"/>
          <w:sz w:val="28"/>
        </w:rPr>
        <w:t>
      виды уголков и перевязок и приемы их посадки по месту;</w:t>
      </w:r>
    </w:p>
    <w:bookmarkEnd w:id="1846"/>
    <w:bookmarkStart w:name="z1854" w:id="1847"/>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847"/>
    <w:bookmarkStart w:name="z1855" w:id="1848"/>
    <w:p>
      <w:pPr>
        <w:spacing w:after="0"/>
        <w:ind w:left="0"/>
        <w:jc w:val="both"/>
      </w:pPr>
      <w:r>
        <w:rPr>
          <w:rFonts w:ascii="Times New Roman"/>
          <w:b w:val="false"/>
          <w:i w:val="false"/>
          <w:color w:val="000000"/>
          <w:sz w:val="28"/>
        </w:rPr>
        <w:t>
      дефекты и способы их устранения.</w:t>
      </w:r>
    </w:p>
    <w:bookmarkEnd w:id="1848"/>
    <w:bookmarkStart w:name="z1856" w:id="1849"/>
    <w:p>
      <w:pPr>
        <w:spacing w:after="0"/>
        <w:ind w:left="0"/>
        <w:jc w:val="left"/>
      </w:pPr>
      <w:r>
        <w:rPr>
          <w:rFonts w:ascii="Times New Roman"/>
          <w:b/>
          <w:i w:val="false"/>
          <w:color w:val="000000"/>
        </w:rPr>
        <w:t xml:space="preserve"> Параграф 3. Аппаратчик по изготовлению клеевой нити, 4 разряд</w:t>
      </w:r>
    </w:p>
    <w:bookmarkEnd w:id="1849"/>
    <w:bookmarkStart w:name="z1857" w:id="1850"/>
    <w:p>
      <w:pPr>
        <w:spacing w:after="0"/>
        <w:ind w:left="0"/>
        <w:jc w:val="both"/>
      </w:pPr>
      <w:r>
        <w:rPr>
          <w:rFonts w:ascii="Times New Roman"/>
          <w:b w:val="false"/>
          <w:i w:val="false"/>
          <w:color w:val="000000"/>
          <w:sz w:val="28"/>
        </w:rPr>
        <w:t>
      289. Характеристика работ:</w:t>
      </w:r>
    </w:p>
    <w:bookmarkEnd w:id="1850"/>
    <w:bookmarkStart w:name="z1858" w:id="1851"/>
    <w:p>
      <w:pPr>
        <w:spacing w:after="0"/>
        <w:ind w:left="0"/>
        <w:jc w:val="both"/>
      </w:pPr>
      <w:r>
        <w:rPr>
          <w:rFonts w:ascii="Times New Roman"/>
          <w:b w:val="false"/>
          <w:i w:val="false"/>
          <w:color w:val="000000"/>
          <w:sz w:val="28"/>
        </w:rPr>
        <w:t>
      ведение технологического процесса изготовления клеевой нити способом пропитки стеклонити полиамидной смолой на установке токов высокой частоты;</w:t>
      </w:r>
    </w:p>
    <w:bookmarkEnd w:id="1851"/>
    <w:bookmarkStart w:name="z1859" w:id="1852"/>
    <w:p>
      <w:pPr>
        <w:spacing w:after="0"/>
        <w:ind w:left="0"/>
        <w:jc w:val="both"/>
      </w:pPr>
      <w:r>
        <w:rPr>
          <w:rFonts w:ascii="Times New Roman"/>
          <w:b w:val="false"/>
          <w:i w:val="false"/>
          <w:color w:val="000000"/>
          <w:sz w:val="28"/>
        </w:rPr>
        <w:t>
      намотка клеевой нити на бобины;</w:t>
      </w:r>
    </w:p>
    <w:bookmarkEnd w:id="1852"/>
    <w:bookmarkStart w:name="z1860" w:id="1853"/>
    <w:p>
      <w:pPr>
        <w:spacing w:after="0"/>
        <w:ind w:left="0"/>
        <w:jc w:val="both"/>
      </w:pPr>
      <w:r>
        <w:rPr>
          <w:rFonts w:ascii="Times New Roman"/>
          <w:b w:val="false"/>
          <w:i w:val="false"/>
          <w:color w:val="000000"/>
          <w:sz w:val="28"/>
        </w:rPr>
        <w:t>
      проверка исправности аппаратуры перед началом работы;</w:t>
      </w:r>
    </w:p>
    <w:bookmarkEnd w:id="1853"/>
    <w:bookmarkStart w:name="z1861" w:id="1854"/>
    <w:p>
      <w:pPr>
        <w:spacing w:after="0"/>
        <w:ind w:left="0"/>
        <w:jc w:val="both"/>
      </w:pPr>
      <w:r>
        <w:rPr>
          <w:rFonts w:ascii="Times New Roman"/>
          <w:b w:val="false"/>
          <w:i w:val="false"/>
          <w:color w:val="000000"/>
          <w:sz w:val="28"/>
        </w:rPr>
        <w:t>
      контроль за качеством изготовленной нити;</w:t>
      </w:r>
    </w:p>
    <w:bookmarkEnd w:id="1854"/>
    <w:bookmarkStart w:name="z1862" w:id="1855"/>
    <w:p>
      <w:pPr>
        <w:spacing w:after="0"/>
        <w:ind w:left="0"/>
        <w:jc w:val="both"/>
      </w:pPr>
      <w:r>
        <w:rPr>
          <w:rFonts w:ascii="Times New Roman"/>
          <w:b w:val="false"/>
          <w:i w:val="false"/>
          <w:color w:val="000000"/>
          <w:sz w:val="28"/>
        </w:rPr>
        <w:t>
      учет и сдача готовой клеевой нити на склад;</w:t>
      </w:r>
    </w:p>
    <w:bookmarkEnd w:id="1855"/>
    <w:bookmarkStart w:name="z1863" w:id="1856"/>
    <w:p>
      <w:pPr>
        <w:spacing w:after="0"/>
        <w:ind w:left="0"/>
        <w:jc w:val="both"/>
      </w:pPr>
      <w:r>
        <w:rPr>
          <w:rFonts w:ascii="Times New Roman"/>
          <w:b w:val="false"/>
          <w:i w:val="false"/>
          <w:color w:val="000000"/>
          <w:sz w:val="28"/>
        </w:rPr>
        <w:t>
      ведение рабочего журнала.</w:t>
      </w:r>
    </w:p>
    <w:bookmarkEnd w:id="1856"/>
    <w:bookmarkStart w:name="z1864" w:id="1857"/>
    <w:p>
      <w:pPr>
        <w:spacing w:after="0"/>
        <w:ind w:left="0"/>
        <w:jc w:val="both"/>
      </w:pPr>
      <w:r>
        <w:rPr>
          <w:rFonts w:ascii="Times New Roman"/>
          <w:b w:val="false"/>
          <w:i w:val="false"/>
          <w:color w:val="000000"/>
          <w:sz w:val="28"/>
        </w:rPr>
        <w:t>
      290. Должен знать:</w:t>
      </w:r>
    </w:p>
    <w:bookmarkEnd w:id="1857"/>
    <w:bookmarkStart w:name="z1865" w:id="1858"/>
    <w:p>
      <w:pPr>
        <w:spacing w:after="0"/>
        <w:ind w:left="0"/>
        <w:jc w:val="both"/>
      </w:pPr>
      <w:r>
        <w:rPr>
          <w:rFonts w:ascii="Times New Roman"/>
          <w:b w:val="false"/>
          <w:i w:val="false"/>
          <w:color w:val="000000"/>
          <w:sz w:val="28"/>
        </w:rPr>
        <w:t>
      принцип работы установки и генератора тока высокой частоты, применяемые контрольно-измерительные приборы;</w:t>
      </w:r>
    </w:p>
    <w:bookmarkEnd w:id="1858"/>
    <w:bookmarkStart w:name="z1866" w:id="1859"/>
    <w:p>
      <w:pPr>
        <w:spacing w:after="0"/>
        <w:ind w:left="0"/>
        <w:jc w:val="both"/>
      </w:pPr>
      <w:r>
        <w:rPr>
          <w:rFonts w:ascii="Times New Roman"/>
          <w:b w:val="false"/>
          <w:i w:val="false"/>
          <w:color w:val="000000"/>
          <w:sz w:val="28"/>
        </w:rPr>
        <w:t>
      рецептуру, свойства применяемых материалов, полиамидных смол, стеклонитей;</w:t>
      </w:r>
    </w:p>
    <w:bookmarkEnd w:id="1859"/>
    <w:bookmarkStart w:name="z1867" w:id="1860"/>
    <w:p>
      <w:pPr>
        <w:spacing w:after="0"/>
        <w:ind w:left="0"/>
        <w:jc w:val="both"/>
      </w:pPr>
      <w:r>
        <w:rPr>
          <w:rFonts w:ascii="Times New Roman"/>
          <w:b w:val="false"/>
          <w:i w:val="false"/>
          <w:color w:val="000000"/>
          <w:sz w:val="28"/>
        </w:rPr>
        <w:t>
      метод анализа готовой нити;</w:t>
      </w:r>
    </w:p>
    <w:bookmarkEnd w:id="1860"/>
    <w:bookmarkStart w:name="z1868" w:id="1861"/>
    <w:p>
      <w:pPr>
        <w:spacing w:after="0"/>
        <w:ind w:left="0"/>
        <w:jc w:val="both"/>
      </w:pPr>
      <w:r>
        <w:rPr>
          <w:rFonts w:ascii="Times New Roman"/>
          <w:b w:val="false"/>
          <w:i w:val="false"/>
          <w:color w:val="000000"/>
          <w:sz w:val="28"/>
        </w:rPr>
        <w:t>
      государственные стандарты и технические условия на исходное сырье и готовую нить;</w:t>
      </w:r>
    </w:p>
    <w:bookmarkEnd w:id="1861"/>
    <w:bookmarkStart w:name="z1869" w:id="1862"/>
    <w:p>
      <w:pPr>
        <w:spacing w:after="0"/>
        <w:ind w:left="0"/>
        <w:jc w:val="both"/>
      </w:pPr>
      <w:r>
        <w:rPr>
          <w:rFonts w:ascii="Times New Roman"/>
          <w:b w:val="false"/>
          <w:i w:val="false"/>
          <w:color w:val="000000"/>
          <w:sz w:val="28"/>
        </w:rPr>
        <w:t>
      правила заправки нитей в фильтры и обслуживания мотального устройства;</w:t>
      </w:r>
    </w:p>
    <w:bookmarkEnd w:id="1862"/>
    <w:bookmarkStart w:name="z1870" w:id="1863"/>
    <w:p>
      <w:pPr>
        <w:spacing w:after="0"/>
        <w:ind w:left="0"/>
        <w:jc w:val="both"/>
      </w:pPr>
      <w:r>
        <w:rPr>
          <w:rFonts w:ascii="Times New Roman"/>
          <w:b w:val="false"/>
          <w:i w:val="false"/>
          <w:color w:val="000000"/>
          <w:sz w:val="28"/>
        </w:rPr>
        <w:t>
      нормы расхода материалов;</w:t>
      </w:r>
    </w:p>
    <w:bookmarkEnd w:id="1863"/>
    <w:bookmarkStart w:name="z1871" w:id="1864"/>
    <w:p>
      <w:pPr>
        <w:spacing w:after="0"/>
        <w:ind w:left="0"/>
        <w:jc w:val="both"/>
      </w:pPr>
      <w:r>
        <w:rPr>
          <w:rFonts w:ascii="Times New Roman"/>
          <w:b w:val="false"/>
          <w:i w:val="false"/>
          <w:color w:val="000000"/>
          <w:sz w:val="28"/>
        </w:rPr>
        <w:t>
      правила хранения и транспортировки готовой нити на склад.</w:t>
      </w:r>
    </w:p>
    <w:bookmarkEnd w:id="1864"/>
    <w:bookmarkStart w:name="z1872" w:id="1865"/>
    <w:p>
      <w:pPr>
        <w:spacing w:after="0"/>
        <w:ind w:left="0"/>
        <w:jc w:val="left"/>
      </w:pPr>
      <w:r>
        <w:rPr>
          <w:rFonts w:ascii="Times New Roman"/>
          <w:b/>
          <w:i w:val="false"/>
          <w:color w:val="000000"/>
        </w:rPr>
        <w:t xml:space="preserve"> Параграф 4. Облицовщик деталей мебели, 2 разряд</w:t>
      </w:r>
    </w:p>
    <w:bookmarkEnd w:id="1865"/>
    <w:bookmarkStart w:name="z1873" w:id="1866"/>
    <w:p>
      <w:pPr>
        <w:spacing w:after="0"/>
        <w:ind w:left="0"/>
        <w:jc w:val="both"/>
      </w:pPr>
      <w:r>
        <w:rPr>
          <w:rFonts w:ascii="Times New Roman"/>
          <w:b w:val="false"/>
          <w:i w:val="false"/>
          <w:color w:val="000000"/>
          <w:sz w:val="28"/>
        </w:rPr>
        <w:t>
      291. Характеристика работ:</w:t>
      </w:r>
    </w:p>
    <w:bookmarkEnd w:id="1866"/>
    <w:bookmarkStart w:name="z1874" w:id="1867"/>
    <w:p>
      <w:pPr>
        <w:spacing w:after="0"/>
        <w:ind w:left="0"/>
        <w:jc w:val="both"/>
      </w:pPr>
      <w:r>
        <w:rPr>
          <w:rFonts w:ascii="Times New Roman"/>
          <w:b w:val="false"/>
          <w:i w:val="false"/>
          <w:color w:val="000000"/>
          <w:sz w:val="28"/>
        </w:rPr>
        <w:t>
      нанесение клея на склеиваемые поверхности вручную, кистью и приспособлениями с сортировкой деталей и заготовок.</w:t>
      </w:r>
    </w:p>
    <w:bookmarkEnd w:id="1867"/>
    <w:bookmarkStart w:name="z1875" w:id="1868"/>
    <w:p>
      <w:pPr>
        <w:spacing w:after="0"/>
        <w:ind w:left="0"/>
        <w:jc w:val="both"/>
      </w:pPr>
      <w:r>
        <w:rPr>
          <w:rFonts w:ascii="Times New Roman"/>
          <w:b w:val="false"/>
          <w:i w:val="false"/>
          <w:color w:val="000000"/>
          <w:sz w:val="28"/>
        </w:rPr>
        <w:t>
      292. Должен знать:</w:t>
      </w:r>
    </w:p>
    <w:bookmarkEnd w:id="1868"/>
    <w:bookmarkStart w:name="z1876" w:id="1869"/>
    <w:p>
      <w:pPr>
        <w:spacing w:after="0"/>
        <w:ind w:left="0"/>
        <w:jc w:val="both"/>
      </w:pPr>
      <w:r>
        <w:rPr>
          <w:rFonts w:ascii="Times New Roman"/>
          <w:b w:val="false"/>
          <w:i w:val="false"/>
          <w:color w:val="000000"/>
          <w:sz w:val="28"/>
        </w:rPr>
        <w:t>
      свойства клеев и приемы нанесения их на склеиваемые поверхности, породы древесины.</w:t>
      </w:r>
    </w:p>
    <w:bookmarkEnd w:id="1869"/>
    <w:bookmarkStart w:name="z1877" w:id="1870"/>
    <w:p>
      <w:pPr>
        <w:spacing w:after="0"/>
        <w:ind w:left="0"/>
        <w:jc w:val="left"/>
      </w:pPr>
      <w:r>
        <w:rPr>
          <w:rFonts w:ascii="Times New Roman"/>
          <w:b/>
          <w:i w:val="false"/>
          <w:color w:val="000000"/>
        </w:rPr>
        <w:t xml:space="preserve"> Параграф 5. Облицовщик деталей мебели, 3 разряд</w:t>
      </w:r>
    </w:p>
    <w:bookmarkEnd w:id="1870"/>
    <w:bookmarkStart w:name="z1878" w:id="1871"/>
    <w:p>
      <w:pPr>
        <w:spacing w:after="0"/>
        <w:ind w:left="0"/>
        <w:jc w:val="both"/>
      </w:pPr>
      <w:r>
        <w:rPr>
          <w:rFonts w:ascii="Times New Roman"/>
          <w:b w:val="false"/>
          <w:i w:val="false"/>
          <w:color w:val="000000"/>
          <w:sz w:val="28"/>
        </w:rPr>
        <w:t>
      293. Характеристика работ:</w:t>
      </w:r>
    </w:p>
    <w:bookmarkEnd w:id="1871"/>
    <w:bookmarkStart w:name="z1879" w:id="1872"/>
    <w:p>
      <w:pPr>
        <w:spacing w:after="0"/>
        <w:ind w:left="0"/>
        <w:jc w:val="both"/>
      </w:pPr>
      <w:r>
        <w:rPr>
          <w:rFonts w:ascii="Times New Roman"/>
          <w:b w:val="false"/>
          <w:i w:val="false"/>
          <w:color w:val="000000"/>
          <w:sz w:val="28"/>
        </w:rPr>
        <w:t>
      облицовывание прямолинейных брусковых деталей и кромок различных щитов в ручных прессах, ваймах с электрообогревом и приспособлениях;</w:t>
      </w:r>
    </w:p>
    <w:bookmarkEnd w:id="1872"/>
    <w:bookmarkStart w:name="z1880" w:id="1873"/>
    <w:p>
      <w:pPr>
        <w:spacing w:after="0"/>
        <w:ind w:left="0"/>
        <w:jc w:val="both"/>
      </w:pPr>
      <w:r>
        <w:rPr>
          <w:rFonts w:ascii="Times New Roman"/>
          <w:b w:val="false"/>
          <w:i w:val="false"/>
          <w:color w:val="000000"/>
          <w:sz w:val="28"/>
        </w:rPr>
        <w:t>
      облицовывание мебельных щитов, клееных и плоскоклееных деталей под непрозрачную отделку в гидравлических, пневматических, механических прессах под руководством облицовщика более высокой квалификации;</w:t>
      </w:r>
    </w:p>
    <w:bookmarkEnd w:id="1873"/>
    <w:bookmarkStart w:name="z1881" w:id="1874"/>
    <w:p>
      <w:pPr>
        <w:spacing w:after="0"/>
        <w:ind w:left="0"/>
        <w:jc w:val="both"/>
      </w:pPr>
      <w:r>
        <w:rPr>
          <w:rFonts w:ascii="Times New Roman"/>
          <w:b w:val="false"/>
          <w:i w:val="false"/>
          <w:color w:val="000000"/>
          <w:sz w:val="28"/>
        </w:rPr>
        <w:t>
      облицовывание рамочных узлов в гидравлических, пневматических и механических прессах;</w:t>
      </w:r>
    </w:p>
    <w:bookmarkEnd w:id="1874"/>
    <w:bookmarkStart w:name="z1882" w:id="1875"/>
    <w:p>
      <w:pPr>
        <w:spacing w:after="0"/>
        <w:ind w:left="0"/>
        <w:jc w:val="both"/>
      </w:pPr>
      <w:r>
        <w:rPr>
          <w:rFonts w:ascii="Times New Roman"/>
          <w:b w:val="false"/>
          <w:i w:val="false"/>
          <w:color w:val="000000"/>
          <w:sz w:val="28"/>
        </w:rPr>
        <w:t>
      подбор брусков, реек, шпона и фанеры, формирование пакета;</w:t>
      </w:r>
    </w:p>
    <w:bookmarkEnd w:id="1875"/>
    <w:bookmarkStart w:name="z1883" w:id="1876"/>
    <w:p>
      <w:pPr>
        <w:spacing w:after="0"/>
        <w:ind w:left="0"/>
        <w:jc w:val="both"/>
      </w:pPr>
      <w:r>
        <w:rPr>
          <w:rFonts w:ascii="Times New Roman"/>
          <w:b w:val="false"/>
          <w:i w:val="false"/>
          <w:color w:val="000000"/>
          <w:sz w:val="28"/>
        </w:rPr>
        <w:t>
      нанесение клея на склеиваемые поверхности на клеенамазывающих станках.</w:t>
      </w:r>
    </w:p>
    <w:bookmarkEnd w:id="1876"/>
    <w:bookmarkStart w:name="z1884" w:id="1877"/>
    <w:p>
      <w:pPr>
        <w:spacing w:after="0"/>
        <w:ind w:left="0"/>
        <w:jc w:val="both"/>
      </w:pPr>
      <w:r>
        <w:rPr>
          <w:rFonts w:ascii="Times New Roman"/>
          <w:b w:val="false"/>
          <w:i w:val="false"/>
          <w:color w:val="000000"/>
          <w:sz w:val="28"/>
        </w:rPr>
        <w:t>
      294. Должен знать:</w:t>
      </w:r>
    </w:p>
    <w:bookmarkEnd w:id="1877"/>
    <w:bookmarkStart w:name="z1885" w:id="1878"/>
    <w:p>
      <w:pPr>
        <w:spacing w:after="0"/>
        <w:ind w:left="0"/>
        <w:jc w:val="both"/>
      </w:pPr>
      <w:r>
        <w:rPr>
          <w:rFonts w:ascii="Times New Roman"/>
          <w:b w:val="false"/>
          <w:i w:val="false"/>
          <w:color w:val="000000"/>
          <w:sz w:val="28"/>
        </w:rPr>
        <w:t>
      принцип действия прессов, вайм, приспособлений и порядок их обслуживания;</w:t>
      </w:r>
    </w:p>
    <w:bookmarkEnd w:id="1878"/>
    <w:bookmarkStart w:name="z1886" w:id="1879"/>
    <w:p>
      <w:pPr>
        <w:spacing w:after="0"/>
        <w:ind w:left="0"/>
        <w:jc w:val="both"/>
      </w:pPr>
      <w:r>
        <w:rPr>
          <w:rFonts w:ascii="Times New Roman"/>
          <w:b w:val="false"/>
          <w:i w:val="false"/>
          <w:color w:val="000000"/>
          <w:sz w:val="28"/>
        </w:rPr>
        <w:t>
      породы древесины, способы формирования плит и щитов;</w:t>
      </w:r>
    </w:p>
    <w:bookmarkEnd w:id="1879"/>
    <w:bookmarkStart w:name="z1887" w:id="1880"/>
    <w:p>
      <w:pPr>
        <w:spacing w:after="0"/>
        <w:ind w:left="0"/>
        <w:jc w:val="both"/>
      </w:pPr>
      <w:r>
        <w:rPr>
          <w:rFonts w:ascii="Times New Roman"/>
          <w:b w:val="false"/>
          <w:i w:val="false"/>
          <w:color w:val="000000"/>
          <w:sz w:val="28"/>
        </w:rPr>
        <w:t>
      технологические режимы облицовывания прямолинейных деталей и кромок.</w:t>
      </w:r>
    </w:p>
    <w:bookmarkEnd w:id="1880"/>
    <w:bookmarkStart w:name="z1888" w:id="1881"/>
    <w:p>
      <w:pPr>
        <w:spacing w:after="0"/>
        <w:ind w:left="0"/>
        <w:jc w:val="left"/>
      </w:pPr>
      <w:r>
        <w:rPr>
          <w:rFonts w:ascii="Times New Roman"/>
          <w:b/>
          <w:i w:val="false"/>
          <w:color w:val="000000"/>
        </w:rPr>
        <w:t xml:space="preserve"> Параграф 6. Облицовщик деталей мебели, 4 разряд</w:t>
      </w:r>
    </w:p>
    <w:bookmarkEnd w:id="1881"/>
    <w:bookmarkStart w:name="z1889" w:id="1882"/>
    <w:p>
      <w:pPr>
        <w:spacing w:after="0"/>
        <w:ind w:left="0"/>
        <w:jc w:val="both"/>
      </w:pPr>
      <w:r>
        <w:rPr>
          <w:rFonts w:ascii="Times New Roman"/>
          <w:b w:val="false"/>
          <w:i w:val="false"/>
          <w:color w:val="000000"/>
          <w:sz w:val="28"/>
        </w:rPr>
        <w:t>
      295. Характеристика работ:</w:t>
      </w:r>
    </w:p>
    <w:bookmarkEnd w:id="1882"/>
    <w:bookmarkStart w:name="z1890" w:id="1883"/>
    <w:p>
      <w:pPr>
        <w:spacing w:after="0"/>
        <w:ind w:left="0"/>
        <w:jc w:val="both"/>
      </w:pPr>
      <w:r>
        <w:rPr>
          <w:rFonts w:ascii="Times New Roman"/>
          <w:b w:val="false"/>
          <w:i w:val="false"/>
          <w:color w:val="000000"/>
          <w:sz w:val="28"/>
        </w:rPr>
        <w:t>
      облицовывание щитовых деталей в гидравлических, механических многопролетных прессах и автоклавах под прозрачную отделку;</w:t>
      </w:r>
    </w:p>
    <w:bookmarkEnd w:id="1883"/>
    <w:bookmarkStart w:name="z1891" w:id="1884"/>
    <w:p>
      <w:pPr>
        <w:spacing w:after="0"/>
        <w:ind w:left="0"/>
        <w:jc w:val="both"/>
      </w:pPr>
      <w:r>
        <w:rPr>
          <w:rFonts w:ascii="Times New Roman"/>
          <w:b w:val="false"/>
          <w:i w:val="false"/>
          <w:color w:val="000000"/>
          <w:sz w:val="28"/>
        </w:rPr>
        <w:t>
      облицовывание кромок, узлов и деталей криволинейных и профильных поверхностей в ваймах и различных приспособлениях;</w:t>
      </w:r>
    </w:p>
    <w:bookmarkEnd w:id="1884"/>
    <w:bookmarkStart w:name="z1892" w:id="1885"/>
    <w:p>
      <w:pPr>
        <w:spacing w:after="0"/>
        <w:ind w:left="0"/>
        <w:jc w:val="both"/>
      </w:pPr>
      <w:r>
        <w:rPr>
          <w:rFonts w:ascii="Times New Roman"/>
          <w:b w:val="false"/>
          <w:i w:val="false"/>
          <w:color w:val="000000"/>
          <w:sz w:val="28"/>
        </w:rPr>
        <w:t>
      облицовывание прямолинейных кромок щитовых деталей на станках проходного типа.</w:t>
      </w:r>
    </w:p>
    <w:bookmarkEnd w:id="1885"/>
    <w:bookmarkStart w:name="z1893" w:id="1886"/>
    <w:p>
      <w:pPr>
        <w:spacing w:after="0"/>
        <w:ind w:left="0"/>
        <w:jc w:val="both"/>
      </w:pPr>
      <w:r>
        <w:rPr>
          <w:rFonts w:ascii="Times New Roman"/>
          <w:b w:val="false"/>
          <w:i w:val="false"/>
          <w:color w:val="000000"/>
          <w:sz w:val="28"/>
        </w:rPr>
        <w:t>
      296. Должен знать:</w:t>
      </w:r>
    </w:p>
    <w:bookmarkEnd w:id="1886"/>
    <w:bookmarkStart w:name="z1894" w:id="1887"/>
    <w:p>
      <w:pPr>
        <w:spacing w:after="0"/>
        <w:ind w:left="0"/>
        <w:jc w:val="both"/>
      </w:pPr>
      <w:r>
        <w:rPr>
          <w:rFonts w:ascii="Times New Roman"/>
          <w:b w:val="false"/>
          <w:i w:val="false"/>
          <w:color w:val="000000"/>
          <w:sz w:val="28"/>
        </w:rPr>
        <w:t>
      устройство и правила эксплуатации прессов, вайм и приспособлений;</w:t>
      </w:r>
    </w:p>
    <w:bookmarkEnd w:id="1887"/>
    <w:bookmarkStart w:name="z1895" w:id="1888"/>
    <w:p>
      <w:pPr>
        <w:spacing w:after="0"/>
        <w:ind w:left="0"/>
        <w:jc w:val="both"/>
      </w:pPr>
      <w:r>
        <w:rPr>
          <w:rFonts w:ascii="Times New Roman"/>
          <w:b w:val="false"/>
          <w:i w:val="false"/>
          <w:color w:val="000000"/>
          <w:sz w:val="28"/>
        </w:rPr>
        <w:t>
      основные свойства древесины;</w:t>
      </w:r>
    </w:p>
    <w:bookmarkEnd w:id="1888"/>
    <w:bookmarkStart w:name="z1896" w:id="1889"/>
    <w:p>
      <w:pPr>
        <w:spacing w:after="0"/>
        <w:ind w:left="0"/>
        <w:jc w:val="both"/>
      </w:pPr>
      <w:r>
        <w:rPr>
          <w:rFonts w:ascii="Times New Roman"/>
          <w:b w:val="false"/>
          <w:i w:val="false"/>
          <w:color w:val="000000"/>
          <w:sz w:val="28"/>
        </w:rPr>
        <w:t>
      виды клея и шпатлевки, их состав;</w:t>
      </w:r>
    </w:p>
    <w:bookmarkEnd w:id="1889"/>
    <w:bookmarkStart w:name="z1897" w:id="1890"/>
    <w:p>
      <w:pPr>
        <w:spacing w:after="0"/>
        <w:ind w:left="0"/>
        <w:jc w:val="both"/>
      </w:pPr>
      <w:r>
        <w:rPr>
          <w:rFonts w:ascii="Times New Roman"/>
          <w:b w:val="false"/>
          <w:i w:val="false"/>
          <w:color w:val="000000"/>
          <w:sz w:val="28"/>
        </w:rPr>
        <w:t>
      свойства и способы приготовления;</w:t>
      </w:r>
    </w:p>
    <w:bookmarkEnd w:id="1890"/>
    <w:bookmarkStart w:name="z1898" w:id="1891"/>
    <w:p>
      <w:pPr>
        <w:spacing w:after="0"/>
        <w:ind w:left="0"/>
        <w:jc w:val="both"/>
      </w:pPr>
      <w:r>
        <w:rPr>
          <w:rFonts w:ascii="Times New Roman"/>
          <w:b w:val="false"/>
          <w:i w:val="false"/>
          <w:color w:val="000000"/>
          <w:sz w:val="28"/>
        </w:rPr>
        <w:t>
      требования, предъявляемые к качеству облицовывания;</w:t>
      </w:r>
    </w:p>
    <w:bookmarkEnd w:id="1891"/>
    <w:bookmarkStart w:name="z1899" w:id="1892"/>
    <w:p>
      <w:pPr>
        <w:spacing w:after="0"/>
        <w:ind w:left="0"/>
        <w:jc w:val="both"/>
      </w:pPr>
      <w:r>
        <w:rPr>
          <w:rFonts w:ascii="Times New Roman"/>
          <w:b w:val="false"/>
          <w:i w:val="false"/>
          <w:color w:val="000000"/>
          <w:sz w:val="28"/>
        </w:rPr>
        <w:t>
      дефекты облицовывания и меры по их устранению.</w:t>
      </w:r>
    </w:p>
    <w:bookmarkEnd w:id="1892"/>
    <w:bookmarkStart w:name="z1900" w:id="1893"/>
    <w:p>
      <w:pPr>
        <w:spacing w:after="0"/>
        <w:ind w:left="0"/>
        <w:jc w:val="left"/>
      </w:pPr>
      <w:r>
        <w:rPr>
          <w:rFonts w:ascii="Times New Roman"/>
          <w:b/>
          <w:i w:val="false"/>
          <w:color w:val="000000"/>
        </w:rPr>
        <w:t xml:space="preserve"> Параграф 7. Облицовщик деталей мебели, 5 разряд</w:t>
      </w:r>
    </w:p>
    <w:bookmarkEnd w:id="1893"/>
    <w:bookmarkStart w:name="z1901" w:id="1894"/>
    <w:p>
      <w:pPr>
        <w:spacing w:after="0"/>
        <w:ind w:left="0"/>
        <w:jc w:val="both"/>
      </w:pPr>
      <w:r>
        <w:rPr>
          <w:rFonts w:ascii="Times New Roman"/>
          <w:b w:val="false"/>
          <w:i w:val="false"/>
          <w:color w:val="000000"/>
          <w:sz w:val="28"/>
        </w:rPr>
        <w:t>
      297. Характеристика работ:</w:t>
      </w:r>
    </w:p>
    <w:bookmarkEnd w:id="1894"/>
    <w:bookmarkStart w:name="z1902" w:id="1895"/>
    <w:p>
      <w:pPr>
        <w:spacing w:after="0"/>
        <w:ind w:left="0"/>
        <w:jc w:val="both"/>
      </w:pPr>
      <w:r>
        <w:rPr>
          <w:rFonts w:ascii="Times New Roman"/>
          <w:b w:val="false"/>
          <w:i w:val="false"/>
          <w:color w:val="000000"/>
          <w:sz w:val="28"/>
        </w:rPr>
        <w:t>
      ведение процесса облицовывания и процесса ламинирования деталей и узлов в гидравлических прессах проходного типа;</w:t>
      </w:r>
    </w:p>
    <w:bookmarkEnd w:id="1895"/>
    <w:bookmarkStart w:name="z1903" w:id="1896"/>
    <w:p>
      <w:pPr>
        <w:spacing w:after="0"/>
        <w:ind w:left="0"/>
        <w:jc w:val="both"/>
      </w:pPr>
      <w:r>
        <w:rPr>
          <w:rFonts w:ascii="Times New Roman"/>
          <w:b w:val="false"/>
          <w:i w:val="false"/>
          <w:color w:val="000000"/>
          <w:sz w:val="28"/>
        </w:rPr>
        <w:t>
      облицовывание комплектов деталей и узлов концертных музыкальных инструментов;</w:t>
      </w:r>
    </w:p>
    <w:bookmarkEnd w:id="1896"/>
    <w:bookmarkStart w:name="z1904" w:id="1897"/>
    <w:p>
      <w:pPr>
        <w:spacing w:after="0"/>
        <w:ind w:left="0"/>
        <w:jc w:val="both"/>
      </w:pPr>
      <w:r>
        <w:rPr>
          <w:rFonts w:ascii="Times New Roman"/>
          <w:b w:val="false"/>
          <w:i w:val="false"/>
          <w:color w:val="000000"/>
          <w:sz w:val="28"/>
        </w:rPr>
        <w:t>
      обеспечение заданного режима прессования, контроль за качеством облицовывания;</w:t>
      </w:r>
    </w:p>
    <w:bookmarkEnd w:id="1897"/>
    <w:bookmarkStart w:name="z1905" w:id="1898"/>
    <w:p>
      <w:pPr>
        <w:spacing w:after="0"/>
        <w:ind w:left="0"/>
        <w:jc w:val="both"/>
      </w:pPr>
      <w:r>
        <w:rPr>
          <w:rFonts w:ascii="Times New Roman"/>
          <w:b w:val="false"/>
          <w:i w:val="false"/>
          <w:color w:val="000000"/>
          <w:sz w:val="28"/>
        </w:rPr>
        <w:t>
      обеспечение загрузки и выгрузки пресса;</w:t>
      </w:r>
    </w:p>
    <w:bookmarkEnd w:id="1898"/>
    <w:bookmarkStart w:name="z1906" w:id="1899"/>
    <w:p>
      <w:pPr>
        <w:spacing w:after="0"/>
        <w:ind w:left="0"/>
        <w:jc w:val="both"/>
      </w:pPr>
      <w:r>
        <w:rPr>
          <w:rFonts w:ascii="Times New Roman"/>
          <w:b w:val="false"/>
          <w:i w:val="false"/>
          <w:color w:val="000000"/>
          <w:sz w:val="28"/>
        </w:rPr>
        <w:t>
      регулировка, наладка, чистка и участие в ремонте пресса.</w:t>
      </w:r>
    </w:p>
    <w:bookmarkEnd w:id="1899"/>
    <w:bookmarkStart w:name="z1907" w:id="1900"/>
    <w:p>
      <w:pPr>
        <w:spacing w:after="0"/>
        <w:ind w:left="0"/>
        <w:jc w:val="both"/>
      </w:pPr>
      <w:r>
        <w:rPr>
          <w:rFonts w:ascii="Times New Roman"/>
          <w:b w:val="false"/>
          <w:i w:val="false"/>
          <w:color w:val="000000"/>
          <w:sz w:val="28"/>
        </w:rPr>
        <w:t>
      298. Должен знать:</w:t>
      </w:r>
    </w:p>
    <w:bookmarkEnd w:id="1900"/>
    <w:bookmarkStart w:name="z1908" w:id="1901"/>
    <w:p>
      <w:pPr>
        <w:spacing w:after="0"/>
        <w:ind w:left="0"/>
        <w:jc w:val="both"/>
      </w:pPr>
      <w:r>
        <w:rPr>
          <w:rFonts w:ascii="Times New Roman"/>
          <w:b w:val="false"/>
          <w:i w:val="false"/>
          <w:color w:val="000000"/>
          <w:sz w:val="28"/>
        </w:rPr>
        <w:t>
      виды облицовок и их состав;</w:t>
      </w:r>
    </w:p>
    <w:bookmarkEnd w:id="1901"/>
    <w:bookmarkStart w:name="z1909" w:id="1902"/>
    <w:p>
      <w:pPr>
        <w:spacing w:after="0"/>
        <w:ind w:left="0"/>
        <w:jc w:val="both"/>
      </w:pPr>
      <w:r>
        <w:rPr>
          <w:rFonts w:ascii="Times New Roman"/>
          <w:b w:val="false"/>
          <w:i w:val="false"/>
          <w:color w:val="000000"/>
          <w:sz w:val="28"/>
        </w:rPr>
        <w:t>
      режимы облицовывания;</w:t>
      </w:r>
    </w:p>
    <w:bookmarkEnd w:id="1902"/>
    <w:bookmarkStart w:name="z1910" w:id="1903"/>
    <w:p>
      <w:pPr>
        <w:spacing w:after="0"/>
        <w:ind w:left="0"/>
        <w:jc w:val="both"/>
      </w:pPr>
      <w:r>
        <w:rPr>
          <w:rFonts w:ascii="Times New Roman"/>
          <w:b w:val="false"/>
          <w:i w:val="false"/>
          <w:color w:val="000000"/>
          <w:sz w:val="28"/>
        </w:rPr>
        <w:t>
      правила выполнения облицовочных работ пленками;</w:t>
      </w:r>
    </w:p>
    <w:bookmarkEnd w:id="1903"/>
    <w:bookmarkStart w:name="z1911" w:id="1904"/>
    <w:p>
      <w:pPr>
        <w:spacing w:after="0"/>
        <w:ind w:left="0"/>
        <w:jc w:val="both"/>
      </w:pPr>
      <w:r>
        <w:rPr>
          <w:rFonts w:ascii="Times New Roman"/>
          <w:b w:val="false"/>
          <w:i w:val="false"/>
          <w:color w:val="000000"/>
          <w:sz w:val="28"/>
        </w:rPr>
        <w:t>
      нормы расхода материалов;</w:t>
      </w:r>
    </w:p>
    <w:bookmarkEnd w:id="1904"/>
    <w:bookmarkStart w:name="z1912" w:id="1905"/>
    <w:p>
      <w:pPr>
        <w:spacing w:after="0"/>
        <w:ind w:left="0"/>
        <w:jc w:val="both"/>
      </w:pPr>
      <w:r>
        <w:rPr>
          <w:rFonts w:ascii="Times New Roman"/>
          <w:b w:val="false"/>
          <w:i w:val="false"/>
          <w:color w:val="000000"/>
          <w:sz w:val="28"/>
        </w:rPr>
        <w:t>
      правила наладки прессов и применяемого инструмента.</w:t>
      </w:r>
    </w:p>
    <w:bookmarkEnd w:id="1905"/>
    <w:bookmarkStart w:name="z1913" w:id="1906"/>
    <w:p>
      <w:pPr>
        <w:spacing w:after="0"/>
        <w:ind w:left="0"/>
        <w:jc w:val="left"/>
      </w:pPr>
      <w:r>
        <w:rPr>
          <w:rFonts w:ascii="Times New Roman"/>
          <w:b/>
          <w:i w:val="false"/>
          <w:color w:val="000000"/>
        </w:rPr>
        <w:t xml:space="preserve"> Параграф 8. Наборщик облицовочных материалов для мебели, 2 разряд</w:t>
      </w:r>
    </w:p>
    <w:bookmarkEnd w:id="1906"/>
    <w:bookmarkStart w:name="z1914" w:id="1907"/>
    <w:p>
      <w:pPr>
        <w:spacing w:after="0"/>
        <w:ind w:left="0"/>
        <w:jc w:val="both"/>
      </w:pPr>
      <w:r>
        <w:rPr>
          <w:rFonts w:ascii="Times New Roman"/>
          <w:b w:val="false"/>
          <w:i w:val="false"/>
          <w:color w:val="000000"/>
          <w:sz w:val="28"/>
        </w:rPr>
        <w:t>
      299. Характеристика работ:</w:t>
      </w:r>
    </w:p>
    <w:bookmarkEnd w:id="1907"/>
    <w:bookmarkStart w:name="z1915" w:id="1908"/>
    <w:p>
      <w:pPr>
        <w:spacing w:after="0"/>
        <w:ind w:left="0"/>
        <w:jc w:val="both"/>
      </w:pPr>
      <w:r>
        <w:rPr>
          <w:rFonts w:ascii="Times New Roman"/>
          <w:b w:val="false"/>
          <w:i w:val="false"/>
          <w:color w:val="000000"/>
          <w:sz w:val="28"/>
        </w:rPr>
        <w:t>
      набор и ребросклеивание строганого, лущеного шпона и искусственных облицовочных материалов для нелицевых поверхностей, черновых облицовок (подслоя) "в рост" вручную;</w:t>
      </w:r>
    </w:p>
    <w:bookmarkEnd w:id="1908"/>
    <w:bookmarkStart w:name="z1916" w:id="1909"/>
    <w:p>
      <w:pPr>
        <w:spacing w:after="0"/>
        <w:ind w:left="0"/>
        <w:jc w:val="both"/>
      </w:pPr>
      <w:r>
        <w:rPr>
          <w:rFonts w:ascii="Times New Roman"/>
          <w:b w:val="false"/>
          <w:i w:val="false"/>
          <w:color w:val="000000"/>
          <w:sz w:val="28"/>
        </w:rPr>
        <w:t>
      обклейка торцев лицевых и нелицевых облицовок.</w:t>
      </w:r>
    </w:p>
    <w:bookmarkEnd w:id="1909"/>
    <w:bookmarkStart w:name="z1917" w:id="1910"/>
    <w:p>
      <w:pPr>
        <w:spacing w:after="0"/>
        <w:ind w:left="0"/>
        <w:jc w:val="both"/>
      </w:pPr>
      <w:r>
        <w:rPr>
          <w:rFonts w:ascii="Times New Roman"/>
          <w:b w:val="false"/>
          <w:i w:val="false"/>
          <w:color w:val="000000"/>
          <w:sz w:val="28"/>
        </w:rPr>
        <w:t>
      300. Должен знать:</w:t>
      </w:r>
    </w:p>
    <w:bookmarkEnd w:id="1910"/>
    <w:bookmarkStart w:name="z1918" w:id="1911"/>
    <w:p>
      <w:pPr>
        <w:spacing w:after="0"/>
        <w:ind w:left="0"/>
        <w:jc w:val="both"/>
      </w:pPr>
      <w:r>
        <w:rPr>
          <w:rFonts w:ascii="Times New Roman"/>
          <w:b w:val="false"/>
          <w:i w:val="false"/>
          <w:color w:val="000000"/>
          <w:sz w:val="28"/>
        </w:rPr>
        <w:t>
      виды шпона по породам, его дефекты;</w:t>
      </w:r>
    </w:p>
    <w:bookmarkEnd w:id="1911"/>
    <w:bookmarkStart w:name="z1919" w:id="1912"/>
    <w:p>
      <w:pPr>
        <w:spacing w:after="0"/>
        <w:ind w:left="0"/>
        <w:jc w:val="both"/>
      </w:pPr>
      <w:r>
        <w:rPr>
          <w:rFonts w:ascii="Times New Roman"/>
          <w:b w:val="false"/>
          <w:i w:val="false"/>
          <w:color w:val="000000"/>
          <w:sz w:val="28"/>
        </w:rPr>
        <w:t>
      технические условия на шпон строганый и лущеный.</w:t>
      </w:r>
    </w:p>
    <w:bookmarkEnd w:id="1912"/>
    <w:bookmarkStart w:name="z1920" w:id="1913"/>
    <w:p>
      <w:pPr>
        <w:spacing w:after="0"/>
        <w:ind w:left="0"/>
        <w:jc w:val="left"/>
      </w:pPr>
      <w:r>
        <w:rPr>
          <w:rFonts w:ascii="Times New Roman"/>
          <w:b/>
          <w:i w:val="false"/>
          <w:color w:val="000000"/>
        </w:rPr>
        <w:t xml:space="preserve"> Параграф 9. Наборщик облицовочных материалов для мебели, 3 разряд</w:t>
      </w:r>
    </w:p>
    <w:bookmarkEnd w:id="1913"/>
    <w:bookmarkStart w:name="z1921" w:id="1914"/>
    <w:p>
      <w:pPr>
        <w:spacing w:after="0"/>
        <w:ind w:left="0"/>
        <w:jc w:val="both"/>
      </w:pPr>
      <w:r>
        <w:rPr>
          <w:rFonts w:ascii="Times New Roman"/>
          <w:b w:val="false"/>
          <w:i w:val="false"/>
          <w:color w:val="000000"/>
          <w:sz w:val="28"/>
        </w:rPr>
        <w:t>
      301. Характеристика работ:</w:t>
      </w:r>
    </w:p>
    <w:bookmarkEnd w:id="1914"/>
    <w:bookmarkStart w:name="z1922" w:id="1915"/>
    <w:p>
      <w:pPr>
        <w:spacing w:after="0"/>
        <w:ind w:left="0"/>
        <w:jc w:val="both"/>
      </w:pPr>
      <w:r>
        <w:rPr>
          <w:rFonts w:ascii="Times New Roman"/>
          <w:b w:val="false"/>
          <w:i w:val="false"/>
          <w:color w:val="000000"/>
          <w:sz w:val="28"/>
        </w:rPr>
        <w:t>
      набор и ребросклеивание строганого, лущеного шпона и искусственных облицовочных материалов для лицевых поверхностей "в рост", "в наклон" с подбором по текстуре и цвету вручную и на ленточных ребросклеивающих станках;</w:t>
      </w:r>
    </w:p>
    <w:bookmarkEnd w:id="1915"/>
    <w:bookmarkStart w:name="z1923" w:id="1916"/>
    <w:p>
      <w:pPr>
        <w:spacing w:after="0"/>
        <w:ind w:left="0"/>
        <w:jc w:val="both"/>
      </w:pPr>
      <w:r>
        <w:rPr>
          <w:rFonts w:ascii="Times New Roman"/>
          <w:b w:val="false"/>
          <w:i w:val="false"/>
          <w:color w:val="000000"/>
          <w:sz w:val="28"/>
        </w:rPr>
        <w:t>
      подналадка обслуживаемого станка.</w:t>
      </w:r>
    </w:p>
    <w:bookmarkEnd w:id="1916"/>
    <w:bookmarkStart w:name="z1924" w:id="1917"/>
    <w:p>
      <w:pPr>
        <w:spacing w:after="0"/>
        <w:ind w:left="0"/>
        <w:jc w:val="both"/>
      </w:pPr>
      <w:r>
        <w:rPr>
          <w:rFonts w:ascii="Times New Roman"/>
          <w:b w:val="false"/>
          <w:i w:val="false"/>
          <w:color w:val="000000"/>
          <w:sz w:val="28"/>
        </w:rPr>
        <w:t>
      302. Должен знать:</w:t>
      </w:r>
    </w:p>
    <w:bookmarkEnd w:id="1917"/>
    <w:bookmarkStart w:name="z1925" w:id="1918"/>
    <w:p>
      <w:pPr>
        <w:spacing w:after="0"/>
        <w:ind w:left="0"/>
        <w:jc w:val="both"/>
      </w:pPr>
      <w:r>
        <w:rPr>
          <w:rFonts w:ascii="Times New Roman"/>
          <w:b w:val="false"/>
          <w:i w:val="false"/>
          <w:color w:val="000000"/>
          <w:sz w:val="28"/>
        </w:rPr>
        <w:t>
      принцип действия ребросклеивающих станков;</w:t>
      </w:r>
    </w:p>
    <w:bookmarkEnd w:id="1918"/>
    <w:bookmarkStart w:name="z1926" w:id="1919"/>
    <w:p>
      <w:pPr>
        <w:spacing w:after="0"/>
        <w:ind w:left="0"/>
        <w:jc w:val="both"/>
      </w:pPr>
      <w:r>
        <w:rPr>
          <w:rFonts w:ascii="Times New Roman"/>
          <w:b w:val="false"/>
          <w:i w:val="false"/>
          <w:color w:val="000000"/>
          <w:sz w:val="28"/>
        </w:rPr>
        <w:t>
      технологический процесс облицовывания;</w:t>
      </w:r>
    </w:p>
    <w:bookmarkEnd w:id="1919"/>
    <w:bookmarkStart w:name="z1927" w:id="1920"/>
    <w:p>
      <w:pPr>
        <w:spacing w:after="0"/>
        <w:ind w:left="0"/>
        <w:jc w:val="both"/>
      </w:pPr>
      <w:r>
        <w:rPr>
          <w:rFonts w:ascii="Times New Roman"/>
          <w:b w:val="false"/>
          <w:i w:val="false"/>
          <w:color w:val="000000"/>
          <w:sz w:val="28"/>
        </w:rPr>
        <w:t>
      виды шпона по размерам и разрезам;</w:t>
      </w:r>
    </w:p>
    <w:bookmarkEnd w:id="1920"/>
    <w:bookmarkStart w:name="z1928" w:id="1921"/>
    <w:p>
      <w:pPr>
        <w:spacing w:after="0"/>
        <w:ind w:left="0"/>
        <w:jc w:val="both"/>
      </w:pPr>
      <w:r>
        <w:rPr>
          <w:rFonts w:ascii="Times New Roman"/>
          <w:b w:val="false"/>
          <w:i w:val="false"/>
          <w:color w:val="000000"/>
          <w:sz w:val="28"/>
        </w:rPr>
        <w:t>
      пороки древесины, приемы ребросклеивания;</w:t>
      </w:r>
    </w:p>
    <w:bookmarkEnd w:id="1921"/>
    <w:bookmarkStart w:name="z1929" w:id="1922"/>
    <w:p>
      <w:pPr>
        <w:spacing w:after="0"/>
        <w:ind w:left="0"/>
        <w:jc w:val="both"/>
      </w:pPr>
      <w:r>
        <w:rPr>
          <w:rFonts w:ascii="Times New Roman"/>
          <w:b w:val="false"/>
          <w:i w:val="false"/>
          <w:color w:val="000000"/>
          <w:sz w:val="28"/>
        </w:rPr>
        <w:t>
      подбор шпона по текстуре и цвету.</w:t>
      </w:r>
    </w:p>
    <w:bookmarkEnd w:id="1922"/>
    <w:bookmarkStart w:name="z1930" w:id="1923"/>
    <w:p>
      <w:pPr>
        <w:spacing w:after="0"/>
        <w:ind w:left="0"/>
        <w:jc w:val="left"/>
      </w:pPr>
      <w:r>
        <w:rPr>
          <w:rFonts w:ascii="Times New Roman"/>
          <w:b/>
          <w:i w:val="false"/>
          <w:color w:val="000000"/>
        </w:rPr>
        <w:t xml:space="preserve"> Параграф 10. Наборщик облицовочных материалов для мебели, 4 разряд</w:t>
      </w:r>
    </w:p>
    <w:bookmarkEnd w:id="1923"/>
    <w:bookmarkStart w:name="z1931" w:id="1924"/>
    <w:p>
      <w:pPr>
        <w:spacing w:after="0"/>
        <w:ind w:left="0"/>
        <w:jc w:val="both"/>
      </w:pPr>
      <w:r>
        <w:rPr>
          <w:rFonts w:ascii="Times New Roman"/>
          <w:b w:val="false"/>
          <w:i w:val="false"/>
          <w:color w:val="000000"/>
          <w:sz w:val="28"/>
        </w:rPr>
        <w:t>
      303. Характеристика работ:</w:t>
      </w:r>
    </w:p>
    <w:bookmarkEnd w:id="1924"/>
    <w:bookmarkStart w:name="z1932" w:id="1925"/>
    <w:p>
      <w:pPr>
        <w:spacing w:after="0"/>
        <w:ind w:left="0"/>
        <w:jc w:val="both"/>
      </w:pPr>
      <w:r>
        <w:rPr>
          <w:rFonts w:ascii="Times New Roman"/>
          <w:b w:val="false"/>
          <w:i w:val="false"/>
          <w:color w:val="000000"/>
          <w:sz w:val="28"/>
        </w:rPr>
        <w:t>
      набор и ребросклеивание строганого и лущеного шпона и искусственных облицовочных материалов для лицевых поверхностей "в рост", "в наклон" на ребросклеивающих безленточных станках и станках с клеевой нитью;</w:t>
      </w:r>
    </w:p>
    <w:bookmarkEnd w:id="1925"/>
    <w:bookmarkStart w:name="z1933" w:id="1926"/>
    <w:p>
      <w:pPr>
        <w:spacing w:after="0"/>
        <w:ind w:left="0"/>
        <w:jc w:val="both"/>
      </w:pPr>
      <w:r>
        <w:rPr>
          <w:rFonts w:ascii="Times New Roman"/>
          <w:b w:val="false"/>
          <w:i w:val="false"/>
          <w:color w:val="000000"/>
          <w:sz w:val="28"/>
        </w:rPr>
        <w:t>
      фигурный набор и ребросклеивание ("в елку", "в конверт", "в крейцфугу") для лицевых поверхностей по рисунку, текстуре и цвету вручную и на ленточных ебросклеивающих станках;</w:t>
      </w:r>
    </w:p>
    <w:bookmarkEnd w:id="1926"/>
    <w:bookmarkStart w:name="z1934" w:id="1927"/>
    <w:p>
      <w:pPr>
        <w:spacing w:after="0"/>
        <w:ind w:left="0"/>
        <w:jc w:val="both"/>
      </w:pPr>
      <w:r>
        <w:rPr>
          <w:rFonts w:ascii="Times New Roman"/>
          <w:b w:val="false"/>
          <w:i w:val="false"/>
          <w:color w:val="000000"/>
          <w:sz w:val="28"/>
        </w:rPr>
        <w:t>
      наладка обслуживаемых станков.</w:t>
      </w:r>
    </w:p>
    <w:bookmarkEnd w:id="1927"/>
    <w:bookmarkStart w:name="z1935" w:id="1928"/>
    <w:p>
      <w:pPr>
        <w:spacing w:after="0"/>
        <w:ind w:left="0"/>
        <w:jc w:val="both"/>
      </w:pPr>
      <w:r>
        <w:rPr>
          <w:rFonts w:ascii="Times New Roman"/>
          <w:b w:val="false"/>
          <w:i w:val="false"/>
          <w:color w:val="000000"/>
          <w:sz w:val="28"/>
        </w:rPr>
        <w:t>
      304. Должен знать:</w:t>
      </w:r>
    </w:p>
    <w:bookmarkEnd w:id="1928"/>
    <w:bookmarkStart w:name="z1936" w:id="1929"/>
    <w:p>
      <w:pPr>
        <w:spacing w:after="0"/>
        <w:ind w:left="0"/>
        <w:jc w:val="both"/>
      </w:pPr>
      <w:r>
        <w:rPr>
          <w:rFonts w:ascii="Times New Roman"/>
          <w:b w:val="false"/>
          <w:i w:val="false"/>
          <w:color w:val="000000"/>
          <w:sz w:val="28"/>
        </w:rPr>
        <w:t>
      устройство ребросклеивающих станков;</w:t>
      </w:r>
    </w:p>
    <w:bookmarkEnd w:id="1929"/>
    <w:bookmarkStart w:name="z1937" w:id="1930"/>
    <w:p>
      <w:pPr>
        <w:spacing w:after="0"/>
        <w:ind w:left="0"/>
        <w:jc w:val="both"/>
      </w:pPr>
      <w:r>
        <w:rPr>
          <w:rFonts w:ascii="Times New Roman"/>
          <w:b w:val="false"/>
          <w:i w:val="false"/>
          <w:color w:val="000000"/>
          <w:sz w:val="28"/>
        </w:rPr>
        <w:t>
      дефекты обработки облицовочных материалов;</w:t>
      </w:r>
    </w:p>
    <w:bookmarkEnd w:id="1930"/>
    <w:bookmarkStart w:name="z1938" w:id="1931"/>
    <w:p>
      <w:pPr>
        <w:spacing w:after="0"/>
        <w:ind w:left="0"/>
        <w:jc w:val="both"/>
      </w:pPr>
      <w:r>
        <w:rPr>
          <w:rFonts w:ascii="Times New Roman"/>
          <w:b w:val="false"/>
          <w:i w:val="false"/>
          <w:color w:val="000000"/>
          <w:sz w:val="28"/>
        </w:rPr>
        <w:t>
      приемы фигурного набора и ребросклеивания облицовочных материалов, виды клея и его состав.</w:t>
      </w:r>
    </w:p>
    <w:bookmarkEnd w:id="1931"/>
    <w:bookmarkStart w:name="z1939" w:id="1932"/>
    <w:p>
      <w:pPr>
        <w:spacing w:after="0"/>
        <w:ind w:left="0"/>
        <w:jc w:val="left"/>
      </w:pPr>
      <w:r>
        <w:rPr>
          <w:rFonts w:ascii="Times New Roman"/>
          <w:b/>
          <w:i w:val="false"/>
          <w:color w:val="000000"/>
        </w:rPr>
        <w:t xml:space="preserve"> Параграф 11. Наборщик облицовочных материалов для мебели, 5 разряд</w:t>
      </w:r>
    </w:p>
    <w:bookmarkEnd w:id="1932"/>
    <w:bookmarkStart w:name="z1940" w:id="1933"/>
    <w:p>
      <w:pPr>
        <w:spacing w:after="0"/>
        <w:ind w:left="0"/>
        <w:jc w:val="both"/>
      </w:pPr>
      <w:r>
        <w:rPr>
          <w:rFonts w:ascii="Times New Roman"/>
          <w:b w:val="false"/>
          <w:i w:val="false"/>
          <w:color w:val="000000"/>
          <w:sz w:val="28"/>
        </w:rPr>
        <w:t>
      305. Характеристика работ:</w:t>
      </w:r>
    </w:p>
    <w:bookmarkEnd w:id="1933"/>
    <w:bookmarkStart w:name="z1941" w:id="1934"/>
    <w:p>
      <w:pPr>
        <w:spacing w:after="0"/>
        <w:ind w:left="0"/>
        <w:jc w:val="both"/>
      </w:pPr>
      <w:r>
        <w:rPr>
          <w:rFonts w:ascii="Times New Roman"/>
          <w:b w:val="false"/>
          <w:i w:val="false"/>
          <w:color w:val="000000"/>
          <w:sz w:val="28"/>
        </w:rPr>
        <w:t>
      фигурный набор строганого и лущеного шпона и ребросклеивание облицовок лицевых поверхностей ("в елку", "в конверт", "в крейцфугу") по рисунку, текстуре и цвету на ребросклеивающих безленточных станках и станках с клеевой нитью;</w:t>
      </w:r>
    </w:p>
    <w:bookmarkEnd w:id="1934"/>
    <w:bookmarkStart w:name="z1942" w:id="1935"/>
    <w:p>
      <w:pPr>
        <w:spacing w:after="0"/>
        <w:ind w:left="0"/>
        <w:jc w:val="both"/>
      </w:pPr>
      <w:r>
        <w:rPr>
          <w:rFonts w:ascii="Times New Roman"/>
          <w:b w:val="false"/>
          <w:i w:val="false"/>
          <w:color w:val="000000"/>
          <w:sz w:val="28"/>
        </w:rPr>
        <w:t>
      наладка обслуживаемых станков;</w:t>
      </w:r>
    </w:p>
    <w:bookmarkEnd w:id="1935"/>
    <w:bookmarkStart w:name="z1943" w:id="1936"/>
    <w:p>
      <w:pPr>
        <w:spacing w:after="0"/>
        <w:ind w:left="0"/>
        <w:jc w:val="both"/>
      </w:pPr>
      <w:r>
        <w:rPr>
          <w:rFonts w:ascii="Times New Roman"/>
          <w:b w:val="false"/>
          <w:i w:val="false"/>
          <w:color w:val="000000"/>
          <w:sz w:val="28"/>
        </w:rPr>
        <w:t>
      подбор и формирование облицовок из шпона для гарнитуров и наборов мебели.</w:t>
      </w:r>
    </w:p>
    <w:bookmarkEnd w:id="1936"/>
    <w:bookmarkStart w:name="z1944" w:id="1937"/>
    <w:p>
      <w:pPr>
        <w:spacing w:after="0"/>
        <w:ind w:left="0"/>
        <w:jc w:val="both"/>
      </w:pPr>
      <w:r>
        <w:rPr>
          <w:rFonts w:ascii="Times New Roman"/>
          <w:b w:val="false"/>
          <w:i w:val="false"/>
          <w:color w:val="000000"/>
          <w:sz w:val="28"/>
        </w:rPr>
        <w:t>
      306. Должен знать:</w:t>
      </w:r>
    </w:p>
    <w:bookmarkEnd w:id="1937"/>
    <w:bookmarkStart w:name="z1945" w:id="1938"/>
    <w:p>
      <w:pPr>
        <w:spacing w:after="0"/>
        <w:ind w:left="0"/>
        <w:jc w:val="both"/>
      </w:pPr>
      <w:r>
        <w:rPr>
          <w:rFonts w:ascii="Times New Roman"/>
          <w:b w:val="false"/>
          <w:i w:val="false"/>
          <w:color w:val="000000"/>
          <w:sz w:val="28"/>
        </w:rPr>
        <w:t>
      конструктивные особенности и правила наладки обслуживаемых станков, сорта;</w:t>
      </w:r>
    </w:p>
    <w:bookmarkEnd w:id="1938"/>
    <w:bookmarkStart w:name="z1946" w:id="1939"/>
    <w:p>
      <w:pPr>
        <w:spacing w:after="0"/>
        <w:ind w:left="0"/>
        <w:jc w:val="both"/>
      </w:pPr>
      <w:r>
        <w:rPr>
          <w:rFonts w:ascii="Times New Roman"/>
          <w:b w:val="false"/>
          <w:i w:val="false"/>
          <w:color w:val="000000"/>
          <w:sz w:val="28"/>
        </w:rPr>
        <w:t>
      влажность и назначение строганого шпона, подбор шпона по текстуре и цвету;</w:t>
      </w:r>
    </w:p>
    <w:bookmarkEnd w:id="1939"/>
    <w:bookmarkStart w:name="z1947" w:id="1940"/>
    <w:p>
      <w:pPr>
        <w:spacing w:after="0"/>
        <w:ind w:left="0"/>
        <w:jc w:val="both"/>
      </w:pPr>
      <w:r>
        <w:rPr>
          <w:rFonts w:ascii="Times New Roman"/>
          <w:b w:val="false"/>
          <w:i w:val="false"/>
          <w:color w:val="000000"/>
          <w:sz w:val="28"/>
        </w:rPr>
        <w:t>
      правила подбора облицовок из шпона для гарнитуров и наборов мебели.</w:t>
      </w:r>
    </w:p>
    <w:bookmarkEnd w:id="1940"/>
    <w:bookmarkStart w:name="z1948" w:id="1941"/>
    <w:p>
      <w:pPr>
        <w:spacing w:after="0"/>
        <w:ind w:left="0"/>
        <w:jc w:val="left"/>
      </w:pPr>
      <w:r>
        <w:rPr>
          <w:rFonts w:ascii="Times New Roman"/>
          <w:b/>
          <w:i w:val="false"/>
          <w:color w:val="000000"/>
        </w:rPr>
        <w:t xml:space="preserve"> Параграф 12. Наборщик облицовочных материалов для мебели, 6 разряд</w:t>
      </w:r>
    </w:p>
    <w:bookmarkEnd w:id="1941"/>
    <w:bookmarkStart w:name="z1949" w:id="1942"/>
    <w:p>
      <w:pPr>
        <w:spacing w:after="0"/>
        <w:ind w:left="0"/>
        <w:jc w:val="both"/>
      </w:pPr>
      <w:r>
        <w:rPr>
          <w:rFonts w:ascii="Times New Roman"/>
          <w:b w:val="false"/>
          <w:i w:val="false"/>
          <w:color w:val="000000"/>
          <w:sz w:val="28"/>
        </w:rPr>
        <w:t>
      307. Характеристика работ:</w:t>
      </w:r>
    </w:p>
    <w:bookmarkEnd w:id="1942"/>
    <w:bookmarkStart w:name="z1950" w:id="1943"/>
    <w:p>
      <w:pPr>
        <w:spacing w:after="0"/>
        <w:ind w:left="0"/>
        <w:jc w:val="both"/>
      </w:pPr>
      <w:r>
        <w:rPr>
          <w:rFonts w:ascii="Times New Roman"/>
          <w:b w:val="false"/>
          <w:i w:val="false"/>
          <w:color w:val="000000"/>
          <w:sz w:val="28"/>
        </w:rPr>
        <w:t>
      художественный набор строганого шпона из древесины ценных пород и ребросклеивание вручную для лицевых поверхностей, по заданному рисунку с сортировкой по текстуре и цвету.</w:t>
      </w:r>
    </w:p>
    <w:bookmarkEnd w:id="1943"/>
    <w:bookmarkStart w:name="z1951" w:id="1944"/>
    <w:p>
      <w:pPr>
        <w:spacing w:after="0"/>
        <w:ind w:left="0"/>
        <w:jc w:val="both"/>
      </w:pPr>
      <w:r>
        <w:rPr>
          <w:rFonts w:ascii="Times New Roman"/>
          <w:b w:val="false"/>
          <w:i w:val="false"/>
          <w:color w:val="000000"/>
          <w:sz w:val="28"/>
        </w:rPr>
        <w:t>
      308. Должен знать:</w:t>
      </w:r>
    </w:p>
    <w:bookmarkEnd w:id="1944"/>
    <w:bookmarkStart w:name="z1952" w:id="1945"/>
    <w:p>
      <w:pPr>
        <w:spacing w:after="0"/>
        <w:ind w:left="0"/>
        <w:jc w:val="both"/>
      </w:pPr>
      <w:r>
        <w:rPr>
          <w:rFonts w:ascii="Times New Roman"/>
          <w:b w:val="false"/>
          <w:i w:val="false"/>
          <w:color w:val="000000"/>
          <w:sz w:val="28"/>
        </w:rPr>
        <w:t>
      приемы художественного набора и ребросклеивания;</w:t>
      </w:r>
    </w:p>
    <w:bookmarkEnd w:id="1945"/>
    <w:bookmarkStart w:name="z1953" w:id="1946"/>
    <w:p>
      <w:pPr>
        <w:spacing w:after="0"/>
        <w:ind w:left="0"/>
        <w:jc w:val="both"/>
      </w:pPr>
      <w:r>
        <w:rPr>
          <w:rFonts w:ascii="Times New Roman"/>
          <w:b w:val="false"/>
          <w:i w:val="false"/>
          <w:color w:val="000000"/>
          <w:sz w:val="28"/>
        </w:rPr>
        <w:t>
      требования, предъявляемые к облицовочным материалам.</w:t>
      </w:r>
    </w:p>
    <w:bookmarkEnd w:id="1946"/>
    <w:bookmarkStart w:name="z1954" w:id="1947"/>
    <w:p>
      <w:pPr>
        <w:spacing w:after="0"/>
        <w:ind w:left="0"/>
        <w:jc w:val="left"/>
      </w:pPr>
      <w:r>
        <w:rPr>
          <w:rFonts w:ascii="Times New Roman"/>
          <w:b/>
          <w:i w:val="false"/>
          <w:color w:val="000000"/>
        </w:rPr>
        <w:t xml:space="preserve"> Параграф 13. Комплектовщик мебели, 2 разряд</w:t>
      </w:r>
    </w:p>
    <w:bookmarkEnd w:id="1947"/>
    <w:bookmarkStart w:name="z1955" w:id="1948"/>
    <w:p>
      <w:pPr>
        <w:spacing w:after="0"/>
        <w:ind w:left="0"/>
        <w:jc w:val="both"/>
      </w:pPr>
      <w:r>
        <w:rPr>
          <w:rFonts w:ascii="Times New Roman"/>
          <w:b w:val="false"/>
          <w:i w:val="false"/>
          <w:color w:val="000000"/>
          <w:sz w:val="28"/>
        </w:rPr>
        <w:t>
      309. Характеристика работ:</w:t>
      </w:r>
    </w:p>
    <w:bookmarkEnd w:id="1948"/>
    <w:bookmarkStart w:name="z1956" w:id="1949"/>
    <w:p>
      <w:pPr>
        <w:spacing w:after="0"/>
        <w:ind w:left="0"/>
        <w:jc w:val="both"/>
      </w:pPr>
      <w:r>
        <w:rPr>
          <w:rFonts w:ascii="Times New Roman"/>
          <w:b w:val="false"/>
          <w:i w:val="false"/>
          <w:color w:val="000000"/>
          <w:sz w:val="28"/>
        </w:rPr>
        <w:t>
      комплектование по размерам и качеству необлицованных брусковых деталей, полуфабрикатов и заготовок из фанеры;</w:t>
      </w:r>
    </w:p>
    <w:bookmarkEnd w:id="1949"/>
    <w:bookmarkStart w:name="z1957" w:id="1950"/>
    <w:p>
      <w:pPr>
        <w:spacing w:after="0"/>
        <w:ind w:left="0"/>
        <w:jc w:val="both"/>
      </w:pPr>
      <w:r>
        <w:rPr>
          <w:rFonts w:ascii="Times New Roman"/>
          <w:b w:val="false"/>
          <w:i w:val="false"/>
          <w:color w:val="000000"/>
          <w:sz w:val="28"/>
        </w:rPr>
        <w:t>
      разборка по сортам, размерам, назначению и другим признакам необлицованных деталей, заготовок и фанеры с укладкой их в штабели и на стеллажи.</w:t>
      </w:r>
    </w:p>
    <w:bookmarkEnd w:id="1950"/>
    <w:bookmarkStart w:name="z1958" w:id="1951"/>
    <w:p>
      <w:pPr>
        <w:spacing w:after="0"/>
        <w:ind w:left="0"/>
        <w:jc w:val="both"/>
      </w:pPr>
      <w:r>
        <w:rPr>
          <w:rFonts w:ascii="Times New Roman"/>
          <w:b w:val="false"/>
          <w:i w:val="false"/>
          <w:color w:val="000000"/>
          <w:sz w:val="28"/>
        </w:rPr>
        <w:t>
      310. Должен знать:</w:t>
      </w:r>
    </w:p>
    <w:bookmarkEnd w:id="1951"/>
    <w:bookmarkStart w:name="z1959" w:id="1952"/>
    <w:p>
      <w:pPr>
        <w:spacing w:after="0"/>
        <w:ind w:left="0"/>
        <w:jc w:val="both"/>
      </w:pPr>
      <w:r>
        <w:rPr>
          <w:rFonts w:ascii="Times New Roman"/>
          <w:b w:val="false"/>
          <w:i w:val="false"/>
          <w:color w:val="000000"/>
          <w:sz w:val="28"/>
        </w:rPr>
        <w:t>
      наименование комплектующих брусковых деталей, полуфабрикатов и их назначение;</w:t>
      </w:r>
    </w:p>
    <w:bookmarkEnd w:id="1952"/>
    <w:bookmarkStart w:name="z1960" w:id="1953"/>
    <w:p>
      <w:pPr>
        <w:spacing w:after="0"/>
        <w:ind w:left="0"/>
        <w:jc w:val="both"/>
      </w:pPr>
      <w:r>
        <w:rPr>
          <w:rFonts w:ascii="Times New Roman"/>
          <w:b w:val="false"/>
          <w:i w:val="false"/>
          <w:color w:val="000000"/>
          <w:sz w:val="28"/>
        </w:rPr>
        <w:t>
      породы древесины и ее пороки;</w:t>
      </w:r>
    </w:p>
    <w:bookmarkEnd w:id="1953"/>
    <w:bookmarkStart w:name="z1961" w:id="1954"/>
    <w:p>
      <w:pPr>
        <w:spacing w:after="0"/>
        <w:ind w:left="0"/>
        <w:jc w:val="both"/>
      </w:pPr>
      <w:r>
        <w:rPr>
          <w:rFonts w:ascii="Times New Roman"/>
          <w:b w:val="false"/>
          <w:i w:val="false"/>
          <w:color w:val="000000"/>
          <w:sz w:val="28"/>
        </w:rPr>
        <w:t>
      государственные стандарты и технические условия на пиломатериалы и фанеру;</w:t>
      </w:r>
    </w:p>
    <w:bookmarkEnd w:id="1954"/>
    <w:bookmarkStart w:name="z1962" w:id="1955"/>
    <w:p>
      <w:pPr>
        <w:spacing w:after="0"/>
        <w:ind w:left="0"/>
        <w:jc w:val="both"/>
      </w:pPr>
      <w:r>
        <w:rPr>
          <w:rFonts w:ascii="Times New Roman"/>
          <w:b w:val="false"/>
          <w:i w:val="false"/>
          <w:color w:val="000000"/>
          <w:sz w:val="28"/>
        </w:rPr>
        <w:t>
      технические условия на детали и полуфабрикаты, порядок укладки их в штабели.</w:t>
      </w:r>
    </w:p>
    <w:bookmarkEnd w:id="1955"/>
    <w:bookmarkStart w:name="z1963" w:id="1956"/>
    <w:p>
      <w:pPr>
        <w:spacing w:after="0"/>
        <w:ind w:left="0"/>
        <w:jc w:val="left"/>
      </w:pPr>
      <w:r>
        <w:rPr>
          <w:rFonts w:ascii="Times New Roman"/>
          <w:b/>
          <w:i w:val="false"/>
          <w:color w:val="000000"/>
        </w:rPr>
        <w:t xml:space="preserve"> Параграф 14. Комплектовщик мебели, 3 разряд</w:t>
      </w:r>
    </w:p>
    <w:bookmarkEnd w:id="1956"/>
    <w:bookmarkStart w:name="z1964" w:id="1957"/>
    <w:p>
      <w:pPr>
        <w:spacing w:after="0"/>
        <w:ind w:left="0"/>
        <w:jc w:val="both"/>
      </w:pPr>
      <w:r>
        <w:rPr>
          <w:rFonts w:ascii="Times New Roman"/>
          <w:b w:val="false"/>
          <w:i w:val="false"/>
          <w:color w:val="000000"/>
          <w:sz w:val="28"/>
        </w:rPr>
        <w:t>
      311. Характеристика работ:</w:t>
      </w:r>
    </w:p>
    <w:bookmarkEnd w:id="1957"/>
    <w:bookmarkStart w:name="z1965" w:id="1958"/>
    <w:p>
      <w:pPr>
        <w:spacing w:after="0"/>
        <w:ind w:left="0"/>
        <w:jc w:val="both"/>
      </w:pPr>
      <w:r>
        <w:rPr>
          <w:rFonts w:ascii="Times New Roman"/>
          <w:b w:val="false"/>
          <w:i w:val="false"/>
          <w:color w:val="000000"/>
          <w:sz w:val="28"/>
        </w:rPr>
        <w:t>
      комплектование деталей, заготовок, узлов и материалов, необходимых в производстве мебели для сидения и лежания;</w:t>
      </w:r>
    </w:p>
    <w:bookmarkEnd w:id="1958"/>
    <w:bookmarkStart w:name="z1966" w:id="1959"/>
    <w:p>
      <w:pPr>
        <w:spacing w:after="0"/>
        <w:ind w:left="0"/>
        <w:jc w:val="both"/>
      </w:pPr>
      <w:r>
        <w:rPr>
          <w:rFonts w:ascii="Times New Roman"/>
          <w:b w:val="false"/>
          <w:i w:val="false"/>
          <w:color w:val="000000"/>
          <w:sz w:val="28"/>
        </w:rPr>
        <w:t>
      маркировка скомплектованных деталей;</w:t>
      </w:r>
    </w:p>
    <w:bookmarkEnd w:id="1959"/>
    <w:bookmarkStart w:name="z1967" w:id="1960"/>
    <w:p>
      <w:pPr>
        <w:spacing w:after="0"/>
        <w:ind w:left="0"/>
        <w:jc w:val="both"/>
      </w:pPr>
      <w:r>
        <w:rPr>
          <w:rFonts w:ascii="Times New Roman"/>
          <w:b w:val="false"/>
          <w:i w:val="false"/>
          <w:color w:val="000000"/>
          <w:sz w:val="28"/>
        </w:rPr>
        <w:t>
      учет комплектования;</w:t>
      </w:r>
    </w:p>
    <w:bookmarkEnd w:id="1960"/>
    <w:bookmarkStart w:name="z1968" w:id="1961"/>
    <w:p>
      <w:pPr>
        <w:spacing w:after="0"/>
        <w:ind w:left="0"/>
        <w:jc w:val="both"/>
      </w:pPr>
      <w:r>
        <w:rPr>
          <w:rFonts w:ascii="Times New Roman"/>
          <w:b w:val="false"/>
          <w:i w:val="false"/>
          <w:color w:val="000000"/>
          <w:sz w:val="28"/>
        </w:rPr>
        <w:t>
      сортировка при укладке и разборке штабелей естественной сушки пиломатериалов.</w:t>
      </w:r>
    </w:p>
    <w:bookmarkEnd w:id="1961"/>
    <w:bookmarkStart w:name="z1969" w:id="1962"/>
    <w:p>
      <w:pPr>
        <w:spacing w:after="0"/>
        <w:ind w:left="0"/>
        <w:jc w:val="both"/>
      </w:pPr>
      <w:r>
        <w:rPr>
          <w:rFonts w:ascii="Times New Roman"/>
          <w:b w:val="false"/>
          <w:i w:val="false"/>
          <w:color w:val="000000"/>
          <w:sz w:val="28"/>
        </w:rPr>
        <w:t>
      312. Должен знать:</w:t>
      </w:r>
    </w:p>
    <w:bookmarkEnd w:id="1962"/>
    <w:bookmarkStart w:name="z1970" w:id="1963"/>
    <w:p>
      <w:pPr>
        <w:spacing w:after="0"/>
        <w:ind w:left="0"/>
        <w:jc w:val="both"/>
      </w:pPr>
      <w:r>
        <w:rPr>
          <w:rFonts w:ascii="Times New Roman"/>
          <w:b w:val="false"/>
          <w:i w:val="false"/>
          <w:color w:val="000000"/>
          <w:sz w:val="28"/>
        </w:rPr>
        <w:t>
      наименование узлов, деталей и материалов, применяемых в производстве мебели для сидения и лежания, их назначение;</w:t>
      </w:r>
    </w:p>
    <w:bookmarkEnd w:id="1963"/>
    <w:bookmarkStart w:name="z1971" w:id="1964"/>
    <w:p>
      <w:pPr>
        <w:spacing w:after="0"/>
        <w:ind w:left="0"/>
        <w:jc w:val="both"/>
      </w:pPr>
      <w:r>
        <w:rPr>
          <w:rFonts w:ascii="Times New Roman"/>
          <w:b w:val="false"/>
          <w:i w:val="false"/>
          <w:color w:val="000000"/>
          <w:sz w:val="28"/>
        </w:rPr>
        <w:t>
      порядок комплектования и учета узлов, деталей и материалов;</w:t>
      </w:r>
    </w:p>
    <w:bookmarkEnd w:id="1964"/>
    <w:bookmarkStart w:name="z1972" w:id="1965"/>
    <w:p>
      <w:pPr>
        <w:spacing w:after="0"/>
        <w:ind w:left="0"/>
        <w:jc w:val="both"/>
      </w:pPr>
      <w:r>
        <w:rPr>
          <w:rFonts w:ascii="Times New Roman"/>
          <w:b w:val="false"/>
          <w:i w:val="false"/>
          <w:color w:val="000000"/>
          <w:sz w:val="28"/>
        </w:rPr>
        <w:t>
      технические условия на узлы, детали, материалы;</w:t>
      </w:r>
    </w:p>
    <w:bookmarkEnd w:id="1965"/>
    <w:bookmarkStart w:name="z1973" w:id="1966"/>
    <w:p>
      <w:pPr>
        <w:spacing w:after="0"/>
        <w:ind w:left="0"/>
        <w:jc w:val="both"/>
      </w:pPr>
      <w:r>
        <w:rPr>
          <w:rFonts w:ascii="Times New Roman"/>
          <w:b w:val="false"/>
          <w:i w:val="false"/>
          <w:color w:val="000000"/>
          <w:sz w:val="28"/>
        </w:rPr>
        <w:t>
      правила эксплуатации применяемых механизмов.</w:t>
      </w:r>
    </w:p>
    <w:bookmarkEnd w:id="1966"/>
    <w:bookmarkStart w:name="z1974" w:id="1967"/>
    <w:p>
      <w:pPr>
        <w:spacing w:after="0"/>
        <w:ind w:left="0"/>
        <w:jc w:val="left"/>
      </w:pPr>
      <w:r>
        <w:rPr>
          <w:rFonts w:ascii="Times New Roman"/>
          <w:b/>
          <w:i w:val="false"/>
          <w:color w:val="000000"/>
        </w:rPr>
        <w:t xml:space="preserve"> Параграф 15. Комплектовщик мебели, 4 разряд</w:t>
      </w:r>
    </w:p>
    <w:bookmarkEnd w:id="1967"/>
    <w:bookmarkStart w:name="z1975" w:id="1968"/>
    <w:p>
      <w:pPr>
        <w:spacing w:after="0"/>
        <w:ind w:left="0"/>
        <w:jc w:val="both"/>
      </w:pPr>
      <w:r>
        <w:rPr>
          <w:rFonts w:ascii="Times New Roman"/>
          <w:b w:val="false"/>
          <w:i w:val="false"/>
          <w:color w:val="000000"/>
          <w:sz w:val="28"/>
        </w:rPr>
        <w:t>
      313. Характеристика работ:</w:t>
      </w:r>
    </w:p>
    <w:bookmarkEnd w:id="1968"/>
    <w:bookmarkStart w:name="z1976" w:id="1969"/>
    <w:p>
      <w:pPr>
        <w:spacing w:after="0"/>
        <w:ind w:left="0"/>
        <w:jc w:val="both"/>
      </w:pPr>
      <w:r>
        <w:rPr>
          <w:rFonts w:ascii="Times New Roman"/>
          <w:b w:val="false"/>
          <w:i w:val="false"/>
          <w:color w:val="000000"/>
          <w:sz w:val="28"/>
        </w:rPr>
        <w:t>
      комплектование по размерам и качеству щитовых необлицованных, брусковых облицованных деталей и деталей из твердых лиственных пород древесины;</w:t>
      </w:r>
    </w:p>
    <w:bookmarkEnd w:id="1969"/>
    <w:bookmarkStart w:name="z1977" w:id="1970"/>
    <w:p>
      <w:pPr>
        <w:spacing w:after="0"/>
        <w:ind w:left="0"/>
        <w:jc w:val="both"/>
      </w:pPr>
      <w:r>
        <w:rPr>
          <w:rFonts w:ascii="Times New Roman"/>
          <w:b w:val="false"/>
          <w:i w:val="false"/>
          <w:color w:val="000000"/>
          <w:sz w:val="28"/>
        </w:rPr>
        <w:t>
      маркировка скомплектованных деталей;</w:t>
      </w:r>
    </w:p>
    <w:bookmarkEnd w:id="1970"/>
    <w:bookmarkStart w:name="z1978" w:id="1971"/>
    <w:p>
      <w:pPr>
        <w:spacing w:after="0"/>
        <w:ind w:left="0"/>
        <w:jc w:val="both"/>
      </w:pPr>
      <w:r>
        <w:rPr>
          <w:rFonts w:ascii="Times New Roman"/>
          <w:b w:val="false"/>
          <w:i w:val="false"/>
          <w:color w:val="000000"/>
          <w:sz w:val="28"/>
        </w:rPr>
        <w:t>
      учет комплектования.</w:t>
      </w:r>
    </w:p>
    <w:bookmarkEnd w:id="1971"/>
    <w:bookmarkStart w:name="z1979" w:id="1972"/>
    <w:p>
      <w:pPr>
        <w:spacing w:after="0"/>
        <w:ind w:left="0"/>
        <w:jc w:val="both"/>
      </w:pPr>
      <w:r>
        <w:rPr>
          <w:rFonts w:ascii="Times New Roman"/>
          <w:b w:val="false"/>
          <w:i w:val="false"/>
          <w:color w:val="000000"/>
          <w:sz w:val="28"/>
        </w:rPr>
        <w:t>
      314. Должен знать:</w:t>
      </w:r>
    </w:p>
    <w:bookmarkEnd w:id="1972"/>
    <w:bookmarkStart w:name="z1980" w:id="1973"/>
    <w:p>
      <w:pPr>
        <w:spacing w:after="0"/>
        <w:ind w:left="0"/>
        <w:jc w:val="both"/>
      </w:pPr>
      <w:r>
        <w:rPr>
          <w:rFonts w:ascii="Times New Roman"/>
          <w:b w:val="false"/>
          <w:i w:val="false"/>
          <w:color w:val="000000"/>
          <w:sz w:val="28"/>
        </w:rPr>
        <w:t>
      наименование щитовых необлицованных деталей, брусковых облицованных деталей и их назначение;</w:t>
      </w:r>
    </w:p>
    <w:bookmarkEnd w:id="1973"/>
    <w:bookmarkStart w:name="z1981" w:id="1974"/>
    <w:p>
      <w:pPr>
        <w:spacing w:after="0"/>
        <w:ind w:left="0"/>
        <w:jc w:val="both"/>
      </w:pPr>
      <w:r>
        <w:rPr>
          <w:rFonts w:ascii="Times New Roman"/>
          <w:b w:val="false"/>
          <w:i w:val="false"/>
          <w:color w:val="000000"/>
          <w:sz w:val="28"/>
        </w:rPr>
        <w:t>
      правила комплектования и учета деталей;</w:t>
      </w:r>
    </w:p>
    <w:bookmarkEnd w:id="1974"/>
    <w:bookmarkStart w:name="z1982" w:id="1975"/>
    <w:p>
      <w:pPr>
        <w:spacing w:after="0"/>
        <w:ind w:left="0"/>
        <w:jc w:val="both"/>
      </w:pPr>
      <w:r>
        <w:rPr>
          <w:rFonts w:ascii="Times New Roman"/>
          <w:b w:val="false"/>
          <w:i w:val="false"/>
          <w:color w:val="000000"/>
          <w:sz w:val="28"/>
        </w:rPr>
        <w:t>
      технические условия на комплектуемые детали.</w:t>
      </w:r>
    </w:p>
    <w:bookmarkEnd w:id="1975"/>
    <w:bookmarkStart w:name="z1983" w:id="1976"/>
    <w:p>
      <w:pPr>
        <w:spacing w:after="0"/>
        <w:ind w:left="0"/>
        <w:jc w:val="left"/>
      </w:pPr>
      <w:r>
        <w:rPr>
          <w:rFonts w:ascii="Times New Roman"/>
          <w:b/>
          <w:i w:val="false"/>
          <w:color w:val="000000"/>
        </w:rPr>
        <w:t xml:space="preserve"> Параграф 16. Комплектовщик мебели, 5 разряд</w:t>
      </w:r>
    </w:p>
    <w:bookmarkEnd w:id="1976"/>
    <w:bookmarkStart w:name="z1984" w:id="1977"/>
    <w:p>
      <w:pPr>
        <w:spacing w:after="0"/>
        <w:ind w:left="0"/>
        <w:jc w:val="both"/>
      </w:pPr>
      <w:r>
        <w:rPr>
          <w:rFonts w:ascii="Times New Roman"/>
          <w:b w:val="false"/>
          <w:i w:val="false"/>
          <w:color w:val="000000"/>
          <w:sz w:val="28"/>
        </w:rPr>
        <w:t>
      315. Характеристика работ:</w:t>
      </w:r>
    </w:p>
    <w:bookmarkEnd w:id="1977"/>
    <w:bookmarkStart w:name="z1985" w:id="1978"/>
    <w:p>
      <w:pPr>
        <w:spacing w:after="0"/>
        <w:ind w:left="0"/>
        <w:jc w:val="both"/>
      </w:pPr>
      <w:r>
        <w:rPr>
          <w:rFonts w:ascii="Times New Roman"/>
          <w:b w:val="false"/>
          <w:i w:val="false"/>
          <w:color w:val="000000"/>
          <w:sz w:val="28"/>
        </w:rPr>
        <w:t>
      комплектование по текстуре, цвету и качеству отдельных изделий мебели в гарнитуры и наборы; отделанных узлов, деталей и щитовых облицованных неотделанных деталей, а также мебели в разобранном виде;</w:t>
      </w:r>
    </w:p>
    <w:bookmarkEnd w:id="1978"/>
    <w:bookmarkStart w:name="z1986" w:id="1979"/>
    <w:p>
      <w:pPr>
        <w:spacing w:after="0"/>
        <w:ind w:left="0"/>
        <w:jc w:val="both"/>
      </w:pPr>
      <w:r>
        <w:rPr>
          <w:rFonts w:ascii="Times New Roman"/>
          <w:b w:val="false"/>
          <w:i w:val="false"/>
          <w:color w:val="000000"/>
          <w:sz w:val="28"/>
        </w:rPr>
        <w:t>
      доукомплектование облицованных и отделанных изделий и узлов в процессе производства;</w:t>
      </w:r>
    </w:p>
    <w:bookmarkEnd w:id="1979"/>
    <w:bookmarkStart w:name="z1987" w:id="1980"/>
    <w:p>
      <w:pPr>
        <w:spacing w:after="0"/>
        <w:ind w:left="0"/>
        <w:jc w:val="both"/>
      </w:pPr>
      <w:r>
        <w:rPr>
          <w:rFonts w:ascii="Times New Roman"/>
          <w:b w:val="false"/>
          <w:i w:val="false"/>
          <w:color w:val="000000"/>
          <w:sz w:val="28"/>
        </w:rPr>
        <w:t>
      маркировка скомплектованных изделий, узлов и деталей;</w:t>
      </w:r>
    </w:p>
    <w:bookmarkEnd w:id="1980"/>
    <w:bookmarkStart w:name="z1988" w:id="1981"/>
    <w:p>
      <w:pPr>
        <w:spacing w:after="0"/>
        <w:ind w:left="0"/>
        <w:jc w:val="both"/>
      </w:pPr>
      <w:r>
        <w:rPr>
          <w:rFonts w:ascii="Times New Roman"/>
          <w:b w:val="false"/>
          <w:i w:val="false"/>
          <w:color w:val="000000"/>
          <w:sz w:val="28"/>
        </w:rPr>
        <w:t>
      учет движения комплектующих изделий, узлов и деталей с соответствующим оформлением документации.</w:t>
      </w:r>
    </w:p>
    <w:bookmarkEnd w:id="1981"/>
    <w:bookmarkStart w:name="z1989" w:id="1982"/>
    <w:p>
      <w:pPr>
        <w:spacing w:after="0"/>
        <w:ind w:left="0"/>
        <w:jc w:val="both"/>
      </w:pPr>
      <w:r>
        <w:rPr>
          <w:rFonts w:ascii="Times New Roman"/>
          <w:b w:val="false"/>
          <w:i w:val="false"/>
          <w:color w:val="000000"/>
          <w:sz w:val="28"/>
        </w:rPr>
        <w:t>
      316. Должен знать:</w:t>
      </w:r>
    </w:p>
    <w:bookmarkEnd w:id="1982"/>
    <w:bookmarkStart w:name="z1990" w:id="1983"/>
    <w:p>
      <w:pPr>
        <w:spacing w:after="0"/>
        <w:ind w:left="0"/>
        <w:jc w:val="both"/>
      </w:pPr>
      <w:r>
        <w:rPr>
          <w:rFonts w:ascii="Times New Roman"/>
          <w:b w:val="false"/>
          <w:i w:val="false"/>
          <w:color w:val="000000"/>
          <w:sz w:val="28"/>
        </w:rPr>
        <w:t>
      спецификацию и технические условия на узлы и изделия мебели;</w:t>
      </w:r>
    </w:p>
    <w:bookmarkEnd w:id="1983"/>
    <w:bookmarkStart w:name="z1991" w:id="1984"/>
    <w:p>
      <w:pPr>
        <w:spacing w:after="0"/>
        <w:ind w:left="0"/>
        <w:jc w:val="both"/>
      </w:pPr>
      <w:r>
        <w:rPr>
          <w:rFonts w:ascii="Times New Roman"/>
          <w:b w:val="false"/>
          <w:i w:val="false"/>
          <w:color w:val="000000"/>
          <w:sz w:val="28"/>
        </w:rPr>
        <w:t>
      виды и способы отделки;</w:t>
      </w:r>
    </w:p>
    <w:bookmarkEnd w:id="1984"/>
    <w:bookmarkStart w:name="z1992" w:id="1985"/>
    <w:p>
      <w:pPr>
        <w:spacing w:after="0"/>
        <w:ind w:left="0"/>
        <w:jc w:val="both"/>
      </w:pPr>
      <w:r>
        <w:rPr>
          <w:rFonts w:ascii="Times New Roman"/>
          <w:b w:val="false"/>
          <w:i w:val="false"/>
          <w:color w:val="000000"/>
          <w:sz w:val="28"/>
        </w:rPr>
        <w:t>
      требования к качеству комплектующих узлов и изделий;</w:t>
      </w:r>
    </w:p>
    <w:bookmarkEnd w:id="1985"/>
    <w:bookmarkStart w:name="z1993" w:id="1986"/>
    <w:p>
      <w:pPr>
        <w:spacing w:after="0"/>
        <w:ind w:left="0"/>
        <w:jc w:val="both"/>
      </w:pPr>
      <w:r>
        <w:rPr>
          <w:rFonts w:ascii="Times New Roman"/>
          <w:b w:val="false"/>
          <w:i w:val="false"/>
          <w:color w:val="000000"/>
          <w:sz w:val="28"/>
        </w:rPr>
        <w:t>
      правила комплектования и учета изделий.</w:t>
      </w:r>
    </w:p>
    <w:bookmarkEnd w:id="1986"/>
    <w:bookmarkStart w:name="z1994" w:id="1987"/>
    <w:p>
      <w:pPr>
        <w:spacing w:after="0"/>
        <w:ind w:left="0"/>
        <w:jc w:val="left"/>
      </w:pPr>
      <w:r>
        <w:rPr>
          <w:rFonts w:ascii="Times New Roman"/>
          <w:b/>
          <w:i w:val="false"/>
          <w:color w:val="000000"/>
        </w:rPr>
        <w:t xml:space="preserve"> Параграф 17. Плетельщик мебели, 2 разряд</w:t>
      </w:r>
    </w:p>
    <w:bookmarkEnd w:id="1987"/>
    <w:bookmarkStart w:name="z1995" w:id="1988"/>
    <w:p>
      <w:pPr>
        <w:spacing w:after="0"/>
        <w:ind w:left="0"/>
        <w:jc w:val="both"/>
      </w:pPr>
      <w:r>
        <w:rPr>
          <w:rFonts w:ascii="Times New Roman"/>
          <w:b w:val="false"/>
          <w:i w:val="false"/>
          <w:color w:val="000000"/>
          <w:sz w:val="28"/>
        </w:rPr>
        <w:t>
      317. Характеристика работ:</w:t>
      </w:r>
    </w:p>
    <w:bookmarkEnd w:id="1988"/>
    <w:bookmarkStart w:name="z1996" w:id="1989"/>
    <w:p>
      <w:pPr>
        <w:spacing w:after="0"/>
        <w:ind w:left="0"/>
        <w:jc w:val="both"/>
      </w:pPr>
      <w:r>
        <w:rPr>
          <w:rFonts w:ascii="Times New Roman"/>
          <w:b w:val="false"/>
          <w:i w:val="false"/>
          <w:color w:val="000000"/>
          <w:sz w:val="28"/>
        </w:rPr>
        <w:t>
      плетение мелких изделий несложной формы с простым рисунком;</w:t>
      </w:r>
    </w:p>
    <w:bookmarkEnd w:id="1989"/>
    <w:bookmarkStart w:name="z1997" w:id="1990"/>
    <w:p>
      <w:pPr>
        <w:spacing w:after="0"/>
        <w:ind w:left="0"/>
        <w:jc w:val="both"/>
      </w:pPr>
      <w:r>
        <w:rPr>
          <w:rFonts w:ascii="Times New Roman"/>
          <w:b w:val="false"/>
          <w:i w:val="false"/>
          <w:color w:val="000000"/>
          <w:sz w:val="28"/>
        </w:rPr>
        <w:t>
      раскрой ивовой палки вручную.</w:t>
      </w:r>
    </w:p>
    <w:bookmarkEnd w:id="1990"/>
    <w:bookmarkStart w:name="z1998" w:id="1991"/>
    <w:p>
      <w:pPr>
        <w:spacing w:after="0"/>
        <w:ind w:left="0"/>
        <w:jc w:val="both"/>
      </w:pPr>
      <w:r>
        <w:rPr>
          <w:rFonts w:ascii="Times New Roman"/>
          <w:b w:val="false"/>
          <w:i w:val="false"/>
          <w:color w:val="000000"/>
          <w:sz w:val="28"/>
        </w:rPr>
        <w:t>
      318. Должен знать:</w:t>
      </w:r>
    </w:p>
    <w:bookmarkEnd w:id="1991"/>
    <w:bookmarkStart w:name="z1999" w:id="1992"/>
    <w:p>
      <w:pPr>
        <w:spacing w:after="0"/>
        <w:ind w:left="0"/>
        <w:jc w:val="both"/>
      </w:pPr>
      <w:r>
        <w:rPr>
          <w:rFonts w:ascii="Times New Roman"/>
          <w:b w:val="false"/>
          <w:i w:val="false"/>
          <w:color w:val="000000"/>
          <w:sz w:val="28"/>
        </w:rPr>
        <w:t>
      основные виды простого плетения;</w:t>
      </w:r>
    </w:p>
    <w:bookmarkEnd w:id="1992"/>
    <w:bookmarkStart w:name="z2000" w:id="1993"/>
    <w:p>
      <w:pPr>
        <w:spacing w:after="0"/>
        <w:ind w:left="0"/>
        <w:jc w:val="both"/>
      </w:pPr>
      <w:r>
        <w:rPr>
          <w:rFonts w:ascii="Times New Roman"/>
          <w:b w:val="false"/>
          <w:i w:val="false"/>
          <w:color w:val="000000"/>
          <w:sz w:val="28"/>
        </w:rPr>
        <w:t>
      порядок пользования применяемым инструментом;</w:t>
      </w:r>
    </w:p>
    <w:bookmarkEnd w:id="1993"/>
    <w:bookmarkStart w:name="z2001" w:id="1994"/>
    <w:p>
      <w:pPr>
        <w:spacing w:after="0"/>
        <w:ind w:left="0"/>
        <w:jc w:val="both"/>
      </w:pPr>
      <w:r>
        <w:rPr>
          <w:rFonts w:ascii="Times New Roman"/>
          <w:b w:val="false"/>
          <w:i w:val="false"/>
          <w:color w:val="000000"/>
          <w:sz w:val="28"/>
        </w:rPr>
        <w:t>
      способы обработки ивового прута.</w:t>
      </w:r>
    </w:p>
    <w:bookmarkEnd w:id="1994"/>
    <w:bookmarkStart w:name="z2002" w:id="1995"/>
    <w:p>
      <w:pPr>
        <w:spacing w:after="0"/>
        <w:ind w:left="0"/>
        <w:jc w:val="left"/>
      </w:pPr>
      <w:r>
        <w:rPr>
          <w:rFonts w:ascii="Times New Roman"/>
          <w:b/>
          <w:i w:val="false"/>
          <w:color w:val="000000"/>
        </w:rPr>
        <w:t xml:space="preserve"> Параграф 18. Плетельщик мебели, 3 разряд</w:t>
      </w:r>
    </w:p>
    <w:bookmarkEnd w:id="1995"/>
    <w:bookmarkStart w:name="z2003" w:id="1996"/>
    <w:p>
      <w:pPr>
        <w:spacing w:after="0"/>
        <w:ind w:left="0"/>
        <w:jc w:val="both"/>
      </w:pPr>
      <w:r>
        <w:rPr>
          <w:rFonts w:ascii="Times New Roman"/>
          <w:b w:val="false"/>
          <w:i w:val="false"/>
          <w:color w:val="000000"/>
          <w:sz w:val="28"/>
        </w:rPr>
        <w:t>
      319. Характеристика работ:</w:t>
      </w:r>
    </w:p>
    <w:bookmarkEnd w:id="1996"/>
    <w:bookmarkStart w:name="z2004" w:id="1997"/>
    <w:p>
      <w:pPr>
        <w:spacing w:after="0"/>
        <w:ind w:left="0"/>
        <w:jc w:val="both"/>
      </w:pPr>
      <w:r>
        <w:rPr>
          <w:rFonts w:ascii="Times New Roman"/>
          <w:b w:val="false"/>
          <w:i w:val="false"/>
          <w:color w:val="000000"/>
          <w:sz w:val="28"/>
        </w:rPr>
        <w:t>
      плетение мебели средней сложности формы с несложным рисунком из лозы и синтетических материалов;</w:t>
      </w:r>
    </w:p>
    <w:bookmarkEnd w:id="1997"/>
    <w:bookmarkStart w:name="z2005" w:id="1998"/>
    <w:p>
      <w:pPr>
        <w:spacing w:after="0"/>
        <w:ind w:left="0"/>
        <w:jc w:val="both"/>
      </w:pPr>
      <w:r>
        <w:rPr>
          <w:rFonts w:ascii="Times New Roman"/>
          <w:b w:val="false"/>
          <w:i w:val="false"/>
          <w:color w:val="000000"/>
          <w:sz w:val="28"/>
        </w:rPr>
        <w:t>
      плетение корзин всех видов;</w:t>
      </w:r>
    </w:p>
    <w:bookmarkEnd w:id="1998"/>
    <w:bookmarkStart w:name="z2006" w:id="1999"/>
    <w:p>
      <w:pPr>
        <w:spacing w:after="0"/>
        <w:ind w:left="0"/>
        <w:jc w:val="both"/>
      </w:pPr>
      <w:r>
        <w:rPr>
          <w:rFonts w:ascii="Times New Roman"/>
          <w:b w:val="false"/>
          <w:i w:val="false"/>
          <w:color w:val="000000"/>
          <w:sz w:val="28"/>
        </w:rPr>
        <w:t>
      раскрой ивовой палки на станках;</w:t>
      </w:r>
    </w:p>
    <w:bookmarkEnd w:id="1999"/>
    <w:bookmarkStart w:name="z2007" w:id="2000"/>
    <w:p>
      <w:pPr>
        <w:spacing w:after="0"/>
        <w:ind w:left="0"/>
        <w:jc w:val="both"/>
      </w:pPr>
      <w:r>
        <w:rPr>
          <w:rFonts w:ascii="Times New Roman"/>
          <w:b w:val="false"/>
          <w:i w:val="false"/>
          <w:color w:val="000000"/>
          <w:sz w:val="28"/>
        </w:rPr>
        <w:t>
      гнутье ивовой палки.</w:t>
      </w:r>
    </w:p>
    <w:bookmarkEnd w:id="2000"/>
    <w:bookmarkStart w:name="z2008" w:id="2001"/>
    <w:p>
      <w:pPr>
        <w:spacing w:after="0"/>
        <w:ind w:left="0"/>
        <w:jc w:val="both"/>
      </w:pPr>
      <w:r>
        <w:rPr>
          <w:rFonts w:ascii="Times New Roman"/>
          <w:b w:val="false"/>
          <w:i w:val="false"/>
          <w:color w:val="000000"/>
          <w:sz w:val="28"/>
        </w:rPr>
        <w:t>
      320. Должен знать:</w:t>
      </w:r>
    </w:p>
    <w:bookmarkEnd w:id="2001"/>
    <w:bookmarkStart w:name="z2009" w:id="2002"/>
    <w:p>
      <w:pPr>
        <w:spacing w:after="0"/>
        <w:ind w:left="0"/>
        <w:jc w:val="both"/>
      </w:pPr>
      <w:r>
        <w:rPr>
          <w:rFonts w:ascii="Times New Roman"/>
          <w:b w:val="false"/>
          <w:i w:val="false"/>
          <w:color w:val="000000"/>
          <w:sz w:val="28"/>
        </w:rPr>
        <w:t>
      способы плетения изделий и мебели средней сложности формы;</w:t>
      </w:r>
    </w:p>
    <w:bookmarkEnd w:id="2002"/>
    <w:bookmarkStart w:name="z2010" w:id="2003"/>
    <w:p>
      <w:pPr>
        <w:spacing w:after="0"/>
        <w:ind w:left="0"/>
        <w:jc w:val="both"/>
      </w:pPr>
      <w:r>
        <w:rPr>
          <w:rFonts w:ascii="Times New Roman"/>
          <w:b w:val="false"/>
          <w:i w:val="false"/>
          <w:color w:val="000000"/>
          <w:sz w:val="28"/>
        </w:rPr>
        <w:t>
      способы обработки и подготовки материалов;</w:t>
      </w:r>
    </w:p>
    <w:bookmarkEnd w:id="2003"/>
    <w:bookmarkStart w:name="z2011" w:id="2004"/>
    <w:p>
      <w:pPr>
        <w:spacing w:after="0"/>
        <w:ind w:left="0"/>
        <w:jc w:val="both"/>
      </w:pPr>
      <w:r>
        <w:rPr>
          <w:rFonts w:ascii="Times New Roman"/>
          <w:b w:val="false"/>
          <w:i w:val="false"/>
          <w:color w:val="000000"/>
          <w:sz w:val="28"/>
        </w:rPr>
        <w:t>
      основные виды и свойства применяемых синтетических материалов;</w:t>
      </w:r>
    </w:p>
    <w:bookmarkEnd w:id="2004"/>
    <w:bookmarkStart w:name="z2012" w:id="2005"/>
    <w:p>
      <w:pPr>
        <w:spacing w:after="0"/>
        <w:ind w:left="0"/>
        <w:jc w:val="both"/>
      </w:pPr>
      <w:r>
        <w:rPr>
          <w:rFonts w:ascii="Times New Roman"/>
          <w:b w:val="false"/>
          <w:i w:val="false"/>
          <w:color w:val="000000"/>
          <w:sz w:val="28"/>
        </w:rPr>
        <w:t>
      породы древесины и ее пороки, конструкцию и размеры изделий;</w:t>
      </w:r>
    </w:p>
    <w:bookmarkEnd w:id="2005"/>
    <w:bookmarkStart w:name="z2013" w:id="2006"/>
    <w:p>
      <w:pPr>
        <w:spacing w:after="0"/>
        <w:ind w:left="0"/>
        <w:jc w:val="both"/>
      </w:pPr>
      <w:r>
        <w:rPr>
          <w:rFonts w:ascii="Times New Roman"/>
          <w:b w:val="false"/>
          <w:i w:val="false"/>
          <w:color w:val="000000"/>
          <w:sz w:val="28"/>
        </w:rPr>
        <w:t>
      причины брака, способы его предупреждения и устранения.</w:t>
      </w:r>
    </w:p>
    <w:bookmarkEnd w:id="2006"/>
    <w:bookmarkStart w:name="z2014" w:id="2007"/>
    <w:p>
      <w:pPr>
        <w:spacing w:after="0"/>
        <w:ind w:left="0"/>
        <w:jc w:val="left"/>
      </w:pPr>
      <w:r>
        <w:rPr>
          <w:rFonts w:ascii="Times New Roman"/>
          <w:b/>
          <w:i w:val="false"/>
          <w:color w:val="000000"/>
        </w:rPr>
        <w:t xml:space="preserve"> Параграф 19. Плетельщик мебели, 4 разряд</w:t>
      </w:r>
    </w:p>
    <w:bookmarkEnd w:id="2007"/>
    <w:bookmarkStart w:name="z2015" w:id="2008"/>
    <w:p>
      <w:pPr>
        <w:spacing w:after="0"/>
        <w:ind w:left="0"/>
        <w:jc w:val="both"/>
      </w:pPr>
      <w:r>
        <w:rPr>
          <w:rFonts w:ascii="Times New Roman"/>
          <w:b w:val="false"/>
          <w:i w:val="false"/>
          <w:color w:val="000000"/>
          <w:sz w:val="28"/>
        </w:rPr>
        <w:t>
      321. Характеристика работ:</w:t>
      </w:r>
    </w:p>
    <w:bookmarkEnd w:id="2008"/>
    <w:bookmarkStart w:name="z2016" w:id="2009"/>
    <w:p>
      <w:pPr>
        <w:spacing w:after="0"/>
        <w:ind w:left="0"/>
        <w:jc w:val="both"/>
      </w:pPr>
      <w:r>
        <w:rPr>
          <w:rFonts w:ascii="Times New Roman"/>
          <w:b w:val="false"/>
          <w:i w:val="false"/>
          <w:color w:val="000000"/>
          <w:sz w:val="28"/>
        </w:rPr>
        <w:t>
      художественное плетение разных изделий и мебели со сложным рисунком и ажурным оформлением по чертежам, эскизам, а также по образцам из лозы и синтетических материалов;</w:t>
      </w:r>
    </w:p>
    <w:bookmarkEnd w:id="2009"/>
    <w:bookmarkStart w:name="z2017" w:id="2010"/>
    <w:p>
      <w:pPr>
        <w:spacing w:after="0"/>
        <w:ind w:left="0"/>
        <w:jc w:val="both"/>
      </w:pPr>
      <w:r>
        <w:rPr>
          <w:rFonts w:ascii="Times New Roman"/>
          <w:b w:val="false"/>
          <w:i w:val="false"/>
          <w:color w:val="000000"/>
          <w:sz w:val="28"/>
        </w:rPr>
        <w:t>
      изготовление образцов плетеной мебели.</w:t>
      </w:r>
    </w:p>
    <w:bookmarkEnd w:id="2010"/>
    <w:bookmarkStart w:name="z2018" w:id="2011"/>
    <w:p>
      <w:pPr>
        <w:spacing w:after="0"/>
        <w:ind w:left="0"/>
        <w:jc w:val="both"/>
      </w:pPr>
      <w:r>
        <w:rPr>
          <w:rFonts w:ascii="Times New Roman"/>
          <w:b w:val="false"/>
          <w:i w:val="false"/>
          <w:color w:val="000000"/>
          <w:sz w:val="28"/>
        </w:rPr>
        <w:t>
      322. Должен знать:</w:t>
      </w:r>
    </w:p>
    <w:bookmarkEnd w:id="2011"/>
    <w:bookmarkStart w:name="z2019" w:id="2012"/>
    <w:p>
      <w:pPr>
        <w:spacing w:after="0"/>
        <w:ind w:left="0"/>
        <w:jc w:val="both"/>
      </w:pPr>
      <w:r>
        <w:rPr>
          <w:rFonts w:ascii="Times New Roman"/>
          <w:b w:val="false"/>
          <w:i w:val="false"/>
          <w:color w:val="000000"/>
          <w:sz w:val="28"/>
        </w:rPr>
        <w:t>
      виды и способы плетения художественных изделий;</w:t>
      </w:r>
    </w:p>
    <w:bookmarkEnd w:id="2012"/>
    <w:bookmarkStart w:name="z2020" w:id="2013"/>
    <w:p>
      <w:pPr>
        <w:spacing w:after="0"/>
        <w:ind w:left="0"/>
        <w:jc w:val="both"/>
      </w:pPr>
      <w:r>
        <w:rPr>
          <w:rFonts w:ascii="Times New Roman"/>
          <w:b w:val="false"/>
          <w:i w:val="false"/>
          <w:color w:val="000000"/>
          <w:sz w:val="28"/>
        </w:rPr>
        <w:t>
      породы древесины и материалы, применяемые для художественного плетения;</w:t>
      </w:r>
    </w:p>
    <w:bookmarkEnd w:id="2013"/>
    <w:bookmarkStart w:name="z2021" w:id="2014"/>
    <w:p>
      <w:pPr>
        <w:spacing w:after="0"/>
        <w:ind w:left="0"/>
        <w:jc w:val="both"/>
      </w:pPr>
      <w:r>
        <w:rPr>
          <w:rFonts w:ascii="Times New Roman"/>
          <w:b w:val="false"/>
          <w:i w:val="false"/>
          <w:color w:val="000000"/>
          <w:sz w:val="28"/>
        </w:rPr>
        <w:t>
      приспособления, применяемые при плетении изделий.</w:t>
      </w:r>
    </w:p>
    <w:bookmarkEnd w:id="2014"/>
    <w:bookmarkStart w:name="z2022" w:id="2015"/>
    <w:p>
      <w:pPr>
        <w:spacing w:after="0"/>
        <w:ind w:left="0"/>
        <w:jc w:val="left"/>
      </w:pPr>
      <w:r>
        <w:rPr>
          <w:rFonts w:ascii="Times New Roman"/>
          <w:b/>
          <w:i w:val="false"/>
          <w:color w:val="000000"/>
        </w:rPr>
        <w:t xml:space="preserve"> Параграф 20. Обойщик мебели, 1 разряд</w:t>
      </w:r>
    </w:p>
    <w:bookmarkEnd w:id="2015"/>
    <w:bookmarkStart w:name="z2023" w:id="2016"/>
    <w:p>
      <w:pPr>
        <w:spacing w:after="0"/>
        <w:ind w:left="0"/>
        <w:jc w:val="both"/>
      </w:pPr>
      <w:r>
        <w:rPr>
          <w:rFonts w:ascii="Times New Roman"/>
          <w:b w:val="false"/>
          <w:i w:val="false"/>
          <w:color w:val="000000"/>
          <w:sz w:val="28"/>
        </w:rPr>
        <w:t>
      323. Характеристика работ:</w:t>
      </w:r>
    </w:p>
    <w:bookmarkEnd w:id="2016"/>
    <w:bookmarkStart w:name="z2024" w:id="2017"/>
    <w:p>
      <w:pPr>
        <w:spacing w:after="0"/>
        <w:ind w:left="0"/>
        <w:jc w:val="both"/>
      </w:pPr>
      <w:r>
        <w:rPr>
          <w:rFonts w:ascii="Times New Roman"/>
          <w:b w:val="false"/>
          <w:i w:val="false"/>
          <w:color w:val="000000"/>
          <w:sz w:val="28"/>
        </w:rPr>
        <w:t>
      изготовление ватных кнопок, розеток, пуговиц;</w:t>
      </w:r>
    </w:p>
    <w:bookmarkEnd w:id="2017"/>
    <w:bookmarkStart w:name="z2025" w:id="2018"/>
    <w:p>
      <w:pPr>
        <w:spacing w:after="0"/>
        <w:ind w:left="0"/>
        <w:jc w:val="both"/>
      </w:pPr>
      <w:r>
        <w:rPr>
          <w:rFonts w:ascii="Times New Roman"/>
          <w:b w:val="false"/>
          <w:i w:val="false"/>
          <w:color w:val="000000"/>
          <w:sz w:val="28"/>
        </w:rPr>
        <w:t>
      разметка и резка шпагата и ниток;</w:t>
      </w:r>
    </w:p>
    <w:bookmarkEnd w:id="2018"/>
    <w:bookmarkStart w:name="z2026" w:id="2019"/>
    <w:p>
      <w:pPr>
        <w:spacing w:after="0"/>
        <w:ind w:left="0"/>
        <w:jc w:val="both"/>
      </w:pPr>
      <w:r>
        <w:rPr>
          <w:rFonts w:ascii="Times New Roman"/>
          <w:b w:val="false"/>
          <w:i w:val="false"/>
          <w:color w:val="000000"/>
          <w:sz w:val="28"/>
        </w:rPr>
        <w:t>
      протяжка шпагата для подборки борта;</w:t>
      </w:r>
    </w:p>
    <w:bookmarkEnd w:id="2019"/>
    <w:bookmarkStart w:name="z2027" w:id="2020"/>
    <w:p>
      <w:pPr>
        <w:spacing w:after="0"/>
        <w:ind w:left="0"/>
        <w:jc w:val="both"/>
      </w:pPr>
      <w:r>
        <w:rPr>
          <w:rFonts w:ascii="Times New Roman"/>
          <w:b w:val="false"/>
          <w:i w:val="false"/>
          <w:color w:val="000000"/>
          <w:sz w:val="28"/>
        </w:rPr>
        <w:t>
      прибивка ручек.</w:t>
      </w:r>
    </w:p>
    <w:bookmarkEnd w:id="2020"/>
    <w:bookmarkStart w:name="z2028" w:id="2021"/>
    <w:p>
      <w:pPr>
        <w:spacing w:after="0"/>
        <w:ind w:left="0"/>
        <w:jc w:val="both"/>
      </w:pPr>
      <w:r>
        <w:rPr>
          <w:rFonts w:ascii="Times New Roman"/>
          <w:b w:val="false"/>
          <w:i w:val="false"/>
          <w:color w:val="000000"/>
          <w:sz w:val="28"/>
        </w:rPr>
        <w:t>
      324. Должен знать:</w:t>
      </w:r>
    </w:p>
    <w:bookmarkEnd w:id="2021"/>
    <w:bookmarkStart w:name="z2029" w:id="2022"/>
    <w:p>
      <w:pPr>
        <w:spacing w:after="0"/>
        <w:ind w:left="0"/>
        <w:jc w:val="both"/>
      </w:pPr>
      <w:r>
        <w:rPr>
          <w:rFonts w:ascii="Times New Roman"/>
          <w:b w:val="false"/>
          <w:i w:val="false"/>
          <w:color w:val="000000"/>
          <w:sz w:val="28"/>
        </w:rPr>
        <w:t>
      правила разметки и резки шпагата и ниток;</w:t>
      </w:r>
    </w:p>
    <w:bookmarkEnd w:id="2022"/>
    <w:bookmarkStart w:name="z2030" w:id="2023"/>
    <w:p>
      <w:pPr>
        <w:spacing w:after="0"/>
        <w:ind w:left="0"/>
        <w:jc w:val="both"/>
      </w:pPr>
      <w:r>
        <w:rPr>
          <w:rFonts w:ascii="Times New Roman"/>
          <w:b w:val="false"/>
          <w:i w:val="false"/>
          <w:color w:val="000000"/>
          <w:sz w:val="28"/>
        </w:rPr>
        <w:t>
      порядок пользования применяемым ручным инструментом и приспособлениями;</w:t>
      </w:r>
    </w:p>
    <w:bookmarkEnd w:id="2023"/>
    <w:bookmarkStart w:name="z2031" w:id="2024"/>
    <w:p>
      <w:pPr>
        <w:spacing w:after="0"/>
        <w:ind w:left="0"/>
        <w:jc w:val="both"/>
      </w:pPr>
      <w:r>
        <w:rPr>
          <w:rFonts w:ascii="Times New Roman"/>
          <w:b w:val="false"/>
          <w:i w:val="false"/>
          <w:color w:val="000000"/>
          <w:sz w:val="28"/>
        </w:rPr>
        <w:t>
      способы прибивки ручек.</w:t>
      </w:r>
    </w:p>
    <w:bookmarkEnd w:id="2024"/>
    <w:bookmarkStart w:name="z2032" w:id="2025"/>
    <w:p>
      <w:pPr>
        <w:spacing w:after="0"/>
        <w:ind w:left="0"/>
        <w:jc w:val="left"/>
      </w:pPr>
      <w:r>
        <w:rPr>
          <w:rFonts w:ascii="Times New Roman"/>
          <w:b/>
          <w:i w:val="false"/>
          <w:color w:val="000000"/>
        </w:rPr>
        <w:t xml:space="preserve"> Параграф 21. Обойщик мебели, 2 разряд</w:t>
      </w:r>
    </w:p>
    <w:bookmarkEnd w:id="2025"/>
    <w:bookmarkStart w:name="z2033" w:id="2026"/>
    <w:p>
      <w:pPr>
        <w:spacing w:after="0"/>
        <w:ind w:left="0"/>
        <w:jc w:val="both"/>
      </w:pPr>
      <w:r>
        <w:rPr>
          <w:rFonts w:ascii="Times New Roman"/>
          <w:b w:val="false"/>
          <w:i w:val="false"/>
          <w:color w:val="000000"/>
          <w:sz w:val="28"/>
        </w:rPr>
        <w:t>
      325. Характеристика работ:</w:t>
      </w:r>
    </w:p>
    <w:bookmarkEnd w:id="2026"/>
    <w:bookmarkStart w:name="z2034" w:id="2027"/>
    <w:p>
      <w:pPr>
        <w:spacing w:after="0"/>
        <w:ind w:left="0"/>
        <w:jc w:val="both"/>
      </w:pPr>
      <w:r>
        <w:rPr>
          <w:rFonts w:ascii="Times New Roman"/>
          <w:b w:val="false"/>
          <w:i w:val="false"/>
          <w:color w:val="000000"/>
          <w:sz w:val="28"/>
        </w:rPr>
        <w:t>
      установка и крепление пружинного основания;</w:t>
      </w:r>
    </w:p>
    <w:bookmarkEnd w:id="2027"/>
    <w:bookmarkStart w:name="z2035" w:id="2028"/>
    <w:p>
      <w:pPr>
        <w:spacing w:after="0"/>
        <w:ind w:left="0"/>
        <w:jc w:val="both"/>
      </w:pPr>
      <w:r>
        <w:rPr>
          <w:rFonts w:ascii="Times New Roman"/>
          <w:b w:val="false"/>
          <w:i w:val="false"/>
          <w:color w:val="000000"/>
          <w:sz w:val="28"/>
        </w:rPr>
        <w:t>
      прибивка, натяжка тканей, настил ваты и других настилочных материалов под пружинное основание;</w:t>
      </w:r>
    </w:p>
    <w:bookmarkEnd w:id="2028"/>
    <w:bookmarkStart w:name="z2036" w:id="2029"/>
    <w:p>
      <w:pPr>
        <w:spacing w:after="0"/>
        <w:ind w:left="0"/>
        <w:jc w:val="both"/>
      </w:pPr>
      <w:r>
        <w:rPr>
          <w:rFonts w:ascii="Times New Roman"/>
          <w:b w:val="false"/>
          <w:i w:val="false"/>
          <w:color w:val="000000"/>
          <w:sz w:val="28"/>
        </w:rPr>
        <w:t>
      укладка бортов по периметру изделия;</w:t>
      </w:r>
    </w:p>
    <w:bookmarkEnd w:id="2029"/>
    <w:bookmarkStart w:name="z2037" w:id="2030"/>
    <w:p>
      <w:pPr>
        <w:spacing w:after="0"/>
        <w:ind w:left="0"/>
        <w:jc w:val="both"/>
      </w:pPr>
      <w:r>
        <w:rPr>
          <w:rFonts w:ascii="Times New Roman"/>
          <w:b w:val="false"/>
          <w:i w:val="false"/>
          <w:color w:val="000000"/>
          <w:sz w:val="28"/>
        </w:rPr>
        <w:t>
      зашивка наволочек подушек и валиков;</w:t>
      </w:r>
    </w:p>
    <w:bookmarkEnd w:id="2030"/>
    <w:bookmarkStart w:name="z2038" w:id="2031"/>
    <w:p>
      <w:pPr>
        <w:spacing w:after="0"/>
        <w:ind w:left="0"/>
        <w:jc w:val="both"/>
      </w:pPr>
      <w:r>
        <w:rPr>
          <w:rFonts w:ascii="Times New Roman"/>
          <w:b w:val="false"/>
          <w:i w:val="false"/>
          <w:color w:val="000000"/>
          <w:sz w:val="28"/>
        </w:rPr>
        <w:t>
      набивка наматрацников набивочным материалом.</w:t>
      </w:r>
    </w:p>
    <w:bookmarkEnd w:id="2031"/>
    <w:bookmarkStart w:name="z2039" w:id="2032"/>
    <w:p>
      <w:pPr>
        <w:spacing w:after="0"/>
        <w:ind w:left="0"/>
        <w:jc w:val="both"/>
      </w:pPr>
      <w:r>
        <w:rPr>
          <w:rFonts w:ascii="Times New Roman"/>
          <w:b w:val="false"/>
          <w:i w:val="false"/>
          <w:color w:val="000000"/>
          <w:sz w:val="28"/>
        </w:rPr>
        <w:t>
      326. Должен знать:</w:t>
      </w:r>
    </w:p>
    <w:bookmarkEnd w:id="2032"/>
    <w:bookmarkStart w:name="z2040" w:id="2033"/>
    <w:p>
      <w:pPr>
        <w:spacing w:after="0"/>
        <w:ind w:left="0"/>
        <w:jc w:val="both"/>
      </w:pPr>
      <w:r>
        <w:rPr>
          <w:rFonts w:ascii="Times New Roman"/>
          <w:b w:val="false"/>
          <w:i w:val="false"/>
          <w:color w:val="000000"/>
          <w:sz w:val="28"/>
        </w:rPr>
        <w:t>
      правила настилки материалов под пружинное основание;</w:t>
      </w:r>
    </w:p>
    <w:bookmarkEnd w:id="2033"/>
    <w:bookmarkStart w:name="z2041" w:id="2034"/>
    <w:p>
      <w:pPr>
        <w:spacing w:after="0"/>
        <w:ind w:left="0"/>
        <w:jc w:val="both"/>
      </w:pPr>
      <w:r>
        <w:rPr>
          <w:rFonts w:ascii="Times New Roman"/>
          <w:b w:val="false"/>
          <w:i w:val="false"/>
          <w:color w:val="000000"/>
          <w:sz w:val="28"/>
        </w:rPr>
        <w:t>
      виды, назначение и нормы расхода настилочных и набивочных материалов;</w:t>
      </w:r>
    </w:p>
    <w:bookmarkEnd w:id="2034"/>
    <w:bookmarkStart w:name="z2042" w:id="2035"/>
    <w:p>
      <w:pPr>
        <w:spacing w:after="0"/>
        <w:ind w:left="0"/>
        <w:jc w:val="both"/>
      </w:pPr>
      <w:r>
        <w:rPr>
          <w:rFonts w:ascii="Times New Roman"/>
          <w:b w:val="false"/>
          <w:i w:val="false"/>
          <w:color w:val="000000"/>
          <w:sz w:val="28"/>
        </w:rPr>
        <w:t>
      способы установки и крепления пружинного основания.</w:t>
      </w:r>
    </w:p>
    <w:bookmarkEnd w:id="2035"/>
    <w:bookmarkStart w:name="z2043" w:id="2036"/>
    <w:p>
      <w:pPr>
        <w:spacing w:after="0"/>
        <w:ind w:left="0"/>
        <w:jc w:val="left"/>
      </w:pPr>
      <w:r>
        <w:rPr>
          <w:rFonts w:ascii="Times New Roman"/>
          <w:b/>
          <w:i w:val="false"/>
          <w:color w:val="000000"/>
        </w:rPr>
        <w:t xml:space="preserve"> Параграф 22. Обойщик мебели, 3 разряд</w:t>
      </w:r>
    </w:p>
    <w:bookmarkEnd w:id="2036"/>
    <w:bookmarkStart w:name="z2044" w:id="2037"/>
    <w:p>
      <w:pPr>
        <w:spacing w:after="0"/>
        <w:ind w:left="0"/>
        <w:jc w:val="both"/>
      </w:pPr>
      <w:r>
        <w:rPr>
          <w:rFonts w:ascii="Times New Roman"/>
          <w:b w:val="false"/>
          <w:i w:val="false"/>
          <w:color w:val="000000"/>
          <w:sz w:val="28"/>
        </w:rPr>
        <w:t>
      327. Характеристика работ:</w:t>
      </w:r>
    </w:p>
    <w:bookmarkEnd w:id="2037"/>
    <w:bookmarkStart w:name="z2045" w:id="2038"/>
    <w:p>
      <w:pPr>
        <w:spacing w:after="0"/>
        <w:ind w:left="0"/>
        <w:jc w:val="both"/>
      </w:pPr>
      <w:r>
        <w:rPr>
          <w:rFonts w:ascii="Times New Roman"/>
          <w:b w:val="false"/>
          <w:i w:val="false"/>
          <w:color w:val="000000"/>
          <w:sz w:val="28"/>
        </w:rPr>
        <w:t>
      переплет пружин шпагатом с осадкой и выравниванием по высоте;</w:t>
      </w:r>
    </w:p>
    <w:bookmarkEnd w:id="2038"/>
    <w:bookmarkStart w:name="z2046" w:id="2039"/>
    <w:p>
      <w:pPr>
        <w:spacing w:after="0"/>
        <w:ind w:left="0"/>
        <w:jc w:val="both"/>
      </w:pPr>
      <w:r>
        <w:rPr>
          <w:rFonts w:ascii="Times New Roman"/>
          <w:b w:val="false"/>
          <w:i w:val="false"/>
          <w:color w:val="000000"/>
          <w:sz w:val="28"/>
        </w:rPr>
        <w:t>
      натяжка проволочной сетки под пружинные основания с одновременным переплетением ее;</w:t>
      </w:r>
    </w:p>
    <w:bookmarkEnd w:id="2039"/>
    <w:bookmarkStart w:name="z2047" w:id="2040"/>
    <w:p>
      <w:pPr>
        <w:spacing w:after="0"/>
        <w:ind w:left="0"/>
        <w:jc w:val="both"/>
      </w:pPr>
      <w:r>
        <w:rPr>
          <w:rFonts w:ascii="Times New Roman"/>
          <w:b w:val="false"/>
          <w:i w:val="false"/>
          <w:color w:val="000000"/>
          <w:sz w:val="28"/>
        </w:rPr>
        <w:t>
      формирование настилочного слоя и крепление его к пружинному блоку с двух сторон скобами;</w:t>
      </w:r>
    </w:p>
    <w:bookmarkEnd w:id="2040"/>
    <w:bookmarkStart w:name="z2048" w:id="2041"/>
    <w:p>
      <w:pPr>
        <w:spacing w:after="0"/>
        <w:ind w:left="0"/>
        <w:jc w:val="both"/>
      </w:pPr>
      <w:r>
        <w:rPr>
          <w:rFonts w:ascii="Times New Roman"/>
          <w:b w:val="false"/>
          <w:i w:val="false"/>
          <w:color w:val="000000"/>
          <w:sz w:val="28"/>
        </w:rPr>
        <w:t>
      обивка облицовочным материалом матрацев, передних царг диванов, кушеток и жесткой мебели;</w:t>
      </w:r>
    </w:p>
    <w:bookmarkEnd w:id="2041"/>
    <w:bookmarkStart w:name="z2049" w:id="2042"/>
    <w:p>
      <w:pPr>
        <w:spacing w:after="0"/>
        <w:ind w:left="0"/>
        <w:jc w:val="both"/>
      </w:pPr>
      <w:r>
        <w:rPr>
          <w:rFonts w:ascii="Times New Roman"/>
          <w:b w:val="false"/>
          <w:i w:val="false"/>
          <w:color w:val="000000"/>
          <w:sz w:val="28"/>
        </w:rPr>
        <w:t>
      обтяжка пружинного основания тканью с прибивкой или прошивкой к основанию;</w:t>
      </w:r>
    </w:p>
    <w:bookmarkEnd w:id="2042"/>
    <w:bookmarkStart w:name="z2050" w:id="2043"/>
    <w:p>
      <w:pPr>
        <w:spacing w:after="0"/>
        <w:ind w:left="0"/>
        <w:jc w:val="both"/>
      </w:pPr>
      <w:r>
        <w:rPr>
          <w:rFonts w:ascii="Times New Roman"/>
          <w:b w:val="false"/>
          <w:i w:val="false"/>
          <w:color w:val="000000"/>
          <w:sz w:val="28"/>
        </w:rPr>
        <w:t>
      расстил настилочного и набивочного материалов;</w:t>
      </w:r>
    </w:p>
    <w:bookmarkEnd w:id="2043"/>
    <w:bookmarkStart w:name="z2051" w:id="2044"/>
    <w:p>
      <w:pPr>
        <w:spacing w:after="0"/>
        <w:ind w:left="0"/>
        <w:jc w:val="both"/>
      </w:pPr>
      <w:r>
        <w:rPr>
          <w:rFonts w:ascii="Times New Roman"/>
          <w:b w:val="false"/>
          <w:i w:val="false"/>
          <w:color w:val="000000"/>
          <w:sz w:val="28"/>
        </w:rPr>
        <w:t>
      приклейка пенополиуретана эластичного и пенорезины к рамкам деталей изделий мебели для сидения и лежания;</w:t>
      </w:r>
    </w:p>
    <w:bookmarkEnd w:id="2044"/>
    <w:bookmarkStart w:name="z2052" w:id="2045"/>
    <w:p>
      <w:pPr>
        <w:spacing w:after="0"/>
        <w:ind w:left="0"/>
        <w:jc w:val="both"/>
      </w:pPr>
      <w:r>
        <w:rPr>
          <w:rFonts w:ascii="Times New Roman"/>
          <w:b w:val="false"/>
          <w:i w:val="false"/>
          <w:color w:val="000000"/>
          <w:sz w:val="28"/>
        </w:rPr>
        <w:t>
      прошивка мягкости с пружинным основанием;</w:t>
      </w:r>
    </w:p>
    <w:bookmarkEnd w:id="2045"/>
    <w:bookmarkStart w:name="z2053" w:id="2046"/>
    <w:p>
      <w:pPr>
        <w:spacing w:after="0"/>
        <w:ind w:left="0"/>
        <w:jc w:val="both"/>
      </w:pPr>
      <w:r>
        <w:rPr>
          <w:rFonts w:ascii="Times New Roman"/>
          <w:b w:val="false"/>
          <w:i w:val="false"/>
          <w:color w:val="000000"/>
          <w:sz w:val="28"/>
        </w:rPr>
        <w:t>
      набивка и прошивка борта;</w:t>
      </w:r>
    </w:p>
    <w:bookmarkEnd w:id="2046"/>
    <w:bookmarkStart w:name="z2054" w:id="2047"/>
    <w:p>
      <w:pPr>
        <w:spacing w:after="0"/>
        <w:ind w:left="0"/>
        <w:jc w:val="both"/>
      </w:pPr>
      <w:r>
        <w:rPr>
          <w:rFonts w:ascii="Times New Roman"/>
          <w:b w:val="false"/>
          <w:i w:val="false"/>
          <w:color w:val="000000"/>
          <w:sz w:val="28"/>
        </w:rPr>
        <w:t>
      крепление замков и кронштейнов.</w:t>
      </w:r>
    </w:p>
    <w:bookmarkEnd w:id="2047"/>
    <w:bookmarkStart w:name="z2055" w:id="2048"/>
    <w:p>
      <w:pPr>
        <w:spacing w:after="0"/>
        <w:ind w:left="0"/>
        <w:jc w:val="both"/>
      </w:pPr>
      <w:r>
        <w:rPr>
          <w:rFonts w:ascii="Times New Roman"/>
          <w:b w:val="false"/>
          <w:i w:val="false"/>
          <w:color w:val="000000"/>
          <w:sz w:val="28"/>
        </w:rPr>
        <w:t>
      328. Должен знать:</w:t>
      </w:r>
    </w:p>
    <w:bookmarkEnd w:id="2048"/>
    <w:bookmarkStart w:name="z2056" w:id="2049"/>
    <w:p>
      <w:pPr>
        <w:spacing w:after="0"/>
        <w:ind w:left="0"/>
        <w:jc w:val="both"/>
      </w:pPr>
      <w:r>
        <w:rPr>
          <w:rFonts w:ascii="Times New Roman"/>
          <w:b w:val="false"/>
          <w:i w:val="false"/>
          <w:color w:val="000000"/>
          <w:sz w:val="28"/>
        </w:rPr>
        <w:t>
      технологический процесс обойных работ;</w:t>
      </w:r>
    </w:p>
    <w:bookmarkEnd w:id="2049"/>
    <w:bookmarkStart w:name="z2057" w:id="2050"/>
    <w:p>
      <w:pPr>
        <w:spacing w:after="0"/>
        <w:ind w:left="0"/>
        <w:jc w:val="both"/>
      </w:pPr>
      <w:r>
        <w:rPr>
          <w:rFonts w:ascii="Times New Roman"/>
          <w:b w:val="false"/>
          <w:i w:val="false"/>
          <w:color w:val="000000"/>
          <w:sz w:val="28"/>
        </w:rPr>
        <w:t>
      виды, назначение и нормы расхода обивочных и настилочных материалов;</w:t>
      </w:r>
    </w:p>
    <w:bookmarkEnd w:id="2050"/>
    <w:bookmarkStart w:name="z2058" w:id="2051"/>
    <w:p>
      <w:pPr>
        <w:spacing w:after="0"/>
        <w:ind w:left="0"/>
        <w:jc w:val="both"/>
      </w:pPr>
      <w:r>
        <w:rPr>
          <w:rFonts w:ascii="Times New Roman"/>
          <w:b w:val="false"/>
          <w:i w:val="false"/>
          <w:color w:val="000000"/>
          <w:sz w:val="28"/>
        </w:rPr>
        <w:t>
      требования к качеству обивочных материалов, толщине настила, высоте пружинного основания.</w:t>
      </w:r>
    </w:p>
    <w:bookmarkEnd w:id="2051"/>
    <w:bookmarkStart w:name="z2059" w:id="2052"/>
    <w:p>
      <w:pPr>
        <w:spacing w:after="0"/>
        <w:ind w:left="0"/>
        <w:jc w:val="left"/>
      </w:pPr>
      <w:r>
        <w:rPr>
          <w:rFonts w:ascii="Times New Roman"/>
          <w:b/>
          <w:i w:val="false"/>
          <w:color w:val="000000"/>
        </w:rPr>
        <w:t xml:space="preserve"> Параграф 23. Обойщик мебели, 4 разряд</w:t>
      </w:r>
    </w:p>
    <w:bookmarkEnd w:id="2052"/>
    <w:bookmarkStart w:name="z2060" w:id="2053"/>
    <w:p>
      <w:pPr>
        <w:spacing w:after="0"/>
        <w:ind w:left="0"/>
        <w:jc w:val="both"/>
      </w:pPr>
      <w:r>
        <w:rPr>
          <w:rFonts w:ascii="Times New Roman"/>
          <w:b w:val="false"/>
          <w:i w:val="false"/>
          <w:color w:val="000000"/>
          <w:sz w:val="28"/>
        </w:rPr>
        <w:t>
      329. Характеристика работ:</w:t>
      </w:r>
    </w:p>
    <w:bookmarkEnd w:id="2053"/>
    <w:bookmarkStart w:name="z2061" w:id="2054"/>
    <w:p>
      <w:pPr>
        <w:spacing w:after="0"/>
        <w:ind w:left="0"/>
        <w:jc w:val="both"/>
      </w:pPr>
      <w:r>
        <w:rPr>
          <w:rFonts w:ascii="Times New Roman"/>
          <w:b w:val="false"/>
          <w:i w:val="false"/>
          <w:color w:val="000000"/>
          <w:sz w:val="28"/>
        </w:rPr>
        <w:t>
      формирование и стяжка борта;</w:t>
      </w:r>
    </w:p>
    <w:bookmarkEnd w:id="2054"/>
    <w:bookmarkStart w:name="z2062" w:id="2055"/>
    <w:p>
      <w:pPr>
        <w:spacing w:after="0"/>
        <w:ind w:left="0"/>
        <w:jc w:val="both"/>
      </w:pPr>
      <w:r>
        <w:rPr>
          <w:rFonts w:ascii="Times New Roman"/>
          <w:b w:val="false"/>
          <w:i w:val="false"/>
          <w:color w:val="000000"/>
          <w:sz w:val="28"/>
        </w:rPr>
        <w:t>
      настил верхнего слоя настилочного материала;</w:t>
      </w:r>
    </w:p>
    <w:bookmarkEnd w:id="2055"/>
    <w:bookmarkStart w:name="z2063" w:id="2056"/>
    <w:p>
      <w:pPr>
        <w:spacing w:after="0"/>
        <w:ind w:left="0"/>
        <w:jc w:val="both"/>
      </w:pPr>
      <w:r>
        <w:rPr>
          <w:rFonts w:ascii="Times New Roman"/>
          <w:b w:val="false"/>
          <w:i w:val="false"/>
          <w:color w:val="000000"/>
          <w:sz w:val="28"/>
        </w:rPr>
        <w:t>
      обивка и обклейка облицовочным материалом мягких и жестких элементов мебели для сидения и лежания;</w:t>
      </w:r>
    </w:p>
    <w:bookmarkEnd w:id="2056"/>
    <w:bookmarkStart w:name="z2064" w:id="2057"/>
    <w:p>
      <w:pPr>
        <w:spacing w:after="0"/>
        <w:ind w:left="0"/>
        <w:jc w:val="both"/>
      </w:pPr>
      <w:r>
        <w:rPr>
          <w:rFonts w:ascii="Times New Roman"/>
          <w:b w:val="false"/>
          <w:i w:val="false"/>
          <w:color w:val="000000"/>
          <w:sz w:val="28"/>
        </w:rPr>
        <w:t>
      простежка облицовочных материалов с ватином или пенополиуретаном;</w:t>
      </w:r>
    </w:p>
    <w:bookmarkEnd w:id="2057"/>
    <w:bookmarkStart w:name="z2065" w:id="2058"/>
    <w:p>
      <w:pPr>
        <w:spacing w:after="0"/>
        <w:ind w:left="0"/>
        <w:jc w:val="both"/>
      </w:pPr>
      <w:r>
        <w:rPr>
          <w:rFonts w:ascii="Times New Roman"/>
          <w:b w:val="false"/>
          <w:i w:val="false"/>
          <w:color w:val="000000"/>
          <w:sz w:val="28"/>
        </w:rPr>
        <w:t>
      формирование эластичного основания подушек и секций из пружин, пенополиуретана эластичного и пенорезины;</w:t>
      </w:r>
    </w:p>
    <w:bookmarkEnd w:id="2058"/>
    <w:bookmarkStart w:name="z2066" w:id="2059"/>
    <w:p>
      <w:pPr>
        <w:spacing w:after="0"/>
        <w:ind w:left="0"/>
        <w:jc w:val="both"/>
      </w:pPr>
      <w:r>
        <w:rPr>
          <w:rFonts w:ascii="Times New Roman"/>
          <w:b w:val="false"/>
          <w:i w:val="false"/>
          <w:color w:val="000000"/>
          <w:sz w:val="28"/>
        </w:rPr>
        <w:t>
      изготовление мягких элементов (подушек) из пенополиуретана на простых полиэфирах.</w:t>
      </w:r>
    </w:p>
    <w:bookmarkEnd w:id="2059"/>
    <w:bookmarkStart w:name="z2067" w:id="2060"/>
    <w:p>
      <w:pPr>
        <w:spacing w:after="0"/>
        <w:ind w:left="0"/>
        <w:jc w:val="both"/>
      </w:pPr>
      <w:r>
        <w:rPr>
          <w:rFonts w:ascii="Times New Roman"/>
          <w:b w:val="false"/>
          <w:i w:val="false"/>
          <w:color w:val="000000"/>
          <w:sz w:val="28"/>
        </w:rPr>
        <w:t>
      330. Должен знать:</w:t>
      </w:r>
    </w:p>
    <w:bookmarkEnd w:id="2060"/>
    <w:bookmarkStart w:name="z2068" w:id="2061"/>
    <w:p>
      <w:pPr>
        <w:spacing w:after="0"/>
        <w:ind w:left="0"/>
        <w:jc w:val="both"/>
      </w:pPr>
      <w:r>
        <w:rPr>
          <w:rFonts w:ascii="Times New Roman"/>
          <w:b w:val="false"/>
          <w:i w:val="false"/>
          <w:color w:val="000000"/>
          <w:sz w:val="28"/>
        </w:rPr>
        <w:t>
      конструкцию и размеры мягких элементов мебели;</w:t>
      </w:r>
    </w:p>
    <w:bookmarkEnd w:id="2061"/>
    <w:bookmarkStart w:name="z2069" w:id="2062"/>
    <w:p>
      <w:pPr>
        <w:spacing w:after="0"/>
        <w:ind w:left="0"/>
        <w:jc w:val="both"/>
      </w:pPr>
      <w:r>
        <w:rPr>
          <w:rFonts w:ascii="Times New Roman"/>
          <w:b w:val="false"/>
          <w:i w:val="false"/>
          <w:color w:val="000000"/>
          <w:sz w:val="28"/>
        </w:rPr>
        <w:t>
      технические условия на обойные и настилочные материалы;</w:t>
      </w:r>
    </w:p>
    <w:bookmarkEnd w:id="2062"/>
    <w:bookmarkStart w:name="z2070" w:id="2063"/>
    <w:p>
      <w:pPr>
        <w:spacing w:after="0"/>
        <w:ind w:left="0"/>
        <w:jc w:val="both"/>
      </w:pPr>
      <w:r>
        <w:rPr>
          <w:rFonts w:ascii="Times New Roman"/>
          <w:b w:val="false"/>
          <w:i w:val="false"/>
          <w:color w:val="000000"/>
          <w:sz w:val="28"/>
        </w:rPr>
        <w:t>
      правила настила верхнего слоя настилочного материала;</w:t>
      </w:r>
    </w:p>
    <w:bookmarkEnd w:id="2063"/>
    <w:bookmarkStart w:name="z2071" w:id="2064"/>
    <w:p>
      <w:pPr>
        <w:spacing w:after="0"/>
        <w:ind w:left="0"/>
        <w:jc w:val="both"/>
      </w:pPr>
      <w:r>
        <w:rPr>
          <w:rFonts w:ascii="Times New Roman"/>
          <w:b w:val="false"/>
          <w:i w:val="false"/>
          <w:color w:val="000000"/>
          <w:sz w:val="28"/>
        </w:rPr>
        <w:t>
      правила обивки и обклейки элементов мебели для сидения и лежания.</w:t>
      </w:r>
    </w:p>
    <w:bookmarkEnd w:id="2064"/>
    <w:bookmarkStart w:name="z2072" w:id="2065"/>
    <w:p>
      <w:pPr>
        <w:spacing w:after="0"/>
        <w:ind w:left="0"/>
        <w:jc w:val="left"/>
      </w:pPr>
      <w:r>
        <w:rPr>
          <w:rFonts w:ascii="Times New Roman"/>
          <w:b/>
          <w:i w:val="false"/>
          <w:color w:val="000000"/>
        </w:rPr>
        <w:t xml:space="preserve"> Параграф 24. Обойщик мебели, 5 разряд</w:t>
      </w:r>
    </w:p>
    <w:bookmarkEnd w:id="2065"/>
    <w:bookmarkStart w:name="z2073" w:id="2066"/>
    <w:p>
      <w:pPr>
        <w:spacing w:after="0"/>
        <w:ind w:left="0"/>
        <w:jc w:val="both"/>
      </w:pPr>
      <w:r>
        <w:rPr>
          <w:rFonts w:ascii="Times New Roman"/>
          <w:b w:val="false"/>
          <w:i w:val="false"/>
          <w:color w:val="000000"/>
          <w:sz w:val="28"/>
        </w:rPr>
        <w:t>
      331. Характеристика работ:</w:t>
      </w:r>
    </w:p>
    <w:bookmarkEnd w:id="2066"/>
    <w:bookmarkStart w:name="z2074" w:id="2067"/>
    <w:p>
      <w:pPr>
        <w:spacing w:after="0"/>
        <w:ind w:left="0"/>
        <w:jc w:val="both"/>
      </w:pPr>
      <w:r>
        <w:rPr>
          <w:rFonts w:ascii="Times New Roman"/>
          <w:b w:val="false"/>
          <w:i w:val="false"/>
          <w:color w:val="000000"/>
          <w:sz w:val="28"/>
        </w:rPr>
        <w:t>
      выполнение обойных работ при изготовлении образцов мебели, а также художественной мебели для сидения и лежания по чертежам и эскизам;</w:t>
      </w:r>
    </w:p>
    <w:bookmarkEnd w:id="2067"/>
    <w:bookmarkStart w:name="z2075" w:id="2068"/>
    <w:p>
      <w:pPr>
        <w:spacing w:after="0"/>
        <w:ind w:left="0"/>
        <w:jc w:val="both"/>
      </w:pPr>
      <w:r>
        <w:rPr>
          <w:rFonts w:ascii="Times New Roman"/>
          <w:b w:val="false"/>
          <w:i w:val="false"/>
          <w:color w:val="000000"/>
          <w:sz w:val="28"/>
        </w:rPr>
        <w:t>
      натяжка и прибивка облицовочного материала к сиденьям и спинкам в изделиях мебели для сидения и лежания.</w:t>
      </w:r>
    </w:p>
    <w:bookmarkEnd w:id="2068"/>
    <w:bookmarkStart w:name="z2076" w:id="2069"/>
    <w:p>
      <w:pPr>
        <w:spacing w:after="0"/>
        <w:ind w:left="0"/>
        <w:jc w:val="both"/>
      </w:pPr>
      <w:r>
        <w:rPr>
          <w:rFonts w:ascii="Times New Roman"/>
          <w:b w:val="false"/>
          <w:i w:val="false"/>
          <w:color w:val="000000"/>
          <w:sz w:val="28"/>
        </w:rPr>
        <w:t>
      332. Должен знать:</w:t>
      </w:r>
    </w:p>
    <w:bookmarkEnd w:id="2069"/>
    <w:bookmarkStart w:name="z2077" w:id="2070"/>
    <w:p>
      <w:pPr>
        <w:spacing w:after="0"/>
        <w:ind w:left="0"/>
        <w:jc w:val="both"/>
      </w:pPr>
      <w:r>
        <w:rPr>
          <w:rFonts w:ascii="Times New Roman"/>
          <w:b w:val="false"/>
          <w:i w:val="false"/>
          <w:color w:val="000000"/>
          <w:sz w:val="28"/>
        </w:rPr>
        <w:t>
      виды и стили мебели;</w:t>
      </w:r>
    </w:p>
    <w:bookmarkEnd w:id="2070"/>
    <w:bookmarkStart w:name="z2078" w:id="2071"/>
    <w:p>
      <w:pPr>
        <w:spacing w:after="0"/>
        <w:ind w:left="0"/>
        <w:jc w:val="both"/>
      </w:pPr>
      <w:r>
        <w:rPr>
          <w:rFonts w:ascii="Times New Roman"/>
          <w:b w:val="false"/>
          <w:i w:val="false"/>
          <w:color w:val="000000"/>
          <w:sz w:val="28"/>
        </w:rPr>
        <w:t>
      технические условия и государственные стандарты на изделия мебели для сидения и лежания;</w:t>
      </w:r>
    </w:p>
    <w:bookmarkEnd w:id="2071"/>
    <w:bookmarkStart w:name="z2079" w:id="2072"/>
    <w:p>
      <w:pPr>
        <w:spacing w:after="0"/>
        <w:ind w:left="0"/>
        <w:jc w:val="both"/>
      </w:pPr>
      <w:r>
        <w:rPr>
          <w:rFonts w:ascii="Times New Roman"/>
          <w:b w:val="false"/>
          <w:i w:val="false"/>
          <w:color w:val="000000"/>
          <w:sz w:val="28"/>
        </w:rPr>
        <w:t>
      правила натяжки и прибивки облицовочного материала к сиденьям и спинкам в изделиях мебели.</w:t>
      </w:r>
    </w:p>
    <w:bookmarkEnd w:id="2072"/>
    <w:bookmarkStart w:name="z2080" w:id="2073"/>
    <w:p>
      <w:pPr>
        <w:spacing w:after="0"/>
        <w:ind w:left="0"/>
        <w:jc w:val="left"/>
      </w:pPr>
      <w:r>
        <w:rPr>
          <w:rFonts w:ascii="Times New Roman"/>
          <w:b/>
          <w:i w:val="false"/>
          <w:color w:val="000000"/>
        </w:rPr>
        <w:t xml:space="preserve"> Параграф 25. Изготовитель декоративных элементов мебели, 3 разряд</w:t>
      </w:r>
    </w:p>
    <w:bookmarkEnd w:id="2073"/>
    <w:bookmarkStart w:name="z2081" w:id="2074"/>
    <w:p>
      <w:pPr>
        <w:spacing w:after="0"/>
        <w:ind w:left="0"/>
        <w:jc w:val="both"/>
      </w:pPr>
      <w:r>
        <w:rPr>
          <w:rFonts w:ascii="Times New Roman"/>
          <w:b w:val="false"/>
          <w:i w:val="false"/>
          <w:color w:val="000000"/>
          <w:sz w:val="28"/>
        </w:rPr>
        <w:t>
      333. Характеристика работ:</w:t>
      </w:r>
    </w:p>
    <w:bookmarkEnd w:id="2074"/>
    <w:bookmarkStart w:name="z2082" w:id="2075"/>
    <w:p>
      <w:pPr>
        <w:spacing w:after="0"/>
        <w:ind w:left="0"/>
        <w:jc w:val="both"/>
      </w:pPr>
      <w:r>
        <w:rPr>
          <w:rFonts w:ascii="Times New Roman"/>
          <w:b w:val="false"/>
          <w:i w:val="false"/>
          <w:color w:val="000000"/>
          <w:sz w:val="28"/>
        </w:rPr>
        <w:t>
      изготовление силиконовых форм и декоративных элементов мебели из жесткого пенополиуретана;</w:t>
      </w:r>
    </w:p>
    <w:bookmarkEnd w:id="2075"/>
    <w:bookmarkStart w:name="z2083" w:id="2076"/>
    <w:p>
      <w:pPr>
        <w:spacing w:after="0"/>
        <w:ind w:left="0"/>
        <w:jc w:val="both"/>
      </w:pPr>
      <w:r>
        <w:rPr>
          <w:rFonts w:ascii="Times New Roman"/>
          <w:b w:val="false"/>
          <w:i w:val="false"/>
          <w:color w:val="000000"/>
          <w:sz w:val="28"/>
        </w:rPr>
        <w:t>
      приготовление силиконовой композиции;</w:t>
      </w:r>
    </w:p>
    <w:bookmarkEnd w:id="2076"/>
    <w:bookmarkStart w:name="z2084" w:id="2077"/>
    <w:p>
      <w:pPr>
        <w:spacing w:after="0"/>
        <w:ind w:left="0"/>
        <w:jc w:val="both"/>
      </w:pPr>
      <w:r>
        <w:rPr>
          <w:rFonts w:ascii="Times New Roman"/>
          <w:b w:val="false"/>
          <w:i w:val="false"/>
          <w:color w:val="000000"/>
          <w:sz w:val="28"/>
        </w:rPr>
        <w:t>
      подготовка моделей к заливке, нанесение антиадгезива, заливка силиконовой массы;</w:t>
      </w:r>
    </w:p>
    <w:bookmarkEnd w:id="2077"/>
    <w:bookmarkStart w:name="z2085" w:id="2078"/>
    <w:p>
      <w:pPr>
        <w:spacing w:after="0"/>
        <w:ind w:left="0"/>
        <w:jc w:val="both"/>
      </w:pPr>
      <w:r>
        <w:rPr>
          <w:rFonts w:ascii="Times New Roman"/>
          <w:b w:val="false"/>
          <w:i w:val="false"/>
          <w:color w:val="000000"/>
          <w:sz w:val="28"/>
        </w:rPr>
        <w:t>
      заливка пенополиуретановой композиции в форму;</w:t>
      </w:r>
    </w:p>
    <w:bookmarkEnd w:id="2078"/>
    <w:bookmarkStart w:name="z2086" w:id="2079"/>
    <w:p>
      <w:pPr>
        <w:spacing w:after="0"/>
        <w:ind w:left="0"/>
        <w:jc w:val="both"/>
      </w:pPr>
      <w:r>
        <w:rPr>
          <w:rFonts w:ascii="Times New Roman"/>
          <w:b w:val="false"/>
          <w:i w:val="false"/>
          <w:color w:val="000000"/>
          <w:sz w:val="28"/>
        </w:rPr>
        <w:t>
      установка форм в пресс;</w:t>
      </w:r>
    </w:p>
    <w:bookmarkEnd w:id="2079"/>
    <w:bookmarkStart w:name="z2087" w:id="2080"/>
    <w:p>
      <w:pPr>
        <w:spacing w:after="0"/>
        <w:ind w:left="0"/>
        <w:jc w:val="both"/>
      </w:pPr>
      <w:r>
        <w:rPr>
          <w:rFonts w:ascii="Times New Roman"/>
          <w:b w:val="false"/>
          <w:i w:val="false"/>
          <w:color w:val="000000"/>
          <w:sz w:val="28"/>
        </w:rPr>
        <w:t>
      распрессовка;</w:t>
      </w:r>
    </w:p>
    <w:bookmarkEnd w:id="2080"/>
    <w:bookmarkStart w:name="z2088" w:id="2081"/>
    <w:p>
      <w:pPr>
        <w:spacing w:after="0"/>
        <w:ind w:left="0"/>
        <w:jc w:val="both"/>
      </w:pPr>
      <w:r>
        <w:rPr>
          <w:rFonts w:ascii="Times New Roman"/>
          <w:b w:val="false"/>
          <w:i w:val="false"/>
          <w:color w:val="000000"/>
          <w:sz w:val="28"/>
        </w:rPr>
        <w:t>
      извлечение изделий из силиконовых форм.</w:t>
      </w:r>
    </w:p>
    <w:bookmarkEnd w:id="2081"/>
    <w:bookmarkStart w:name="z2089" w:id="2082"/>
    <w:p>
      <w:pPr>
        <w:spacing w:after="0"/>
        <w:ind w:left="0"/>
        <w:jc w:val="both"/>
      </w:pPr>
      <w:r>
        <w:rPr>
          <w:rFonts w:ascii="Times New Roman"/>
          <w:b w:val="false"/>
          <w:i w:val="false"/>
          <w:color w:val="000000"/>
          <w:sz w:val="28"/>
        </w:rPr>
        <w:t>
      334. Должен знать:</w:t>
      </w:r>
    </w:p>
    <w:bookmarkEnd w:id="2082"/>
    <w:bookmarkStart w:name="z2090" w:id="2083"/>
    <w:p>
      <w:pPr>
        <w:spacing w:after="0"/>
        <w:ind w:left="0"/>
        <w:jc w:val="both"/>
      </w:pPr>
      <w:r>
        <w:rPr>
          <w:rFonts w:ascii="Times New Roman"/>
          <w:b w:val="false"/>
          <w:i w:val="false"/>
          <w:color w:val="000000"/>
          <w:sz w:val="28"/>
        </w:rPr>
        <w:t>
      приемы изготовления силиконовых форм и декоративных элементов мебели из жесткого пенополиуретана;</w:t>
      </w:r>
    </w:p>
    <w:bookmarkEnd w:id="2083"/>
    <w:bookmarkStart w:name="z2091" w:id="2084"/>
    <w:p>
      <w:pPr>
        <w:spacing w:after="0"/>
        <w:ind w:left="0"/>
        <w:jc w:val="both"/>
      </w:pPr>
      <w:r>
        <w:rPr>
          <w:rFonts w:ascii="Times New Roman"/>
          <w:b w:val="false"/>
          <w:i w:val="false"/>
          <w:color w:val="000000"/>
          <w:sz w:val="28"/>
        </w:rPr>
        <w:t>
      свойства применяемых компонентов.</w:t>
      </w:r>
    </w:p>
    <w:bookmarkEnd w:id="2084"/>
    <w:bookmarkStart w:name="z2092" w:id="2085"/>
    <w:p>
      <w:pPr>
        <w:spacing w:after="0"/>
        <w:ind w:left="0"/>
        <w:jc w:val="left"/>
      </w:pPr>
      <w:r>
        <w:rPr>
          <w:rFonts w:ascii="Times New Roman"/>
          <w:b/>
          <w:i w:val="false"/>
          <w:color w:val="000000"/>
        </w:rPr>
        <w:t xml:space="preserve"> Параграф 26. Изготовитель декоративных элементов мебели, 4 разряд</w:t>
      </w:r>
    </w:p>
    <w:bookmarkEnd w:id="2085"/>
    <w:bookmarkStart w:name="z2093" w:id="2086"/>
    <w:p>
      <w:pPr>
        <w:spacing w:after="0"/>
        <w:ind w:left="0"/>
        <w:jc w:val="both"/>
      </w:pPr>
      <w:r>
        <w:rPr>
          <w:rFonts w:ascii="Times New Roman"/>
          <w:b w:val="false"/>
          <w:i w:val="false"/>
          <w:color w:val="000000"/>
          <w:sz w:val="28"/>
        </w:rPr>
        <w:t>
      335. Характеристика работ:</w:t>
      </w:r>
    </w:p>
    <w:bookmarkEnd w:id="2086"/>
    <w:bookmarkStart w:name="z2094" w:id="2087"/>
    <w:p>
      <w:pPr>
        <w:spacing w:after="0"/>
        <w:ind w:left="0"/>
        <w:jc w:val="both"/>
      </w:pPr>
      <w:r>
        <w:rPr>
          <w:rFonts w:ascii="Times New Roman"/>
          <w:b w:val="false"/>
          <w:i w:val="false"/>
          <w:color w:val="000000"/>
          <w:sz w:val="28"/>
        </w:rPr>
        <w:t>
      изготовление в силиконовой форме декоративных элементов мебели из жесткого пенополиуретана;</w:t>
      </w:r>
    </w:p>
    <w:bookmarkEnd w:id="2087"/>
    <w:bookmarkStart w:name="z2095" w:id="2088"/>
    <w:p>
      <w:pPr>
        <w:spacing w:after="0"/>
        <w:ind w:left="0"/>
        <w:jc w:val="both"/>
      </w:pPr>
      <w:r>
        <w:rPr>
          <w:rFonts w:ascii="Times New Roman"/>
          <w:b w:val="false"/>
          <w:i w:val="false"/>
          <w:color w:val="000000"/>
          <w:sz w:val="28"/>
        </w:rPr>
        <w:t>
      расчет компонентов пенополиуретановой композиции;</w:t>
      </w:r>
    </w:p>
    <w:bookmarkEnd w:id="2088"/>
    <w:bookmarkStart w:name="z2096" w:id="2089"/>
    <w:p>
      <w:pPr>
        <w:spacing w:after="0"/>
        <w:ind w:left="0"/>
        <w:jc w:val="both"/>
      </w:pPr>
      <w:r>
        <w:rPr>
          <w:rFonts w:ascii="Times New Roman"/>
          <w:b w:val="false"/>
          <w:i w:val="false"/>
          <w:color w:val="000000"/>
          <w:sz w:val="28"/>
        </w:rPr>
        <w:t>
      смешивание компонентов пенополиуретана;</w:t>
      </w:r>
    </w:p>
    <w:bookmarkEnd w:id="2089"/>
    <w:bookmarkStart w:name="z2097" w:id="2090"/>
    <w:p>
      <w:pPr>
        <w:spacing w:after="0"/>
        <w:ind w:left="0"/>
        <w:jc w:val="both"/>
      </w:pPr>
      <w:r>
        <w:rPr>
          <w:rFonts w:ascii="Times New Roman"/>
          <w:b w:val="false"/>
          <w:i w:val="false"/>
          <w:color w:val="000000"/>
          <w:sz w:val="28"/>
        </w:rPr>
        <w:t>
      термостатирование форм;</w:t>
      </w:r>
    </w:p>
    <w:bookmarkEnd w:id="2090"/>
    <w:bookmarkStart w:name="z2098" w:id="2091"/>
    <w:p>
      <w:pPr>
        <w:spacing w:after="0"/>
        <w:ind w:left="0"/>
        <w:jc w:val="both"/>
      </w:pPr>
      <w:r>
        <w:rPr>
          <w:rFonts w:ascii="Times New Roman"/>
          <w:b w:val="false"/>
          <w:i w:val="false"/>
          <w:color w:val="000000"/>
          <w:sz w:val="28"/>
        </w:rPr>
        <w:t>
      нанесение антиадгезива на поверхность деталей.</w:t>
      </w:r>
    </w:p>
    <w:bookmarkEnd w:id="2091"/>
    <w:bookmarkStart w:name="z2099" w:id="2092"/>
    <w:p>
      <w:pPr>
        <w:spacing w:after="0"/>
        <w:ind w:left="0"/>
        <w:jc w:val="both"/>
      </w:pPr>
      <w:r>
        <w:rPr>
          <w:rFonts w:ascii="Times New Roman"/>
          <w:b w:val="false"/>
          <w:i w:val="false"/>
          <w:color w:val="000000"/>
          <w:sz w:val="28"/>
        </w:rPr>
        <w:t>
      336. Должен знать:</w:t>
      </w:r>
    </w:p>
    <w:bookmarkEnd w:id="2092"/>
    <w:bookmarkStart w:name="z2100" w:id="2093"/>
    <w:p>
      <w:pPr>
        <w:spacing w:after="0"/>
        <w:ind w:left="0"/>
        <w:jc w:val="both"/>
      </w:pPr>
      <w:r>
        <w:rPr>
          <w:rFonts w:ascii="Times New Roman"/>
          <w:b w:val="false"/>
          <w:i w:val="false"/>
          <w:color w:val="000000"/>
          <w:sz w:val="28"/>
        </w:rPr>
        <w:t>
      устройство обслуживаемого, оборудования;</w:t>
      </w:r>
    </w:p>
    <w:bookmarkEnd w:id="2093"/>
    <w:bookmarkStart w:name="z2101" w:id="2094"/>
    <w:p>
      <w:pPr>
        <w:spacing w:after="0"/>
        <w:ind w:left="0"/>
        <w:jc w:val="both"/>
      </w:pPr>
      <w:r>
        <w:rPr>
          <w:rFonts w:ascii="Times New Roman"/>
          <w:b w:val="false"/>
          <w:i w:val="false"/>
          <w:color w:val="000000"/>
          <w:sz w:val="28"/>
        </w:rPr>
        <w:t>
      приемы изготовления декоративных элементов мебели из жесткого пенополиуретана, методику расчета компонентов, технологию и режимы формования под давлением;</w:t>
      </w:r>
    </w:p>
    <w:bookmarkEnd w:id="2094"/>
    <w:bookmarkStart w:name="z2102" w:id="2095"/>
    <w:p>
      <w:pPr>
        <w:spacing w:after="0"/>
        <w:ind w:left="0"/>
        <w:jc w:val="both"/>
      </w:pPr>
      <w:r>
        <w:rPr>
          <w:rFonts w:ascii="Times New Roman"/>
          <w:b w:val="false"/>
          <w:i w:val="false"/>
          <w:color w:val="000000"/>
          <w:sz w:val="28"/>
        </w:rPr>
        <w:t>
      технические требования на готовые изделия.</w:t>
      </w:r>
    </w:p>
    <w:bookmarkEnd w:id="2095"/>
    <w:bookmarkStart w:name="z2103" w:id="2096"/>
    <w:p>
      <w:pPr>
        <w:spacing w:after="0"/>
        <w:ind w:left="0"/>
        <w:jc w:val="left"/>
      </w:pPr>
      <w:r>
        <w:rPr>
          <w:rFonts w:ascii="Times New Roman"/>
          <w:b/>
          <w:i w:val="false"/>
          <w:color w:val="000000"/>
        </w:rPr>
        <w:t xml:space="preserve"> Параграф 27. Аппаратчик пропитки облицовочных материалов, 4 разряд</w:t>
      </w:r>
    </w:p>
    <w:bookmarkEnd w:id="2096"/>
    <w:bookmarkStart w:name="z2104" w:id="2097"/>
    <w:p>
      <w:pPr>
        <w:spacing w:after="0"/>
        <w:ind w:left="0"/>
        <w:jc w:val="both"/>
      </w:pPr>
      <w:r>
        <w:rPr>
          <w:rFonts w:ascii="Times New Roman"/>
          <w:b w:val="false"/>
          <w:i w:val="false"/>
          <w:color w:val="000000"/>
          <w:sz w:val="28"/>
        </w:rPr>
        <w:t>
      337. Характеристика работ:</w:t>
      </w:r>
    </w:p>
    <w:bookmarkEnd w:id="2097"/>
    <w:bookmarkStart w:name="z2105" w:id="2098"/>
    <w:p>
      <w:pPr>
        <w:spacing w:after="0"/>
        <w:ind w:left="0"/>
        <w:jc w:val="both"/>
      </w:pPr>
      <w:r>
        <w:rPr>
          <w:rFonts w:ascii="Times New Roman"/>
          <w:b w:val="false"/>
          <w:i w:val="false"/>
          <w:color w:val="000000"/>
          <w:sz w:val="28"/>
        </w:rPr>
        <w:t>
      ведение процесса пропитки листовых облицовочных материалов на пропиточно-сушильных установках;</w:t>
      </w:r>
    </w:p>
    <w:bookmarkEnd w:id="2098"/>
    <w:bookmarkStart w:name="z2106" w:id="2099"/>
    <w:p>
      <w:pPr>
        <w:spacing w:after="0"/>
        <w:ind w:left="0"/>
        <w:jc w:val="both"/>
      </w:pPr>
      <w:r>
        <w:rPr>
          <w:rFonts w:ascii="Times New Roman"/>
          <w:b w:val="false"/>
          <w:i w:val="false"/>
          <w:color w:val="000000"/>
          <w:sz w:val="28"/>
        </w:rPr>
        <w:t>
      заливка смолы в ванны;</w:t>
      </w:r>
    </w:p>
    <w:bookmarkEnd w:id="2099"/>
    <w:bookmarkStart w:name="z2107" w:id="2100"/>
    <w:p>
      <w:pPr>
        <w:spacing w:after="0"/>
        <w:ind w:left="0"/>
        <w:jc w:val="both"/>
      </w:pPr>
      <w:r>
        <w:rPr>
          <w:rFonts w:ascii="Times New Roman"/>
          <w:b w:val="false"/>
          <w:i w:val="false"/>
          <w:color w:val="000000"/>
          <w:sz w:val="28"/>
        </w:rPr>
        <w:t>
      регулирование температуры;</w:t>
      </w:r>
    </w:p>
    <w:bookmarkEnd w:id="2100"/>
    <w:bookmarkStart w:name="z2108" w:id="2101"/>
    <w:p>
      <w:pPr>
        <w:spacing w:after="0"/>
        <w:ind w:left="0"/>
        <w:jc w:val="both"/>
      </w:pPr>
      <w:r>
        <w:rPr>
          <w:rFonts w:ascii="Times New Roman"/>
          <w:b w:val="false"/>
          <w:i w:val="false"/>
          <w:color w:val="000000"/>
          <w:sz w:val="28"/>
        </w:rPr>
        <w:t>
      установка и заправка бумажных рулонов;</w:t>
      </w:r>
    </w:p>
    <w:bookmarkEnd w:id="2101"/>
    <w:bookmarkStart w:name="z2109" w:id="2102"/>
    <w:p>
      <w:pPr>
        <w:spacing w:after="0"/>
        <w:ind w:left="0"/>
        <w:jc w:val="both"/>
      </w:pPr>
      <w:r>
        <w:rPr>
          <w:rFonts w:ascii="Times New Roman"/>
          <w:b w:val="false"/>
          <w:i w:val="false"/>
          <w:color w:val="000000"/>
          <w:sz w:val="28"/>
        </w:rPr>
        <w:t>
      регулирование скорости движения ленты, резка ее по заданным размерам.</w:t>
      </w:r>
    </w:p>
    <w:bookmarkEnd w:id="2102"/>
    <w:bookmarkStart w:name="z2110" w:id="2103"/>
    <w:p>
      <w:pPr>
        <w:spacing w:after="0"/>
        <w:ind w:left="0"/>
        <w:jc w:val="both"/>
      </w:pPr>
      <w:r>
        <w:rPr>
          <w:rFonts w:ascii="Times New Roman"/>
          <w:b w:val="false"/>
          <w:i w:val="false"/>
          <w:color w:val="000000"/>
          <w:sz w:val="28"/>
        </w:rPr>
        <w:t>
      338. Должен знать:</w:t>
      </w:r>
    </w:p>
    <w:bookmarkEnd w:id="2103"/>
    <w:bookmarkStart w:name="z2111" w:id="2104"/>
    <w:p>
      <w:pPr>
        <w:spacing w:after="0"/>
        <w:ind w:left="0"/>
        <w:jc w:val="both"/>
      </w:pPr>
      <w:r>
        <w:rPr>
          <w:rFonts w:ascii="Times New Roman"/>
          <w:b w:val="false"/>
          <w:i w:val="false"/>
          <w:color w:val="000000"/>
          <w:sz w:val="28"/>
        </w:rPr>
        <w:t>
      устройство обслуживаемого агрегата;</w:t>
      </w:r>
    </w:p>
    <w:bookmarkEnd w:id="2104"/>
    <w:bookmarkStart w:name="z2112" w:id="2105"/>
    <w:p>
      <w:pPr>
        <w:spacing w:after="0"/>
        <w:ind w:left="0"/>
        <w:jc w:val="both"/>
      </w:pPr>
      <w:r>
        <w:rPr>
          <w:rFonts w:ascii="Times New Roman"/>
          <w:b w:val="false"/>
          <w:i w:val="false"/>
          <w:color w:val="000000"/>
          <w:sz w:val="28"/>
        </w:rPr>
        <w:t>
      рецептуру и вязкость смолы, порядок определения температурного режима и скорости движения ленты;</w:t>
      </w:r>
    </w:p>
    <w:bookmarkEnd w:id="2105"/>
    <w:bookmarkStart w:name="z2113" w:id="2106"/>
    <w:p>
      <w:pPr>
        <w:spacing w:after="0"/>
        <w:ind w:left="0"/>
        <w:jc w:val="both"/>
      </w:pPr>
      <w:r>
        <w:rPr>
          <w:rFonts w:ascii="Times New Roman"/>
          <w:b w:val="false"/>
          <w:i w:val="false"/>
          <w:color w:val="000000"/>
          <w:sz w:val="28"/>
        </w:rPr>
        <w:t>
      сорта бумаги, применяемой для изготовления пленки;</w:t>
      </w:r>
    </w:p>
    <w:bookmarkEnd w:id="2106"/>
    <w:bookmarkStart w:name="z2114" w:id="2107"/>
    <w:p>
      <w:pPr>
        <w:spacing w:after="0"/>
        <w:ind w:left="0"/>
        <w:jc w:val="both"/>
      </w:pPr>
      <w:r>
        <w:rPr>
          <w:rFonts w:ascii="Times New Roman"/>
          <w:b w:val="false"/>
          <w:i w:val="false"/>
          <w:color w:val="000000"/>
          <w:sz w:val="28"/>
        </w:rPr>
        <w:t>
      назначение применяемых контрольно-измерительных приборов и инструментов.</w:t>
      </w:r>
    </w:p>
    <w:bookmarkEnd w:id="2107"/>
    <w:bookmarkStart w:name="z2115" w:id="2108"/>
    <w:p>
      <w:pPr>
        <w:spacing w:after="0"/>
        <w:ind w:left="0"/>
        <w:jc w:val="left"/>
      </w:pPr>
      <w:r>
        <w:rPr>
          <w:rFonts w:ascii="Times New Roman"/>
          <w:b/>
          <w:i w:val="false"/>
          <w:color w:val="000000"/>
        </w:rPr>
        <w:t xml:space="preserve"> Параграф 28. Аппаратчик пропитки облицовочных материалов, 5 разряд</w:t>
      </w:r>
    </w:p>
    <w:bookmarkEnd w:id="2108"/>
    <w:bookmarkStart w:name="z2116" w:id="2109"/>
    <w:p>
      <w:pPr>
        <w:spacing w:after="0"/>
        <w:ind w:left="0"/>
        <w:jc w:val="both"/>
      </w:pPr>
      <w:r>
        <w:rPr>
          <w:rFonts w:ascii="Times New Roman"/>
          <w:b w:val="false"/>
          <w:i w:val="false"/>
          <w:color w:val="000000"/>
          <w:sz w:val="28"/>
        </w:rPr>
        <w:t>
      339. Характеристика работ:</w:t>
      </w:r>
    </w:p>
    <w:bookmarkEnd w:id="2109"/>
    <w:bookmarkStart w:name="z2117" w:id="2110"/>
    <w:p>
      <w:pPr>
        <w:spacing w:after="0"/>
        <w:ind w:left="0"/>
        <w:jc w:val="both"/>
      </w:pPr>
      <w:r>
        <w:rPr>
          <w:rFonts w:ascii="Times New Roman"/>
          <w:b w:val="false"/>
          <w:i w:val="false"/>
          <w:color w:val="000000"/>
          <w:sz w:val="28"/>
        </w:rPr>
        <w:t>
      ведение процесса пропитки бумаги на автоматических пропиточных линиях под руководством аппаратчика более высокой квалификации;</w:t>
      </w:r>
    </w:p>
    <w:bookmarkEnd w:id="2110"/>
    <w:bookmarkStart w:name="z2118" w:id="2111"/>
    <w:p>
      <w:pPr>
        <w:spacing w:after="0"/>
        <w:ind w:left="0"/>
        <w:jc w:val="both"/>
      </w:pPr>
      <w:r>
        <w:rPr>
          <w:rFonts w:ascii="Times New Roman"/>
          <w:b w:val="false"/>
          <w:i w:val="false"/>
          <w:color w:val="000000"/>
          <w:sz w:val="28"/>
        </w:rPr>
        <w:t>
      подготовка и загрузка пропиточных материалов в ванны;</w:t>
      </w:r>
    </w:p>
    <w:bookmarkEnd w:id="2111"/>
    <w:bookmarkStart w:name="z2119" w:id="2112"/>
    <w:p>
      <w:pPr>
        <w:spacing w:after="0"/>
        <w:ind w:left="0"/>
        <w:jc w:val="both"/>
      </w:pPr>
      <w:r>
        <w:rPr>
          <w:rFonts w:ascii="Times New Roman"/>
          <w:b w:val="false"/>
          <w:i w:val="false"/>
          <w:color w:val="000000"/>
          <w:sz w:val="28"/>
        </w:rPr>
        <w:t>
      регулирование процесса пропитки и температурного режима;</w:t>
      </w:r>
    </w:p>
    <w:bookmarkEnd w:id="2112"/>
    <w:bookmarkStart w:name="z2120" w:id="2113"/>
    <w:p>
      <w:pPr>
        <w:spacing w:after="0"/>
        <w:ind w:left="0"/>
        <w:jc w:val="both"/>
      </w:pPr>
      <w:r>
        <w:rPr>
          <w:rFonts w:ascii="Times New Roman"/>
          <w:b w:val="false"/>
          <w:i w:val="false"/>
          <w:color w:val="000000"/>
          <w:sz w:val="28"/>
        </w:rPr>
        <w:t>
      регулирование и участие в ремонте обслуживаемого оборудования.</w:t>
      </w:r>
    </w:p>
    <w:bookmarkEnd w:id="2113"/>
    <w:bookmarkStart w:name="z2121" w:id="2114"/>
    <w:p>
      <w:pPr>
        <w:spacing w:after="0"/>
        <w:ind w:left="0"/>
        <w:jc w:val="both"/>
      </w:pPr>
      <w:r>
        <w:rPr>
          <w:rFonts w:ascii="Times New Roman"/>
          <w:b w:val="false"/>
          <w:i w:val="false"/>
          <w:color w:val="000000"/>
          <w:sz w:val="28"/>
        </w:rPr>
        <w:t>
      340. Должен знать:</w:t>
      </w:r>
    </w:p>
    <w:bookmarkEnd w:id="2114"/>
    <w:bookmarkStart w:name="z2122" w:id="2115"/>
    <w:p>
      <w:pPr>
        <w:spacing w:after="0"/>
        <w:ind w:left="0"/>
        <w:jc w:val="both"/>
      </w:pPr>
      <w:r>
        <w:rPr>
          <w:rFonts w:ascii="Times New Roman"/>
          <w:b w:val="false"/>
          <w:i w:val="false"/>
          <w:color w:val="000000"/>
          <w:sz w:val="28"/>
        </w:rPr>
        <w:t>
      устройство обслуживаемого оборудования;</w:t>
      </w:r>
    </w:p>
    <w:bookmarkEnd w:id="2115"/>
    <w:bookmarkStart w:name="z2123" w:id="2116"/>
    <w:p>
      <w:pPr>
        <w:spacing w:after="0"/>
        <w:ind w:left="0"/>
        <w:jc w:val="both"/>
      </w:pPr>
      <w:r>
        <w:rPr>
          <w:rFonts w:ascii="Times New Roman"/>
          <w:b w:val="false"/>
          <w:i w:val="false"/>
          <w:color w:val="000000"/>
          <w:sz w:val="28"/>
        </w:rPr>
        <w:t>
      технологические режимы пропитки;</w:t>
      </w:r>
    </w:p>
    <w:bookmarkEnd w:id="2116"/>
    <w:bookmarkStart w:name="z2124" w:id="2117"/>
    <w:p>
      <w:pPr>
        <w:spacing w:after="0"/>
        <w:ind w:left="0"/>
        <w:jc w:val="both"/>
      </w:pPr>
      <w:r>
        <w:rPr>
          <w:rFonts w:ascii="Times New Roman"/>
          <w:b w:val="false"/>
          <w:i w:val="false"/>
          <w:color w:val="000000"/>
          <w:sz w:val="28"/>
        </w:rPr>
        <w:t>
      способы регулирования процесса пропитки по показаниям приборов и результатам анализов;</w:t>
      </w:r>
    </w:p>
    <w:bookmarkEnd w:id="2117"/>
    <w:bookmarkStart w:name="z2125" w:id="2118"/>
    <w:p>
      <w:pPr>
        <w:spacing w:after="0"/>
        <w:ind w:left="0"/>
        <w:jc w:val="both"/>
      </w:pPr>
      <w:r>
        <w:rPr>
          <w:rFonts w:ascii="Times New Roman"/>
          <w:b w:val="false"/>
          <w:i w:val="false"/>
          <w:color w:val="000000"/>
          <w:sz w:val="28"/>
        </w:rPr>
        <w:t>
      требования, предъявляемые к готовой продукции и сырью;</w:t>
      </w:r>
    </w:p>
    <w:bookmarkEnd w:id="2118"/>
    <w:bookmarkStart w:name="z2126" w:id="2119"/>
    <w:p>
      <w:pPr>
        <w:spacing w:after="0"/>
        <w:ind w:left="0"/>
        <w:jc w:val="both"/>
      </w:pPr>
      <w:r>
        <w:rPr>
          <w:rFonts w:ascii="Times New Roman"/>
          <w:b w:val="false"/>
          <w:i w:val="false"/>
          <w:color w:val="000000"/>
          <w:sz w:val="28"/>
        </w:rPr>
        <w:t>
      правила ремонта обслуживаемого оборудования.</w:t>
      </w:r>
    </w:p>
    <w:bookmarkEnd w:id="2119"/>
    <w:bookmarkStart w:name="z2127" w:id="2120"/>
    <w:p>
      <w:pPr>
        <w:spacing w:after="0"/>
        <w:ind w:left="0"/>
        <w:jc w:val="left"/>
      </w:pPr>
      <w:r>
        <w:rPr>
          <w:rFonts w:ascii="Times New Roman"/>
          <w:b/>
          <w:i w:val="false"/>
          <w:color w:val="000000"/>
        </w:rPr>
        <w:t xml:space="preserve"> Параграф 29. Аппаратчик пропитки облицовочных материалов, 6 разряд</w:t>
      </w:r>
    </w:p>
    <w:bookmarkEnd w:id="2120"/>
    <w:bookmarkStart w:name="z2128" w:id="2121"/>
    <w:p>
      <w:pPr>
        <w:spacing w:after="0"/>
        <w:ind w:left="0"/>
        <w:jc w:val="both"/>
      </w:pPr>
      <w:r>
        <w:rPr>
          <w:rFonts w:ascii="Times New Roman"/>
          <w:b w:val="false"/>
          <w:i w:val="false"/>
          <w:color w:val="000000"/>
          <w:sz w:val="28"/>
        </w:rPr>
        <w:t>
      341. Характеристика работ:</w:t>
      </w:r>
    </w:p>
    <w:bookmarkEnd w:id="2121"/>
    <w:bookmarkStart w:name="z2129" w:id="2122"/>
    <w:p>
      <w:pPr>
        <w:spacing w:after="0"/>
        <w:ind w:left="0"/>
        <w:jc w:val="both"/>
      </w:pPr>
      <w:r>
        <w:rPr>
          <w:rFonts w:ascii="Times New Roman"/>
          <w:b w:val="false"/>
          <w:i w:val="false"/>
          <w:color w:val="000000"/>
          <w:sz w:val="28"/>
        </w:rPr>
        <w:t>
      ведение процесса пропитки бумаги на автоматических пропиточных линиях;</w:t>
      </w:r>
    </w:p>
    <w:bookmarkEnd w:id="2122"/>
    <w:bookmarkStart w:name="z2130" w:id="2123"/>
    <w:p>
      <w:pPr>
        <w:spacing w:after="0"/>
        <w:ind w:left="0"/>
        <w:jc w:val="both"/>
      </w:pPr>
      <w:r>
        <w:rPr>
          <w:rFonts w:ascii="Times New Roman"/>
          <w:b w:val="false"/>
          <w:i w:val="false"/>
          <w:color w:val="000000"/>
          <w:sz w:val="28"/>
        </w:rPr>
        <w:t>
      корректирование технологических параметров процесса пропитки бумаги в зависимости от показателей сырья, материалов и результатов анализов;</w:t>
      </w:r>
    </w:p>
    <w:bookmarkEnd w:id="2123"/>
    <w:bookmarkStart w:name="z2131" w:id="2124"/>
    <w:p>
      <w:pPr>
        <w:spacing w:after="0"/>
        <w:ind w:left="0"/>
        <w:jc w:val="both"/>
      </w:pPr>
      <w:r>
        <w:rPr>
          <w:rFonts w:ascii="Times New Roman"/>
          <w:b w:val="false"/>
          <w:i w:val="false"/>
          <w:color w:val="000000"/>
          <w:sz w:val="28"/>
        </w:rPr>
        <w:t>
      отбор проб пропиточной смолы и пленки на анализ;</w:t>
      </w:r>
    </w:p>
    <w:bookmarkEnd w:id="2124"/>
    <w:bookmarkStart w:name="z2132" w:id="2125"/>
    <w:p>
      <w:pPr>
        <w:spacing w:after="0"/>
        <w:ind w:left="0"/>
        <w:jc w:val="both"/>
      </w:pPr>
      <w:r>
        <w:rPr>
          <w:rFonts w:ascii="Times New Roman"/>
          <w:b w:val="false"/>
          <w:i w:val="false"/>
          <w:color w:val="000000"/>
          <w:sz w:val="28"/>
        </w:rPr>
        <w:t>
      наладка обслуживаемого оборудования;</w:t>
      </w:r>
    </w:p>
    <w:bookmarkEnd w:id="2125"/>
    <w:bookmarkStart w:name="z2133" w:id="2126"/>
    <w:p>
      <w:pPr>
        <w:spacing w:after="0"/>
        <w:ind w:left="0"/>
        <w:jc w:val="both"/>
      </w:pPr>
      <w:r>
        <w:rPr>
          <w:rFonts w:ascii="Times New Roman"/>
          <w:b w:val="false"/>
          <w:i w:val="false"/>
          <w:color w:val="000000"/>
          <w:sz w:val="28"/>
        </w:rPr>
        <w:t>
      ведение производственного журнала.</w:t>
      </w:r>
    </w:p>
    <w:bookmarkEnd w:id="2126"/>
    <w:bookmarkStart w:name="z2134" w:id="2127"/>
    <w:p>
      <w:pPr>
        <w:spacing w:after="0"/>
        <w:ind w:left="0"/>
        <w:jc w:val="both"/>
      </w:pPr>
      <w:r>
        <w:rPr>
          <w:rFonts w:ascii="Times New Roman"/>
          <w:b w:val="false"/>
          <w:i w:val="false"/>
          <w:color w:val="000000"/>
          <w:sz w:val="28"/>
        </w:rPr>
        <w:t>
      342. Должен знать:</w:t>
      </w:r>
    </w:p>
    <w:bookmarkEnd w:id="2127"/>
    <w:bookmarkStart w:name="z2135" w:id="2128"/>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2128"/>
    <w:bookmarkStart w:name="z2136" w:id="2129"/>
    <w:p>
      <w:pPr>
        <w:spacing w:after="0"/>
        <w:ind w:left="0"/>
        <w:jc w:val="both"/>
      </w:pPr>
      <w:r>
        <w:rPr>
          <w:rFonts w:ascii="Times New Roman"/>
          <w:b w:val="false"/>
          <w:i w:val="false"/>
          <w:color w:val="000000"/>
          <w:sz w:val="28"/>
        </w:rPr>
        <w:t>
      способы корректирования параметров процесса пропитки облицовочных материалов;</w:t>
      </w:r>
    </w:p>
    <w:bookmarkEnd w:id="2129"/>
    <w:bookmarkStart w:name="z2137" w:id="2130"/>
    <w:p>
      <w:pPr>
        <w:spacing w:after="0"/>
        <w:ind w:left="0"/>
        <w:jc w:val="both"/>
      </w:pPr>
      <w:r>
        <w:rPr>
          <w:rFonts w:ascii="Times New Roman"/>
          <w:b w:val="false"/>
          <w:i w:val="false"/>
          <w:color w:val="000000"/>
          <w:sz w:val="28"/>
        </w:rPr>
        <w:t>
      правила отбора проб на анализ;</w:t>
      </w:r>
    </w:p>
    <w:bookmarkEnd w:id="2130"/>
    <w:bookmarkStart w:name="z2138" w:id="2131"/>
    <w:p>
      <w:pPr>
        <w:spacing w:after="0"/>
        <w:ind w:left="0"/>
        <w:jc w:val="both"/>
      </w:pPr>
      <w:r>
        <w:rPr>
          <w:rFonts w:ascii="Times New Roman"/>
          <w:b w:val="false"/>
          <w:i w:val="false"/>
          <w:color w:val="000000"/>
          <w:sz w:val="28"/>
        </w:rPr>
        <w:t>
      устройство и правила применения контрольно-измерительных приборов и инструмента.</w:t>
      </w:r>
    </w:p>
    <w:bookmarkEnd w:id="2131"/>
    <w:bookmarkStart w:name="z2139" w:id="2132"/>
    <w:p>
      <w:pPr>
        <w:spacing w:after="0"/>
        <w:ind w:left="0"/>
        <w:jc w:val="left"/>
      </w:pPr>
      <w:r>
        <w:rPr>
          <w:rFonts w:ascii="Times New Roman"/>
          <w:b/>
          <w:i w:val="false"/>
          <w:color w:val="000000"/>
        </w:rPr>
        <w:t xml:space="preserve"> Параграф 30. Станочник по изготовлению гнутой мебели, 2 разряд</w:t>
      </w:r>
    </w:p>
    <w:bookmarkEnd w:id="2132"/>
    <w:bookmarkStart w:name="z2140" w:id="2133"/>
    <w:p>
      <w:pPr>
        <w:spacing w:after="0"/>
        <w:ind w:left="0"/>
        <w:jc w:val="both"/>
      </w:pPr>
      <w:r>
        <w:rPr>
          <w:rFonts w:ascii="Times New Roman"/>
          <w:b w:val="false"/>
          <w:i w:val="false"/>
          <w:color w:val="000000"/>
          <w:sz w:val="28"/>
        </w:rPr>
        <w:t>
      343. Характеристика работ:</w:t>
      </w:r>
    </w:p>
    <w:bookmarkEnd w:id="2133"/>
    <w:bookmarkStart w:name="z2141" w:id="2134"/>
    <w:p>
      <w:pPr>
        <w:spacing w:after="0"/>
        <w:ind w:left="0"/>
        <w:jc w:val="both"/>
      </w:pPr>
      <w:r>
        <w:rPr>
          <w:rFonts w:ascii="Times New Roman"/>
          <w:b w:val="false"/>
          <w:i w:val="false"/>
          <w:color w:val="000000"/>
          <w:sz w:val="28"/>
        </w:rPr>
        <w:t>
      обработка деталей гнутой мебели на станках;</w:t>
      </w:r>
    </w:p>
    <w:bookmarkEnd w:id="2134"/>
    <w:bookmarkStart w:name="z2142" w:id="2135"/>
    <w:p>
      <w:pPr>
        <w:spacing w:after="0"/>
        <w:ind w:left="0"/>
        <w:jc w:val="both"/>
      </w:pPr>
      <w:r>
        <w:rPr>
          <w:rFonts w:ascii="Times New Roman"/>
          <w:b w:val="false"/>
          <w:i w:val="false"/>
          <w:color w:val="000000"/>
          <w:sz w:val="28"/>
        </w:rPr>
        <w:t>
      предварительная подборка деталей;</w:t>
      </w:r>
    </w:p>
    <w:bookmarkEnd w:id="2135"/>
    <w:bookmarkStart w:name="z2143" w:id="2136"/>
    <w:p>
      <w:pPr>
        <w:spacing w:after="0"/>
        <w:ind w:left="0"/>
        <w:jc w:val="both"/>
      </w:pPr>
      <w:r>
        <w:rPr>
          <w:rFonts w:ascii="Times New Roman"/>
          <w:b w:val="false"/>
          <w:i w:val="false"/>
          <w:color w:val="000000"/>
          <w:sz w:val="28"/>
        </w:rPr>
        <w:t>
      обточка фасонных деталей, локотников, задних ножек стульев.</w:t>
      </w:r>
    </w:p>
    <w:bookmarkEnd w:id="2136"/>
    <w:bookmarkStart w:name="z2144" w:id="2137"/>
    <w:p>
      <w:pPr>
        <w:spacing w:after="0"/>
        <w:ind w:left="0"/>
        <w:jc w:val="both"/>
      </w:pPr>
      <w:r>
        <w:rPr>
          <w:rFonts w:ascii="Times New Roman"/>
          <w:b w:val="false"/>
          <w:i w:val="false"/>
          <w:color w:val="000000"/>
          <w:sz w:val="28"/>
        </w:rPr>
        <w:t>
      344. Должен знать:</w:t>
      </w:r>
    </w:p>
    <w:bookmarkEnd w:id="2137"/>
    <w:bookmarkStart w:name="z2145" w:id="2138"/>
    <w:p>
      <w:pPr>
        <w:spacing w:after="0"/>
        <w:ind w:left="0"/>
        <w:jc w:val="both"/>
      </w:pPr>
      <w:r>
        <w:rPr>
          <w:rFonts w:ascii="Times New Roman"/>
          <w:b w:val="false"/>
          <w:i w:val="false"/>
          <w:color w:val="000000"/>
          <w:sz w:val="28"/>
        </w:rPr>
        <w:t>
      принцип действия станка;</w:t>
      </w:r>
    </w:p>
    <w:bookmarkEnd w:id="2138"/>
    <w:bookmarkStart w:name="z2146" w:id="2139"/>
    <w:p>
      <w:pPr>
        <w:spacing w:after="0"/>
        <w:ind w:left="0"/>
        <w:jc w:val="both"/>
      </w:pPr>
      <w:r>
        <w:rPr>
          <w:rFonts w:ascii="Times New Roman"/>
          <w:b w:val="false"/>
          <w:i w:val="false"/>
          <w:color w:val="000000"/>
          <w:sz w:val="28"/>
        </w:rPr>
        <w:t>
      виды и назначение режущих инструментов;</w:t>
      </w:r>
    </w:p>
    <w:bookmarkEnd w:id="2139"/>
    <w:bookmarkStart w:name="z2147" w:id="2140"/>
    <w:p>
      <w:pPr>
        <w:spacing w:after="0"/>
        <w:ind w:left="0"/>
        <w:jc w:val="both"/>
      </w:pPr>
      <w:r>
        <w:rPr>
          <w:rFonts w:ascii="Times New Roman"/>
          <w:b w:val="false"/>
          <w:i w:val="false"/>
          <w:color w:val="000000"/>
          <w:sz w:val="28"/>
        </w:rPr>
        <w:t>
      технические условия на обрабатываемые детали;</w:t>
      </w:r>
    </w:p>
    <w:bookmarkEnd w:id="2140"/>
    <w:bookmarkStart w:name="z2148" w:id="2141"/>
    <w:p>
      <w:pPr>
        <w:spacing w:after="0"/>
        <w:ind w:left="0"/>
        <w:jc w:val="both"/>
      </w:pPr>
      <w:r>
        <w:rPr>
          <w:rFonts w:ascii="Times New Roman"/>
          <w:b w:val="false"/>
          <w:i w:val="false"/>
          <w:color w:val="000000"/>
          <w:sz w:val="28"/>
        </w:rPr>
        <w:t>
      породы древесины и ее пороки.</w:t>
      </w:r>
    </w:p>
    <w:bookmarkEnd w:id="2141"/>
    <w:bookmarkStart w:name="z2149" w:id="2142"/>
    <w:p>
      <w:pPr>
        <w:spacing w:after="0"/>
        <w:ind w:left="0"/>
        <w:jc w:val="left"/>
      </w:pPr>
      <w:r>
        <w:rPr>
          <w:rFonts w:ascii="Times New Roman"/>
          <w:b/>
          <w:i w:val="false"/>
          <w:color w:val="000000"/>
        </w:rPr>
        <w:t xml:space="preserve"> Параграф 31. Станочник по изготовлению гнутой мебели, 3 разряд</w:t>
      </w:r>
    </w:p>
    <w:bookmarkEnd w:id="2142"/>
    <w:bookmarkStart w:name="z2150" w:id="2143"/>
    <w:p>
      <w:pPr>
        <w:spacing w:after="0"/>
        <w:ind w:left="0"/>
        <w:jc w:val="both"/>
      </w:pPr>
      <w:r>
        <w:rPr>
          <w:rFonts w:ascii="Times New Roman"/>
          <w:b w:val="false"/>
          <w:i w:val="false"/>
          <w:color w:val="000000"/>
          <w:sz w:val="28"/>
        </w:rPr>
        <w:t>
      345. Характеристика работ:</w:t>
      </w:r>
    </w:p>
    <w:bookmarkEnd w:id="2143"/>
    <w:bookmarkStart w:name="z2151" w:id="2144"/>
    <w:p>
      <w:pPr>
        <w:spacing w:after="0"/>
        <w:ind w:left="0"/>
        <w:jc w:val="both"/>
      </w:pPr>
      <w:r>
        <w:rPr>
          <w:rFonts w:ascii="Times New Roman"/>
          <w:b w:val="false"/>
          <w:i w:val="false"/>
          <w:color w:val="000000"/>
          <w:sz w:val="28"/>
        </w:rPr>
        <w:t>
      обработка деталей гнутой мебели на специальных станках;</w:t>
      </w:r>
    </w:p>
    <w:bookmarkEnd w:id="2144"/>
    <w:bookmarkStart w:name="z2152" w:id="2145"/>
    <w:p>
      <w:pPr>
        <w:spacing w:after="0"/>
        <w:ind w:left="0"/>
        <w:jc w:val="both"/>
      </w:pPr>
      <w:r>
        <w:rPr>
          <w:rFonts w:ascii="Times New Roman"/>
          <w:b w:val="false"/>
          <w:i w:val="false"/>
          <w:color w:val="000000"/>
          <w:sz w:val="28"/>
        </w:rPr>
        <w:t>
      наладка и регулирование работы станка;</w:t>
      </w:r>
    </w:p>
    <w:bookmarkEnd w:id="2145"/>
    <w:bookmarkStart w:name="z2153" w:id="2146"/>
    <w:p>
      <w:pPr>
        <w:spacing w:after="0"/>
        <w:ind w:left="0"/>
        <w:jc w:val="both"/>
      </w:pPr>
      <w:r>
        <w:rPr>
          <w:rFonts w:ascii="Times New Roman"/>
          <w:b w:val="false"/>
          <w:i w:val="false"/>
          <w:color w:val="000000"/>
          <w:sz w:val="28"/>
        </w:rPr>
        <w:t>
      установка режущего инструмента.</w:t>
      </w:r>
    </w:p>
    <w:bookmarkEnd w:id="2146"/>
    <w:bookmarkStart w:name="z2154" w:id="2147"/>
    <w:p>
      <w:pPr>
        <w:spacing w:after="0"/>
        <w:ind w:left="0"/>
        <w:jc w:val="both"/>
      </w:pPr>
      <w:r>
        <w:rPr>
          <w:rFonts w:ascii="Times New Roman"/>
          <w:b w:val="false"/>
          <w:i w:val="false"/>
          <w:color w:val="000000"/>
          <w:sz w:val="28"/>
        </w:rPr>
        <w:t>
      346. Должен знать:</w:t>
      </w:r>
    </w:p>
    <w:bookmarkEnd w:id="2147"/>
    <w:bookmarkStart w:name="z2155" w:id="2148"/>
    <w:p>
      <w:pPr>
        <w:spacing w:after="0"/>
        <w:ind w:left="0"/>
        <w:jc w:val="both"/>
      </w:pPr>
      <w:r>
        <w:rPr>
          <w:rFonts w:ascii="Times New Roman"/>
          <w:b w:val="false"/>
          <w:i w:val="false"/>
          <w:color w:val="000000"/>
          <w:sz w:val="28"/>
        </w:rPr>
        <w:t>
      устройство и правила наладки станков;</w:t>
      </w:r>
    </w:p>
    <w:bookmarkEnd w:id="2148"/>
    <w:bookmarkStart w:name="z2156" w:id="2149"/>
    <w:p>
      <w:pPr>
        <w:spacing w:after="0"/>
        <w:ind w:left="0"/>
        <w:jc w:val="both"/>
      </w:pPr>
      <w:r>
        <w:rPr>
          <w:rFonts w:ascii="Times New Roman"/>
          <w:b w:val="false"/>
          <w:i w:val="false"/>
          <w:color w:val="000000"/>
          <w:sz w:val="28"/>
        </w:rPr>
        <w:t>
      правила заточки и установки режущих инструментов;</w:t>
      </w:r>
    </w:p>
    <w:bookmarkEnd w:id="2149"/>
    <w:bookmarkStart w:name="z2157" w:id="2150"/>
    <w:p>
      <w:pPr>
        <w:spacing w:after="0"/>
        <w:ind w:left="0"/>
        <w:jc w:val="both"/>
      </w:pPr>
      <w:r>
        <w:rPr>
          <w:rFonts w:ascii="Times New Roman"/>
          <w:b w:val="false"/>
          <w:i w:val="false"/>
          <w:color w:val="000000"/>
          <w:sz w:val="28"/>
        </w:rPr>
        <w:t>
      применяемый измерительный инструмент, шаблоны, приспособления и их назначение;</w:t>
      </w:r>
    </w:p>
    <w:bookmarkEnd w:id="2150"/>
    <w:bookmarkStart w:name="z2158" w:id="2151"/>
    <w:p>
      <w:pPr>
        <w:spacing w:after="0"/>
        <w:ind w:left="0"/>
        <w:jc w:val="both"/>
      </w:pPr>
      <w:r>
        <w:rPr>
          <w:rFonts w:ascii="Times New Roman"/>
          <w:b w:val="false"/>
          <w:i w:val="false"/>
          <w:color w:val="000000"/>
          <w:sz w:val="28"/>
        </w:rPr>
        <w:t>
      основные свойства древесины.</w:t>
      </w:r>
    </w:p>
    <w:bookmarkEnd w:id="2151"/>
    <w:bookmarkStart w:name="z2159" w:id="2152"/>
    <w:p>
      <w:pPr>
        <w:spacing w:after="0"/>
        <w:ind w:left="0"/>
        <w:jc w:val="left"/>
      </w:pPr>
      <w:r>
        <w:rPr>
          <w:rFonts w:ascii="Times New Roman"/>
          <w:b/>
          <w:i w:val="false"/>
          <w:color w:val="000000"/>
        </w:rPr>
        <w:t xml:space="preserve"> Параграф 32. Подготовщик набивочных и настилочных материалов,  1 разряд</w:t>
      </w:r>
    </w:p>
    <w:bookmarkEnd w:id="2152"/>
    <w:bookmarkStart w:name="z2160" w:id="2153"/>
    <w:p>
      <w:pPr>
        <w:spacing w:after="0"/>
        <w:ind w:left="0"/>
        <w:jc w:val="both"/>
      </w:pPr>
      <w:r>
        <w:rPr>
          <w:rFonts w:ascii="Times New Roman"/>
          <w:b w:val="false"/>
          <w:i w:val="false"/>
          <w:color w:val="000000"/>
          <w:sz w:val="28"/>
        </w:rPr>
        <w:t>
      347. Характеристика работ:</w:t>
      </w:r>
    </w:p>
    <w:bookmarkEnd w:id="2153"/>
    <w:bookmarkStart w:name="z2161" w:id="2154"/>
    <w:p>
      <w:pPr>
        <w:spacing w:after="0"/>
        <w:ind w:left="0"/>
        <w:jc w:val="both"/>
      </w:pPr>
      <w:r>
        <w:rPr>
          <w:rFonts w:ascii="Times New Roman"/>
          <w:b w:val="false"/>
          <w:i w:val="false"/>
          <w:color w:val="000000"/>
          <w:sz w:val="28"/>
        </w:rPr>
        <w:t>
      расщипка ваты, волоса, мочала и других набивочных и настилочных материалов вручную.</w:t>
      </w:r>
    </w:p>
    <w:bookmarkEnd w:id="2154"/>
    <w:bookmarkStart w:name="z2162" w:id="2155"/>
    <w:p>
      <w:pPr>
        <w:spacing w:after="0"/>
        <w:ind w:left="0"/>
        <w:jc w:val="both"/>
      </w:pPr>
      <w:r>
        <w:rPr>
          <w:rFonts w:ascii="Times New Roman"/>
          <w:b w:val="false"/>
          <w:i w:val="false"/>
          <w:color w:val="000000"/>
          <w:sz w:val="28"/>
        </w:rPr>
        <w:t>
      348. Должен знать:</w:t>
      </w:r>
    </w:p>
    <w:bookmarkEnd w:id="2155"/>
    <w:bookmarkStart w:name="z2163" w:id="2156"/>
    <w:p>
      <w:pPr>
        <w:spacing w:after="0"/>
        <w:ind w:left="0"/>
        <w:jc w:val="both"/>
      </w:pPr>
      <w:r>
        <w:rPr>
          <w:rFonts w:ascii="Times New Roman"/>
          <w:b w:val="false"/>
          <w:i w:val="false"/>
          <w:color w:val="000000"/>
          <w:sz w:val="28"/>
        </w:rPr>
        <w:t>
      приемы работы по расщипке набивочных и настилочных материалов;</w:t>
      </w:r>
    </w:p>
    <w:bookmarkEnd w:id="2156"/>
    <w:bookmarkStart w:name="z2164" w:id="2157"/>
    <w:p>
      <w:pPr>
        <w:spacing w:after="0"/>
        <w:ind w:left="0"/>
        <w:jc w:val="both"/>
      </w:pPr>
      <w:r>
        <w:rPr>
          <w:rFonts w:ascii="Times New Roman"/>
          <w:b w:val="false"/>
          <w:i w:val="false"/>
          <w:color w:val="000000"/>
          <w:sz w:val="28"/>
        </w:rPr>
        <w:t>
      виды и назначение материалов.</w:t>
      </w:r>
    </w:p>
    <w:bookmarkEnd w:id="2157"/>
    <w:bookmarkStart w:name="z2165" w:id="2158"/>
    <w:p>
      <w:pPr>
        <w:spacing w:after="0"/>
        <w:ind w:left="0"/>
        <w:jc w:val="left"/>
      </w:pPr>
      <w:r>
        <w:rPr>
          <w:rFonts w:ascii="Times New Roman"/>
          <w:b/>
          <w:i w:val="false"/>
          <w:color w:val="000000"/>
        </w:rPr>
        <w:t xml:space="preserve"> Параграф 33. Подготовщик набивочных и настилочных материалов,  2 разряд</w:t>
      </w:r>
    </w:p>
    <w:bookmarkEnd w:id="2158"/>
    <w:bookmarkStart w:name="z2166" w:id="2159"/>
    <w:p>
      <w:pPr>
        <w:spacing w:after="0"/>
        <w:ind w:left="0"/>
        <w:jc w:val="both"/>
      </w:pPr>
      <w:r>
        <w:rPr>
          <w:rFonts w:ascii="Times New Roman"/>
          <w:b w:val="false"/>
          <w:i w:val="false"/>
          <w:color w:val="000000"/>
          <w:sz w:val="28"/>
        </w:rPr>
        <w:t>
      349. Характеристика работ:</w:t>
      </w:r>
    </w:p>
    <w:bookmarkEnd w:id="2159"/>
    <w:bookmarkStart w:name="z2167" w:id="2160"/>
    <w:p>
      <w:pPr>
        <w:spacing w:after="0"/>
        <w:ind w:left="0"/>
        <w:jc w:val="both"/>
      </w:pPr>
      <w:r>
        <w:rPr>
          <w:rFonts w:ascii="Times New Roman"/>
          <w:b w:val="false"/>
          <w:i w:val="false"/>
          <w:color w:val="000000"/>
          <w:sz w:val="28"/>
        </w:rPr>
        <w:t>
      раскрой и склейка пенополиуретана эластичного и пенорезины ручным механизированным инструментом с подогревом электротоком в специальных приспособлениях;</w:t>
      </w:r>
    </w:p>
    <w:bookmarkEnd w:id="2160"/>
    <w:bookmarkStart w:name="z2168" w:id="2161"/>
    <w:p>
      <w:pPr>
        <w:spacing w:after="0"/>
        <w:ind w:left="0"/>
        <w:jc w:val="both"/>
      </w:pPr>
      <w:r>
        <w:rPr>
          <w:rFonts w:ascii="Times New Roman"/>
          <w:b w:val="false"/>
          <w:i w:val="false"/>
          <w:color w:val="000000"/>
          <w:sz w:val="28"/>
        </w:rPr>
        <w:t>
      расщипка ваты, волоса, мочала и других набивочных и настилочных материалов на станках.</w:t>
      </w:r>
    </w:p>
    <w:bookmarkEnd w:id="2161"/>
    <w:bookmarkStart w:name="z2169" w:id="2162"/>
    <w:p>
      <w:pPr>
        <w:spacing w:after="0"/>
        <w:ind w:left="0"/>
        <w:jc w:val="both"/>
      </w:pPr>
      <w:r>
        <w:rPr>
          <w:rFonts w:ascii="Times New Roman"/>
          <w:b w:val="false"/>
          <w:i w:val="false"/>
          <w:color w:val="000000"/>
          <w:sz w:val="28"/>
        </w:rPr>
        <w:t>
      наладка обслуживаемого станка.</w:t>
      </w:r>
    </w:p>
    <w:bookmarkEnd w:id="2162"/>
    <w:bookmarkStart w:name="z2170" w:id="2163"/>
    <w:p>
      <w:pPr>
        <w:spacing w:after="0"/>
        <w:ind w:left="0"/>
        <w:jc w:val="both"/>
      </w:pPr>
      <w:r>
        <w:rPr>
          <w:rFonts w:ascii="Times New Roman"/>
          <w:b w:val="false"/>
          <w:i w:val="false"/>
          <w:color w:val="000000"/>
          <w:sz w:val="28"/>
        </w:rPr>
        <w:t>
      350. Должен знать:</w:t>
      </w:r>
    </w:p>
    <w:bookmarkEnd w:id="2163"/>
    <w:bookmarkStart w:name="z2171" w:id="2164"/>
    <w:p>
      <w:pPr>
        <w:spacing w:after="0"/>
        <w:ind w:left="0"/>
        <w:jc w:val="both"/>
      </w:pPr>
      <w:r>
        <w:rPr>
          <w:rFonts w:ascii="Times New Roman"/>
          <w:b w:val="false"/>
          <w:i w:val="false"/>
          <w:color w:val="000000"/>
          <w:sz w:val="28"/>
        </w:rPr>
        <w:t>
      устройство и правила наладки станка;</w:t>
      </w:r>
    </w:p>
    <w:bookmarkEnd w:id="2164"/>
    <w:bookmarkStart w:name="z2172" w:id="2165"/>
    <w:p>
      <w:pPr>
        <w:spacing w:after="0"/>
        <w:ind w:left="0"/>
        <w:jc w:val="both"/>
      </w:pPr>
      <w:r>
        <w:rPr>
          <w:rFonts w:ascii="Times New Roman"/>
          <w:b w:val="false"/>
          <w:i w:val="false"/>
          <w:color w:val="000000"/>
          <w:sz w:val="28"/>
        </w:rPr>
        <w:t>
      назначение набивочных и настилочных материалов;</w:t>
      </w:r>
    </w:p>
    <w:bookmarkEnd w:id="2165"/>
    <w:bookmarkStart w:name="z2173" w:id="2166"/>
    <w:p>
      <w:pPr>
        <w:spacing w:after="0"/>
        <w:ind w:left="0"/>
        <w:jc w:val="both"/>
      </w:pPr>
      <w:r>
        <w:rPr>
          <w:rFonts w:ascii="Times New Roman"/>
          <w:b w:val="false"/>
          <w:i w:val="false"/>
          <w:color w:val="000000"/>
          <w:sz w:val="28"/>
        </w:rPr>
        <w:t>
      методы раскроя и склейки пенополиуретана эластичного и пенорезины;</w:t>
      </w:r>
    </w:p>
    <w:bookmarkEnd w:id="2166"/>
    <w:bookmarkStart w:name="z2174" w:id="2167"/>
    <w:p>
      <w:pPr>
        <w:spacing w:after="0"/>
        <w:ind w:left="0"/>
        <w:jc w:val="both"/>
      </w:pPr>
      <w:r>
        <w:rPr>
          <w:rFonts w:ascii="Times New Roman"/>
          <w:b w:val="false"/>
          <w:i w:val="false"/>
          <w:color w:val="000000"/>
          <w:sz w:val="28"/>
        </w:rPr>
        <w:t>
      техническую характеристику применяемого инструмента.</w:t>
      </w:r>
    </w:p>
    <w:bookmarkEnd w:id="2167"/>
    <w:bookmarkStart w:name="z2175" w:id="2168"/>
    <w:p>
      <w:pPr>
        <w:spacing w:after="0"/>
        <w:ind w:left="0"/>
        <w:jc w:val="left"/>
      </w:pPr>
      <w:r>
        <w:rPr>
          <w:rFonts w:ascii="Times New Roman"/>
          <w:b/>
          <w:i w:val="false"/>
          <w:color w:val="000000"/>
        </w:rPr>
        <w:t xml:space="preserve"> Параграф 34. Подготовщик набивочных и настилочных материалов,  3 разряд</w:t>
      </w:r>
    </w:p>
    <w:bookmarkEnd w:id="2168"/>
    <w:bookmarkStart w:name="z2176" w:id="2169"/>
    <w:p>
      <w:pPr>
        <w:spacing w:after="0"/>
        <w:ind w:left="0"/>
        <w:jc w:val="both"/>
      </w:pPr>
      <w:r>
        <w:rPr>
          <w:rFonts w:ascii="Times New Roman"/>
          <w:b w:val="false"/>
          <w:i w:val="false"/>
          <w:color w:val="000000"/>
          <w:sz w:val="28"/>
        </w:rPr>
        <w:t>
      351. Характеристика работ:</w:t>
      </w:r>
    </w:p>
    <w:bookmarkEnd w:id="2169"/>
    <w:bookmarkStart w:name="z2177" w:id="2170"/>
    <w:p>
      <w:pPr>
        <w:spacing w:after="0"/>
        <w:ind w:left="0"/>
        <w:jc w:val="both"/>
      </w:pPr>
      <w:r>
        <w:rPr>
          <w:rFonts w:ascii="Times New Roman"/>
          <w:b w:val="false"/>
          <w:i w:val="false"/>
          <w:color w:val="000000"/>
          <w:sz w:val="28"/>
        </w:rPr>
        <w:t>
      ведение процесса изготовления набивочных и настилочных материалов;</w:t>
      </w:r>
    </w:p>
    <w:bookmarkEnd w:id="2170"/>
    <w:bookmarkStart w:name="z2178" w:id="2171"/>
    <w:p>
      <w:pPr>
        <w:spacing w:after="0"/>
        <w:ind w:left="0"/>
        <w:jc w:val="both"/>
      </w:pPr>
      <w:r>
        <w:rPr>
          <w:rFonts w:ascii="Times New Roman"/>
          <w:b w:val="false"/>
          <w:i w:val="false"/>
          <w:color w:val="000000"/>
          <w:sz w:val="28"/>
        </w:rPr>
        <w:t>
      раскрой и сваривание пенополиуретана эластичного, пенорезины и других настилочных материалов сложных форм и конструкций на механизированных станках и специальном оборудовании с применением электротока;</w:t>
      </w:r>
    </w:p>
    <w:bookmarkEnd w:id="2171"/>
    <w:bookmarkStart w:name="z2179" w:id="2172"/>
    <w:p>
      <w:pPr>
        <w:spacing w:after="0"/>
        <w:ind w:left="0"/>
        <w:jc w:val="both"/>
      </w:pPr>
      <w:r>
        <w:rPr>
          <w:rFonts w:ascii="Times New Roman"/>
          <w:b w:val="false"/>
          <w:i w:val="false"/>
          <w:color w:val="000000"/>
          <w:sz w:val="28"/>
        </w:rPr>
        <w:t>
      наладка обслуживаемого оборудования;</w:t>
      </w:r>
    </w:p>
    <w:bookmarkEnd w:id="2172"/>
    <w:bookmarkStart w:name="z2180" w:id="2173"/>
    <w:p>
      <w:pPr>
        <w:spacing w:after="0"/>
        <w:ind w:left="0"/>
        <w:jc w:val="both"/>
      </w:pPr>
      <w:r>
        <w:rPr>
          <w:rFonts w:ascii="Times New Roman"/>
          <w:b w:val="false"/>
          <w:i w:val="false"/>
          <w:color w:val="000000"/>
          <w:sz w:val="28"/>
        </w:rPr>
        <w:t>
      контроль качества раскроя и сварки готовых деталей.</w:t>
      </w:r>
    </w:p>
    <w:bookmarkEnd w:id="2173"/>
    <w:bookmarkStart w:name="z2181" w:id="2174"/>
    <w:p>
      <w:pPr>
        <w:spacing w:after="0"/>
        <w:ind w:left="0"/>
        <w:jc w:val="both"/>
      </w:pPr>
      <w:r>
        <w:rPr>
          <w:rFonts w:ascii="Times New Roman"/>
          <w:b w:val="false"/>
          <w:i w:val="false"/>
          <w:color w:val="000000"/>
          <w:sz w:val="28"/>
        </w:rPr>
        <w:t>
      352. Должен знать:</w:t>
      </w:r>
    </w:p>
    <w:bookmarkEnd w:id="2174"/>
    <w:bookmarkStart w:name="z2182" w:id="2175"/>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2175"/>
    <w:bookmarkStart w:name="z2183" w:id="2176"/>
    <w:p>
      <w:pPr>
        <w:spacing w:after="0"/>
        <w:ind w:left="0"/>
        <w:jc w:val="both"/>
      </w:pPr>
      <w:r>
        <w:rPr>
          <w:rFonts w:ascii="Times New Roman"/>
          <w:b w:val="false"/>
          <w:i w:val="false"/>
          <w:color w:val="000000"/>
          <w:sz w:val="28"/>
        </w:rPr>
        <w:t>
      температурный режим, свойства материалов, применяемых при сварке, дефекты сварки, способы их устранения;</w:t>
      </w:r>
    </w:p>
    <w:bookmarkEnd w:id="2176"/>
    <w:bookmarkStart w:name="z2184" w:id="2177"/>
    <w:p>
      <w:pPr>
        <w:spacing w:after="0"/>
        <w:ind w:left="0"/>
        <w:jc w:val="both"/>
      </w:pPr>
      <w:r>
        <w:rPr>
          <w:rFonts w:ascii="Times New Roman"/>
          <w:b w:val="false"/>
          <w:i w:val="false"/>
          <w:color w:val="000000"/>
          <w:sz w:val="28"/>
        </w:rPr>
        <w:t>
      правила техники безопасности.</w:t>
      </w:r>
    </w:p>
    <w:bookmarkEnd w:id="2177"/>
    <w:bookmarkStart w:name="z2185" w:id="2178"/>
    <w:p>
      <w:pPr>
        <w:spacing w:after="0"/>
        <w:ind w:left="0"/>
        <w:jc w:val="left"/>
      </w:pPr>
      <w:r>
        <w:rPr>
          <w:rFonts w:ascii="Times New Roman"/>
          <w:b/>
          <w:i w:val="false"/>
          <w:color w:val="000000"/>
        </w:rPr>
        <w:t xml:space="preserve"> Параграф 35. Сборщик плетеной мебели, 2 разряд</w:t>
      </w:r>
    </w:p>
    <w:bookmarkEnd w:id="2178"/>
    <w:bookmarkStart w:name="z2186" w:id="2179"/>
    <w:p>
      <w:pPr>
        <w:spacing w:after="0"/>
        <w:ind w:left="0"/>
        <w:jc w:val="both"/>
      </w:pPr>
      <w:r>
        <w:rPr>
          <w:rFonts w:ascii="Times New Roman"/>
          <w:b w:val="false"/>
          <w:i w:val="false"/>
          <w:color w:val="000000"/>
          <w:sz w:val="28"/>
        </w:rPr>
        <w:t>
      353. Характеристика работ:</w:t>
      </w:r>
    </w:p>
    <w:bookmarkEnd w:id="2179"/>
    <w:bookmarkStart w:name="z2187" w:id="2180"/>
    <w:p>
      <w:pPr>
        <w:spacing w:after="0"/>
        <w:ind w:left="0"/>
        <w:jc w:val="both"/>
      </w:pPr>
      <w:r>
        <w:rPr>
          <w:rFonts w:ascii="Times New Roman"/>
          <w:b w:val="false"/>
          <w:i w:val="false"/>
          <w:color w:val="000000"/>
          <w:sz w:val="28"/>
        </w:rPr>
        <w:t>
      сборка проножек в виде крестовины, установка простых каркасов мебели с креплением гвоздями.</w:t>
      </w:r>
    </w:p>
    <w:bookmarkEnd w:id="2180"/>
    <w:bookmarkStart w:name="z2188" w:id="2181"/>
    <w:p>
      <w:pPr>
        <w:spacing w:after="0"/>
        <w:ind w:left="0"/>
        <w:jc w:val="both"/>
      </w:pPr>
      <w:r>
        <w:rPr>
          <w:rFonts w:ascii="Times New Roman"/>
          <w:b w:val="false"/>
          <w:i w:val="false"/>
          <w:color w:val="000000"/>
          <w:sz w:val="28"/>
        </w:rPr>
        <w:t>
      354. Должен знать:</w:t>
      </w:r>
    </w:p>
    <w:bookmarkEnd w:id="2181"/>
    <w:bookmarkStart w:name="z2189" w:id="2182"/>
    <w:p>
      <w:pPr>
        <w:spacing w:after="0"/>
        <w:ind w:left="0"/>
        <w:jc w:val="both"/>
      </w:pPr>
      <w:r>
        <w:rPr>
          <w:rFonts w:ascii="Times New Roman"/>
          <w:b w:val="false"/>
          <w:i w:val="false"/>
          <w:color w:val="000000"/>
          <w:sz w:val="28"/>
        </w:rPr>
        <w:t>
      основные породы древесины и ее пороки;</w:t>
      </w:r>
    </w:p>
    <w:bookmarkEnd w:id="2182"/>
    <w:bookmarkStart w:name="z2190" w:id="2183"/>
    <w:p>
      <w:pPr>
        <w:spacing w:after="0"/>
        <w:ind w:left="0"/>
        <w:jc w:val="both"/>
      </w:pPr>
      <w:r>
        <w:rPr>
          <w:rFonts w:ascii="Times New Roman"/>
          <w:b w:val="false"/>
          <w:i w:val="false"/>
          <w:color w:val="000000"/>
          <w:sz w:val="28"/>
        </w:rPr>
        <w:t>
      режим мочки, основные конструкции каркасов плетеной мебели.</w:t>
      </w:r>
    </w:p>
    <w:bookmarkEnd w:id="2183"/>
    <w:bookmarkStart w:name="z2191" w:id="2184"/>
    <w:p>
      <w:pPr>
        <w:spacing w:after="0"/>
        <w:ind w:left="0"/>
        <w:jc w:val="left"/>
      </w:pPr>
      <w:r>
        <w:rPr>
          <w:rFonts w:ascii="Times New Roman"/>
          <w:b/>
          <w:i w:val="false"/>
          <w:color w:val="000000"/>
        </w:rPr>
        <w:t xml:space="preserve"> Параграф 36. Сборщик плетеной мебели, 3 разряд</w:t>
      </w:r>
    </w:p>
    <w:bookmarkEnd w:id="2184"/>
    <w:bookmarkStart w:name="z2192" w:id="2185"/>
    <w:p>
      <w:pPr>
        <w:spacing w:after="0"/>
        <w:ind w:left="0"/>
        <w:jc w:val="both"/>
      </w:pPr>
      <w:r>
        <w:rPr>
          <w:rFonts w:ascii="Times New Roman"/>
          <w:b w:val="false"/>
          <w:i w:val="false"/>
          <w:color w:val="000000"/>
          <w:sz w:val="28"/>
        </w:rPr>
        <w:t>
      355. Характеристика работ:</w:t>
      </w:r>
    </w:p>
    <w:bookmarkEnd w:id="2185"/>
    <w:bookmarkStart w:name="z2193" w:id="2186"/>
    <w:p>
      <w:pPr>
        <w:spacing w:after="0"/>
        <w:ind w:left="0"/>
        <w:jc w:val="both"/>
      </w:pPr>
      <w:r>
        <w:rPr>
          <w:rFonts w:ascii="Times New Roman"/>
          <w:b w:val="false"/>
          <w:i w:val="false"/>
          <w:color w:val="000000"/>
          <w:sz w:val="28"/>
        </w:rPr>
        <w:t>
      сборка плетеных деталей и узлов мебели с металлическими или деревянными каркасами;</w:t>
      </w:r>
    </w:p>
    <w:bookmarkEnd w:id="2186"/>
    <w:bookmarkStart w:name="z2194" w:id="2187"/>
    <w:p>
      <w:pPr>
        <w:spacing w:after="0"/>
        <w:ind w:left="0"/>
        <w:jc w:val="both"/>
      </w:pPr>
      <w:r>
        <w:rPr>
          <w:rFonts w:ascii="Times New Roman"/>
          <w:b w:val="false"/>
          <w:i w:val="false"/>
          <w:color w:val="000000"/>
          <w:sz w:val="28"/>
        </w:rPr>
        <w:t>
      оборка отдельных узлов и простых каркасов мебели, подгонка и зачистка;</w:t>
      </w:r>
    </w:p>
    <w:bookmarkEnd w:id="2187"/>
    <w:bookmarkStart w:name="z2195" w:id="2188"/>
    <w:p>
      <w:pPr>
        <w:spacing w:after="0"/>
        <w:ind w:left="0"/>
        <w:jc w:val="both"/>
      </w:pPr>
      <w:r>
        <w:rPr>
          <w:rFonts w:ascii="Times New Roman"/>
          <w:b w:val="false"/>
          <w:i w:val="false"/>
          <w:color w:val="000000"/>
          <w:sz w:val="28"/>
        </w:rPr>
        <w:t>
      сборка плетеной мебели простой конструкции, мелких плетеных изделий и детской плетеной мебели.</w:t>
      </w:r>
    </w:p>
    <w:bookmarkEnd w:id="2188"/>
    <w:bookmarkStart w:name="z2196" w:id="2189"/>
    <w:p>
      <w:pPr>
        <w:spacing w:after="0"/>
        <w:ind w:left="0"/>
        <w:jc w:val="both"/>
      </w:pPr>
      <w:r>
        <w:rPr>
          <w:rFonts w:ascii="Times New Roman"/>
          <w:b w:val="false"/>
          <w:i w:val="false"/>
          <w:color w:val="000000"/>
          <w:sz w:val="28"/>
        </w:rPr>
        <w:t>
      356. Должен знать:</w:t>
      </w:r>
    </w:p>
    <w:bookmarkEnd w:id="2189"/>
    <w:bookmarkStart w:name="z2197" w:id="2190"/>
    <w:p>
      <w:pPr>
        <w:spacing w:after="0"/>
        <w:ind w:left="0"/>
        <w:jc w:val="both"/>
      </w:pPr>
      <w:r>
        <w:rPr>
          <w:rFonts w:ascii="Times New Roman"/>
          <w:b w:val="false"/>
          <w:i w:val="false"/>
          <w:color w:val="000000"/>
          <w:sz w:val="28"/>
        </w:rPr>
        <w:t>
      технологию сборки каркасов, мебели простой формы и мелких изделий;</w:t>
      </w:r>
    </w:p>
    <w:bookmarkEnd w:id="2190"/>
    <w:bookmarkStart w:name="z2198" w:id="2191"/>
    <w:p>
      <w:pPr>
        <w:spacing w:after="0"/>
        <w:ind w:left="0"/>
        <w:jc w:val="both"/>
      </w:pPr>
      <w:r>
        <w:rPr>
          <w:rFonts w:ascii="Times New Roman"/>
          <w:b w:val="false"/>
          <w:i w:val="false"/>
          <w:color w:val="000000"/>
          <w:sz w:val="28"/>
        </w:rPr>
        <w:t>
      применяемый инструмент;</w:t>
      </w:r>
    </w:p>
    <w:bookmarkEnd w:id="2191"/>
    <w:bookmarkStart w:name="z2199" w:id="2192"/>
    <w:p>
      <w:pPr>
        <w:spacing w:after="0"/>
        <w:ind w:left="0"/>
        <w:jc w:val="both"/>
      </w:pPr>
      <w:r>
        <w:rPr>
          <w:rFonts w:ascii="Times New Roman"/>
          <w:b w:val="false"/>
          <w:i w:val="false"/>
          <w:color w:val="000000"/>
          <w:sz w:val="28"/>
        </w:rPr>
        <w:t>
      конструкции и размеры основных видов плетеной мебели.</w:t>
      </w:r>
    </w:p>
    <w:bookmarkEnd w:id="2192"/>
    <w:bookmarkStart w:name="z2200" w:id="2193"/>
    <w:p>
      <w:pPr>
        <w:spacing w:after="0"/>
        <w:ind w:left="0"/>
        <w:jc w:val="left"/>
      </w:pPr>
      <w:r>
        <w:rPr>
          <w:rFonts w:ascii="Times New Roman"/>
          <w:b/>
          <w:i w:val="false"/>
          <w:color w:val="000000"/>
        </w:rPr>
        <w:t xml:space="preserve"> Параграф 37. Сборщик плетеной мебели, 4 разряд</w:t>
      </w:r>
    </w:p>
    <w:bookmarkEnd w:id="2193"/>
    <w:bookmarkStart w:name="z2201" w:id="2194"/>
    <w:p>
      <w:pPr>
        <w:spacing w:after="0"/>
        <w:ind w:left="0"/>
        <w:jc w:val="both"/>
      </w:pPr>
      <w:r>
        <w:rPr>
          <w:rFonts w:ascii="Times New Roman"/>
          <w:b w:val="false"/>
          <w:i w:val="false"/>
          <w:color w:val="000000"/>
          <w:sz w:val="28"/>
        </w:rPr>
        <w:t>
      357. Характеристика работ:</w:t>
      </w:r>
    </w:p>
    <w:bookmarkEnd w:id="2194"/>
    <w:bookmarkStart w:name="z2202" w:id="2195"/>
    <w:p>
      <w:pPr>
        <w:spacing w:after="0"/>
        <w:ind w:left="0"/>
        <w:jc w:val="both"/>
      </w:pPr>
      <w:r>
        <w:rPr>
          <w:rFonts w:ascii="Times New Roman"/>
          <w:b w:val="false"/>
          <w:i w:val="false"/>
          <w:color w:val="000000"/>
          <w:sz w:val="28"/>
        </w:rPr>
        <w:t>
      выполнение всего комплекса работ по сборке художественной плетеной мебели по чертежам, эскизам и рисункам;</w:t>
      </w:r>
    </w:p>
    <w:bookmarkEnd w:id="2195"/>
    <w:bookmarkStart w:name="z2203" w:id="2196"/>
    <w:p>
      <w:pPr>
        <w:spacing w:after="0"/>
        <w:ind w:left="0"/>
        <w:jc w:val="both"/>
      </w:pPr>
      <w:r>
        <w:rPr>
          <w:rFonts w:ascii="Times New Roman"/>
          <w:b w:val="false"/>
          <w:i w:val="false"/>
          <w:color w:val="000000"/>
          <w:sz w:val="28"/>
        </w:rPr>
        <w:t>
      сборка образцов и сложных каркасов плетеной мебели.</w:t>
      </w:r>
    </w:p>
    <w:bookmarkEnd w:id="2196"/>
    <w:bookmarkStart w:name="z2204" w:id="2197"/>
    <w:p>
      <w:pPr>
        <w:spacing w:after="0"/>
        <w:ind w:left="0"/>
        <w:jc w:val="both"/>
      </w:pPr>
      <w:r>
        <w:rPr>
          <w:rFonts w:ascii="Times New Roman"/>
          <w:b w:val="false"/>
          <w:i w:val="false"/>
          <w:color w:val="000000"/>
          <w:sz w:val="28"/>
        </w:rPr>
        <w:t>
      358. Должен знать:</w:t>
      </w:r>
    </w:p>
    <w:bookmarkEnd w:id="2197"/>
    <w:bookmarkStart w:name="z2205" w:id="2198"/>
    <w:p>
      <w:pPr>
        <w:spacing w:after="0"/>
        <w:ind w:left="0"/>
        <w:jc w:val="both"/>
      </w:pPr>
      <w:r>
        <w:rPr>
          <w:rFonts w:ascii="Times New Roman"/>
          <w:b w:val="false"/>
          <w:i w:val="false"/>
          <w:color w:val="000000"/>
          <w:sz w:val="28"/>
        </w:rPr>
        <w:t>
      приемы сборки художественной плетеной мебели;</w:t>
      </w:r>
    </w:p>
    <w:bookmarkEnd w:id="2198"/>
    <w:bookmarkStart w:name="z2206" w:id="2199"/>
    <w:p>
      <w:pPr>
        <w:spacing w:after="0"/>
        <w:ind w:left="0"/>
        <w:jc w:val="both"/>
      </w:pPr>
      <w:r>
        <w:rPr>
          <w:rFonts w:ascii="Times New Roman"/>
          <w:b w:val="false"/>
          <w:i w:val="false"/>
          <w:color w:val="000000"/>
          <w:sz w:val="28"/>
        </w:rPr>
        <w:t>
      свойства древесины;</w:t>
      </w:r>
    </w:p>
    <w:bookmarkEnd w:id="2199"/>
    <w:bookmarkStart w:name="z2207" w:id="2200"/>
    <w:p>
      <w:pPr>
        <w:spacing w:after="0"/>
        <w:ind w:left="0"/>
        <w:jc w:val="both"/>
      </w:pPr>
      <w:r>
        <w:rPr>
          <w:rFonts w:ascii="Times New Roman"/>
          <w:b w:val="false"/>
          <w:i w:val="false"/>
          <w:color w:val="000000"/>
          <w:sz w:val="28"/>
        </w:rPr>
        <w:t>
      причины брака и способы устранения его;</w:t>
      </w:r>
    </w:p>
    <w:bookmarkEnd w:id="2200"/>
    <w:bookmarkStart w:name="z2208" w:id="2201"/>
    <w:p>
      <w:pPr>
        <w:spacing w:after="0"/>
        <w:ind w:left="0"/>
        <w:jc w:val="both"/>
      </w:pPr>
      <w:r>
        <w:rPr>
          <w:rFonts w:ascii="Times New Roman"/>
          <w:b w:val="false"/>
          <w:i w:val="false"/>
          <w:color w:val="000000"/>
          <w:sz w:val="28"/>
        </w:rPr>
        <w:t>
      технические условия на изделия.</w:t>
      </w:r>
    </w:p>
    <w:bookmarkEnd w:id="2201"/>
    <w:bookmarkStart w:name="z2209" w:id="2202"/>
    <w:p>
      <w:pPr>
        <w:spacing w:after="0"/>
        <w:ind w:left="0"/>
        <w:jc w:val="left"/>
      </w:pPr>
      <w:r>
        <w:rPr>
          <w:rFonts w:ascii="Times New Roman"/>
          <w:b/>
          <w:i w:val="false"/>
          <w:color w:val="000000"/>
        </w:rPr>
        <w:t xml:space="preserve"> Параграф 38. Изготовитель шаблонов, 3 разряд</w:t>
      </w:r>
    </w:p>
    <w:bookmarkEnd w:id="2202"/>
    <w:bookmarkStart w:name="z2210" w:id="2203"/>
    <w:p>
      <w:pPr>
        <w:spacing w:after="0"/>
        <w:ind w:left="0"/>
        <w:jc w:val="both"/>
      </w:pPr>
      <w:r>
        <w:rPr>
          <w:rFonts w:ascii="Times New Roman"/>
          <w:b w:val="false"/>
          <w:i w:val="false"/>
          <w:color w:val="000000"/>
          <w:sz w:val="28"/>
        </w:rPr>
        <w:t>
      359. Характеристика работ:</w:t>
      </w:r>
    </w:p>
    <w:bookmarkEnd w:id="2203"/>
    <w:bookmarkStart w:name="z2211" w:id="2204"/>
    <w:p>
      <w:pPr>
        <w:spacing w:after="0"/>
        <w:ind w:left="0"/>
        <w:jc w:val="both"/>
      </w:pPr>
      <w:r>
        <w:rPr>
          <w:rFonts w:ascii="Times New Roman"/>
          <w:b w:val="false"/>
          <w:i w:val="false"/>
          <w:color w:val="000000"/>
          <w:sz w:val="28"/>
        </w:rPr>
        <w:t>
      изготовление разметочных шаблонов простой формы для раскроя и разметки облицовочных материалов, плит, тканей и шлифовального полотна;</w:t>
      </w:r>
    </w:p>
    <w:bookmarkEnd w:id="2204"/>
    <w:bookmarkStart w:name="z2212" w:id="2205"/>
    <w:p>
      <w:pPr>
        <w:spacing w:after="0"/>
        <w:ind w:left="0"/>
        <w:jc w:val="both"/>
      </w:pPr>
      <w:r>
        <w:rPr>
          <w:rFonts w:ascii="Times New Roman"/>
          <w:b w:val="false"/>
          <w:i w:val="false"/>
          <w:color w:val="000000"/>
          <w:sz w:val="28"/>
        </w:rPr>
        <w:t>
      подбор материалов для изготовления шаблонов и приспособлений по спецификациям.</w:t>
      </w:r>
    </w:p>
    <w:bookmarkEnd w:id="2205"/>
    <w:bookmarkStart w:name="z2213" w:id="2206"/>
    <w:p>
      <w:pPr>
        <w:spacing w:after="0"/>
        <w:ind w:left="0"/>
        <w:jc w:val="both"/>
      </w:pPr>
      <w:r>
        <w:rPr>
          <w:rFonts w:ascii="Times New Roman"/>
          <w:b w:val="false"/>
          <w:i w:val="false"/>
          <w:color w:val="000000"/>
          <w:sz w:val="28"/>
        </w:rPr>
        <w:t>
      360. Должен знать:</w:t>
      </w:r>
    </w:p>
    <w:bookmarkEnd w:id="2206"/>
    <w:bookmarkStart w:name="z2214" w:id="2207"/>
    <w:p>
      <w:pPr>
        <w:spacing w:after="0"/>
        <w:ind w:left="0"/>
        <w:jc w:val="both"/>
      </w:pPr>
      <w:r>
        <w:rPr>
          <w:rFonts w:ascii="Times New Roman"/>
          <w:b w:val="false"/>
          <w:i w:val="false"/>
          <w:color w:val="000000"/>
          <w:sz w:val="28"/>
        </w:rPr>
        <w:t>
      породы и пороки древесины, употребляемой при изготовлении шаблонов и приспособлений;</w:t>
      </w:r>
    </w:p>
    <w:bookmarkEnd w:id="2207"/>
    <w:bookmarkStart w:name="z2215" w:id="2208"/>
    <w:p>
      <w:pPr>
        <w:spacing w:after="0"/>
        <w:ind w:left="0"/>
        <w:jc w:val="both"/>
      </w:pPr>
      <w:r>
        <w:rPr>
          <w:rFonts w:ascii="Times New Roman"/>
          <w:b w:val="false"/>
          <w:i w:val="false"/>
          <w:color w:val="000000"/>
          <w:sz w:val="28"/>
        </w:rPr>
        <w:t>
      основные приемы работы на простейших деревообрабатывающих станках.</w:t>
      </w:r>
    </w:p>
    <w:bookmarkEnd w:id="2208"/>
    <w:bookmarkStart w:name="z2216" w:id="2209"/>
    <w:p>
      <w:pPr>
        <w:spacing w:after="0"/>
        <w:ind w:left="0"/>
        <w:jc w:val="left"/>
      </w:pPr>
      <w:r>
        <w:rPr>
          <w:rFonts w:ascii="Times New Roman"/>
          <w:b/>
          <w:i w:val="false"/>
          <w:color w:val="000000"/>
        </w:rPr>
        <w:t xml:space="preserve"> Параграф 39. Изготовитель шаблонов, 4 разряд</w:t>
      </w:r>
    </w:p>
    <w:bookmarkEnd w:id="2209"/>
    <w:bookmarkStart w:name="z2217" w:id="2210"/>
    <w:p>
      <w:pPr>
        <w:spacing w:after="0"/>
        <w:ind w:left="0"/>
        <w:jc w:val="both"/>
      </w:pPr>
      <w:r>
        <w:rPr>
          <w:rFonts w:ascii="Times New Roman"/>
          <w:b w:val="false"/>
          <w:i w:val="false"/>
          <w:color w:val="000000"/>
          <w:sz w:val="28"/>
        </w:rPr>
        <w:t>
      361. Характеристика работ:</w:t>
      </w:r>
    </w:p>
    <w:bookmarkEnd w:id="2210"/>
    <w:bookmarkStart w:name="z2218" w:id="2211"/>
    <w:p>
      <w:pPr>
        <w:spacing w:after="0"/>
        <w:ind w:left="0"/>
        <w:jc w:val="both"/>
      </w:pPr>
      <w:r>
        <w:rPr>
          <w:rFonts w:ascii="Times New Roman"/>
          <w:b w:val="false"/>
          <w:i w:val="false"/>
          <w:color w:val="000000"/>
          <w:sz w:val="28"/>
        </w:rPr>
        <w:t>
      изготовление простых прямолинейных шаблонов для позиционных деревообрабатывающих станков с винтовым прижимом по образцам;</w:t>
      </w:r>
    </w:p>
    <w:bookmarkEnd w:id="2211"/>
    <w:bookmarkStart w:name="z2219" w:id="2212"/>
    <w:p>
      <w:pPr>
        <w:spacing w:after="0"/>
        <w:ind w:left="0"/>
        <w:jc w:val="both"/>
      </w:pPr>
      <w:r>
        <w:rPr>
          <w:rFonts w:ascii="Times New Roman"/>
          <w:b w:val="false"/>
          <w:i w:val="false"/>
          <w:color w:val="000000"/>
          <w:sz w:val="28"/>
        </w:rPr>
        <w:t>
      мелкий ремонт шаблонов и приспособлений.</w:t>
      </w:r>
    </w:p>
    <w:bookmarkEnd w:id="2212"/>
    <w:bookmarkStart w:name="z2220" w:id="2213"/>
    <w:p>
      <w:pPr>
        <w:spacing w:after="0"/>
        <w:ind w:left="0"/>
        <w:jc w:val="both"/>
      </w:pPr>
      <w:r>
        <w:rPr>
          <w:rFonts w:ascii="Times New Roman"/>
          <w:b w:val="false"/>
          <w:i w:val="false"/>
          <w:color w:val="000000"/>
          <w:sz w:val="28"/>
        </w:rPr>
        <w:t>
      362. Должен знать:</w:t>
      </w:r>
    </w:p>
    <w:bookmarkEnd w:id="2213"/>
    <w:bookmarkStart w:name="z2221" w:id="2214"/>
    <w:p>
      <w:pPr>
        <w:spacing w:after="0"/>
        <w:ind w:left="0"/>
        <w:jc w:val="both"/>
      </w:pPr>
      <w:r>
        <w:rPr>
          <w:rFonts w:ascii="Times New Roman"/>
          <w:b w:val="false"/>
          <w:i w:val="false"/>
          <w:color w:val="000000"/>
          <w:sz w:val="28"/>
        </w:rPr>
        <w:t>
      основные свойства древесины;</w:t>
      </w:r>
    </w:p>
    <w:bookmarkEnd w:id="2214"/>
    <w:bookmarkStart w:name="z2222" w:id="2215"/>
    <w:p>
      <w:pPr>
        <w:spacing w:after="0"/>
        <w:ind w:left="0"/>
        <w:jc w:val="both"/>
      </w:pPr>
      <w:r>
        <w:rPr>
          <w:rFonts w:ascii="Times New Roman"/>
          <w:b w:val="false"/>
          <w:i w:val="false"/>
          <w:color w:val="000000"/>
          <w:sz w:val="28"/>
        </w:rPr>
        <w:t>
      способы обработки деталей шаблонов вручную и на основных деревообрабатывающих станках.</w:t>
      </w:r>
    </w:p>
    <w:bookmarkEnd w:id="2215"/>
    <w:bookmarkStart w:name="z2223" w:id="2216"/>
    <w:p>
      <w:pPr>
        <w:spacing w:after="0"/>
        <w:ind w:left="0"/>
        <w:jc w:val="left"/>
      </w:pPr>
      <w:r>
        <w:rPr>
          <w:rFonts w:ascii="Times New Roman"/>
          <w:b/>
          <w:i w:val="false"/>
          <w:color w:val="000000"/>
        </w:rPr>
        <w:t xml:space="preserve"> Параграф 40. Изготовитель шаблонов, 5 разряд</w:t>
      </w:r>
    </w:p>
    <w:bookmarkEnd w:id="2216"/>
    <w:bookmarkStart w:name="z2224" w:id="2217"/>
    <w:p>
      <w:pPr>
        <w:spacing w:after="0"/>
        <w:ind w:left="0"/>
        <w:jc w:val="both"/>
      </w:pPr>
      <w:r>
        <w:rPr>
          <w:rFonts w:ascii="Times New Roman"/>
          <w:b w:val="false"/>
          <w:i w:val="false"/>
          <w:color w:val="000000"/>
          <w:sz w:val="28"/>
        </w:rPr>
        <w:t>
      363. Характеристика работ:</w:t>
      </w:r>
    </w:p>
    <w:bookmarkEnd w:id="2217"/>
    <w:bookmarkStart w:name="z2225" w:id="2218"/>
    <w:p>
      <w:pPr>
        <w:spacing w:after="0"/>
        <w:ind w:left="0"/>
        <w:jc w:val="both"/>
      </w:pPr>
      <w:r>
        <w:rPr>
          <w:rFonts w:ascii="Times New Roman"/>
          <w:b w:val="false"/>
          <w:i w:val="false"/>
          <w:color w:val="000000"/>
          <w:sz w:val="28"/>
        </w:rPr>
        <w:t>
      изготовление шаблонов и приспособлений средней сложности с несколькими винтовыми прижимами, направляющих линеек, упоров, струбцин, угольников и так далее по чертежам и образцам;</w:t>
      </w:r>
    </w:p>
    <w:bookmarkEnd w:id="2218"/>
    <w:bookmarkStart w:name="z2226" w:id="2219"/>
    <w:p>
      <w:pPr>
        <w:spacing w:after="0"/>
        <w:ind w:left="0"/>
        <w:jc w:val="both"/>
      </w:pPr>
      <w:r>
        <w:rPr>
          <w:rFonts w:ascii="Times New Roman"/>
          <w:b w:val="false"/>
          <w:i w:val="false"/>
          <w:color w:val="000000"/>
          <w:sz w:val="28"/>
        </w:rPr>
        <w:t>
      изготовление сложных разметочных шаблонов и приспособлений для облицовывания прямолинейных деталей;</w:t>
      </w:r>
    </w:p>
    <w:bookmarkEnd w:id="2219"/>
    <w:bookmarkStart w:name="z2227" w:id="2220"/>
    <w:p>
      <w:pPr>
        <w:spacing w:after="0"/>
        <w:ind w:left="0"/>
        <w:jc w:val="both"/>
      </w:pPr>
      <w:r>
        <w:rPr>
          <w:rFonts w:ascii="Times New Roman"/>
          <w:b w:val="false"/>
          <w:i w:val="false"/>
          <w:color w:val="000000"/>
          <w:sz w:val="28"/>
        </w:rPr>
        <w:t>
      изготовление по чертежам и образцам эталонов простых деталей;</w:t>
      </w:r>
    </w:p>
    <w:bookmarkEnd w:id="2220"/>
    <w:bookmarkStart w:name="z2228" w:id="2221"/>
    <w:p>
      <w:pPr>
        <w:spacing w:after="0"/>
        <w:ind w:left="0"/>
        <w:jc w:val="both"/>
      </w:pPr>
      <w:r>
        <w:rPr>
          <w:rFonts w:ascii="Times New Roman"/>
          <w:b w:val="false"/>
          <w:i w:val="false"/>
          <w:color w:val="000000"/>
          <w:sz w:val="28"/>
        </w:rPr>
        <w:t>
      капитальный ремонт шаблонов и приспособлений.</w:t>
      </w:r>
    </w:p>
    <w:bookmarkEnd w:id="2221"/>
    <w:bookmarkStart w:name="z2229" w:id="2222"/>
    <w:p>
      <w:pPr>
        <w:spacing w:after="0"/>
        <w:ind w:left="0"/>
        <w:jc w:val="both"/>
      </w:pPr>
      <w:r>
        <w:rPr>
          <w:rFonts w:ascii="Times New Roman"/>
          <w:b w:val="false"/>
          <w:i w:val="false"/>
          <w:color w:val="000000"/>
          <w:sz w:val="28"/>
        </w:rPr>
        <w:t>
      364. Должен знать:</w:t>
      </w:r>
    </w:p>
    <w:bookmarkEnd w:id="2222"/>
    <w:bookmarkStart w:name="z2230" w:id="2223"/>
    <w:p>
      <w:pPr>
        <w:spacing w:after="0"/>
        <w:ind w:left="0"/>
        <w:jc w:val="both"/>
      </w:pPr>
      <w:r>
        <w:rPr>
          <w:rFonts w:ascii="Times New Roman"/>
          <w:b w:val="false"/>
          <w:i w:val="false"/>
          <w:color w:val="000000"/>
          <w:sz w:val="28"/>
        </w:rPr>
        <w:t>
      устройство и правила наладки обслуживаемых станков;</w:t>
      </w:r>
    </w:p>
    <w:bookmarkEnd w:id="2223"/>
    <w:bookmarkStart w:name="z2231" w:id="2224"/>
    <w:p>
      <w:pPr>
        <w:spacing w:after="0"/>
        <w:ind w:left="0"/>
        <w:jc w:val="both"/>
      </w:pPr>
      <w:r>
        <w:rPr>
          <w:rFonts w:ascii="Times New Roman"/>
          <w:b w:val="false"/>
          <w:i w:val="false"/>
          <w:color w:val="000000"/>
          <w:sz w:val="28"/>
        </w:rPr>
        <w:t>
      технические условия на изготовление шаблонов и приспособлений;</w:t>
      </w:r>
    </w:p>
    <w:bookmarkEnd w:id="2224"/>
    <w:bookmarkStart w:name="z2232" w:id="2225"/>
    <w:p>
      <w:pPr>
        <w:spacing w:after="0"/>
        <w:ind w:left="0"/>
        <w:jc w:val="both"/>
      </w:pPr>
      <w:r>
        <w:rPr>
          <w:rFonts w:ascii="Times New Roman"/>
          <w:b w:val="false"/>
          <w:i w:val="false"/>
          <w:color w:val="000000"/>
          <w:sz w:val="28"/>
        </w:rPr>
        <w:t>
      правила заточки и подготовки режущего инструмента;</w:t>
      </w:r>
    </w:p>
    <w:bookmarkEnd w:id="2225"/>
    <w:bookmarkStart w:name="z2233" w:id="2226"/>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2226"/>
    <w:bookmarkStart w:name="z2234" w:id="2227"/>
    <w:p>
      <w:pPr>
        <w:spacing w:after="0"/>
        <w:ind w:left="0"/>
        <w:jc w:val="both"/>
      </w:pPr>
      <w:r>
        <w:rPr>
          <w:rFonts w:ascii="Times New Roman"/>
          <w:b w:val="false"/>
          <w:i w:val="false"/>
          <w:color w:val="000000"/>
          <w:sz w:val="28"/>
        </w:rPr>
        <w:t>
      технологический процесс изготовления основных деталей мебельного производства;</w:t>
      </w:r>
    </w:p>
    <w:bookmarkEnd w:id="2227"/>
    <w:bookmarkStart w:name="z2235" w:id="2228"/>
    <w:p>
      <w:pPr>
        <w:spacing w:after="0"/>
        <w:ind w:left="0"/>
        <w:jc w:val="both"/>
      </w:pPr>
      <w:r>
        <w:rPr>
          <w:rFonts w:ascii="Times New Roman"/>
          <w:b w:val="false"/>
          <w:i w:val="false"/>
          <w:color w:val="000000"/>
          <w:sz w:val="28"/>
        </w:rPr>
        <w:t>
      методы расчета и конструирования простых шаблонов и приспособлений.</w:t>
      </w:r>
    </w:p>
    <w:bookmarkEnd w:id="2228"/>
    <w:bookmarkStart w:name="z2236" w:id="2229"/>
    <w:p>
      <w:pPr>
        <w:spacing w:after="0"/>
        <w:ind w:left="0"/>
        <w:jc w:val="left"/>
      </w:pPr>
      <w:r>
        <w:rPr>
          <w:rFonts w:ascii="Times New Roman"/>
          <w:b/>
          <w:i w:val="false"/>
          <w:color w:val="000000"/>
        </w:rPr>
        <w:t xml:space="preserve"> Параграф 41. Изготовитель шаблонов, 6 разряд</w:t>
      </w:r>
    </w:p>
    <w:bookmarkEnd w:id="2229"/>
    <w:bookmarkStart w:name="z2237" w:id="2230"/>
    <w:p>
      <w:pPr>
        <w:spacing w:after="0"/>
        <w:ind w:left="0"/>
        <w:jc w:val="both"/>
      </w:pPr>
      <w:r>
        <w:rPr>
          <w:rFonts w:ascii="Times New Roman"/>
          <w:b w:val="false"/>
          <w:i w:val="false"/>
          <w:color w:val="000000"/>
          <w:sz w:val="28"/>
        </w:rPr>
        <w:t>
      365. Характеристика работ:</w:t>
      </w:r>
    </w:p>
    <w:bookmarkEnd w:id="2230"/>
    <w:bookmarkStart w:name="z2238" w:id="2231"/>
    <w:p>
      <w:pPr>
        <w:spacing w:after="0"/>
        <w:ind w:left="0"/>
        <w:jc w:val="both"/>
      </w:pPr>
      <w:r>
        <w:rPr>
          <w:rFonts w:ascii="Times New Roman"/>
          <w:b w:val="false"/>
          <w:i w:val="false"/>
          <w:color w:val="000000"/>
          <w:sz w:val="28"/>
        </w:rPr>
        <w:t>
      изготовление по чертежам и образцам шаблонов и приспособлений сложных конструкций для деревообрабатывающих станков;</w:t>
      </w:r>
    </w:p>
    <w:bookmarkEnd w:id="2231"/>
    <w:bookmarkStart w:name="z2239" w:id="2232"/>
    <w:p>
      <w:pPr>
        <w:spacing w:after="0"/>
        <w:ind w:left="0"/>
        <w:jc w:val="both"/>
      </w:pPr>
      <w:r>
        <w:rPr>
          <w:rFonts w:ascii="Times New Roman"/>
          <w:b w:val="false"/>
          <w:i w:val="false"/>
          <w:color w:val="000000"/>
          <w:sz w:val="28"/>
        </w:rPr>
        <w:t>
      приспособлений для облицовывания сложных криволинейных деталей, эталонов сложных узлов и деталей;</w:t>
      </w:r>
    </w:p>
    <w:bookmarkEnd w:id="2232"/>
    <w:bookmarkStart w:name="z2240" w:id="2233"/>
    <w:p>
      <w:pPr>
        <w:spacing w:after="0"/>
        <w:ind w:left="0"/>
        <w:jc w:val="both"/>
      </w:pPr>
      <w:r>
        <w:rPr>
          <w:rFonts w:ascii="Times New Roman"/>
          <w:b w:val="false"/>
          <w:i w:val="false"/>
          <w:color w:val="000000"/>
          <w:sz w:val="28"/>
        </w:rPr>
        <w:t>
      изготовление и ремонт калибров, угольников и контрольно-измерительных инструментов из древесины.</w:t>
      </w:r>
    </w:p>
    <w:bookmarkEnd w:id="2233"/>
    <w:bookmarkStart w:name="z2241" w:id="2234"/>
    <w:p>
      <w:pPr>
        <w:spacing w:after="0"/>
        <w:ind w:left="0"/>
        <w:jc w:val="both"/>
      </w:pPr>
      <w:r>
        <w:rPr>
          <w:rFonts w:ascii="Times New Roman"/>
          <w:b w:val="false"/>
          <w:i w:val="false"/>
          <w:color w:val="000000"/>
          <w:sz w:val="28"/>
        </w:rPr>
        <w:t>
      366. Должен знать:</w:t>
      </w:r>
    </w:p>
    <w:bookmarkEnd w:id="2234"/>
    <w:bookmarkStart w:name="z2242" w:id="2235"/>
    <w:p>
      <w:pPr>
        <w:spacing w:after="0"/>
        <w:ind w:left="0"/>
        <w:jc w:val="both"/>
      </w:pPr>
      <w:r>
        <w:rPr>
          <w:rFonts w:ascii="Times New Roman"/>
          <w:b w:val="false"/>
          <w:i w:val="false"/>
          <w:color w:val="000000"/>
          <w:sz w:val="28"/>
        </w:rPr>
        <w:t>
      конструкции калибров;</w:t>
      </w:r>
    </w:p>
    <w:bookmarkEnd w:id="2235"/>
    <w:bookmarkStart w:name="z2243" w:id="2236"/>
    <w:p>
      <w:pPr>
        <w:spacing w:after="0"/>
        <w:ind w:left="0"/>
        <w:jc w:val="both"/>
      </w:pPr>
      <w:r>
        <w:rPr>
          <w:rFonts w:ascii="Times New Roman"/>
          <w:b w:val="false"/>
          <w:i w:val="false"/>
          <w:color w:val="000000"/>
          <w:sz w:val="28"/>
        </w:rPr>
        <w:t>
      технические условия на изготовление различных приспособлений, оснастки и калибров, рациональные конструкции шаблонов и приспособлений.</w:t>
      </w:r>
    </w:p>
    <w:bookmarkEnd w:id="2236"/>
    <w:bookmarkStart w:name="z2244" w:id="2237"/>
    <w:p>
      <w:pPr>
        <w:spacing w:after="0"/>
        <w:ind w:left="0"/>
        <w:jc w:val="left"/>
      </w:pPr>
      <w:r>
        <w:rPr>
          <w:rFonts w:ascii="Times New Roman"/>
          <w:b/>
          <w:i w:val="false"/>
          <w:color w:val="000000"/>
        </w:rPr>
        <w:t xml:space="preserve"> Глава 5. Тарифно-квалификационные характеристики профессий рабочих по разрядам на работы по производству карандашей</w:t>
      </w:r>
    </w:p>
    <w:bookmarkEnd w:id="2237"/>
    <w:bookmarkStart w:name="z2245" w:id="2238"/>
    <w:p>
      <w:pPr>
        <w:spacing w:after="0"/>
        <w:ind w:left="0"/>
        <w:jc w:val="left"/>
      </w:pPr>
      <w:r>
        <w:rPr>
          <w:rFonts w:ascii="Times New Roman"/>
          <w:b/>
          <w:i w:val="false"/>
          <w:color w:val="000000"/>
        </w:rPr>
        <w:t xml:space="preserve"> Параграф 1. Отделочник карандашей на автомате, 3 разряд</w:t>
      </w:r>
    </w:p>
    <w:bookmarkEnd w:id="2238"/>
    <w:bookmarkStart w:name="z2246" w:id="2239"/>
    <w:p>
      <w:pPr>
        <w:spacing w:after="0"/>
        <w:ind w:left="0"/>
        <w:jc w:val="both"/>
      </w:pPr>
      <w:r>
        <w:rPr>
          <w:rFonts w:ascii="Times New Roman"/>
          <w:b w:val="false"/>
          <w:i w:val="false"/>
          <w:color w:val="000000"/>
          <w:sz w:val="28"/>
        </w:rPr>
        <w:t>
      367. Характеристика работ:</w:t>
      </w:r>
    </w:p>
    <w:bookmarkEnd w:id="2239"/>
    <w:bookmarkStart w:name="z2247" w:id="2240"/>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двухкарандашных одноконвейерных автоматах;</w:t>
      </w:r>
    </w:p>
    <w:bookmarkEnd w:id="2240"/>
    <w:bookmarkStart w:name="z2248" w:id="2241"/>
    <w:p>
      <w:pPr>
        <w:spacing w:after="0"/>
        <w:ind w:left="0"/>
        <w:jc w:val="both"/>
      </w:pPr>
      <w:r>
        <w:rPr>
          <w:rFonts w:ascii="Times New Roman"/>
          <w:b w:val="false"/>
          <w:i w:val="false"/>
          <w:color w:val="000000"/>
          <w:sz w:val="28"/>
        </w:rPr>
        <w:t>
      промывка и окраска граней карандаша на двухкарандашных машинах;</w:t>
      </w:r>
    </w:p>
    <w:bookmarkEnd w:id="2241"/>
    <w:bookmarkStart w:name="z2249" w:id="2242"/>
    <w:p>
      <w:pPr>
        <w:spacing w:after="0"/>
        <w:ind w:left="0"/>
        <w:jc w:val="both"/>
      </w:pPr>
      <w:r>
        <w:rPr>
          <w:rFonts w:ascii="Times New Roman"/>
          <w:b w:val="false"/>
          <w:i w:val="false"/>
          <w:color w:val="000000"/>
          <w:sz w:val="28"/>
        </w:rPr>
        <w:t>
      подбор резиновых и войлочных шайб в соответствии с последовательностью покрытий и диаметром карандашей;</w:t>
      </w:r>
    </w:p>
    <w:bookmarkEnd w:id="2242"/>
    <w:bookmarkStart w:name="z2250" w:id="2243"/>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2243"/>
    <w:bookmarkStart w:name="z2251" w:id="2244"/>
    <w:p>
      <w:pPr>
        <w:spacing w:after="0"/>
        <w:ind w:left="0"/>
        <w:jc w:val="both"/>
      </w:pPr>
      <w:r>
        <w:rPr>
          <w:rFonts w:ascii="Times New Roman"/>
          <w:b w:val="false"/>
          <w:i w:val="false"/>
          <w:color w:val="000000"/>
          <w:sz w:val="28"/>
        </w:rPr>
        <w:t>
      устранение заторов карандашей в подающем бункере.</w:t>
      </w:r>
    </w:p>
    <w:bookmarkEnd w:id="2244"/>
    <w:bookmarkStart w:name="z2252" w:id="2245"/>
    <w:p>
      <w:pPr>
        <w:spacing w:after="0"/>
        <w:ind w:left="0"/>
        <w:jc w:val="both"/>
      </w:pPr>
      <w:r>
        <w:rPr>
          <w:rFonts w:ascii="Times New Roman"/>
          <w:b w:val="false"/>
          <w:i w:val="false"/>
          <w:color w:val="000000"/>
          <w:sz w:val="28"/>
        </w:rPr>
        <w:t>
      368. Должен знать:</w:t>
      </w:r>
    </w:p>
    <w:bookmarkEnd w:id="2245"/>
    <w:bookmarkStart w:name="z2253" w:id="2246"/>
    <w:p>
      <w:pPr>
        <w:spacing w:after="0"/>
        <w:ind w:left="0"/>
        <w:jc w:val="both"/>
      </w:pPr>
      <w:r>
        <w:rPr>
          <w:rFonts w:ascii="Times New Roman"/>
          <w:b w:val="false"/>
          <w:i w:val="false"/>
          <w:color w:val="000000"/>
          <w:sz w:val="28"/>
        </w:rPr>
        <w:t>
      устройство и принцип работы двухкарандашных одноконвейерных автоматов и способы устранения мелких неполадок в их работе;</w:t>
      </w:r>
    </w:p>
    <w:bookmarkEnd w:id="2246"/>
    <w:bookmarkStart w:name="z2254" w:id="2247"/>
    <w:p>
      <w:pPr>
        <w:spacing w:after="0"/>
        <w:ind w:left="0"/>
        <w:jc w:val="both"/>
      </w:pPr>
      <w:r>
        <w:rPr>
          <w:rFonts w:ascii="Times New Roman"/>
          <w:b w:val="false"/>
          <w:i w:val="false"/>
          <w:color w:val="000000"/>
          <w:sz w:val="28"/>
        </w:rPr>
        <w:t>
      технологический процесс окраски карандашей;</w:t>
      </w:r>
    </w:p>
    <w:bookmarkEnd w:id="2247"/>
    <w:bookmarkStart w:name="z2255" w:id="2248"/>
    <w:p>
      <w:pPr>
        <w:spacing w:after="0"/>
        <w:ind w:left="0"/>
        <w:jc w:val="both"/>
      </w:pPr>
      <w:r>
        <w:rPr>
          <w:rFonts w:ascii="Times New Roman"/>
          <w:b w:val="false"/>
          <w:i w:val="false"/>
          <w:color w:val="000000"/>
          <w:sz w:val="28"/>
        </w:rPr>
        <w:t>
      ассортимент окрашиваемых карандашей на двухкарандашных автоматах;</w:t>
      </w:r>
    </w:p>
    <w:bookmarkEnd w:id="2248"/>
    <w:bookmarkStart w:name="z2256" w:id="2249"/>
    <w:p>
      <w:pPr>
        <w:spacing w:after="0"/>
        <w:ind w:left="0"/>
        <w:jc w:val="both"/>
      </w:pPr>
      <w:r>
        <w:rPr>
          <w:rFonts w:ascii="Times New Roman"/>
          <w:b w:val="false"/>
          <w:i w:val="false"/>
          <w:color w:val="000000"/>
          <w:sz w:val="28"/>
        </w:rPr>
        <w:t>
      причины брака и способы их устранения, размеры и формы резиновых шайб и правила их применения.</w:t>
      </w:r>
    </w:p>
    <w:bookmarkEnd w:id="2249"/>
    <w:bookmarkStart w:name="z2257" w:id="2250"/>
    <w:p>
      <w:pPr>
        <w:spacing w:after="0"/>
        <w:ind w:left="0"/>
        <w:jc w:val="left"/>
      </w:pPr>
      <w:r>
        <w:rPr>
          <w:rFonts w:ascii="Times New Roman"/>
          <w:b/>
          <w:i w:val="false"/>
          <w:color w:val="000000"/>
        </w:rPr>
        <w:t xml:space="preserve"> Параграф 2. Отделочник карандашей на автомате, 4 разряд</w:t>
      </w:r>
    </w:p>
    <w:bookmarkEnd w:id="2250"/>
    <w:bookmarkStart w:name="z2258" w:id="2251"/>
    <w:p>
      <w:pPr>
        <w:spacing w:after="0"/>
        <w:ind w:left="0"/>
        <w:jc w:val="both"/>
      </w:pPr>
      <w:r>
        <w:rPr>
          <w:rFonts w:ascii="Times New Roman"/>
          <w:b w:val="false"/>
          <w:i w:val="false"/>
          <w:color w:val="000000"/>
          <w:sz w:val="28"/>
        </w:rPr>
        <w:t>
      369. Характеристика работ:</w:t>
      </w:r>
    </w:p>
    <w:bookmarkEnd w:id="2251"/>
    <w:bookmarkStart w:name="z2259" w:id="2252"/>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четырехкарандашных и двухкарандашных двухконвейерных реверсивных и полуреверсивных автоматах;</w:t>
      </w:r>
    </w:p>
    <w:bookmarkEnd w:id="2252"/>
    <w:bookmarkStart w:name="z2260" w:id="2253"/>
    <w:p>
      <w:pPr>
        <w:spacing w:after="0"/>
        <w:ind w:left="0"/>
        <w:jc w:val="both"/>
      </w:pPr>
      <w:r>
        <w:rPr>
          <w:rFonts w:ascii="Times New Roman"/>
          <w:b w:val="false"/>
          <w:i w:val="false"/>
          <w:color w:val="000000"/>
          <w:sz w:val="28"/>
        </w:rPr>
        <w:t>
      подбор резиновых и войлочных шайб в соответствии с последовательностью покрытий и диаметром карандашей;</w:t>
      </w:r>
    </w:p>
    <w:bookmarkEnd w:id="2253"/>
    <w:bookmarkStart w:name="z2261" w:id="2254"/>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2254"/>
    <w:bookmarkStart w:name="z2262" w:id="2255"/>
    <w:p>
      <w:pPr>
        <w:spacing w:after="0"/>
        <w:ind w:left="0"/>
        <w:jc w:val="both"/>
      </w:pPr>
      <w:r>
        <w:rPr>
          <w:rFonts w:ascii="Times New Roman"/>
          <w:b w:val="false"/>
          <w:i w:val="false"/>
          <w:color w:val="000000"/>
          <w:sz w:val="28"/>
        </w:rPr>
        <w:t>
      устранение заторов карандашей в подающем бункере;</w:t>
      </w:r>
    </w:p>
    <w:bookmarkEnd w:id="2255"/>
    <w:bookmarkStart w:name="z2263" w:id="2256"/>
    <w:p>
      <w:pPr>
        <w:spacing w:after="0"/>
        <w:ind w:left="0"/>
        <w:jc w:val="both"/>
      </w:pPr>
      <w:r>
        <w:rPr>
          <w:rFonts w:ascii="Times New Roman"/>
          <w:b w:val="false"/>
          <w:i w:val="false"/>
          <w:color w:val="000000"/>
          <w:sz w:val="28"/>
        </w:rPr>
        <w:t>
      промывка конвейерных лент растворителем.</w:t>
      </w:r>
    </w:p>
    <w:bookmarkEnd w:id="2256"/>
    <w:bookmarkStart w:name="z2264" w:id="2257"/>
    <w:p>
      <w:pPr>
        <w:spacing w:after="0"/>
        <w:ind w:left="0"/>
        <w:jc w:val="both"/>
      </w:pPr>
      <w:r>
        <w:rPr>
          <w:rFonts w:ascii="Times New Roman"/>
          <w:b w:val="false"/>
          <w:i w:val="false"/>
          <w:color w:val="000000"/>
          <w:sz w:val="28"/>
        </w:rPr>
        <w:t>
      370. Должен знать:</w:t>
      </w:r>
    </w:p>
    <w:bookmarkEnd w:id="2257"/>
    <w:bookmarkStart w:name="z2265" w:id="2258"/>
    <w:p>
      <w:pPr>
        <w:spacing w:after="0"/>
        <w:ind w:left="0"/>
        <w:jc w:val="both"/>
      </w:pPr>
      <w:r>
        <w:rPr>
          <w:rFonts w:ascii="Times New Roman"/>
          <w:b w:val="false"/>
          <w:i w:val="false"/>
          <w:color w:val="000000"/>
          <w:sz w:val="28"/>
        </w:rPr>
        <w:t>
      устройство и принципы работы различных грунтовочных машин;</w:t>
      </w:r>
    </w:p>
    <w:bookmarkEnd w:id="2258"/>
    <w:bookmarkStart w:name="z2266" w:id="2259"/>
    <w:p>
      <w:pPr>
        <w:spacing w:after="0"/>
        <w:ind w:left="0"/>
        <w:jc w:val="both"/>
      </w:pPr>
      <w:r>
        <w:rPr>
          <w:rFonts w:ascii="Times New Roman"/>
          <w:b w:val="false"/>
          <w:i w:val="false"/>
          <w:color w:val="000000"/>
          <w:sz w:val="28"/>
        </w:rPr>
        <w:t>
      способы устранения мелких неполадок в их работе;</w:t>
      </w:r>
    </w:p>
    <w:bookmarkEnd w:id="2259"/>
    <w:bookmarkStart w:name="z2267" w:id="2260"/>
    <w:p>
      <w:pPr>
        <w:spacing w:after="0"/>
        <w:ind w:left="0"/>
        <w:jc w:val="both"/>
      </w:pPr>
      <w:r>
        <w:rPr>
          <w:rFonts w:ascii="Times New Roman"/>
          <w:b w:val="false"/>
          <w:i w:val="false"/>
          <w:color w:val="000000"/>
          <w:sz w:val="28"/>
        </w:rPr>
        <w:t>
      технологический процесс окраски карандашей;</w:t>
      </w:r>
    </w:p>
    <w:bookmarkEnd w:id="2260"/>
    <w:bookmarkStart w:name="z2268" w:id="2261"/>
    <w:p>
      <w:pPr>
        <w:spacing w:after="0"/>
        <w:ind w:left="0"/>
        <w:jc w:val="both"/>
      </w:pPr>
      <w:r>
        <w:rPr>
          <w:rFonts w:ascii="Times New Roman"/>
          <w:b w:val="false"/>
          <w:i w:val="false"/>
          <w:color w:val="000000"/>
          <w:sz w:val="28"/>
        </w:rPr>
        <w:t>
      ассортимент окрашиваемых на этих машинах карандашей;</w:t>
      </w:r>
    </w:p>
    <w:bookmarkEnd w:id="2261"/>
    <w:bookmarkStart w:name="z2269" w:id="2262"/>
    <w:p>
      <w:pPr>
        <w:spacing w:after="0"/>
        <w:ind w:left="0"/>
        <w:jc w:val="both"/>
      </w:pPr>
      <w:r>
        <w:rPr>
          <w:rFonts w:ascii="Times New Roman"/>
          <w:b w:val="false"/>
          <w:i w:val="false"/>
          <w:color w:val="000000"/>
          <w:sz w:val="28"/>
        </w:rPr>
        <w:t>
      причины брака и способы их устранения;</w:t>
      </w:r>
    </w:p>
    <w:bookmarkEnd w:id="2262"/>
    <w:bookmarkStart w:name="z2270" w:id="2263"/>
    <w:p>
      <w:pPr>
        <w:spacing w:after="0"/>
        <w:ind w:left="0"/>
        <w:jc w:val="both"/>
      </w:pPr>
      <w:r>
        <w:rPr>
          <w:rFonts w:ascii="Times New Roman"/>
          <w:b w:val="false"/>
          <w:i w:val="false"/>
          <w:color w:val="000000"/>
          <w:sz w:val="28"/>
        </w:rPr>
        <w:t>
      размеры и формы резиновых шайб и правила их применения.</w:t>
      </w:r>
    </w:p>
    <w:bookmarkEnd w:id="2263"/>
    <w:bookmarkStart w:name="z2271" w:id="2264"/>
    <w:p>
      <w:pPr>
        <w:spacing w:after="0"/>
        <w:ind w:left="0"/>
        <w:jc w:val="left"/>
      </w:pPr>
      <w:r>
        <w:rPr>
          <w:rFonts w:ascii="Times New Roman"/>
          <w:b/>
          <w:i w:val="false"/>
          <w:color w:val="000000"/>
        </w:rPr>
        <w:t xml:space="preserve"> параграф 3. Отделочник карандашей на автомате, 5 разряд</w:t>
      </w:r>
    </w:p>
    <w:bookmarkEnd w:id="2264"/>
    <w:bookmarkStart w:name="z2272" w:id="2265"/>
    <w:p>
      <w:pPr>
        <w:spacing w:after="0"/>
        <w:ind w:left="0"/>
        <w:jc w:val="both"/>
      </w:pPr>
      <w:r>
        <w:rPr>
          <w:rFonts w:ascii="Times New Roman"/>
          <w:b w:val="false"/>
          <w:i w:val="false"/>
          <w:color w:val="000000"/>
          <w:sz w:val="28"/>
        </w:rPr>
        <w:t>
      371. Характеристика работ:</w:t>
      </w:r>
    </w:p>
    <w:bookmarkEnd w:id="2265"/>
    <w:bookmarkStart w:name="z2273" w:id="2266"/>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четырехкарандашных и двухкарандашных четырехконвейерных реверсивных и полуреверсивных автоматах;</w:t>
      </w:r>
    </w:p>
    <w:bookmarkEnd w:id="2266"/>
    <w:bookmarkStart w:name="z2274" w:id="2267"/>
    <w:p>
      <w:pPr>
        <w:spacing w:after="0"/>
        <w:ind w:left="0"/>
        <w:jc w:val="both"/>
      </w:pPr>
      <w:r>
        <w:rPr>
          <w:rFonts w:ascii="Times New Roman"/>
          <w:b w:val="false"/>
          <w:i w:val="false"/>
          <w:color w:val="000000"/>
          <w:sz w:val="28"/>
        </w:rPr>
        <w:t>
      подбор резиновых и войлочных шайб в соответствии с последовательностью покрытий и диаметром карандашей;</w:t>
      </w:r>
    </w:p>
    <w:bookmarkEnd w:id="2267"/>
    <w:bookmarkStart w:name="z2275" w:id="2268"/>
    <w:p>
      <w:pPr>
        <w:spacing w:after="0"/>
        <w:ind w:left="0"/>
        <w:jc w:val="both"/>
      </w:pPr>
      <w:r>
        <w:rPr>
          <w:rFonts w:ascii="Times New Roman"/>
          <w:b w:val="false"/>
          <w:i w:val="false"/>
          <w:color w:val="000000"/>
          <w:sz w:val="28"/>
        </w:rPr>
        <w:t>
      соблюдение технологического режима по количеству покрытий и последовательностью нанесения пленки краски и лака;</w:t>
      </w:r>
    </w:p>
    <w:bookmarkEnd w:id="2268"/>
    <w:bookmarkStart w:name="z2276" w:id="2269"/>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2269"/>
    <w:bookmarkStart w:name="z2277" w:id="2270"/>
    <w:p>
      <w:pPr>
        <w:spacing w:after="0"/>
        <w:ind w:left="0"/>
        <w:jc w:val="both"/>
      </w:pPr>
      <w:r>
        <w:rPr>
          <w:rFonts w:ascii="Times New Roman"/>
          <w:b w:val="false"/>
          <w:i w:val="false"/>
          <w:color w:val="000000"/>
          <w:sz w:val="28"/>
        </w:rPr>
        <w:t>
      устранение заторов карандашей в подающем бункере;</w:t>
      </w:r>
    </w:p>
    <w:bookmarkEnd w:id="2270"/>
    <w:bookmarkStart w:name="z2278" w:id="2271"/>
    <w:p>
      <w:pPr>
        <w:spacing w:after="0"/>
        <w:ind w:left="0"/>
        <w:jc w:val="both"/>
      </w:pPr>
      <w:r>
        <w:rPr>
          <w:rFonts w:ascii="Times New Roman"/>
          <w:b w:val="false"/>
          <w:i w:val="false"/>
          <w:color w:val="000000"/>
          <w:sz w:val="28"/>
        </w:rPr>
        <w:t>
      промывка конвейерных лент растворителем.</w:t>
      </w:r>
    </w:p>
    <w:bookmarkEnd w:id="2271"/>
    <w:bookmarkStart w:name="z2279" w:id="2272"/>
    <w:p>
      <w:pPr>
        <w:spacing w:after="0"/>
        <w:ind w:left="0"/>
        <w:jc w:val="both"/>
      </w:pPr>
      <w:r>
        <w:rPr>
          <w:rFonts w:ascii="Times New Roman"/>
          <w:b w:val="false"/>
          <w:i w:val="false"/>
          <w:color w:val="000000"/>
          <w:sz w:val="28"/>
        </w:rPr>
        <w:t>
      372. Должен знать:</w:t>
      </w:r>
    </w:p>
    <w:bookmarkEnd w:id="2272"/>
    <w:bookmarkStart w:name="z2280" w:id="2273"/>
    <w:p>
      <w:pPr>
        <w:spacing w:after="0"/>
        <w:ind w:left="0"/>
        <w:jc w:val="both"/>
      </w:pPr>
      <w:r>
        <w:rPr>
          <w:rFonts w:ascii="Times New Roman"/>
          <w:b w:val="false"/>
          <w:i w:val="false"/>
          <w:color w:val="000000"/>
          <w:sz w:val="28"/>
        </w:rPr>
        <w:t>
      конструкцию обслуживаемого оборудования;</w:t>
      </w:r>
    </w:p>
    <w:bookmarkEnd w:id="2273"/>
    <w:bookmarkStart w:name="z2281" w:id="2274"/>
    <w:p>
      <w:pPr>
        <w:spacing w:after="0"/>
        <w:ind w:left="0"/>
        <w:jc w:val="both"/>
      </w:pPr>
      <w:r>
        <w:rPr>
          <w:rFonts w:ascii="Times New Roman"/>
          <w:b w:val="false"/>
          <w:i w:val="false"/>
          <w:color w:val="000000"/>
          <w:sz w:val="28"/>
        </w:rPr>
        <w:t>
      технологический процесс окраски карандашей на всех видах автоматов;</w:t>
      </w:r>
    </w:p>
    <w:bookmarkEnd w:id="2274"/>
    <w:bookmarkStart w:name="z2282" w:id="2275"/>
    <w:p>
      <w:pPr>
        <w:spacing w:after="0"/>
        <w:ind w:left="0"/>
        <w:jc w:val="both"/>
      </w:pPr>
      <w:r>
        <w:rPr>
          <w:rFonts w:ascii="Times New Roman"/>
          <w:b w:val="false"/>
          <w:i w:val="false"/>
          <w:color w:val="000000"/>
          <w:sz w:val="28"/>
        </w:rPr>
        <w:t>
      полный ассортимент изготовляемых карандашей в древесной оболочке;</w:t>
      </w:r>
    </w:p>
    <w:bookmarkEnd w:id="2275"/>
    <w:bookmarkStart w:name="z2283" w:id="2276"/>
    <w:p>
      <w:pPr>
        <w:spacing w:after="0"/>
        <w:ind w:left="0"/>
        <w:jc w:val="both"/>
      </w:pPr>
      <w:r>
        <w:rPr>
          <w:rFonts w:ascii="Times New Roman"/>
          <w:b w:val="false"/>
          <w:i w:val="false"/>
          <w:color w:val="000000"/>
          <w:sz w:val="28"/>
        </w:rPr>
        <w:t>
      причины брака и способы его устранения;</w:t>
      </w:r>
    </w:p>
    <w:bookmarkEnd w:id="2276"/>
    <w:bookmarkStart w:name="z2284" w:id="2277"/>
    <w:p>
      <w:pPr>
        <w:spacing w:after="0"/>
        <w:ind w:left="0"/>
        <w:jc w:val="both"/>
      </w:pPr>
      <w:r>
        <w:rPr>
          <w:rFonts w:ascii="Times New Roman"/>
          <w:b w:val="false"/>
          <w:i w:val="false"/>
          <w:color w:val="000000"/>
          <w:sz w:val="28"/>
        </w:rPr>
        <w:t>
      размеры и формы резиновых шайб и правила их применения.</w:t>
      </w:r>
    </w:p>
    <w:bookmarkEnd w:id="2277"/>
    <w:bookmarkStart w:name="z2285" w:id="2278"/>
    <w:p>
      <w:pPr>
        <w:spacing w:after="0"/>
        <w:ind w:left="0"/>
        <w:jc w:val="left"/>
      </w:pPr>
      <w:r>
        <w:rPr>
          <w:rFonts w:ascii="Times New Roman"/>
          <w:b/>
          <w:i w:val="false"/>
          <w:color w:val="000000"/>
        </w:rPr>
        <w:t xml:space="preserve"> Параграф 4. Оператор автоматической линии изготовления белого карандаша, 6 разряд</w:t>
      </w:r>
    </w:p>
    <w:bookmarkEnd w:id="2278"/>
    <w:bookmarkStart w:name="z2286" w:id="2279"/>
    <w:p>
      <w:pPr>
        <w:spacing w:after="0"/>
        <w:ind w:left="0"/>
        <w:jc w:val="both"/>
      </w:pPr>
      <w:r>
        <w:rPr>
          <w:rFonts w:ascii="Times New Roman"/>
          <w:b w:val="false"/>
          <w:i w:val="false"/>
          <w:color w:val="000000"/>
          <w:sz w:val="28"/>
        </w:rPr>
        <w:t>
      373. Характеристика работ:</w:t>
      </w:r>
    </w:p>
    <w:bookmarkEnd w:id="2279"/>
    <w:bookmarkStart w:name="z2287" w:id="2280"/>
    <w:p>
      <w:pPr>
        <w:spacing w:after="0"/>
        <w:ind w:left="0"/>
        <w:jc w:val="both"/>
      </w:pPr>
      <w:r>
        <w:rPr>
          <w:rFonts w:ascii="Times New Roman"/>
          <w:b w:val="false"/>
          <w:i w:val="false"/>
          <w:color w:val="000000"/>
          <w:sz w:val="28"/>
        </w:rPr>
        <w:t>
      ведение технологического процесса изготовления белого карандаша на автоматической линии, состоящей из 6 станков и выполняющей комплекс технологических операций;</w:t>
      </w:r>
    </w:p>
    <w:bookmarkEnd w:id="2280"/>
    <w:bookmarkStart w:name="z2288" w:id="2281"/>
    <w:p>
      <w:pPr>
        <w:spacing w:after="0"/>
        <w:ind w:left="0"/>
        <w:jc w:val="both"/>
      </w:pPr>
      <w:r>
        <w:rPr>
          <w:rFonts w:ascii="Times New Roman"/>
          <w:b w:val="false"/>
          <w:i w:val="false"/>
          <w:color w:val="000000"/>
          <w:sz w:val="28"/>
        </w:rPr>
        <w:t>
      настройка и регулировка режимов работы станков и агрегатов автоматической линии;</w:t>
      </w:r>
    </w:p>
    <w:bookmarkEnd w:id="2281"/>
    <w:bookmarkStart w:name="z2289" w:id="2282"/>
    <w:p>
      <w:pPr>
        <w:spacing w:after="0"/>
        <w:ind w:left="0"/>
        <w:jc w:val="both"/>
      </w:pPr>
      <w:r>
        <w:rPr>
          <w:rFonts w:ascii="Times New Roman"/>
          <w:b w:val="false"/>
          <w:i w:val="false"/>
          <w:color w:val="000000"/>
          <w:sz w:val="28"/>
        </w:rPr>
        <w:t>
      контроль за работой линии по контрольно-измерительным приборам и электронно-следящей системе;</w:t>
      </w:r>
    </w:p>
    <w:bookmarkEnd w:id="2282"/>
    <w:bookmarkStart w:name="z2290" w:id="2283"/>
    <w:p>
      <w:pPr>
        <w:spacing w:after="0"/>
        <w:ind w:left="0"/>
        <w:jc w:val="both"/>
      </w:pPr>
      <w:r>
        <w:rPr>
          <w:rFonts w:ascii="Times New Roman"/>
          <w:b w:val="false"/>
          <w:i w:val="false"/>
          <w:color w:val="000000"/>
          <w:sz w:val="28"/>
        </w:rPr>
        <w:t>
      наладка линии на обрабатываемую деталь, режим работы, установка режущего инструмента и участие в профилактическом осмотре и ремонте линии;</w:t>
      </w:r>
    </w:p>
    <w:bookmarkEnd w:id="2283"/>
    <w:bookmarkStart w:name="z2291" w:id="2284"/>
    <w:p>
      <w:pPr>
        <w:spacing w:after="0"/>
        <w:ind w:left="0"/>
        <w:jc w:val="both"/>
      </w:pPr>
      <w:r>
        <w:rPr>
          <w:rFonts w:ascii="Times New Roman"/>
          <w:b w:val="false"/>
          <w:i w:val="false"/>
          <w:color w:val="000000"/>
          <w:sz w:val="28"/>
        </w:rPr>
        <w:t>
      контроль за качеством выпускаемой продукции на каждой технологической операции, выполняемой линией.</w:t>
      </w:r>
    </w:p>
    <w:bookmarkEnd w:id="2284"/>
    <w:bookmarkStart w:name="z2292" w:id="2285"/>
    <w:p>
      <w:pPr>
        <w:spacing w:after="0"/>
        <w:ind w:left="0"/>
        <w:jc w:val="both"/>
      </w:pPr>
      <w:r>
        <w:rPr>
          <w:rFonts w:ascii="Times New Roman"/>
          <w:b w:val="false"/>
          <w:i w:val="false"/>
          <w:color w:val="000000"/>
          <w:sz w:val="28"/>
        </w:rPr>
        <w:t>
      374. Должен знать:</w:t>
      </w:r>
    </w:p>
    <w:bookmarkEnd w:id="2285"/>
    <w:bookmarkStart w:name="z2293" w:id="2286"/>
    <w:p>
      <w:pPr>
        <w:spacing w:after="0"/>
        <w:ind w:left="0"/>
        <w:jc w:val="both"/>
      </w:pPr>
      <w:r>
        <w:rPr>
          <w:rFonts w:ascii="Times New Roman"/>
          <w:b w:val="false"/>
          <w:i w:val="false"/>
          <w:color w:val="000000"/>
          <w:sz w:val="28"/>
        </w:rPr>
        <w:t>
      устройство и техническую характеристику оборудования линии;</w:t>
      </w:r>
    </w:p>
    <w:bookmarkEnd w:id="2286"/>
    <w:bookmarkStart w:name="z2294" w:id="2287"/>
    <w:p>
      <w:pPr>
        <w:spacing w:after="0"/>
        <w:ind w:left="0"/>
        <w:jc w:val="both"/>
      </w:pPr>
      <w:r>
        <w:rPr>
          <w:rFonts w:ascii="Times New Roman"/>
          <w:b w:val="false"/>
          <w:i w:val="false"/>
          <w:color w:val="000000"/>
          <w:sz w:val="28"/>
        </w:rPr>
        <w:t>
      кинематические схемы станков и агрегатов в линии;</w:t>
      </w:r>
    </w:p>
    <w:bookmarkEnd w:id="2287"/>
    <w:bookmarkStart w:name="z2295" w:id="2288"/>
    <w:p>
      <w:pPr>
        <w:spacing w:after="0"/>
        <w:ind w:left="0"/>
        <w:jc w:val="both"/>
      </w:pPr>
      <w:r>
        <w:rPr>
          <w:rFonts w:ascii="Times New Roman"/>
          <w:b w:val="false"/>
          <w:i w:val="false"/>
          <w:color w:val="000000"/>
          <w:sz w:val="28"/>
        </w:rPr>
        <w:t>
      правила пуска, наладки и управления линией;</w:t>
      </w:r>
    </w:p>
    <w:bookmarkEnd w:id="2288"/>
    <w:bookmarkStart w:name="z2296" w:id="2289"/>
    <w:p>
      <w:pPr>
        <w:spacing w:after="0"/>
        <w:ind w:left="0"/>
        <w:jc w:val="both"/>
      </w:pPr>
      <w:r>
        <w:rPr>
          <w:rFonts w:ascii="Times New Roman"/>
          <w:b w:val="false"/>
          <w:i w:val="false"/>
          <w:color w:val="000000"/>
          <w:sz w:val="28"/>
        </w:rPr>
        <w:t>
      основы пневмо- и электроавтоматики, механики и электротехники, режущий инструмент;</w:t>
      </w:r>
    </w:p>
    <w:bookmarkEnd w:id="2289"/>
    <w:bookmarkStart w:name="z2297" w:id="2290"/>
    <w:p>
      <w:pPr>
        <w:spacing w:after="0"/>
        <w:ind w:left="0"/>
        <w:jc w:val="both"/>
      </w:pPr>
      <w:r>
        <w:rPr>
          <w:rFonts w:ascii="Times New Roman"/>
          <w:b w:val="false"/>
          <w:i w:val="false"/>
          <w:color w:val="000000"/>
          <w:sz w:val="28"/>
        </w:rPr>
        <w:t>
      назначение контрольно - измерительных приборов и технологические режимы обработки деталей;</w:t>
      </w:r>
    </w:p>
    <w:bookmarkEnd w:id="2290"/>
    <w:bookmarkStart w:name="z2298" w:id="2291"/>
    <w:p>
      <w:pPr>
        <w:spacing w:after="0"/>
        <w:ind w:left="0"/>
        <w:jc w:val="both"/>
      </w:pPr>
      <w:r>
        <w:rPr>
          <w:rFonts w:ascii="Times New Roman"/>
          <w:b w:val="false"/>
          <w:i w:val="false"/>
          <w:color w:val="000000"/>
          <w:sz w:val="28"/>
        </w:rPr>
        <w:t>
      основы соответствующих дисциплин в объеме программ производственного обучения и обучения в системе училищ и школ профтехобразования.</w:t>
      </w:r>
    </w:p>
    <w:bookmarkEnd w:id="2291"/>
    <w:bookmarkStart w:name="z2299" w:id="2292"/>
    <w:p>
      <w:pPr>
        <w:spacing w:after="0"/>
        <w:ind w:left="0"/>
        <w:jc w:val="left"/>
      </w:pPr>
      <w:r>
        <w:rPr>
          <w:rFonts w:ascii="Times New Roman"/>
          <w:b/>
          <w:i w:val="false"/>
          <w:color w:val="000000"/>
        </w:rPr>
        <w:t xml:space="preserve"> Параграф 5. Смесительщик, 3 разряд</w:t>
      </w:r>
    </w:p>
    <w:bookmarkEnd w:id="2292"/>
    <w:bookmarkStart w:name="z2300" w:id="2293"/>
    <w:p>
      <w:pPr>
        <w:spacing w:after="0"/>
        <w:ind w:left="0"/>
        <w:jc w:val="both"/>
      </w:pPr>
      <w:r>
        <w:rPr>
          <w:rFonts w:ascii="Times New Roman"/>
          <w:b w:val="false"/>
          <w:i w:val="false"/>
          <w:color w:val="000000"/>
          <w:sz w:val="28"/>
        </w:rPr>
        <w:t>
      375. Характеристика работ:</w:t>
      </w:r>
    </w:p>
    <w:bookmarkEnd w:id="2293"/>
    <w:bookmarkStart w:name="z2301" w:id="2294"/>
    <w:p>
      <w:pPr>
        <w:spacing w:after="0"/>
        <w:ind w:left="0"/>
        <w:jc w:val="both"/>
      </w:pPr>
      <w:r>
        <w:rPr>
          <w:rFonts w:ascii="Times New Roman"/>
          <w:b w:val="false"/>
          <w:i w:val="false"/>
          <w:color w:val="000000"/>
          <w:sz w:val="28"/>
        </w:rPr>
        <w:t>
      ведение технологического процесса по приготовлению аппаратина в смесителях;</w:t>
      </w:r>
    </w:p>
    <w:bookmarkEnd w:id="2294"/>
    <w:bookmarkStart w:name="z2302" w:id="2295"/>
    <w:p>
      <w:pPr>
        <w:spacing w:after="0"/>
        <w:ind w:left="0"/>
        <w:jc w:val="both"/>
      </w:pPr>
      <w:r>
        <w:rPr>
          <w:rFonts w:ascii="Times New Roman"/>
          <w:b w:val="false"/>
          <w:i w:val="false"/>
          <w:color w:val="000000"/>
          <w:sz w:val="28"/>
        </w:rPr>
        <w:t>
      подбор компонентов для приготовления аппаратина в смесителях;</w:t>
      </w:r>
    </w:p>
    <w:bookmarkEnd w:id="2295"/>
    <w:bookmarkStart w:name="z2303" w:id="2296"/>
    <w:p>
      <w:pPr>
        <w:spacing w:after="0"/>
        <w:ind w:left="0"/>
        <w:jc w:val="both"/>
      </w:pPr>
      <w:r>
        <w:rPr>
          <w:rFonts w:ascii="Times New Roman"/>
          <w:b w:val="false"/>
          <w:i w:val="false"/>
          <w:color w:val="000000"/>
          <w:sz w:val="28"/>
        </w:rPr>
        <w:t>
      доведение крахмала (декстрина) в процессе обработки до необходимой консистенции;</w:t>
      </w:r>
    </w:p>
    <w:bookmarkEnd w:id="2296"/>
    <w:bookmarkStart w:name="z2304" w:id="2297"/>
    <w:p>
      <w:pPr>
        <w:spacing w:after="0"/>
        <w:ind w:left="0"/>
        <w:jc w:val="both"/>
      </w:pPr>
      <w:r>
        <w:rPr>
          <w:rFonts w:ascii="Times New Roman"/>
          <w:b w:val="false"/>
          <w:i w:val="false"/>
          <w:color w:val="000000"/>
          <w:sz w:val="28"/>
        </w:rPr>
        <w:t>
      соблюдение температурного режима работы смесителей.</w:t>
      </w:r>
    </w:p>
    <w:bookmarkEnd w:id="2297"/>
    <w:bookmarkStart w:name="z2305" w:id="2298"/>
    <w:p>
      <w:pPr>
        <w:spacing w:after="0"/>
        <w:ind w:left="0"/>
        <w:jc w:val="both"/>
      </w:pPr>
      <w:r>
        <w:rPr>
          <w:rFonts w:ascii="Times New Roman"/>
          <w:b w:val="false"/>
          <w:i w:val="false"/>
          <w:color w:val="000000"/>
          <w:sz w:val="28"/>
        </w:rPr>
        <w:t>
      376. Должен знать:</w:t>
      </w:r>
    </w:p>
    <w:bookmarkEnd w:id="2298"/>
    <w:bookmarkStart w:name="z2306" w:id="2299"/>
    <w:p>
      <w:pPr>
        <w:spacing w:after="0"/>
        <w:ind w:left="0"/>
        <w:jc w:val="both"/>
      </w:pPr>
      <w:r>
        <w:rPr>
          <w:rFonts w:ascii="Times New Roman"/>
          <w:b w:val="false"/>
          <w:i w:val="false"/>
          <w:color w:val="000000"/>
          <w:sz w:val="28"/>
        </w:rPr>
        <w:t>
      государственные стандарты на сырье (каустическую соду, крахмал или декстрин);</w:t>
      </w:r>
    </w:p>
    <w:bookmarkEnd w:id="2299"/>
    <w:bookmarkStart w:name="z2307" w:id="2300"/>
    <w:p>
      <w:pPr>
        <w:spacing w:after="0"/>
        <w:ind w:left="0"/>
        <w:jc w:val="both"/>
      </w:pPr>
      <w:r>
        <w:rPr>
          <w:rFonts w:ascii="Times New Roman"/>
          <w:b w:val="false"/>
          <w:i w:val="false"/>
          <w:color w:val="000000"/>
          <w:sz w:val="28"/>
        </w:rPr>
        <w:t>
      рецептуру и правила приготовления аппаратина;</w:t>
      </w:r>
    </w:p>
    <w:bookmarkEnd w:id="2300"/>
    <w:bookmarkStart w:name="z2308" w:id="2301"/>
    <w:p>
      <w:pPr>
        <w:spacing w:after="0"/>
        <w:ind w:left="0"/>
        <w:jc w:val="both"/>
      </w:pPr>
      <w:r>
        <w:rPr>
          <w:rFonts w:ascii="Times New Roman"/>
          <w:b w:val="false"/>
          <w:i w:val="false"/>
          <w:color w:val="000000"/>
          <w:sz w:val="28"/>
        </w:rPr>
        <w:t>
      устройство обслуживаемого оборудования;</w:t>
      </w:r>
    </w:p>
    <w:bookmarkEnd w:id="2301"/>
    <w:bookmarkStart w:name="z2309" w:id="2302"/>
    <w:p>
      <w:pPr>
        <w:spacing w:after="0"/>
        <w:ind w:left="0"/>
        <w:jc w:val="both"/>
      </w:pPr>
      <w:r>
        <w:rPr>
          <w:rFonts w:ascii="Times New Roman"/>
          <w:b w:val="false"/>
          <w:i w:val="false"/>
          <w:color w:val="000000"/>
          <w:sz w:val="28"/>
        </w:rPr>
        <w:t>
      физико-механические свойства компонентов.</w:t>
      </w:r>
    </w:p>
    <w:bookmarkEnd w:id="2302"/>
    <w:bookmarkStart w:name="z2310" w:id="2303"/>
    <w:p>
      <w:pPr>
        <w:spacing w:after="0"/>
        <w:ind w:left="0"/>
        <w:jc w:val="left"/>
      </w:pPr>
      <w:r>
        <w:rPr>
          <w:rFonts w:ascii="Times New Roman"/>
          <w:b/>
          <w:i w:val="false"/>
          <w:color w:val="000000"/>
        </w:rPr>
        <w:t xml:space="preserve"> Параграф 6. Смесительщик, 5 разряд</w:t>
      </w:r>
    </w:p>
    <w:bookmarkEnd w:id="2303"/>
    <w:bookmarkStart w:name="z2311" w:id="2304"/>
    <w:p>
      <w:pPr>
        <w:spacing w:after="0"/>
        <w:ind w:left="0"/>
        <w:jc w:val="both"/>
      </w:pPr>
      <w:r>
        <w:rPr>
          <w:rFonts w:ascii="Times New Roman"/>
          <w:b w:val="false"/>
          <w:i w:val="false"/>
          <w:color w:val="000000"/>
          <w:sz w:val="28"/>
        </w:rPr>
        <w:t>
      377. Характеристика работ:</w:t>
      </w:r>
    </w:p>
    <w:bookmarkEnd w:id="2304"/>
    <w:bookmarkStart w:name="z2312" w:id="2305"/>
    <w:p>
      <w:pPr>
        <w:spacing w:after="0"/>
        <w:ind w:left="0"/>
        <w:jc w:val="both"/>
      </w:pPr>
      <w:r>
        <w:rPr>
          <w:rFonts w:ascii="Times New Roman"/>
          <w:b w:val="false"/>
          <w:i w:val="false"/>
          <w:color w:val="000000"/>
          <w:sz w:val="28"/>
        </w:rPr>
        <w:t>
      ведение технологического процесса по приготовлению массы для изготовления чернографитных и копировальных карандашных стержней в дисперсионных сместителях под давлением при автоматическом управлении;</w:t>
      </w:r>
    </w:p>
    <w:bookmarkEnd w:id="2305"/>
    <w:bookmarkStart w:name="z2313" w:id="2306"/>
    <w:p>
      <w:pPr>
        <w:spacing w:after="0"/>
        <w:ind w:left="0"/>
        <w:jc w:val="both"/>
      </w:pPr>
      <w:r>
        <w:rPr>
          <w:rFonts w:ascii="Times New Roman"/>
          <w:b w:val="false"/>
          <w:i w:val="false"/>
          <w:color w:val="000000"/>
          <w:sz w:val="28"/>
        </w:rPr>
        <w:t>
      составление стержневой массы из различных компонентов и обработка ее в смесителях с добавлением необходимого количества связующих веществ и воды, с соблюдением температурного режима нагрева, а затем охлаждения массы при перемешивании в смесителях до и после вальцевания;</w:t>
      </w:r>
    </w:p>
    <w:bookmarkEnd w:id="2306"/>
    <w:bookmarkStart w:name="z2314" w:id="2307"/>
    <w:p>
      <w:pPr>
        <w:spacing w:after="0"/>
        <w:ind w:left="0"/>
        <w:jc w:val="both"/>
      </w:pPr>
      <w:r>
        <w:rPr>
          <w:rFonts w:ascii="Times New Roman"/>
          <w:b w:val="false"/>
          <w:i w:val="false"/>
          <w:color w:val="000000"/>
          <w:sz w:val="28"/>
        </w:rPr>
        <w:t>
      обеспечение бесперебойной совместной работы смесителей, осуществление перехода на различные градации твердости и ассортимента.</w:t>
      </w:r>
    </w:p>
    <w:bookmarkEnd w:id="2307"/>
    <w:bookmarkStart w:name="z2315" w:id="2308"/>
    <w:p>
      <w:pPr>
        <w:spacing w:after="0"/>
        <w:ind w:left="0"/>
        <w:jc w:val="both"/>
      </w:pPr>
      <w:r>
        <w:rPr>
          <w:rFonts w:ascii="Times New Roman"/>
          <w:b w:val="false"/>
          <w:i w:val="false"/>
          <w:color w:val="000000"/>
          <w:sz w:val="28"/>
        </w:rPr>
        <w:t>
      378. Должен знать:</w:t>
      </w:r>
    </w:p>
    <w:bookmarkEnd w:id="2308"/>
    <w:bookmarkStart w:name="z2316" w:id="2309"/>
    <w:p>
      <w:pPr>
        <w:spacing w:after="0"/>
        <w:ind w:left="0"/>
        <w:jc w:val="both"/>
      </w:pPr>
      <w:r>
        <w:rPr>
          <w:rFonts w:ascii="Times New Roman"/>
          <w:b w:val="false"/>
          <w:i w:val="false"/>
          <w:color w:val="000000"/>
          <w:sz w:val="28"/>
        </w:rPr>
        <w:t>
      технологический процесс приготовления стержневой массы;</w:t>
      </w:r>
    </w:p>
    <w:bookmarkEnd w:id="2309"/>
    <w:bookmarkStart w:name="z2317" w:id="2310"/>
    <w:p>
      <w:pPr>
        <w:spacing w:after="0"/>
        <w:ind w:left="0"/>
        <w:jc w:val="both"/>
      </w:pPr>
      <w:r>
        <w:rPr>
          <w:rFonts w:ascii="Times New Roman"/>
          <w:b w:val="false"/>
          <w:i w:val="false"/>
          <w:color w:val="000000"/>
          <w:sz w:val="28"/>
        </w:rPr>
        <w:t>
      устройство обслуживаемого оборудования смесителей и способы их наладки и переналадки;</w:t>
      </w:r>
    </w:p>
    <w:bookmarkEnd w:id="2310"/>
    <w:bookmarkStart w:name="z2318" w:id="2311"/>
    <w:p>
      <w:pPr>
        <w:spacing w:after="0"/>
        <w:ind w:left="0"/>
        <w:jc w:val="both"/>
      </w:pPr>
      <w:r>
        <w:rPr>
          <w:rFonts w:ascii="Times New Roman"/>
          <w:b w:val="false"/>
          <w:i w:val="false"/>
          <w:color w:val="000000"/>
          <w:sz w:val="28"/>
        </w:rPr>
        <w:t>
      способы определения степени готовности и качества стержневой массы при обработке ее в смесителях;</w:t>
      </w:r>
    </w:p>
    <w:bookmarkEnd w:id="2311"/>
    <w:bookmarkStart w:name="z2319" w:id="2312"/>
    <w:p>
      <w:pPr>
        <w:spacing w:after="0"/>
        <w:ind w:left="0"/>
        <w:jc w:val="both"/>
      </w:pPr>
      <w:r>
        <w:rPr>
          <w:rFonts w:ascii="Times New Roman"/>
          <w:b w:val="false"/>
          <w:i w:val="false"/>
          <w:color w:val="000000"/>
          <w:sz w:val="28"/>
        </w:rPr>
        <w:t>
      государственные стандарты на применяемое сырье.</w:t>
      </w:r>
    </w:p>
    <w:bookmarkEnd w:id="2312"/>
    <w:bookmarkStart w:name="z2320" w:id="2313"/>
    <w:p>
      <w:pPr>
        <w:spacing w:after="0"/>
        <w:ind w:left="0"/>
        <w:jc w:val="left"/>
      </w:pPr>
      <w:r>
        <w:rPr>
          <w:rFonts w:ascii="Times New Roman"/>
          <w:b/>
          <w:i w:val="false"/>
          <w:color w:val="000000"/>
        </w:rPr>
        <w:t xml:space="preserve"> Параграф 7. Машинист печатной машины, 4 разряд</w:t>
      </w:r>
    </w:p>
    <w:bookmarkEnd w:id="2313"/>
    <w:bookmarkStart w:name="z2321" w:id="2314"/>
    <w:p>
      <w:pPr>
        <w:spacing w:after="0"/>
        <w:ind w:left="0"/>
        <w:jc w:val="both"/>
      </w:pPr>
      <w:r>
        <w:rPr>
          <w:rFonts w:ascii="Times New Roman"/>
          <w:b w:val="false"/>
          <w:i w:val="false"/>
          <w:color w:val="000000"/>
          <w:sz w:val="28"/>
        </w:rPr>
        <w:t>
      379. Характеристика работ:</w:t>
      </w:r>
    </w:p>
    <w:bookmarkEnd w:id="2314"/>
    <w:bookmarkStart w:name="z2322" w:id="2315"/>
    <w:p>
      <w:pPr>
        <w:spacing w:after="0"/>
        <w:ind w:left="0"/>
        <w:jc w:val="both"/>
      </w:pPr>
      <w:r>
        <w:rPr>
          <w:rFonts w:ascii="Times New Roman"/>
          <w:b w:val="false"/>
          <w:i w:val="false"/>
          <w:color w:val="000000"/>
          <w:sz w:val="28"/>
        </w:rPr>
        <w:t>
      нанесение цветных рисунков на поверхность карандашей под руководством машиниста печатной машины более высокой квалификации;</w:t>
      </w:r>
    </w:p>
    <w:bookmarkEnd w:id="2315"/>
    <w:bookmarkStart w:name="z2323" w:id="2316"/>
    <w:p>
      <w:pPr>
        <w:spacing w:after="0"/>
        <w:ind w:left="0"/>
        <w:jc w:val="both"/>
      </w:pPr>
      <w:r>
        <w:rPr>
          <w:rFonts w:ascii="Times New Roman"/>
          <w:b w:val="false"/>
          <w:i w:val="false"/>
          <w:color w:val="000000"/>
          <w:sz w:val="28"/>
        </w:rPr>
        <w:t>
      регулировка режима работы печатной машины;</w:t>
      </w:r>
    </w:p>
    <w:bookmarkEnd w:id="2316"/>
    <w:bookmarkStart w:name="z2324" w:id="2317"/>
    <w:p>
      <w:pPr>
        <w:spacing w:after="0"/>
        <w:ind w:left="0"/>
        <w:jc w:val="both"/>
      </w:pPr>
      <w:r>
        <w:rPr>
          <w:rFonts w:ascii="Times New Roman"/>
          <w:b w:val="false"/>
          <w:i w:val="false"/>
          <w:color w:val="000000"/>
          <w:sz w:val="28"/>
        </w:rPr>
        <w:t>
      загрузка карандашей в загрузочный магазин машины;</w:t>
      </w:r>
    </w:p>
    <w:bookmarkEnd w:id="2317"/>
    <w:bookmarkStart w:name="z2325" w:id="2318"/>
    <w:p>
      <w:pPr>
        <w:spacing w:after="0"/>
        <w:ind w:left="0"/>
        <w:jc w:val="both"/>
      </w:pPr>
      <w:r>
        <w:rPr>
          <w:rFonts w:ascii="Times New Roman"/>
          <w:b w:val="false"/>
          <w:i w:val="false"/>
          <w:color w:val="000000"/>
          <w:sz w:val="28"/>
        </w:rPr>
        <w:t>
      подготовка краски требуемых цветов и нанесение ее необходимого количества на систему печатных резиновых валиков, установка порожних рамок на цепной транспортер;</w:t>
      </w:r>
    </w:p>
    <w:bookmarkEnd w:id="2318"/>
    <w:bookmarkStart w:name="z2326" w:id="2319"/>
    <w:p>
      <w:pPr>
        <w:spacing w:after="0"/>
        <w:ind w:left="0"/>
        <w:jc w:val="both"/>
      </w:pPr>
      <w:r>
        <w:rPr>
          <w:rFonts w:ascii="Times New Roman"/>
          <w:b w:val="false"/>
          <w:i w:val="false"/>
          <w:color w:val="000000"/>
          <w:sz w:val="28"/>
        </w:rPr>
        <w:t>
      снятие рамок и укладка их в штабель для сушки;</w:t>
      </w:r>
    </w:p>
    <w:bookmarkEnd w:id="2319"/>
    <w:bookmarkStart w:name="z2327" w:id="2320"/>
    <w:p>
      <w:pPr>
        <w:spacing w:after="0"/>
        <w:ind w:left="0"/>
        <w:jc w:val="both"/>
      </w:pPr>
      <w:r>
        <w:rPr>
          <w:rFonts w:ascii="Times New Roman"/>
          <w:b w:val="false"/>
          <w:i w:val="false"/>
          <w:color w:val="000000"/>
          <w:sz w:val="28"/>
        </w:rPr>
        <w:t>
      разборка и сортировка карандашей после сушки;</w:t>
      </w:r>
    </w:p>
    <w:bookmarkEnd w:id="2320"/>
    <w:bookmarkStart w:name="z2328" w:id="2321"/>
    <w:p>
      <w:pPr>
        <w:spacing w:after="0"/>
        <w:ind w:left="0"/>
        <w:jc w:val="both"/>
      </w:pPr>
      <w:r>
        <w:rPr>
          <w:rFonts w:ascii="Times New Roman"/>
          <w:b w:val="false"/>
          <w:i w:val="false"/>
          <w:color w:val="000000"/>
          <w:sz w:val="28"/>
        </w:rPr>
        <w:t>
      контроль качества нанесения рисунка;</w:t>
      </w:r>
    </w:p>
    <w:bookmarkEnd w:id="2321"/>
    <w:bookmarkStart w:name="z2329" w:id="2322"/>
    <w:p>
      <w:pPr>
        <w:spacing w:after="0"/>
        <w:ind w:left="0"/>
        <w:jc w:val="both"/>
      </w:pPr>
      <w:r>
        <w:rPr>
          <w:rFonts w:ascii="Times New Roman"/>
          <w:b w:val="false"/>
          <w:i w:val="false"/>
          <w:color w:val="000000"/>
          <w:sz w:val="28"/>
        </w:rPr>
        <w:t>
      подналадка печатной машины по мере необходимости;</w:t>
      </w:r>
    </w:p>
    <w:bookmarkEnd w:id="2322"/>
    <w:bookmarkStart w:name="z2330" w:id="2323"/>
    <w:p>
      <w:pPr>
        <w:spacing w:after="0"/>
        <w:ind w:left="0"/>
        <w:jc w:val="both"/>
      </w:pPr>
      <w:r>
        <w:rPr>
          <w:rFonts w:ascii="Times New Roman"/>
          <w:b w:val="false"/>
          <w:i w:val="false"/>
          <w:color w:val="000000"/>
          <w:sz w:val="28"/>
        </w:rPr>
        <w:t>
      укладка сухих карандашей в производственную тару.</w:t>
      </w:r>
    </w:p>
    <w:bookmarkEnd w:id="2323"/>
    <w:bookmarkStart w:name="z2331" w:id="2324"/>
    <w:p>
      <w:pPr>
        <w:spacing w:after="0"/>
        <w:ind w:left="0"/>
        <w:jc w:val="both"/>
      </w:pPr>
      <w:r>
        <w:rPr>
          <w:rFonts w:ascii="Times New Roman"/>
          <w:b w:val="false"/>
          <w:i w:val="false"/>
          <w:color w:val="000000"/>
          <w:sz w:val="28"/>
        </w:rPr>
        <w:t>
      380. Должен знать:</w:t>
      </w:r>
    </w:p>
    <w:bookmarkEnd w:id="2324"/>
    <w:bookmarkStart w:name="z2332" w:id="2325"/>
    <w:p>
      <w:pPr>
        <w:spacing w:after="0"/>
        <w:ind w:left="0"/>
        <w:jc w:val="both"/>
      </w:pPr>
      <w:r>
        <w:rPr>
          <w:rFonts w:ascii="Times New Roman"/>
          <w:b w:val="false"/>
          <w:i w:val="false"/>
          <w:color w:val="000000"/>
          <w:sz w:val="28"/>
        </w:rPr>
        <w:t>
      технологический процесс нанесения рисунков на поверхность карандашей, конструкцию, кинематику и правила проверки работы машины на синхронность взаимодействия валиков и клише;</w:t>
      </w:r>
    </w:p>
    <w:bookmarkEnd w:id="2325"/>
    <w:bookmarkStart w:name="z2333" w:id="2326"/>
    <w:p>
      <w:pPr>
        <w:spacing w:after="0"/>
        <w:ind w:left="0"/>
        <w:jc w:val="both"/>
      </w:pPr>
      <w:r>
        <w:rPr>
          <w:rFonts w:ascii="Times New Roman"/>
          <w:b w:val="false"/>
          <w:i w:val="false"/>
          <w:color w:val="000000"/>
          <w:sz w:val="28"/>
        </w:rPr>
        <w:t>
      характеристику применяемых растворителей и красок;</w:t>
      </w:r>
    </w:p>
    <w:bookmarkEnd w:id="2326"/>
    <w:bookmarkStart w:name="z2334" w:id="2327"/>
    <w:p>
      <w:pPr>
        <w:spacing w:after="0"/>
        <w:ind w:left="0"/>
        <w:jc w:val="both"/>
      </w:pPr>
      <w:r>
        <w:rPr>
          <w:rFonts w:ascii="Times New Roman"/>
          <w:b w:val="false"/>
          <w:i w:val="false"/>
          <w:color w:val="000000"/>
          <w:sz w:val="28"/>
        </w:rPr>
        <w:t>
      рецептуру применяемых красок.</w:t>
      </w:r>
    </w:p>
    <w:bookmarkEnd w:id="2327"/>
    <w:bookmarkStart w:name="z2335" w:id="2328"/>
    <w:p>
      <w:pPr>
        <w:spacing w:after="0"/>
        <w:ind w:left="0"/>
        <w:jc w:val="left"/>
      </w:pPr>
      <w:r>
        <w:rPr>
          <w:rFonts w:ascii="Times New Roman"/>
          <w:b/>
          <w:i w:val="false"/>
          <w:color w:val="000000"/>
        </w:rPr>
        <w:t xml:space="preserve"> Параграф 8. Машинист печатной машины, 6 разряд</w:t>
      </w:r>
    </w:p>
    <w:bookmarkEnd w:id="2328"/>
    <w:bookmarkStart w:name="z2336" w:id="2329"/>
    <w:p>
      <w:pPr>
        <w:spacing w:after="0"/>
        <w:ind w:left="0"/>
        <w:jc w:val="both"/>
      </w:pPr>
      <w:r>
        <w:rPr>
          <w:rFonts w:ascii="Times New Roman"/>
          <w:b w:val="false"/>
          <w:i w:val="false"/>
          <w:color w:val="000000"/>
          <w:sz w:val="28"/>
        </w:rPr>
        <w:t>
      381. Характеристика работ:</w:t>
      </w:r>
    </w:p>
    <w:bookmarkEnd w:id="2329"/>
    <w:bookmarkStart w:name="z2337" w:id="2330"/>
    <w:p>
      <w:pPr>
        <w:spacing w:after="0"/>
        <w:ind w:left="0"/>
        <w:jc w:val="both"/>
      </w:pPr>
      <w:r>
        <w:rPr>
          <w:rFonts w:ascii="Times New Roman"/>
          <w:b w:val="false"/>
          <w:i w:val="false"/>
          <w:color w:val="000000"/>
          <w:sz w:val="28"/>
        </w:rPr>
        <w:t>
      нанесение цветных рисунков на поверхность карандашей;</w:t>
      </w:r>
    </w:p>
    <w:bookmarkEnd w:id="2330"/>
    <w:bookmarkStart w:name="z2338" w:id="2331"/>
    <w:p>
      <w:pPr>
        <w:spacing w:after="0"/>
        <w:ind w:left="0"/>
        <w:jc w:val="both"/>
      </w:pPr>
      <w:r>
        <w:rPr>
          <w:rFonts w:ascii="Times New Roman"/>
          <w:b w:val="false"/>
          <w:i w:val="false"/>
          <w:color w:val="000000"/>
          <w:sz w:val="28"/>
        </w:rPr>
        <w:t>
      регулировка режима работы печатной машины;</w:t>
      </w:r>
    </w:p>
    <w:bookmarkEnd w:id="2331"/>
    <w:bookmarkStart w:name="z2339" w:id="2332"/>
    <w:p>
      <w:pPr>
        <w:spacing w:after="0"/>
        <w:ind w:left="0"/>
        <w:jc w:val="both"/>
      </w:pPr>
      <w:r>
        <w:rPr>
          <w:rFonts w:ascii="Times New Roman"/>
          <w:b w:val="false"/>
          <w:i w:val="false"/>
          <w:color w:val="000000"/>
          <w:sz w:val="28"/>
        </w:rPr>
        <w:t>
      установка и регулировка клише;</w:t>
      </w:r>
    </w:p>
    <w:bookmarkEnd w:id="2332"/>
    <w:bookmarkStart w:name="z2340" w:id="2333"/>
    <w:p>
      <w:pPr>
        <w:spacing w:after="0"/>
        <w:ind w:left="0"/>
        <w:jc w:val="both"/>
      </w:pPr>
      <w:r>
        <w:rPr>
          <w:rFonts w:ascii="Times New Roman"/>
          <w:b w:val="false"/>
          <w:i w:val="false"/>
          <w:color w:val="000000"/>
          <w:sz w:val="28"/>
        </w:rPr>
        <w:t>
      регулировка и отладка системы печатных валиков для последовательного нанесения краски на металлический барабан и затем на резиновые клише;</w:t>
      </w:r>
    </w:p>
    <w:bookmarkEnd w:id="2333"/>
    <w:bookmarkStart w:name="z2341" w:id="2334"/>
    <w:p>
      <w:pPr>
        <w:spacing w:after="0"/>
        <w:ind w:left="0"/>
        <w:jc w:val="both"/>
      </w:pPr>
      <w:r>
        <w:rPr>
          <w:rFonts w:ascii="Times New Roman"/>
          <w:b w:val="false"/>
          <w:i w:val="false"/>
          <w:color w:val="000000"/>
          <w:sz w:val="28"/>
        </w:rPr>
        <w:t>
      оперативный расчет дозировки по толщине слоя и совмещению цветов краски на поверхность карандашей;</w:t>
      </w:r>
    </w:p>
    <w:bookmarkEnd w:id="2334"/>
    <w:bookmarkStart w:name="z2342" w:id="2335"/>
    <w:p>
      <w:pPr>
        <w:spacing w:after="0"/>
        <w:ind w:left="0"/>
        <w:jc w:val="both"/>
      </w:pPr>
      <w:r>
        <w:rPr>
          <w:rFonts w:ascii="Times New Roman"/>
          <w:b w:val="false"/>
          <w:i w:val="false"/>
          <w:color w:val="000000"/>
          <w:sz w:val="28"/>
        </w:rPr>
        <w:t>
      загрузка бункера карандашами, установка порожних рамок на цепной транспортер;</w:t>
      </w:r>
    </w:p>
    <w:bookmarkEnd w:id="2335"/>
    <w:bookmarkStart w:name="z2343" w:id="2336"/>
    <w:p>
      <w:pPr>
        <w:spacing w:after="0"/>
        <w:ind w:left="0"/>
        <w:jc w:val="both"/>
      </w:pPr>
      <w:r>
        <w:rPr>
          <w:rFonts w:ascii="Times New Roman"/>
          <w:b w:val="false"/>
          <w:i w:val="false"/>
          <w:color w:val="000000"/>
          <w:sz w:val="28"/>
        </w:rPr>
        <w:t>
      обеспечение синхронности взаимодействия системы печатных валиков и клише;</w:t>
      </w:r>
    </w:p>
    <w:bookmarkEnd w:id="2336"/>
    <w:bookmarkStart w:name="z2344" w:id="2337"/>
    <w:p>
      <w:pPr>
        <w:spacing w:after="0"/>
        <w:ind w:left="0"/>
        <w:jc w:val="both"/>
      </w:pPr>
      <w:r>
        <w:rPr>
          <w:rFonts w:ascii="Times New Roman"/>
          <w:b w:val="false"/>
          <w:i w:val="false"/>
          <w:color w:val="000000"/>
          <w:sz w:val="28"/>
        </w:rPr>
        <w:t>
      наладка и переналадка машины в зависимости от ассортимента.</w:t>
      </w:r>
    </w:p>
    <w:bookmarkEnd w:id="2337"/>
    <w:bookmarkStart w:name="z2345" w:id="2338"/>
    <w:p>
      <w:pPr>
        <w:spacing w:after="0"/>
        <w:ind w:left="0"/>
        <w:jc w:val="both"/>
      </w:pPr>
      <w:r>
        <w:rPr>
          <w:rFonts w:ascii="Times New Roman"/>
          <w:b w:val="false"/>
          <w:i w:val="false"/>
          <w:color w:val="000000"/>
          <w:sz w:val="28"/>
        </w:rPr>
        <w:t>
      382. Должен знать:</w:t>
      </w:r>
    </w:p>
    <w:bookmarkEnd w:id="2338"/>
    <w:bookmarkStart w:name="z2346" w:id="2339"/>
    <w:p>
      <w:pPr>
        <w:spacing w:after="0"/>
        <w:ind w:left="0"/>
        <w:jc w:val="both"/>
      </w:pPr>
      <w:r>
        <w:rPr>
          <w:rFonts w:ascii="Times New Roman"/>
          <w:b w:val="false"/>
          <w:i w:val="false"/>
          <w:color w:val="000000"/>
          <w:sz w:val="28"/>
        </w:rPr>
        <w:t>
      технологический процесс нанесения цветных рисунков на поверхность карандашей;</w:t>
      </w:r>
    </w:p>
    <w:bookmarkEnd w:id="2339"/>
    <w:bookmarkStart w:name="z2347" w:id="2340"/>
    <w:p>
      <w:pPr>
        <w:spacing w:after="0"/>
        <w:ind w:left="0"/>
        <w:jc w:val="both"/>
      </w:pPr>
      <w:r>
        <w:rPr>
          <w:rFonts w:ascii="Times New Roman"/>
          <w:b w:val="false"/>
          <w:i w:val="false"/>
          <w:color w:val="000000"/>
          <w:sz w:val="28"/>
        </w:rPr>
        <w:t>
      конструкцию, кинематику и правила проверки работы машины на синхронность взаимодействия системы валиков и клише;</w:t>
      </w:r>
    </w:p>
    <w:bookmarkEnd w:id="2340"/>
    <w:bookmarkStart w:name="z2348" w:id="2341"/>
    <w:p>
      <w:pPr>
        <w:spacing w:after="0"/>
        <w:ind w:left="0"/>
        <w:jc w:val="both"/>
      </w:pPr>
      <w:r>
        <w:rPr>
          <w:rFonts w:ascii="Times New Roman"/>
          <w:b w:val="false"/>
          <w:i w:val="false"/>
          <w:color w:val="000000"/>
          <w:sz w:val="28"/>
        </w:rPr>
        <w:t>
      рецептуру применяемых красок;</w:t>
      </w:r>
    </w:p>
    <w:bookmarkEnd w:id="2341"/>
    <w:bookmarkStart w:name="z2349" w:id="2342"/>
    <w:p>
      <w:pPr>
        <w:spacing w:after="0"/>
        <w:ind w:left="0"/>
        <w:jc w:val="both"/>
      </w:pPr>
      <w:r>
        <w:rPr>
          <w:rFonts w:ascii="Times New Roman"/>
          <w:b w:val="false"/>
          <w:i w:val="false"/>
          <w:color w:val="000000"/>
          <w:sz w:val="28"/>
        </w:rPr>
        <w:t>
      характеристику применяемых растворителей и красок.</w:t>
      </w:r>
    </w:p>
    <w:bookmarkEnd w:id="2342"/>
    <w:bookmarkStart w:name="z2350" w:id="2343"/>
    <w:p>
      <w:pPr>
        <w:spacing w:after="0"/>
        <w:ind w:left="0"/>
        <w:jc w:val="left"/>
      </w:pPr>
      <w:r>
        <w:rPr>
          <w:rFonts w:ascii="Times New Roman"/>
          <w:b/>
          <w:i w:val="false"/>
          <w:color w:val="000000"/>
        </w:rPr>
        <w:t xml:space="preserve"> Параграф 9. Оператор вальцовочной линии, 6 разряд</w:t>
      </w:r>
    </w:p>
    <w:bookmarkEnd w:id="2343"/>
    <w:bookmarkStart w:name="z2351" w:id="2344"/>
    <w:p>
      <w:pPr>
        <w:spacing w:after="0"/>
        <w:ind w:left="0"/>
        <w:jc w:val="both"/>
      </w:pPr>
      <w:r>
        <w:rPr>
          <w:rFonts w:ascii="Times New Roman"/>
          <w:b w:val="false"/>
          <w:i w:val="false"/>
          <w:color w:val="000000"/>
          <w:sz w:val="28"/>
        </w:rPr>
        <w:t>
      383. Характеристика работ:</w:t>
      </w:r>
    </w:p>
    <w:bookmarkEnd w:id="2344"/>
    <w:bookmarkStart w:name="z2352" w:id="2345"/>
    <w:p>
      <w:pPr>
        <w:spacing w:after="0"/>
        <w:ind w:left="0"/>
        <w:jc w:val="both"/>
      </w:pPr>
      <w:r>
        <w:rPr>
          <w:rFonts w:ascii="Times New Roman"/>
          <w:b w:val="false"/>
          <w:i w:val="false"/>
          <w:color w:val="000000"/>
          <w:sz w:val="28"/>
        </w:rPr>
        <w:t>
      ведение технологического процесса механической обработки массы на вальцах, уплотнение ее на прессе-сите и автоматическом забойном прессе по контрольно-измерительным приборам для получения массы заданной толщины и изготовления цилиндрических блоков (колобашек) путем прессования под давлением;</w:t>
      </w:r>
    </w:p>
    <w:bookmarkEnd w:id="2345"/>
    <w:bookmarkStart w:name="z2353" w:id="2346"/>
    <w:p>
      <w:pPr>
        <w:spacing w:after="0"/>
        <w:ind w:left="0"/>
        <w:jc w:val="both"/>
      </w:pPr>
      <w:r>
        <w:rPr>
          <w:rFonts w:ascii="Times New Roman"/>
          <w:b w:val="false"/>
          <w:i w:val="false"/>
          <w:color w:val="000000"/>
          <w:sz w:val="28"/>
        </w:rPr>
        <w:t>
      обеспечение технологического режима работы автоматической линии;</w:t>
      </w:r>
    </w:p>
    <w:bookmarkEnd w:id="2346"/>
    <w:bookmarkStart w:name="z2354" w:id="2347"/>
    <w:p>
      <w:pPr>
        <w:spacing w:after="0"/>
        <w:ind w:left="0"/>
        <w:jc w:val="both"/>
      </w:pPr>
      <w:r>
        <w:rPr>
          <w:rFonts w:ascii="Times New Roman"/>
          <w:b w:val="false"/>
          <w:i w:val="false"/>
          <w:color w:val="000000"/>
          <w:sz w:val="28"/>
        </w:rPr>
        <w:t>
      наладка обслуживаемого оборудования, регулирование рабочих агрегатов, участие в профилактическом осмотре и ремонте линии;</w:t>
      </w:r>
    </w:p>
    <w:bookmarkEnd w:id="2347"/>
    <w:bookmarkStart w:name="z2355" w:id="2348"/>
    <w:p>
      <w:pPr>
        <w:spacing w:after="0"/>
        <w:ind w:left="0"/>
        <w:jc w:val="both"/>
      </w:pPr>
      <w:r>
        <w:rPr>
          <w:rFonts w:ascii="Times New Roman"/>
          <w:b w:val="false"/>
          <w:i w:val="false"/>
          <w:color w:val="000000"/>
          <w:sz w:val="28"/>
        </w:rPr>
        <w:t>
      контроль за качеством массы.</w:t>
      </w:r>
    </w:p>
    <w:bookmarkEnd w:id="2348"/>
    <w:bookmarkStart w:name="z2356" w:id="2349"/>
    <w:p>
      <w:pPr>
        <w:spacing w:after="0"/>
        <w:ind w:left="0"/>
        <w:jc w:val="both"/>
      </w:pPr>
      <w:r>
        <w:rPr>
          <w:rFonts w:ascii="Times New Roman"/>
          <w:b w:val="false"/>
          <w:i w:val="false"/>
          <w:color w:val="000000"/>
          <w:sz w:val="28"/>
        </w:rPr>
        <w:t>
      384. Должен знать:</w:t>
      </w:r>
    </w:p>
    <w:bookmarkEnd w:id="2349"/>
    <w:bookmarkStart w:name="z2357" w:id="2350"/>
    <w:p>
      <w:pPr>
        <w:spacing w:after="0"/>
        <w:ind w:left="0"/>
        <w:jc w:val="both"/>
      </w:pPr>
      <w:r>
        <w:rPr>
          <w:rFonts w:ascii="Times New Roman"/>
          <w:b w:val="false"/>
          <w:i w:val="false"/>
          <w:color w:val="000000"/>
          <w:sz w:val="28"/>
        </w:rPr>
        <w:t>
      устройство и техническую характеристику оборудования;</w:t>
      </w:r>
    </w:p>
    <w:bookmarkEnd w:id="2350"/>
    <w:bookmarkStart w:name="z2358" w:id="2351"/>
    <w:p>
      <w:pPr>
        <w:spacing w:after="0"/>
        <w:ind w:left="0"/>
        <w:jc w:val="both"/>
      </w:pPr>
      <w:r>
        <w:rPr>
          <w:rFonts w:ascii="Times New Roman"/>
          <w:b w:val="false"/>
          <w:i w:val="false"/>
          <w:color w:val="000000"/>
          <w:sz w:val="28"/>
        </w:rPr>
        <w:t>
      контрольно-измерительные приборы, правила эксплуатации гидропрессов высокого давления;</w:t>
      </w:r>
    </w:p>
    <w:bookmarkEnd w:id="2351"/>
    <w:bookmarkStart w:name="z2359" w:id="2352"/>
    <w:p>
      <w:pPr>
        <w:spacing w:after="0"/>
        <w:ind w:left="0"/>
        <w:jc w:val="both"/>
      </w:pPr>
      <w:r>
        <w:rPr>
          <w:rFonts w:ascii="Times New Roman"/>
          <w:b w:val="false"/>
          <w:i w:val="false"/>
          <w:color w:val="000000"/>
          <w:sz w:val="28"/>
        </w:rPr>
        <w:t>
      государственные стандарты на применяемое сырье;</w:t>
      </w:r>
    </w:p>
    <w:bookmarkEnd w:id="2352"/>
    <w:bookmarkStart w:name="z2360" w:id="2353"/>
    <w:p>
      <w:pPr>
        <w:spacing w:after="0"/>
        <w:ind w:left="0"/>
        <w:jc w:val="both"/>
      </w:pPr>
      <w:r>
        <w:rPr>
          <w:rFonts w:ascii="Times New Roman"/>
          <w:b w:val="false"/>
          <w:i w:val="false"/>
          <w:color w:val="000000"/>
          <w:sz w:val="28"/>
        </w:rPr>
        <w:t>
      способы определения степени готовности и качества массы.</w:t>
      </w:r>
    </w:p>
    <w:bookmarkEnd w:id="2353"/>
    <w:bookmarkStart w:name="z2361" w:id="2354"/>
    <w:p>
      <w:pPr>
        <w:spacing w:after="0"/>
        <w:ind w:left="0"/>
        <w:jc w:val="left"/>
      </w:pPr>
      <w:r>
        <w:rPr>
          <w:rFonts w:ascii="Times New Roman"/>
          <w:b/>
          <w:i w:val="false"/>
          <w:color w:val="000000"/>
        </w:rPr>
        <w:t xml:space="preserve"> Параграф 10. Обжигальщик графитовых стержней, 5 разряд</w:t>
      </w:r>
    </w:p>
    <w:bookmarkEnd w:id="2354"/>
    <w:bookmarkStart w:name="z2362" w:id="2355"/>
    <w:p>
      <w:pPr>
        <w:spacing w:after="0"/>
        <w:ind w:left="0"/>
        <w:jc w:val="both"/>
      </w:pPr>
      <w:r>
        <w:rPr>
          <w:rFonts w:ascii="Times New Roman"/>
          <w:b w:val="false"/>
          <w:i w:val="false"/>
          <w:color w:val="000000"/>
          <w:sz w:val="28"/>
        </w:rPr>
        <w:t>
      385. Характеристика работ:</w:t>
      </w:r>
    </w:p>
    <w:bookmarkEnd w:id="2355"/>
    <w:bookmarkStart w:name="z2363" w:id="2356"/>
    <w:p>
      <w:pPr>
        <w:spacing w:after="0"/>
        <w:ind w:left="0"/>
        <w:jc w:val="both"/>
      </w:pPr>
      <w:r>
        <w:rPr>
          <w:rFonts w:ascii="Times New Roman"/>
          <w:b w:val="false"/>
          <w:i w:val="false"/>
          <w:color w:val="000000"/>
          <w:sz w:val="28"/>
        </w:rPr>
        <w:t>
      обжиг стержней в печах различной конструкции;</w:t>
      </w:r>
    </w:p>
    <w:bookmarkEnd w:id="2356"/>
    <w:bookmarkStart w:name="z2364" w:id="2357"/>
    <w:p>
      <w:pPr>
        <w:spacing w:after="0"/>
        <w:ind w:left="0"/>
        <w:jc w:val="both"/>
      </w:pPr>
      <w:r>
        <w:rPr>
          <w:rFonts w:ascii="Times New Roman"/>
          <w:b w:val="false"/>
          <w:i w:val="false"/>
          <w:color w:val="000000"/>
          <w:sz w:val="28"/>
        </w:rPr>
        <w:t>
      соблюдение технологического режима работы печи обжига при обработке стержней разных градаций;</w:t>
      </w:r>
    </w:p>
    <w:bookmarkEnd w:id="2357"/>
    <w:bookmarkStart w:name="z2365" w:id="2358"/>
    <w:p>
      <w:pPr>
        <w:spacing w:after="0"/>
        <w:ind w:left="0"/>
        <w:jc w:val="both"/>
      </w:pPr>
      <w:r>
        <w:rPr>
          <w:rFonts w:ascii="Times New Roman"/>
          <w:b w:val="false"/>
          <w:i w:val="false"/>
          <w:color w:val="000000"/>
          <w:sz w:val="28"/>
        </w:rPr>
        <w:t>
      обеспечение правильной комплектовки стержней в тигли в соответствии с технологическим режимом обжига стержней;</w:t>
      </w:r>
    </w:p>
    <w:bookmarkEnd w:id="2358"/>
    <w:bookmarkStart w:name="z2366" w:id="2359"/>
    <w:p>
      <w:pPr>
        <w:spacing w:after="0"/>
        <w:ind w:left="0"/>
        <w:jc w:val="both"/>
      </w:pPr>
      <w:r>
        <w:rPr>
          <w:rFonts w:ascii="Times New Roman"/>
          <w:b w:val="false"/>
          <w:i w:val="false"/>
          <w:color w:val="000000"/>
          <w:sz w:val="28"/>
        </w:rPr>
        <w:t>
      герметизация тиглей перед обжигом;</w:t>
      </w:r>
    </w:p>
    <w:bookmarkEnd w:id="2359"/>
    <w:bookmarkStart w:name="z2367" w:id="2360"/>
    <w:p>
      <w:pPr>
        <w:spacing w:after="0"/>
        <w:ind w:left="0"/>
        <w:jc w:val="both"/>
      </w:pPr>
      <w:r>
        <w:rPr>
          <w:rFonts w:ascii="Times New Roman"/>
          <w:b w:val="false"/>
          <w:i w:val="false"/>
          <w:color w:val="000000"/>
          <w:sz w:val="28"/>
        </w:rPr>
        <w:t>
      загрузка и выгрузка вагонеток печи обжига с учетом градации, длины, диаметра стержней и номера партии;</w:t>
      </w:r>
    </w:p>
    <w:bookmarkEnd w:id="2360"/>
    <w:bookmarkStart w:name="z2368" w:id="2361"/>
    <w:p>
      <w:pPr>
        <w:spacing w:after="0"/>
        <w:ind w:left="0"/>
        <w:jc w:val="both"/>
      </w:pPr>
      <w:r>
        <w:rPr>
          <w:rFonts w:ascii="Times New Roman"/>
          <w:b w:val="false"/>
          <w:i w:val="false"/>
          <w:color w:val="000000"/>
          <w:sz w:val="28"/>
        </w:rPr>
        <w:t>
      проведение контрольных проверок диаметра стержней при комплектовании стержней в тигли;</w:t>
      </w:r>
    </w:p>
    <w:bookmarkEnd w:id="2361"/>
    <w:bookmarkStart w:name="z2369" w:id="2362"/>
    <w:p>
      <w:pPr>
        <w:spacing w:after="0"/>
        <w:ind w:left="0"/>
        <w:jc w:val="both"/>
      </w:pPr>
      <w:r>
        <w:rPr>
          <w:rFonts w:ascii="Times New Roman"/>
          <w:b w:val="false"/>
          <w:i w:val="false"/>
          <w:color w:val="000000"/>
          <w:sz w:val="28"/>
        </w:rPr>
        <w:t>
      ведение записей в контрольном журнале температурного режима работы печи.</w:t>
      </w:r>
    </w:p>
    <w:bookmarkEnd w:id="2362"/>
    <w:bookmarkStart w:name="z2370" w:id="2363"/>
    <w:p>
      <w:pPr>
        <w:spacing w:after="0"/>
        <w:ind w:left="0"/>
        <w:jc w:val="both"/>
      </w:pPr>
      <w:r>
        <w:rPr>
          <w:rFonts w:ascii="Times New Roman"/>
          <w:b w:val="false"/>
          <w:i w:val="false"/>
          <w:color w:val="000000"/>
          <w:sz w:val="28"/>
        </w:rPr>
        <w:t>
      386. Должен знать:</w:t>
      </w:r>
    </w:p>
    <w:bookmarkEnd w:id="2363"/>
    <w:bookmarkStart w:name="z2371" w:id="2364"/>
    <w:p>
      <w:pPr>
        <w:spacing w:after="0"/>
        <w:ind w:left="0"/>
        <w:jc w:val="both"/>
      </w:pPr>
      <w:r>
        <w:rPr>
          <w:rFonts w:ascii="Times New Roman"/>
          <w:b w:val="false"/>
          <w:i w:val="false"/>
          <w:color w:val="000000"/>
          <w:sz w:val="28"/>
        </w:rPr>
        <w:t>
      устройство и принцип работы печи обжига и обслуживаемых регулирующих и измерительных приборов;</w:t>
      </w:r>
    </w:p>
    <w:bookmarkEnd w:id="2364"/>
    <w:bookmarkStart w:name="z2372" w:id="2365"/>
    <w:p>
      <w:pPr>
        <w:spacing w:after="0"/>
        <w:ind w:left="0"/>
        <w:jc w:val="both"/>
      </w:pPr>
      <w:r>
        <w:rPr>
          <w:rFonts w:ascii="Times New Roman"/>
          <w:b w:val="false"/>
          <w:i w:val="false"/>
          <w:color w:val="000000"/>
          <w:sz w:val="28"/>
        </w:rPr>
        <w:t>
      свойства компонентов состава стержней при обжиге;</w:t>
      </w:r>
    </w:p>
    <w:bookmarkEnd w:id="2365"/>
    <w:bookmarkStart w:name="z2373" w:id="2366"/>
    <w:p>
      <w:pPr>
        <w:spacing w:after="0"/>
        <w:ind w:left="0"/>
        <w:jc w:val="both"/>
      </w:pPr>
      <w:r>
        <w:rPr>
          <w:rFonts w:ascii="Times New Roman"/>
          <w:b w:val="false"/>
          <w:i w:val="false"/>
          <w:color w:val="000000"/>
          <w:sz w:val="28"/>
        </w:rPr>
        <w:t>
      технические условия на обработку стержней.</w:t>
      </w:r>
    </w:p>
    <w:bookmarkEnd w:id="2366"/>
    <w:bookmarkStart w:name="z2374" w:id="2367"/>
    <w:p>
      <w:pPr>
        <w:spacing w:after="0"/>
        <w:ind w:left="0"/>
        <w:jc w:val="left"/>
      </w:pPr>
      <w:r>
        <w:rPr>
          <w:rFonts w:ascii="Times New Roman"/>
          <w:b/>
          <w:i w:val="false"/>
          <w:color w:val="000000"/>
        </w:rPr>
        <w:t xml:space="preserve"> Параграф 11. Автоматчик клеильных полуавтоматов, 3 разряд</w:t>
      </w:r>
    </w:p>
    <w:bookmarkEnd w:id="2367"/>
    <w:bookmarkStart w:name="z2375" w:id="2368"/>
    <w:p>
      <w:pPr>
        <w:spacing w:after="0"/>
        <w:ind w:left="0"/>
        <w:jc w:val="both"/>
      </w:pPr>
      <w:r>
        <w:rPr>
          <w:rFonts w:ascii="Times New Roman"/>
          <w:b w:val="false"/>
          <w:i w:val="false"/>
          <w:color w:val="000000"/>
          <w:sz w:val="28"/>
        </w:rPr>
        <w:t>
      387. Характеристика работ:</w:t>
      </w:r>
    </w:p>
    <w:bookmarkEnd w:id="2368"/>
    <w:bookmarkStart w:name="z2376" w:id="2369"/>
    <w:p>
      <w:pPr>
        <w:spacing w:after="0"/>
        <w:ind w:left="0"/>
        <w:jc w:val="both"/>
      </w:pPr>
      <w:r>
        <w:rPr>
          <w:rFonts w:ascii="Times New Roman"/>
          <w:b w:val="false"/>
          <w:i w:val="false"/>
          <w:color w:val="000000"/>
          <w:sz w:val="28"/>
        </w:rPr>
        <w:t>
      загрузка бункеров клеильного полуавтомата дощечками и стержнями с предварительной их подсортировкой;</w:t>
      </w:r>
    </w:p>
    <w:bookmarkEnd w:id="2369"/>
    <w:bookmarkStart w:name="z2377" w:id="2370"/>
    <w:p>
      <w:pPr>
        <w:spacing w:after="0"/>
        <w:ind w:left="0"/>
        <w:jc w:val="both"/>
      </w:pPr>
      <w:r>
        <w:rPr>
          <w:rFonts w:ascii="Times New Roman"/>
          <w:b w:val="false"/>
          <w:i w:val="false"/>
          <w:color w:val="000000"/>
          <w:sz w:val="28"/>
        </w:rPr>
        <w:t>
      регулирование температуры клеевого раствора и его уровня в клеесмазочной коробке;</w:t>
      </w:r>
    </w:p>
    <w:bookmarkEnd w:id="2370"/>
    <w:bookmarkStart w:name="z2378" w:id="2371"/>
    <w:p>
      <w:pPr>
        <w:spacing w:after="0"/>
        <w:ind w:left="0"/>
        <w:jc w:val="both"/>
      </w:pPr>
      <w:r>
        <w:rPr>
          <w:rFonts w:ascii="Times New Roman"/>
          <w:b w:val="false"/>
          <w:i w:val="false"/>
          <w:color w:val="000000"/>
          <w:sz w:val="28"/>
        </w:rPr>
        <w:t>
      составление клеевого раствора из смеси смол с отвердителем;</w:t>
      </w:r>
    </w:p>
    <w:bookmarkEnd w:id="2371"/>
    <w:bookmarkStart w:name="z2379" w:id="2372"/>
    <w:p>
      <w:pPr>
        <w:spacing w:after="0"/>
        <w:ind w:left="0"/>
        <w:jc w:val="both"/>
      </w:pPr>
      <w:r>
        <w:rPr>
          <w:rFonts w:ascii="Times New Roman"/>
          <w:b w:val="false"/>
          <w:i w:val="false"/>
          <w:color w:val="000000"/>
          <w:sz w:val="28"/>
        </w:rPr>
        <w:t>
      съем с конвейера клеильного полуавтомата карандашных блоков, подравнивание торцов дощечек и стержней;</w:t>
      </w:r>
    </w:p>
    <w:bookmarkEnd w:id="2372"/>
    <w:bookmarkStart w:name="z2380" w:id="2373"/>
    <w:p>
      <w:pPr>
        <w:spacing w:after="0"/>
        <w:ind w:left="0"/>
        <w:jc w:val="both"/>
      </w:pPr>
      <w:r>
        <w:rPr>
          <w:rFonts w:ascii="Times New Roman"/>
          <w:b w:val="false"/>
          <w:i w:val="false"/>
          <w:color w:val="000000"/>
          <w:sz w:val="28"/>
        </w:rPr>
        <w:t>
      укладка блоков пакетами на стол с направлением технологического паза в одну сторону;</w:t>
      </w:r>
    </w:p>
    <w:bookmarkEnd w:id="2373"/>
    <w:bookmarkStart w:name="z2381" w:id="2374"/>
    <w:p>
      <w:pPr>
        <w:spacing w:after="0"/>
        <w:ind w:left="0"/>
        <w:jc w:val="both"/>
      </w:pPr>
      <w:r>
        <w:rPr>
          <w:rFonts w:ascii="Times New Roman"/>
          <w:b w:val="false"/>
          <w:i w:val="false"/>
          <w:color w:val="000000"/>
          <w:sz w:val="28"/>
        </w:rPr>
        <w:t>
      выгрузка карандашных блоков из полуавтомата, укладка их на рамы.</w:t>
      </w:r>
    </w:p>
    <w:bookmarkEnd w:id="2374"/>
    <w:bookmarkStart w:name="z2382" w:id="2375"/>
    <w:p>
      <w:pPr>
        <w:spacing w:after="0"/>
        <w:ind w:left="0"/>
        <w:jc w:val="both"/>
      </w:pPr>
      <w:r>
        <w:rPr>
          <w:rFonts w:ascii="Times New Roman"/>
          <w:b w:val="false"/>
          <w:i w:val="false"/>
          <w:color w:val="000000"/>
          <w:sz w:val="28"/>
        </w:rPr>
        <w:t>
      388. Должен знать:</w:t>
      </w:r>
    </w:p>
    <w:bookmarkEnd w:id="2375"/>
    <w:bookmarkStart w:name="z2383" w:id="2376"/>
    <w:p>
      <w:pPr>
        <w:spacing w:after="0"/>
        <w:ind w:left="0"/>
        <w:jc w:val="both"/>
      </w:pPr>
      <w:r>
        <w:rPr>
          <w:rFonts w:ascii="Times New Roman"/>
          <w:b w:val="false"/>
          <w:i w:val="false"/>
          <w:color w:val="000000"/>
          <w:sz w:val="28"/>
        </w:rPr>
        <w:t>
      ассортимент дощечек, стержней и карандашей;</w:t>
      </w:r>
    </w:p>
    <w:bookmarkEnd w:id="2376"/>
    <w:bookmarkStart w:name="z2384" w:id="2377"/>
    <w:p>
      <w:pPr>
        <w:spacing w:after="0"/>
        <w:ind w:left="0"/>
        <w:jc w:val="both"/>
      </w:pPr>
      <w:r>
        <w:rPr>
          <w:rFonts w:ascii="Times New Roman"/>
          <w:b w:val="false"/>
          <w:i w:val="false"/>
          <w:color w:val="000000"/>
          <w:sz w:val="28"/>
        </w:rPr>
        <w:t>
      способы приготовления клеевого раствора из синтетических смол, технические условия на смолы и отвердители;</w:t>
      </w:r>
    </w:p>
    <w:bookmarkEnd w:id="2377"/>
    <w:bookmarkStart w:name="z2385" w:id="2378"/>
    <w:p>
      <w:pPr>
        <w:spacing w:after="0"/>
        <w:ind w:left="0"/>
        <w:jc w:val="both"/>
      </w:pPr>
      <w:r>
        <w:rPr>
          <w:rFonts w:ascii="Times New Roman"/>
          <w:b w:val="false"/>
          <w:i w:val="false"/>
          <w:color w:val="000000"/>
          <w:sz w:val="28"/>
        </w:rPr>
        <w:t>
      виды брака дощечек и стержней и способы предупреждения его;</w:t>
      </w:r>
    </w:p>
    <w:bookmarkEnd w:id="2378"/>
    <w:bookmarkStart w:name="z2386" w:id="2379"/>
    <w:p>
      <w:pPr>
        <w:spacing w:after="0"/>
        <w:ind w:left="0"/>
        <w:jc w:val="both"/>
      </w:pPr>
      <w:r>
        <w:rPr>
          <w:rFonts w:ascii="Times New Roman"/>
          <w:b w:val="false"/>
          <w:i w:val="false"/>
          <w:color w:val="000000"/>
          <w:sz w:val="28"/>
        </w:rPr>
        <w:t>
      способ определения прочности клеевого шва карандашных блоков при выходе их из каналов полуавтоматов.</w:t>
      </w:r>
    </w:p>
    <w:bookmarkEnd w:id="2379"/>
    <w:bookmarkStart w:name="z2387" w:id="2380"/>
    <w:p>
      <w:pPr>
        <w:spacing w:after="0"/>
        <w:ind w:left="0"/>
        <w:jc w:val="left"/>
      </w:pPr>
      <w:r>
        <w:rPr>
          <w:rFonts w:ascii="Times New Roman"/>
          <w:b/>
          <w:i w:val="false"/>
          <w:color w:val="000000"/>
        </w:rPr>
        <w:t xml:space="preserve"> Параграф 12. Автоматчик клеильных полуавтоматов, 4 разряд</w:t>
      </w:r>
    </w:p>
    <w:bookmarkEnd w:id="2380"/>
    <w:bookmarkStart w:name="z2388" w:id="2381"/>
    <w:p>
      <w:pPr>
        <w:spacing w:after="0"/>
        <w:ind w:left="0"/>
        <w:jc w:val="both"/>
      </w:pPr>
      <w:r>
        <w:rPr>
          <w:rFonts w:ascii="Times New Roman"/>
          <w:b w:val="false"/>
          <w:i w:val="false"/>
          <w:color w:val="000000"/>
          <w:sz w:val="28"/>
        </w:rPr>
        <w:t>
      389. Характеристика работ:</w:t>
      </w:r>
    </w:p>
    <w:bookmarkEnd w:id="2381"/>
    <w:bookmarkStart w:name="z2389" w:id="2382"/>
    <w:p>
      <w:pPr>
        <w:spacing w:after="0"/>
        <w:ind w:left="0"/>
        <w:jc w:val="both"/>
      </w:pPr>
      <w:r>
        <w:rPr>
          <w:rFonts w:ascii="Times New Roman"/>
          <w:b w:val="false"/>
          <w:i w:val="false"/>
          <w:color w:val="000000"/>
          <w:sz w:val="28"/>
        </w:rPr>
        <w:t>
      склейка на специальных полуавтоматах дощечек и стержней в карандашные блоки под руководством автоматчика клеильных полуавтоматов более высокой квалификации;</w:t>
      </w:r>
    </w:p>
    <w:bookmarkEnd w:id="2382"/>
    <w:bookmarkStart w:name="z2390" w:id="2383"/>
    <w:p>
      <w:pPr>
        <w:spacing w:after="0"/>
        <w:ind w:left="0"/>
        <w:jc w:val="both"/>
      </w:pPr>
      <w:r>
        <w:rPr>
          <w:rFonts w:ascii="Times New Roman"/>
          <w:b w:val="false"/>
          <w:i w:val="false"/>
          <w:color w:val="000000"/>
          <w:sz w:val="28"/>
        </w:rPr>
        <w:t>
      выбор режима работы клеильного полуавтомата и соблюдение температурного режима обработки карандашных блоков под давлением;</w:t>
      </w:r>
    </w:p>
    <w:bookmarkEnd w:id="2383"/>
    <w:bookmarkStart w:name="z2391" w:id="2384"/>
    <w:p>
      <w:pPr>
        <w:spacing w:after="0"/>
        <w:ind w:left="0"/>
        <w:jc w:val="both"/>
      </w:pPr>
      <w:r>
        <w:rPr>
          <w:rFonts w:ascii="Times New Roman"/>
          <w:b w:val="false"/>
          <w:i w:val="false"/>
          <w:color w:val="000000"/>
          <w:sz w:val="28"/>
        </w:rPr>
        <w:t>
      установка на полуавтоматах сложных устройств и приспособлений для обработки карандашных блоков в ассортименте с точной выверкой в различных плоскостях при помощи проверочного инструмента и приборов;</w:t>
      </w:r>
    </w:p>
    <w:bookmarkEnd w:id="2384"/>
    <w:bookmarkStart w:name="z2392" w:id="2385"/>
    <w:p>
      <w:pPr>
        <w:spacing w:after="0"/>
        <w:ind w:left="0"/>
        <w:jc w:val="both"/>
      </w:pPr>
      <w:r>
        <w:rPr>
          <w:rFonts w:ascii="Times New Roman"/>
          <w:b w:val="false"/>
          <w:i w:val="false"/>
          <w:color w:val="000000"/>
          <w:sz w:val="28"/>
        </w:rPr>
        <w:t>
      выявление и устранение дефектов в работе оборудования;</w:t>
      </w:r>
    </w:p>
    <w:bookmarkEnd w:id="2385"/>
    <w:bookmarkStart w:name="z2393" w:id="2386"/>
    <w:p>
      <w:pPr>
        <w:spacing w:after="0"/>
        <w:ind w:left="0"/>
        <w:jc w:val="both"/>
      </w:pPr>
      <w:r>
        <w:rPr>
          <w:rFonts w:ascii="Times New Roman"/>
          <w:b w:val="false"/>
          <w:i w:val="false"/>
          <w:color w:val="000000"/>
          <w:sz w:val="28"/>
        </w:rPr>
        <w:t>
      наладка и переналадка полуавтоматов;</w:t>
      </w:r>
    </w:p>
    <w:bookmarkEnd w:id="2386"/>
    <w:bookmarkStart w:name="z2394" w:id="2387"/>
    <w:p>
      <w:pPr>
        <w:spacing w:after="0"/>
        <w:ind w:left="0"/>
        <w:jc w:val="both"/>
      </w:pPr>
      <w:r>
        <w:rPr>
          <w:rFonts w:ascii="Times New Roman"/>
          <w:b w:val="false"/>
          <w:i w:val="false"/>
          <w:color w:val="000000"/>
          <w:sz w:val="28"/>
        </w:rPr>
        <w:t>
      проверка на точность и производительность, испытание и приемка отремонтированного клеильного полуавтомата.</w:t>
      </w:r>
    </w:p>
    <w:bookmarkEnd w:id="2387"/>
    <w:bookmarkStart w:name="z2395" w:id="2388"/>
    <w:p>
      <w:pPr>
        <w:spacing w:after="0"/>
        <w:ind w:left="0"/>
        <w:jc w:val="both"/>
      </w:pPr>
      <w:r>
        <w:rPr>
          <w:rFonts w:ascii="Times New Roman"/>
          <w:b w:val="false"/>
          <w:i w:val="false"/>
          <w:color w:val="000000"/>
          <w:sz w:val="28"/>
        </w:rPr>
        <w:t>
      390. Должен знать:</w:t>
      </w:r>
    </w:p>
    <w:bookmarkEnd w:id="2388"/>
    <w:bookmarkStart w:name="z2396" w:id="2389"/>
    <w:p>
      <w:pPr>
        <w:spacing w:after="0"/>
        <w:ind w:left="0"/>
        <w:jc w:val="both"/>
      </w:pPr>
      <w:r>
        <w:rPr>
          <w:rFonts w:ascii="Times New Roman"/>
          <w:b w:val="false"/>
          <w:i w:val="false"/>
          <w:color w:val="000000"/>
          <w:sz w:val="28"/>
        </w:rPr>
        <w:t>
      конструкцию, кинематику и правила проверки на точность клеильно-карандашных полуавтоматов;</w:t>
      </w:r>
    </w:p>
    <w:bookmarkEnd w:id="2389"/>
    <w:bookmarkStart w:name="z2397" w:id="2390"/>
    <w:p>
      <w:pPr>
        <w:spacing w:after="0"/>
        <w:ind w:left="0"/>
        <w:jc w:val="both"/>
      </w:pPr>
      <w:r>
        <w:rPr>
          <w:rFonts w:ascii="Times New Roman"/>
          <w:b w:val="false"/>
          <w:i w:val="false"/>
          <w:color w:val="000000"/>
          <w:sz w:val="28"/>
        </w:rPr>
        <w:t>
      технологический процесс склеивания карандашных деталей и правила применения приспособлений;</w:t>
      </w:r>
    </w:p>
    <w:bookmarkEnd w:id="2390"/>
    <w:bookmarkStart w:name="z2398" w:id="2391"/>
    <w:p>
      <w:pPr>
        <w:spacing w:after="0"/>
        <w:ind w:left="0"/>
        <w:jc w:val="both"/>
      </w:pPr>
      <w:r>
        <w:rPr>
          <w:rFonts w:ascii="Times New Roman"/>
          <w:b w:val="false"/>
          <w:i w:val="false"/>
          <w:color w:val="000000"/>
          <w:sz w:val="28"/>
        </w:rPr>
        <w:t>
      профилактические меры по предупреждению поломок и аварий;</w:t>
      </w:r>
    </w:p>
    <w:bookmarkEnd w:id="2391"/>
    <w:bookmarkStart w:name="z2399" w:id="2392"/>
    <w:p>
      <w:pPr>
        <w:spacing w:after="0"/>
        <w:ind w:left="0"/>
        <w:jc w:val="both"/>
      </w:pPr>
      <w:r>
        <w:rPr>
          <w:rFonts w:ascii="Times New Roman"/>
          <w:b w:val="false"/>
          <w:i w:val="false"/>
          <w:color w:val="000000"/>
          <w:sz w:val="28"/>
        </w:rPr>
        <w:t>
      технические условия на ремонт, испытания и приемку клеильно-карандашных полуавтоматов;</w:t>
      </w:r>
    </w:p>
    <w:bookmarkEnd w:id="2392"/>
    <w:bookmarkStart w:name="z2400" w:id="2393"/>
    <w:p>
      <w:pPr>
        <w:spacing w:after="0"/>
        <w:ind w:left="0"/>
        <w:jc w:val="both"/>
      </w:pPr>
      <w:r>
        <w:rPr>
          <w:rFonts w:ascii="Times New Roman"/>
          <w:b w:val="false"/>
          <w:i w:val="false"/>
          <w:color w:val="000000"/>
          <w:sz w:val="28"/>
        </w:rPr>
        <w:t>
      свойства древесины, виды клеев.</w:t>
      </w:r>
    </w:p>
    <w:bookmarkEnd w:id="2393"/>
    <w:bookmarkStart w:name="z2401" w:id="2394"/>
    <w:p>
      <w:pPr>
        <w:spacing w:after="0"/>
        <w:ind w:left="0"/>
        <w:jc w:val="left"/>
      </w:pPr>
      <w:r>
        <w:rPr>
          <w:rFonts w:ascii="Times New Roman"/>
          <w:b/>
          <w:i w:val="false"/>
          <w:color w:val="000000"/>
        </w:rPr>
        <w:t xml:space="preserve"> Параграф 13. Автоматчик клеильных полуавтоматов, 5 разряд</w:t>
      </w:r>
    </w:p>
    <w:bookmarkEnd w:id="2394"/>
    <w:bookmarkStart w:name="z2402" w:id="2395"/>
    <w:p>
      <w:pPr>
        <w:spacing w:after="0"/>
        <w:ind w:left="0"/>
        <w:jc w:val="both"/>
      </w:pPr>
      <w:r>
        <w:rPr>
          <w:rFonts w:ascii="Times New Roman"/>
          <w:b w:val="false"/>
          <w:i w:val="false"/>
          <w:color w:val="000000"/>
          <w:sz w:val="28"/>
        </w:rPr>
        <w:t>
      391. Характеристика работ:</w:t>
      </w:r>
    </w:p>
    <w:bookmarkEnd w:id="2395"/>
    <w:bookmarkStart w:name="z2403" w:id="2396"/>
    <w:p>
      <w:pPr>
        <w:spacing w:after="0"/>
        <w:ind w:left="0"/>
        <w:jc w:val="both"/>
      </w:pPr>
      <w:r>
        <w:rPr>
          <w:rFonts w:ascii="Times New Roman"/>
          <w:b w:val="false"/>
          <w:i w:val="false"/>
          <w:color w:val="000000"/>
          <w:sz w:val="28"/>
        </w:rPr>
        <w:t>
      склейка на специальных полуавтоматах дощечек и стержней в карандашные блоки;</w:t>
      </w:r>
    </w:p>
    <w:bookmarkEnd w:id="2396"/>
    <w:bookmarkStart w:name="z2404" w:id="2397"/>
    <w:p>
      <w:pPr>
        <w:spacing w:after="0"/>
        <w:ind w:left="0"/>
        <w:jc w:val="both"/>
      </w:pPr>
      <w:r>
        <w:rPr>
          <w:rFonts w:ascii="Times New Roman"/>
          <w:b w:val="false"/>
          <w:i w:val="false"/>
          <w:color w:val="000000"/>
          <w:sz w:val="28"/>
        </w:rPr>
        <w:t>
      выбор работы клеильного полуавтомата и соблюдение температурного режима обработки карандашных блоков под давлением;</w:t>
      </w:r>
    </w:p>
    <w:bookmarkEnd w:id="2397"/>
    <w:bookmarkStart w:name="z2405" w:id="2398"/>
    <w:p>
      <w:pPr>
        <w:spacing w:after="0"/>
        <w:ind w:left="0"/>
        <w:jc w:val="both"/>
      </w:pPr>
      <w:r>
        <w:rPr>
          <w:rFonts w:ascii="Times New Roman"/>
          <w:b w:val="false"/>
          <w:i w:val="false"/>
          <w:color w:val="000000"/>
          <w:sz w:val="28"/>
        </w:rPr>
        <w:t>
      установка на полуавтоматах сложных устройств и приспособлений для обработки карандашных блоков в ассортименте с точной выверкой в различных плоскостях при помощи проверочного инструмента и приборов;</w:t>
      </w:r>
    </w:p>
    <w:bookmarkEnd w:id="2398"/>
    <w:bookmarkStart w:name="z2406" w:id="2399"/>
    <w:p>
      <w:pPr>
        <w:spacing w:after="0"/>
        <w:ind w:left="0"/>
        <w:jc w:val="both"/>
      </w:pPr>
      <w:r>
        <w:rPr>
          <w:rFonts w:ascii="Times New Roman"/>
          <w:b w:val="false"/>
          <w:i w:val="false"/>
          <w:color w:val="000000"/>
          <w:sz w:val="28"/>
        </w:rPr>
        <w:t>
      выявление и устранение дефектов в работе оборудования;</w:t>
      </w:r>
    </w:p>
    <w:bookmarkEnd w:id="2399"/>
    <w:bookmarkStart w:name="z2407" w:id="2400"/>
    <w:p>
      <w:pPr>
        <w:spacing w:after="0"/>
        <w:ind w:left="0"/>
        <w:jc w:val="both"/>
      </w:pPr>
      <w:r>
        <w:rPr>
          <w:rFonts w:ascii="Times New Roman"/>
          <w:b w:val="false"/>
          <w:i w:val="false"/>
          <w:color w:val="000000"/>
          <w:sz w:val="28"/>
        </w:rPr>
        <w:t>
      наладка и переналадка полуавтоматов;</w:t>
      </w:r>
    </w:p>
    <w:bookmarkEnd w:id="2400"/>
    <w:bookmarkStart w:name="z2408" w:id="2401"/>
    <w:p>
      <w:pPr>
        <w:spacing w:after="0"/>
        <w:ind w:left="0"/>
        <w:jc w:val="both"/>
      </w:pPr>
      <w:r>
        <w:rPr>
          <w:rFonts w:ascii="Times New Roman"/>
          <w:b w:val="false"/>
          <w:i w:val="false"/>
          <w:color w:val="000000"/>
          <w:sz w:val="28"/>
        </w:rPr>
        <w:t>
      проверка на точность и производительность, испытание и приемка отремонтированного клеильного полуавтомата.</w:t>
      </w:r>
    </w:p>
    <w:bookmarkEnd w:id="2401"/>
    <w:bookmarkStart w:name="z2409" w:id="2402"/>
    <w:p>
      <w:pPr>
        <w:spacing w:after="0"/>
        <w:ind w:left="0"/>
        <w:jc w:val="both"/>
      </w:pPr>
      <w:r>
        <w:rPr>
          <w:rFonts w:ascii="Times New Roman"/>
          <w:b w:val="false"/>
          <w:i w:val="false"/>
          <w:color w:val="000000"/>
          <w:sz w:val="28"/>
        </w:rPr>
        <w:t>
      392. Должен знать:</w:t>
      </w:r>
    </w:p>
    <w:bookmarkEnd w:id="2402"/>
    <w:bookmarkStart w:name="z2410" w:id="2403"/>
    <w:p>
      <w:pPr>
        <w:spacing w:after="0"/>
        <w:ind w:left="0"/>
        <w:jc w:val="both"/>
      </w:pPr>
      <w:r>
        <w:rPr>
          <w:rFonts w:ascii="Times New Roman"/>
          <w:b w:val="false"/>
          <w:i w:val="false"/>
          <w:color w:val="000000"/>
          <w:sz w:val="28"/>
        </w:rPr>
        <w:t>
      конструкцию, кинематику и правила проверки на точность клеильно-карандашных полуавтоматов;</w:t>
      </w:r>
    </w:p>
    <w:bookmarkEnd w:id="2403"/>
    <w:bookmarkStart w:name="z2411" w:id="2404"/>
    <w:p>
      <w:pPr>
        <w:spacing w:after="0"/>
        <w:ind w:left="0"/>
        <w:jc w:val="both"/>
      </w:pPr>
      <w:r>
        <w:rPr>
          <w:rFonts w:ascii="Times New Roman"/>
          <w:b w:val="false"/>
          <w:i w:val="false"/>
          <w:color w:val="000000"/>
          <w:sz w:val="28"/>
        </w:rPr>
        <w:t>
      технологический процесс склеивания карандашных деталей и правила применения приспособлений, профилактические меры по предупреждению поломок и аварий;</w:t>
      </w:r>
    </w:p>
    <w:bookmarkEnd w:id="2404"/>
    <w:bookmarkStart w:name="z2412" w:id="2405"/>
    <w:p>
      <w:pPr>
        <w:spacing w:after="0"/>
        <w:ind w:left="0"/>
        <w:jc w:val="both"/>
      </w:pPr>
      <w:r>
        <w:rPr>
          <w:rFonts w:ascii="Times New Roman"/>
          <w:b w:val="false"/>
          <w:i w:val="false"/>
          <w:color w:val="000000"/>
          <w:sz w:val="28"/>
        </w:rPr>
        <w:t>
      технические условия на ремонт, испытания и приемку клеильно-карандашных полуавтоматов;</w:t>
      </w:r>
    </w:p>
    <w:bookmarkEnd w:id="2405"/>
    <w:bookmarkStart w:name="z2413" w:id="2406"/>
    <w:p>
      <w:pPr>
        <w:spacing w:after="0"/>
        <w:ind w:left="0"/>
        <w:jc w:val="both"/>
      </w:pPr>
      <w:r>
        <w:rPr>
          <w:rFonts w:ascii="Times New Roman"/>
          <w:b w:val="false"/>
          <w:i w:val="false"/>
          <w:color w:val="000000"/>
          <w:sz w:val="28"/>
        </w:rPr>
        <w:t>
      свойства древесины, виды клеев.</w:t>
      </w:r>
    </w:p>
    <w:bookmarkEnd w:id="2406"/>
    <w:bookmarkStart w:name="z2414" w:id="2407"/>
    <w:p>
      <w:pPr>
        <w:spacing w:after="0"/>
        <w:ind w:left="0"/>
        <w:jc w:val="left"/>
      </w:pPr>
      <w:r>
        <w:rPr>
          <w:rFonts w:ascii="Times New Roman"/>
          <w:b/>
          <w:i w:val="false"/>
          <w:color w:val="000000"/>
        </w:rPr>
        <w:t xml:space="preserve"> Параграф 14. Прессовщик карандашных блоков, 5 разряд</w:t>
      </w:r>
    </w:p>
    <w:bookmarkEnd w:id="2407"/>
    <w:bookmarkStart w:name="z2415" w:id="2408"/>
    <w:p>
      <w:pPr>
        <w:spacing w:after="0"/>
        <w:ind w:left="0"/>
        <w:jc w:val="both"/>
      </w:pPr>
      <w:r>
        <w:rPr>
          <w:rFonts w:ascii="Times New Roman"/>
          <w:b w:val="false"/>
          <w:i w:val="false"/>
          <w:color w:val="000000"/>
          <w:sz w:val="28"/>
        </w:rPr>
        <w:t>
      393. Характеристика работ:</w:t>
      </w:r>
    </w:p>
    <w:bookmarkEnd w:id="2408"/>
    <w:bookmarkStart w:name="z2416" w:id="2409"/>
    <w:p>
      <w:pPr>
        <w:spacing w:after="0"/>
        <w:ind w:left="0"/>
        <w:jc w:val="both"/>
      </w:pPr>
      <w:r>
        <w:rPr>
          <w:rFonts w:ascii="Times New Roman"/>
          <w:b w:val="false"/>
          <w:i w:val="false"/>
          <w:color w:val="000000"/>
          <w:sz w:val="28"/>
        </w:rPr>
        <w:t>
      прессование карандашных дощечек и стержней в карандашные блоки на винтовом прессе или на терморационной установке;</w:t>
      </w:r>
    </w:p>
    <w:bookmarkEnd w:id="2409"/>
    <w:bookmarkStart w:name="z2417" w:id="2410"/>
    <w:p>
      <w:pPr>
        <w:spacing w:after="0"/>
        <w:ind w:left="0"/>
        <w:jc w:val="both"/>
      </w:pPr>
      <w:r>
        <w:rPr>
          <w:rFonts w:ascii="Times New Roman"/>
          <w:b w:val="false"/>
          <w:i w:val="false"/>
          <w:color w:val="000000"/>
          <w:sz w:val="28"/>
        </w:rPr>
        <w:t>
      регулирование режима работы сигнальной электрической, нагревательной и охладительной схем терморационной установки с помощью контрольно-измерительных приборов;</w:t>
      </w:r>
    </w:p>
    <w:bookmarkEnd w:id="2410"/>
    <w:bookmarkStart w:name="z2418" w:id="2411"/>
    <w:p>
      <w:pPr>
        <w:spacing w:after="0"/>
        <w:ind w:left="0"/>
        <w:jc w:val="both"/>
      </w:pPr>
      <w:r>
        <w:rPr>
          <w:rFonts w:ascii="Times New Roman"/>
          <w:b w:val="false"/>
          <w:i w:val="false"/>
          <w:color w:val="000000"/>
          <w:sz w:val="28"/>
        </w:rPr>
        <w:t>
      обеспечение работы компрессора в соответствии с технологическим режимом прессования карандашных блоков;</w:t>
      </w:r>
    </w:p>
    <w:bookmarkEnd w:id="2411"/>
    <w:bookmarkStart w:name="z2419" w:id="2412"/>
    <w:p>
      <w:pPr>
        <w:spacing w:after="0"/>
        <w:ind w:left="0"/>
        <w:jc w:val="both"/>
      </w:pPr>
      <w:r>
        <w:rPr>
          <w:rFonts w:ascii="Times New Roman"/>
          <w:b w:val="false"/>
          <w:i w:val="false"/>
          <w:color w:val="000000"/>
          <w:sz w:val="28"/>
        </w:rPr>
        <w:t>
      регулировка механизмов винтовых прессов в соответствии с технологическим режимом обработки карандашных блоков в их ассортименте;</w:t>
      </w:r>
    </w:p>
    <w:bookmarkEnd w:id="2412"/>
    <w:bookmarkStart w:name="z2420" w:id="2413"/>
    <w:p>
      <w:pPr>
        <w:spacing w:after="0"/>
        <w:ind w:left="0"/>
        <w:jc w:val="both"/>
      </w:pPr>
      <w:r>
        <w:rPr>
          <w:rFonts w:ascii="Times New Roman"/>
          <w:b w:val="false"/>
          <w:i w:val="false"/>
          <w:color w:val="000000"/>
          <w:sz w:val="28"/>
        </w:rPr>
        <w:t>
      выравнивание концов стержней в блоках;</w:t>
      </w:r>
    </w:p>
    <w:bookmarkEnd w:id="2413"/>
    <w:bookmarkStart w:name="z2421" w:id="2414"/>
    <w:p>
      <w:pPr>
        <w:spacing w:after="0"/>
        <w:ind w:left="0"/>
        <w:jc w:val="both"/>
      </w:pPr>
      <w:r>
        <w:rPr>
          <w:rFonts w:ascii="Times New Roman"/>
          <w:b w:val="false"/>
          <w:i w:val="false"/>
          <w:color w:val="000000"/>
          <w:sz w:val="28"/>
        </w:rPr>
        <w:t>
      укладка блоков пакетами с металлическими прокладками на рабочий стол механизма загрузки терморационной установки;</w:t>
      </w:r>
    </w:p>
    <w:bookmarkEnd w:id="2414"/>
    <w:bookmarkStart w:name="z2422" w:id="2415"/>
    <w:p>
      <w:pPr>
        <w:spacing w:after="0"/>
        <w:ind w:left="0"/>
        <w:jc w:val="both"/>
      </w:pPr>
      <w:r>
        <w:rPr>
          <w:rFonts w:ascii="Times New Roman"/>
          <w:b w:val="false"/>
          <w:i w:val="false"/>
          <w:color w:val="000000"/>
          <w:sz w:val="28"/>
        </w:rPr>
        <w:t>
      запрессовка дощечек в струбцину с плотной закладкой башмаков и механических линьев;</w:t>
      </w:r>
    </w:p>
    <w:bookmarkEnd w:id="2415"/>
    <w:bookmarkStart w:name="z2423" w:id="2416"/>
    <w:p>
      <w:pPr>
        <w:spacing w:after="0"/>
        <w:ind w:left="0"/>
        <w:jc w:val="both"/>
      </w:pPr>
      <w:r>
        <w:rPr>
          <w:rFonts w:ascii="Times New Roman"/>
          <w:b w:val="false"/>
          <w:i w:val="false"/>
          <w:color w:val="000000"/>
          <w:sz w:val="28"/>
        </w:rPr>
        <w:t>
      распрессовка струбцин, выемка карандашных блоков из струбцин и укладка их на рамы.</w:t>
      </w:r>
    </w:p>
    <w:bookmarkEnd w:id="2416"/>
    <w:bookmarkStart w:name="z2424" w:id="2417"/>
    <w:p>
      <w:pPr>
        <w:spacing w:after="0"/>
        <w:ind w:left="0"/>
        <w:jc w:val="both"/>
      </w:pPr>
      <w:r>
        <w:rPr>
          <w:rFonts w:ascii="Times New Roman"/>
          <w:b w:val="false"/>
          <w:i w:val="false"/>
          <w:color w:val="000000"/>
          <w:sz w:val="28"/>
        </w:rPr>
        <w:t>
      394. Должен знать:</w:t>
      </w:r>
    </w:p>
    <w:bookmarkEnd w:id="2417"/>
    <w:bookmarkStart w:name="z2425" w:id="2418"/>
    <w:p>
      <w:pPr>
        <w:spacing w:after="0"/>
        <w:ind w:left="0"/>
        <w:jc w:val="both"/>
      </w:pPr>
      <w:r>
        <w:rPr>
          <w:rFonts w:ascii="Times New Roman"/>
          <w:b w:val="false"/>
          <w:i w:val="false"/>
          <w:color w:val="000000"/>
          <w:sz w:val="28"/>
        </w:rPr>
        <w:t>
      кинематическую и электрическую схемы;</w:t>
      </w:r>
    </w:p>
    <w:bookmarkEnd w:id="2418"/>
    <w:bookmarkStart w:name="z2426" w:id="2419"/>
    <w:p>
      <w:pPr>
        <w:spacing w:after="0"/>
        <w:ind w:left="0"/>
        <w:jc w:val="both"/>
      </w:pPr>
      <w:r>
        <w:rPr>
          <w:rFonts w:ascii="Times New Roman"/>
          <w:b w:val="false"/>
          <w:i w:val="false"/>
          <w:color w:val="000000"/>
          <w:sz w:val="28"/>
        </w:rPr>
        <w:t>
      принцип и последовательность работы агрегатов терморационной установки;</w:t>
      </w:r>
    </w:p>
    <w:bookmarkEnd w:id="2419"/>
    <w:bookmarkStart w:name="z2427" w:id="2420"/>
    <w:p>
      <w:pPr>
        <w:spacing w:after="0"/>
        <w:ind w:left="0"/>
        <w:jc w:val="both"/>
      </w:pPr>
      <w:r>
        <w:rPr>
          <w:rFonts w:ascii="Times New Roman"/>
          <w:b w:val="false"/>
          <w:i w:val="false"/>
          <w:color w:val="000000"/>
          <w:sz w:val="28"/>
        </w:rPr>
        <w:t>
      время выдержки карандашных блоков для карандашей различных классов под давлением;</w:t>
      </w:r>
    </w:p>
    <w:bookmarkEnd w:id="2420"/>
    <w:bookmarkStart w:name="z2428" w:id="2421"/>
    <w:p>
      <w:pPr>
        <w:spacing w:after="0"/>
        <w:ind w:left="0"/>
        <w:jc w:val="both"/>
      </w:pPr>
      <w:r>
        <w:rPr>
          <w:rFonts w:ascii="Times New Roman"/>
          <w:b w:val="false"/>
          <w:i w:val="false"/>
          <w:color w:val="000000"/>
          <w:sz w:val="28"/>
        </w:rPr>
        <w:t>
      величину давления при запрессовке и температурный режим склеивания на различных видах синтетических клеев;</w:t>
      </w:r>
    </w:p>
    <w:bookmarkEnd w:id="2421"/>
    <w:bookmarkStart w:name="z2429" w:id="2422"/>
    <w:p>
      <w:pPr>
        <w:spacing w:after="0"/>
        <w:ind w:left="0"/>
        <w:jc w:val="both"/>
      </w:pPr>
      <w:r>
        <w:rPr>
          <w:rFonts w:ascii="Times New Roman"/>
          <w:b w:val="false"/>
          <w:i w:val="false"/>
          <w:color w:val="000000"/>
          <w:sz w:val="28"/>
        </w:rPr>
        <w:t>
      технические условия на карандашные дощечки и пишущие стержни;</w:t>
      </w:r>
    </w:p>
    <w:bookmarkEnd w:id="2422"/>
    <w:bookmarkStart w:name="z2430" w:id="2423"/>
    <w:p>
      <w:pPr>
        <w:spacing w:after="0"/>
        <w:ind w:left="0"/>
        <w:jc w:val="both"/>
      </w:pPr>
      <w:r>
        <w:rPr>
          <w:rFonts w:ascii="Times New Roman"/>
          <w:b w:val="false"/>
          <w:i w:val="false"/>
          <w:color w:val="000000"/>
          <w:sz w:val="28"/>
        </w:rPr>
        <w:t>
      свойства клеев и клеевых растворов;</w:t>
      </w:r>
    </w:p>
    <w:bookmarkEnd w:id="2423"/>
    <w:bookmarkStart w:name="z2431" w:id="2424"/>
    <w:p>
      <w:pPr>
        <w:spacing w:after="0"/>
        <w:ind w:left="0"/>
        <w:jc w:val="both"/>
      </w:pPr>
      <w:r>
        <w:rPr>
          <w:rFonts w:ascii="Times New Roman"/>
          <w:b w:val="false"/>
          <w:i w:val="false"/>
          <w:color w:val="000000"/>
          <w:sz w:val="28"/>
        </w:rPr>
        <w:t>
      приемы распрессовки струбцин без нарушения их штабелевки.</w:t>
      </w:r>
    </w:p>
    <w:bookmarkEnd w:id="2424"/>
    <w:bookmarkStart w:name="z2432" w:id="2425"/>
    <w:p>
      <w:pPr>
        <w:spacing w:after="0"/>
        <w:ind w:left="0"/>
        <w:jc w:val="left"/>
      </w:pPr>
      <w:r>
        <w:rPr>
          <w:rFonts w:ascii="Times New Roman"/>
          <w:b/>
          <w:i w:val="false"/>
          <w:color w:val="000000"/>
        </w:rPr>
        <w:t xml:space="preserve"> Параграф 15. Размольщик карандашной массы, 6 разряд</w:t>
      </w:r>
    </w:p>
    <w:bookmarkEnd w:id="2425"/>
    <w:bookmarkStart w:name="z2433" w:id="2426"/>
    <w:p>
      <w:pPr>
        <w:spacing w:after="0"/>
        <w:ind w:left="0"/>
        <w:jc w:val="both"/>
      </w:pPr>
      <w:r>
        <w:rPr>
          <w:rFonts w:ascii="Times New Roman"/>
          <w:b w:val="false"/>
          <w:i w:val="false"/>
          <w:color w:val="000000"/>
          <w:sz w:val="28"/>
        </w:rPr>
        <w:t>
      395. Характеристика работ:</w:t>
      </w:r>
    </w:p>
    <w:bookmarkEnd w:id="2426"/>
    <w:bookmarkStart w:name="z2434" w:id="2427"/>
    <w:p>
      <w:pPr>
        <w:spacing w:after="0"/>
        <w:ind w:left="0"/>
        <w:jc w:val="both"/>
      </w:pPr>
      <w:r>
        <w:rPr>
          <w:rFonts w:ascii="Times New Roman"/>
          <w:b w:val="false"/>
          <w:i w:val="false"/>
          <w:color w:val="000000"/>
          <w:sz w:val="28"/>
        </w:rPr>
        <w:t>
      обслуживание автоматической линии, состоящей из 27 установок, выполняющих комплекс технологических операций по приготовлению глины и графита;</w:t>
      </w:r>
    </w:p>
    <w:bookmarkEnd w:id="2427"/>
    <w:bookmarkStart w:name="z2435" w:id="2428"/>
    <w:p>
      <w:pPr>
        <w:spacing w:after="0"/>
        <w:ind w:left="0"/>
        <w:jc w:val="both"/>
      </w:pPr>
      <w:r>
        <w:rPr>
          <w:rFonts w:ascii="Times New Roman"/>
          <w:b w:val="false"/>
          <w:i w:val="false"/>
          <w:color w:val="000000"/>
          <w:sz w:val="28"/>
        </w:rPr>
        <w:t>
      приготовление суспензии чернографитовой шихты для различных градаций карандашных стержней;</w:t>
      </w:r>
    </w:p>
    <w:bookmarkEnd w:id="2428"/>
    <w:bookmarkStart w:name="z2436" w:id="2429"/>
    <w:p>
      <w:pPr>
        <w:spacing w:after="0"/>
        <w:ind w:left="0"/>
        <w:jc w:val="both"/>
      </w:pPr>
      <w:r>
        <w:rPr>
          <w:rFonts w:ascii="Times New Roman"/>
          <w:b w:val="false"/>
          <w:i w:val="false"/>
          <w:color w:val="000000"/>
          <w:sz w:val="28"/>
        </w:rPr>
        <w:t>
      помол графита в турбомельницах до получения заданной дисперсности и влажности;</w:t>
      </w:r>
    </w:p>
    <w:bookmarkEnd w:id="2429"/>
    <w:bookmarkStart w:name="z2437" w:id="2430"/>
    <w:p>
      <w:pPr>
        <w:spacing w:after="0"/>
        <w:ind w:left="0"/>
        <w:jc w:val="both"/>
      </w:pPr>
      <w:r>
        <w:rPr>
          <w:rFonts w:ascii="Times New Roman"/>
          <w:b w:val="false"/>
          <w:i w:val="false"/>
          <w:color w:val="000000"/>
          <w:sz w:val="28"/>
        </w:rPr>
        <w:t>
      облагораживание глины путем механической и химической очистки от посторонних примесей;</w:t>
      </w:r>
    </w:p>
    <w:bookmarkEnd w:id="2430"/>
    <w:bookmarkStart w:name="z2438" w:id="2431"/>
    <w:p>
      <w:pPr>
        <w:spacing w:after="0"/>
        <w:ind w:left="0"/>
        <w:jc w:val="both"/>
      </w:pPr>
      <w:r>
        <w:rPr>
          <w:rFonts w:ascii="Times New Roman"/>
          <w:b w:val="false"/>
          <w:i w:val="false"/>
          <w:color w:val="000000"/>
          <w:sz w:val="28"/>
        </w:rPr>
        <w:t>
      перемешивание глины в глиномешалке до получения однородной по дольности и влажности массы с добавлением, в необходимых случаях, различных красителей и наполнителей;</w:t>
      </w:r>
    </w:p>
    <w:bookmarkEnd w:id="2431"/>
    <w:bookmarkStart w:name="z2439" w:id="2432"/>
    <w:p>
      <w:pPr>
        <w:spacing w:after="0"/>
        <w:ind w:left="0"/>
        <w:jc w:val="both"/>
      </w:pPr>
      <w:r>
        <w:rPr>
          <w:rFonts w:ascii="Times New Roman"/>
          <w:b w:val="false"/>
          <w:i w:val="false"/>
          <w:color w:val="000000"/>
          <w:sz w:val="28"/>
        </w:rPr>
        <w:t>
      коагуляция глины;</w:t>
      </w:r>
    </w:p>
    <w:bookmarkEnd w:id="2432"/>
    <w:bookmarkStart w:name="z2440" w:id="2433"/>
    <w:p>
      <w:pPr>
        <w:spacing w:after="0"/>
        <w:ind w:left="0"/>
        <w:jc w:val="both"/>
      </w:pPr>
      <w:r>
        <w:rPr>
          <w:rFonts w:ascii="Times New Roman"/>
          <w:b w:val="false"/>
          <w:i w:val="false"/>
          <w:color w:val="000000"/>
          <w:sz w:val="28"/>
        </w:rPr>
        <w:t>
      обработка приготовленных компонентов в турбодиспергаторах и сместителях для получения шихты заданной градации стержней;</w:t>
      </w:r>
    </w:p>
    <w:bookmarkEnd w:id="2433"/>
    <w:bookmarkStart w:name="z2441" w:id="2434"/>
    <w:p>
      <w:pPr>
        <w:spacing w:after="0"/>
        <w:ind w:left="0"/>
        <w:jc w:val="both"/>
      </w:pPr>
      <w:r>
        <w:rPr>
          <w:rFonts w:ascii="Times New Roman"/>
          <w:b w:val="false"/>
          <w:i w:val="false"/>
          <w:color w:val="000000"/>
          <w:sz w:val="28"/>
        </w:rPr>
        <w:t>
      фильтрация суспензии в фильтр-прессах;</w:t>
      </w:r>
    </w:p>
    <w:bookmarkEnd w:id="2434"/>
    <w:bookmarkStart w:name="z2442" w:id="2435"/>
    <w:p>
      <w:pPr>
        <w:spacing w:after="0"/>
        <w:ind w:left="0"/>
        <w:jc w:val="both"/>
      </w:pPr>
      <w:r>
        <w:rPr>
          <w:rFonts w:ascii="Times New Roman"/>
          <w:b w:val="false"/>
          <w:i w:val="false"/>
          <w:color w:val="000000"/>
          <w:sz w:val="28"/>
        </w:rPr>
        <w:t>
      просеивание фильтрованной массы через глиносито;</w:t>
      </w:r>
    </w:p>
    <w:bookmarkEnd w:id="2435"/>
    <w:bookmarkStart w:name="z2443" w:id="2436"/>
    <w:p>
      <w:pPr>
        <w:spacing w:after="0"/>
        <w:ind w:left="0"/>
        <w:jc w:val="both"/>
      </w:pPr>
      <w:r>
        <w:rPr>
          <w:rFonts w:ascii="Times New Roman"/>
          <w:b w:val="false"/>
          <w:i w:val="false"/>
          <w:color w:val="000000"/>
          <w:sz w:val="28"/>
        </w:rPr>
        <w:t>
      сушка фильтрованной массы в вакуумных сушильных шкафах по заданному режиму и автоматическая подача в бункер-накопитель.</w:t>
      </w:r>
    </w:p>
    <w:bookmarkEnd w:id="2436"/>
    <w:bookmarkStart w:name="z2444" w:id="2437"/>
    <w:p>
      <w:pPr>
        <w:spacing w:after="0"/>
        <w:ind w:left="0"/>
        <w:jc w:val="both"/>
      </w:pPr>
      <w:r>
        <w:rPr>
          <w:rFonts w:ascii="Times New Roman"/>
          <w:b w:val="false"/>
          <w:i w:val="false"/>
          <w:color w:val="000000"/>
          <w:sz w:val="28"/>
        </w:rPr>
        <w:t>
      396. Должен знать:</w:t>
      </w:r>
    </w:p>
    <w:bookmarkEnd w:id="2437"/>
    <w:bookmarkStart w:name="z2445" w:id="2438"/>
    <w:p>
      <w:pPr>
        <w:spacing w:after="0"/>
        <w:ind w:left="0"/>
        <w:jc w:val="both"/>
      </w:pPr>
      <w:r>
        <w:rPr>
          <w:rFonts w:ascii="Times New Roman"/>
          <w:b w:val="false"/>
          <w:i w:val="false"/>
          <w:color w:val="000000"/>
          <w:sz w:val="28"/>
        </w:rPr>
        <w:t>
      государственные стандарты на сырье;</w:t>
      </w:r>
    </w:p>
    <w:bookmarkEnd w:id="2438"/>
    <w:bookmarkStart w:name="z2446" w:id="2439"/>
    <w:p>
      <w:pPr>
        <w:spacing w:after="0"/>
        <w:ind w:left="0"/>
        <w:jc w:val="both"/>
      </w:pPr>
      <w:r>
        <w:rPr>
          <w:rFonts w:ascii="Times New Roman"/>
          <w:b w:val="false"/>
          <w:i w:val="false"/>
          <w:color w:val="000000"/>
          <w:sz w:val="28"/>
        </w:rPr>
        <w:t>
      технические условия приготовления стержней в ассортименте;</w:t>
      </w:r>
    </w:p>
    <w:bookmarkEnd w:id="2439"/>
    <w:bookmarkStart w:name="z2447" w:id="2440"/>
    <w:p>
      <w:pPr>
        <w:spacing w:after="0"/>
        <w:ind w:left="0"/>
        <w:jc w:val="both"/>
      </w:pPr>
      <w:r>
        <w:rPr>
          <w:rFonts w:ascii="Times New Roman"/>
          <w:b w:val="false"/>
          <w:i w:val="false"/>
          <w:color w:val="000000"/>
          <w:sz w:val="28"/>
        </w:rPr>
        <w:t>
      техническую характеристику обслуживаемого оборудования: дробилок, отстойников, турбомельниц, глиносит, сушильных вакуумных шкафов, фильтр-прессов, бункеров-накопителей;</w:t>
      </w:r>
    </w:p>
    <w:bookmarkEnd w:id="2440"/>
    <w:bookmarkStart w:name="z2448" w:id="2441"/>
    <w:p>
      <w:pPr>
        <w:spacing w:after="0"/>
        <w:ind w:left="0"/>
        <w:jc w:val="both"/>
      </w:pPr>
      <w:r>
        <w:rPr>
          <w:rFonts w:ascii="Times New Roman"/>
          <w:b w:val="false"/>
          <w:i w:val="false"/>
          <w:color w:val="000000"/>
          <w:sz w:val="28"/>
        </w:rPr>
        <w:t>
      режимы обработки компонентов, суспензии и их основные свойства;</w:t>
      </w:r>
    </w:p>
    <w:bookmarkEnd w:id="2441"/>
    <w:bookmarkStart w:name="z2449" w:id="2442"/>
    <w:p>
      <w:pPr>
        <w:spacing w:after="0"/>
        <w:ind w:left="0"/>
        <w:jc w:val="both"/>
      </w:pPr>
      <w:r>
        <w:rPr>
          <w:rFonts w:ascii="Times New Roman"/>
          <w:b w:val="false"/>
          <w:i w:val="false"/>
          <w:color w:val="000000"/>
          <w:sz w:val="28"/>
        </w:rPr>
        <w:t>
      правила пуска и наладки автоматической линии.</w:t>
      </w:r>
    </w:p>
    <w:bookmarkEnd w:id="2442"/>
    <w:bookmarkStart w:name="z2450" w:id="2443"/>
    <w:p>
      <w:pPr>
        <w:spacing w:after="0"/>
        <w:ind w:left="0"/>
        <w:jc w:val="left"/>
      </w:pPr>
      <w:r>
        <w:rPr>
          <w:rFonts w:ascii="Times New Roman"/>
          <w:b/>
          <w:i w:val="false"/>
          <w:color w:val="000000"/>
        </w:rPr>
        <w:t xml:space="preserve"> Параграф 16. Сортировщик в производстве карандашей, 2 разряд</w:t>
      </w:r>
    </w:p>
    <w:bookmarkEnd w:id="2443"/>
    <w:bookmarkStart w:name="z2451" w:id="2444"/>
    <w:p>
      <w:pPr>
        <w:spacing w:after="0"/>
        <w:ind w:left="0"/>
        <w:jc w:val="both"/>
      </w:pPr>
      <w:r>
        <w:rPr>
          <w:rFonts w:ascii="Times New Roman"/>
          <w:b w:val="false"/>
          <w:i w:val="false"/>
          <w:color w:val="000000"/>
          <w:sz w:val="28"/>
        </w:rPr>
        <w:t>
      397. Характеристика работ:</w:t>
      </w:r>
    </w:p>
    <w:bookmarkEnd w:id="2444"/>
    <w:bookmarkStart w:name="z2452" w:id="2445"/>
    <w:p>
      <w:pPr>
        <w:spacing w:after="0"/>
        <w:ind w:left="0"/>
        <w:jc w:val="both"/>
      </w:pPr>
      <w:r>
        <w:rPr>
          <w:rFonts w:ascii="Times New Roman"/>
          <w:b w:val="false"/>
          <w:i w:val="false"/>
          <w:color w:val="000000"/>
          <w:sz w:val="28"/>
        </w:rPr>
        <w:t>
      разбраковка карандашей по нечеткости штампа, сколам лаковой пленки и другим дефектам;</w:t>
      </w:r>
    </w:p>
    <w:bookmarkEnd w:id="2445"/>
    <w:bookmarkStart w:name="z2453" w:id="2446"/>
    <w:p>
      <w:pPr>
        <w:spacing w:after="0"/>
        <w:ind w:left="0"/>
        <w:jc w:val="both"/>
      </w:pPr>
      <w:r>
        <w:rPr>
          <w:rFonts w:ascii="Times New Roman"/>
          <w:b w:val="false"/>
          <w:i w:val="false"/>
          <w:color w:val="000000"/>
          <w:sz w:val="28"/>
        </w:rPr>
        <w:t>
      укладка отсортированных карандашей на рамы;</w:t>
      </w:r>
    </w:p>
    <w:bookmarkEnd w:id="2446"/>
    <w:bookmarkStart w:name="z2454" w:id="2447"/>
    <w:p>
      <w:pPr>
        <w:spacing w:after="0"/>
        <w:ind w:left="0"/>
        <w:jc w:val="both"/>
      </w:pPr>
      <w:r>
        <w:rPr>
          <w:rFonts w:ascii="Times New Roman"/>
          <w:b w:val="false"/>
          <w:i w:val="false"/>
          <w:color w:val="000000"/>
          <w:sz w:val="28"/>
        </w:rPr>
        <w:t>
      подборка дощечек по меткам и направлению ворса;</w:t>
      </w:r>
    </w:p>
    <w:bookmarkEnd w:id="2447"/>
    <w:bookmarkStart w:name="z2455" w:id="2448"/>
    <w:p>
      <w:pPr>
        <w:spacing w:after="0"/>
        <w:ind w:left="0"/>
        <w:jc w:val="both"/>
      </w:pPr>
      <w:r>
        <w:rPr>
          <w:rFonts w:ascii="Times New Roman"/>
          <w:b w:val="false"/>
          <w:i w:val="false"/>
          <w:color w:val="000000"/>
          <w:sz w:val="28"/>
        </w:rPr>
        <w:t>
      отсортировка брака;</w:t>
      </w:r>
    </w:p>
    <w:bookmarkEnd w:id="2448"/>
    <w:bookmarkStart w:name="z2456" w:id="2449"/>
    <w:p>
      <w:pPr>
        <w:spacing w:after="0"/>
        <w:ind w:left="0"/>
        <w:jc w:val="both"/>
      </w:pPr>
      <w:r>
        <w:rPr>
          <w:rFonts w:ascii="Times New Roman"/>
          <w:b w:val="false"/>
          <w:i w:val="false"/>
          <w:color w:val="000000"/>
          <w:sz w:val="28"/>
        </w:rPr>
        <w:t>
      укладка дощечек в рамки;</w:t>
      </w:r>
    </w:p>
    <w:bookmarkEnd w:id="2449"/>
    <w:bookmarkStart w:name="z2457" w:id="2450"/>
    <w:p>
      <w:pPr>
        <w:spacing w:after="0"/>
        <w:ind w:left="0"/>
        <w:jc w:val="both"/>
      </w:pPr>
      <w:r>
        <w:rPr>
          <w:rFonts w:ascii="Times New Roman"/>
          <w:b w:val="false"/>
          <w:i w:val="false"/>
          <w:color w:val="000000"/>
          <w:sz w:val="28"/>
        </w:rPr>
        <w:t>
      отборка гуммитраганта (связующего) от механических примесей - песка, глины, коры и стекла;</w:t>
      </w:r>
    </w:p>
    <w:bookmarkEnd w:id="2450"/>
    <w:bookmarkStart w:name="z2458" w:id="2451"/>
    <w:p>
      <w:pPr>
        <w:spacing w:after="0"/>
        <w:ind w:left="0"/>
        <w:jc w:val="both"/>
      </w:pPr>
      <w:r>
        <w:rPr>
          <w:rFonts w:ascii="Times New Roman"/>
          <w:b w:val="false"/>
          <w:i w:val="false"/>
          <w:color w:val="000000"/>
          <w:sz w:val="28"/>
        </w:rPr>
        <w:t>
      сортировка карандашной резинки по диаметру и длине;</w:t>
      </w:r>
    </w:p>
    <w:bookmarkEnd w:id="2451"/>
    <w:bookmarkStart w:name="z2459" w:id="2452"/>
    <w:p>
      <w:pPr>
        <w:spacing w:after="0"/>
        <w:ind w:left="0"/>
        <w:jc w:val="both"/>
      </w:pPr>
      <w:r>
        <w:rPr>
          <w:rFonts w:ascii="Times New Roman"/>
          <w:b w:val="false"/>
          <w:i w:val="false"/>
          <w:color w:val="000000"/>
          <w:sz w:val="28"/>
        </w:rPr>
        <w:t>
      затаривание и взвешивание отсортированного гуммитраганта, резинки и отходов.</w:t>
      </w:r>
    </w:p>
    <w:bookmarkEnd w:id="2452"/>
    <w:bookmarkStart w:name="z2460" w:id="2453"/>
    <w:p>
      <w:pPr>
        <w:spacing w:after="0"/>
        <w:ind w:left="0"/>
        <w:jc w:val="both"/>
      </w:pPr>
      <w:r>
        <w:rPr>
          <w:rFonts w:ascii="Times New Roman"/>
          <w:b w:val="false"/>
          <w:i w:val="false"/>
          <w:color w:val="000000"/>
          <w:sz w:val="28"/>
        </w:rPr>
        <w:t>
      398. Должен знать:</w:t>
      </w:r>
    </w:p>
    <w:bookmarkEnd w:id="2453"/>
    <w:bookmarkStart w:name="z2461" w:id="2454"/>
    <w:p>
      <w:pPr>
        <w:spacing w:after="0"/>
        <w:ind w:left="0"/>
        <w:jc w:val="both"/>
      </w:pPr>
      <w:r>
        <w:rPr>
          <w:rFonts w:ascii="Times New Roman"/>
          <w:b w:val="false"/>
          <w:i w:val="false"/>
          <w:color w:val="000000"/>
          <w:sz w:val="28"/>
        </w:rPr>
        <w:t>
      технические условия и государственные стандарты на качество карандашей и дощечек различного ассортимента;</w:t>
      </w:r>
    </w:p>
    <w:bookmarkEnd w:id="2454"/>
    <w:bookmarkStart w:name="z2462" w:id="2455"/>
    <w:p>
      <w:pPr>
        <w:spacing w:after="0"/>
        <w:ind w:left="0"/>
        <w:jc w:val="both"/>
      </w:pPr>
      <w:r>
        <w:rPr>
          <w:rFonts w:ascii="Times New Roman"/>
          <w:b w:val="false"/>
          <w:i w:val="false"/>
          <w:color w:val="000000"/>
          <w:sz w:val="28"/>
        </w:rPr>
        <w:t>
      основные пороки древесины;</w:t>
      </w:r>
    </w:p>
    <w:bookmarkEnd w:id="2455"/>
    <w:bookmarkStart w:name="z2463" w:id="2456"/>
    <w:p>
      <w:pPr>
        <w:spacing w:after="0"/>
        <w:ind w:left="0"/>
        <w:jc w:val="both"/>
      </w:pPr>
      <w:r>
        <w:rPr>
          <w:rFonts w:ascii="Times New Roman"/>
          <w:b w:val="false"/>
          <w:i w:val="false"/>
          <w:color w:val="000000"/>
          <w:sz w:val="28"/>
        </w:rPr>
        <w:t>
      способы укладки отсортированного карандаша и дощечек в рамки, качество и свойства гуммитраганта;</w:t>
      </w:r>
    </w:p>
    <w:bookmarkEnd w:id="2456"/>
    <w:bookmarkStart w:name="z2464" w:id="2457"/>
    <w:p>
      <w:pPr>
        <w:spacing w:after="0"/>
        <w:ind w:left="0"/>
        <w:jc w:val="both"/>
      </w:pPr>
      <w:r>
        <w:rPr>
          <w:rFonts w:ascii="Times New Roman"/>
          <w:b w:val="false"/>
          <w:i w:val="false"/>
          <w:color w:val="000000"/>
          <w:sz w:val="28"/>
        </w:rPr>
        <w:t>
      технические условия на гуммитрагант и карандашную резинку.</w:t>
      </w:r>
    </w:p>
    <w:bookmarkEnd w:id="2457"/>
    <w:bookmarkStart w:name="z2465" w:id="2458"/>
    <w:p>
      <w:pPr>
        <w:spacing w:after="0"/>
        <w:ind w:left="0"/>
        <w:jc w:val="left"/>
      </w:pPr>
      <w:r>
        <w:rPr>
          <w:rFonts w:ascii="Times New Roman"/>
          <w:b/>
          <w:i w:val="false"/>
          <w:color w:val="000000"/>
        </w:rPr>
        <w:t xml:space="preserve"> Параграф 17. Сортировщик в производстве карандашей, 3 разряд</w:t>
      </w:r>
    </w:p>
    <w:bookmarkEnd w:id="2458"/>
    <w:bookmarkStart w:name="z2466" w:id="2459"/>
    <w:p>
      <w:pPr>
        <w:spacing w:after="0"/>
        <w:ind w:left="0"/>
        <w:jc w:val="both"/>
      </w:pPr>
      <w:r>
        <w:rPr>
          <w:rFonts w:ascii="Times New Roman"/>
          <w:b w:val="false"/>
          <w:i w:val="false"/>
          <w:color w:val="000000"/>
          <w:sz w:val="28"/>
        </w:rPr>
        <w:t>
      399. Характеристика работ:</w:t>
      </w:r>
    </w:p>
    <w:bookmarkEnd w:id="2459"/>
    <w:bookmarkStart w:name="z2467" w:id="2460"/>
    <w:p>
      <w:pPr>
        <w:spacing w:after="0"/>
        <w:ind w:left="0"/>
        <w:jc w:val="both"/>
      </w:pPr>
      <w:r>
        <w:rPr>
          <w:rFonts w:ascii="Times New Roman"/>
          <w:b w:val="false"/>
          <w:i w:val="false"/>
          <w:color w:val="000000"/>
          <w:sz w:val="28"/>
        </w:rPr>
        <w:t>
      отбраковка чернографитных, цветных и копировальных стержней вручную по кривизне, длине и отбивка их от концов;</w:t>
      </w:r>
    </w:p>
    <w:bookmarkEnd w:id="2460"/>
    <w:bookmarkStart w:name="z2468" w:id="2461"/>
    <w:p>
      <w:pPr>
        <w:spacing w:after="0"/>
        <w:ind w:left="0"/>
        <w:jc w:val="both"/>
      </w:pPr>
      <w:r>
        <w:rPr>
          <w:rFonts w:ascii="Times New Roman"/>
          <w:b w:val="false"/>
          <w:i w:val="false"/>
          <w:color w:val="000000"/>
          <w:sz w:val="28"/>
        </w:rPr>
        <w:t>
      при механизированной сортировке стержней регулирование режима работы полуавтомата с последующей разборкой брака стержней;</w:t>
      </w:r>
    </w:p>
    <w:bookmarkEnd w:id="2461"/>
    <w:bookmarkStart w:name="z2469" w:id="2462"/>
    <w:p>
      <w:pPr>
        <w:spacing w:after="0"/>
        <w:ind w:left="0"/>
        <w:jc w:val="both"/>
      </w:pPr>
      <w:r>
        <w:rPr>
          <w:rFonts w:ascii="Times New Roman"/>
          <w:b w:val="false"/>
          <w:i w:val="false"/>
          <w:color w:val="000000"/>
          <w:sz w:val="28"/>
        </w:rPr>
        <w:t>
      сортировка карандашных дощечек по породам, порокам древесины и ее размерам;</w:t>
      </w:r>
    </w:p>
    <w:bookmarkEnd w:id="2462"/>
    <w:bookmarkStart w:name="z2470" w:id="2463"/>
    <w:p>
      <w:pPr>
        <w:spacing w:after="0"/>
        <w:ind w:left="0"/>
        <w:jc w:val="both"/>
      </w:pPr>
      <w:r>
        <w:rPr>
          <w:rFonts w:ascii="Times New Roman"/>
          <w:b w:val="false"/>
          <w:i w:val="false"/>
          <w:color w:val="000000"/>
          <w:sz w:val="28"/>
        </w:rPr>
        <w:t>
      регулировка режима работы станка, сортирующего карандашные дощечки по толщине;</w:t>
      </w:r>
    </w:p>
    <w:bookmarkEnd w:id="2463"/>
    <w:bookmarkStart w:name="z2471" w:id="2464"/>
    <w:p>
      <w:pPr>
        <w:spacing w:after="0"/>
        <w:ind w:left="0"/>
        <w:jc w:val="both"/>
      </w:pPr>
      <w:r>
        <w:rPr>
          <w:rFonts w:ascii="Times New Roman"/>
          <w:b w:val="false"/>
          <w:i w:val="false"/>
          <w:color w:val="000000"/>
          <w:sz w:val="28"/>
        </w:rPr>
        <w:t>
      укладка отсортированных стержней и дощечек в ящики, рамы, штабели;</w:t>
      </w:r>
    </w:p>
    <w:bookmarkEnd w:id="2464"/>
    <w:bookmarkStart w:name="z2472" w:id="2465"/>
    <w:p>
      <w:pPr>
        <w:spacing w:after="0"/>
        <w:ind w:left="0"/>
        <w:jc w:val="both"/>
      </w:pPr>
      <w:r>
        <w:rPr>
          <w:rFonts w:ascii="Times New Roman"/>
          <w:b w:val="false"/>
          <w:i w:val="false"/>
          <w:color w:val="000000"/>
          <w:sz w:val="28"/>
        </w:rPr>
        <w:t>
      оформление технического паспорта на каждую партию отсортированной продукции и полуфабрикатов.</w:t>
      </w:r>
    </w:p>
    <w:bookmarkEnd w:id="2465"/>
    <w:bookmarkStart w:name="z2473" w:id="2466"/>
    <w:p>
      <w:pPr>
        <w:spacing w:after="0"/>
        <w:ind w:left="0"/>
        <w:jc w:val="both"/>
      </w:pPr>
      <w:r>
        <w:rPr>
          <w:rFonts w:ascii="Times New Roman"/>
          <w:b w:val="false"/>
          <w:i w:val="false"/>
          <w:color w:val="000000"/>
          <w:sz w:val="28"/>
        </w:rPr>
        <w:t>
      400. Должен знать:</w:t>
      </w:r>
    </w:p>
    <w:bookmarkEnd w:id="2466"/>
    <w:bookmarkStart w:name="z2474" w:id="2467"/>
    <w:p>
      <w:pPr>
        <w:spacing w:after="0"/>
        <w:ind w:left="0"/>
        <w:jc w:val="both"/>
      </w:pPr>
      <w:r>
        <w:rPr>
          <w:rFonts w:ascii="Times New Roman"/>
          <w:b w:val="false"/>
          <w:i w:val="false"/>
          <w:color w:val="000000"/>
          <w:sz w:val="28"/>
        </w:rPr>
        <w:t>
      технические условия и государственные стандарты на качество стержней и карандашных дощечек различных градаций и ассортимента;</w:t>
      </w:r>
    </w:p>
    <w:bookmarkEnd w:id="2467"/>
    <w:bookmarkStart w:name="z2475" w:id="2468"/>
    <w:p>
      <w:pPr>
        <w:spacing w:after="0"/>
        <w:ind w:left="0"/>
        <w:jc w:val="both"/>
      </w:pPr>
      <w:r>
        <w:rPr>
          <w:rFonts w:ascii="Times New Roman"/>
          <w:b w:val="false"/>
          <w:i w:val="false"/>
          <w:color w:val="000000"/>
          <w:sz w:val="28"/>
        </w:rPr>
        <w:t>
      основные принципы устройства сортировочных станков и автоматов и способы устранения мелких дефектов в их работе;</w:t>
      </w:r>
    </w:p>
    <w:bookmarkEnd w:id="2468"/>
    <w:bookmarkStart w:name="z2476" w:id="2469"/>
    <w:p>
      <w:pPr>
        <w:spacing w:after="0"/>
        <w:ind w:left="0"/>
        <w:jc w:val="both"/>
      </w:pPr>
      <w:r>
        <w:rPr>
          <w:rFonts w:ascii="Times New Roman"/>
          <w:b w:val="false"/>
          <w:i w:val="false"/>
          <w:color w:val="000000"/>
          <w:sz w:val="28"/>
        </w:rPr>
        <w:t>
      порядок укладки сырья и полуфабрикатов в ящики, рамы, штабели.</w:t>
      </w:r>
    </w:p>
    <w:bookmarkEnd w:id="2469"/>
    <w:bookmarkStart w:name="z2477" w:id="2470"/>
    <w:p>
      <w:pPr>
        <w:spacing w:after="0"/>
        <w:ind w:left="0"/>
        <w:jc w:val="left"/>
      </w:pPr>
      <w:r>
        <w:rPr>
          <w:rFonts w:ascii="Times New Roman"/>
          <w:b/>
          <w:i w:val="false"/>
          <w:color w:val="000000"/>
        </w:rPr>
        <w:t xml:space="preserve"> Параграф 18. Сортировщик в производстве карандашей, 4 разряд</w:t>
      </w:r>
    </w:p>
    <w:bookmarkEnd w:id="2470"/>
    <w:bookmarkStart w:name="z2478" w:id="2471"/>
    <w:p>
      <w:pPr>
        <w:spacing w:after="0"/>
        <w:ind w:left="0"/>
        <w:jc w:val="both"/>
      </w:pPr>
      <w:r>
        <w:rPr>
          <w:rFonts w:ascii="Times New Roman"/>
          <w:b w:val="false"/>
          <w:i w:val="false"/>
          <w:color w:val="000000"/>
          <w:sz w:val="28"/>
        </w:rPr>
        <w:t>
      401. Характеристика работ:</w:t>
      </w:r>
    </w:p>
    <w:bookmarkEnd w:id="2471"/>
    <w:bookmarkStart w:name="z2479" w:id="2472"/>
    <w:p>
      <w:pPr>
        <w:spacing w:after="0"/>
        <w:ind w:left="0"/>
        <w:jc w:val="both"/>
      </w:pPr>
      <w:r>
        <w:rPr>
          <w:rFonts w:ascii="Times New Roman"/>
          <w:b w:val="false"/>
          <w:i w:val="false"/>
          <w:color w:val="000000"/>
          <w:sz w:val="28"/>
        </w:rPr>
        <w:t>
      сортировка копировальных, чернографитных и цветных стержней на автоматах с дополнительной отсортировкой вручную по кривизне, нашлепкам, шероховатости, овальности;</w:t>
      </w:r>
    </w:p>
    <w:bookmarkEnd w:id="2472"/>
    <w:bookmarkStart w:name="z2480" w:id="2473"/>
    <w:p>
      <w:pPr>
        <w:spacing w:after="0"/>
        <w:ind w:left="0"/>
        <w:jc w:val="both"/>
      </w:pPr>
      <w:r>
        <w:rPr>
          <w:rFonts w:ascii="Times New Roman"/>
          <w:b w:val="false"/>
          <w:i w:val="false"/>
          <w:color w:val="000000"/>
          <w:sz w:val="28"/>
        </w:rPr>
        <w:t>
      определение сортности стержней по внешнему виду;</w:t>
      </w:r>
    </w:p>
    <w:bookmarkEnd w:id="2473"/>
    <w:bookmarkStart w:name="z2481" w:id="2474"/>
    <w:p>
      <w:pPr>
        <w:spacing w:after="0"/>
        <w:ind w:left="0"/>
        <w:jc w:val="both"/>
      </w:pPr>
      <w:r>
        <w:rPr>
          <w:rFonts w:ascii="Times New Roman"/>
          <w:b w:val="false"/>
          <w:i w:val="false"/>
          <w:color w:val="000000"/>
          <w:sz w:val="28"/>
        </w:rPr>
        <w:t>
      выборка всех видов брака по всем градациям, классам и ассортименту;</w:t>
      </w:r>
    </w:p>
    <w:bookmarkEnd w:id="2474"/>
    <w:bookmarkStart w:name="z2482" w:id="2475"/>
    <w:p>
      <w:pPr>
        <w:spacing w:after="0"/>
        <w:ind w:left="0"/>
        <w:jc w:val="both"/>
      </w:pPr>
      <w:r>
        <w:rPr>
          <w:rFonts w:ascii="Times New Roman"/>
          <w:b w:val="false"/>
          <w:i w:val="false"/>
          <w:color w:val="000000"/>
          <w:sz w:val="28"/>
        </w:rPr>
        <w:t>
      сортировка карандашей с автоматической линии (автоматов) согласно техническим условиям;</w:t>
      </w:r>
    </w:p>
    <w:bookmarkEnd w:id="2475"/>
    <w:bookmarkStart w:name="z2483" w:id="2476"/>
    <w:p>
      <w:pPr>
        <w:spacing w:after="0"/>
        <w:ind w:left="0"/>
        <w:jc w:val="both"/>
      </w:pPr>
      <w:r>
        <w:rPr>
          <w:rFonts w:ascii="Times New Roman"/>
          <w:b w:val="false"/>
          <w:i w:val="false"/>
          <w:color w:val="000000"/>
          <w:sz w:val="28"/>
        </w:rPr>
        <w:t>
      определение сортности карандашей по внешнему виду;</w:t>
      </w:r>
    </w:p>
    <w:bookmarkEnd w:id="2476"/>
    <w:bookmarkStart w:name="z2484" w:id="2477"/>
    <w:p>
      <w:pPr>
        <w:spacing w:after="0"/>
        <w:ind w:left="0"/>
        <w:jc w:val="both"/>
      </w:pPr>
      <w:r>
        <w:rPr>
          <w:rFonts w:ascii="Times New Roman"/>
          <w:b w:val="false"/>
          <w:i w:val="false"/>
          <w:color w:val="000000"/>
          <w:sz w:val="28"/>
        </w:rPr>
        <w:t>
      раскладка бракованных карандашей по видам брака на рамы;</w:t>
      </w:r>
    </w:p>
    <w:bookmarkEnd w:id="2477"/>
    <w:bookmarkStart w:name="z2485" w:id="2478"/>
    <w:p>
      <w:pPr>
        <w:spacing w:after="0"/>
        <w:ind w:left="0"/>
        <w:jc w:val="both"/>
      </w:pPr>
      <w:r>
        <w:rPr>
          <w:rFonts w:ascii="Times New Roman"/>
          <w:b w:val="false"/>
          <w:i w:val="false"/>
          <w:color w:val="000000"/>
          <w:sz w:val="28"/>
        </w:rPr>
        <w:t>
      укладка отсортированных стержней и карандашей в ящики, рамы, тележки, штабеля;</w:t>
      </w:r>
    </w:p>
    <w:bookmarkEnd w:id="2478"/>
    <w:bookmarkStart w:name="z2486" w:id="2479"/>
    <w:p>
      <w:pPr>
        <w:spacing w:after="0"/>
        <w:ind w:left="0"/>
        <w:jc w:val="both"/>
      </w:pPr>
      <w:r>
        <w:rPr>
          <w:rFonts w:ascii="Times New Roman"/>
          <w:b w:val="false"/>
          <w:i w:val="false"/>
          <w:color w:val="000000"/>
          <w:sz w:val="28"/>
        </w:rPr>
        <w:t>
      оформление технического паспорта на каждую партию отсортированной продукции и полуфабрикатов.</w:t>
      </w:r>
    </w:p>
    <w:bookmarkEnd w:id="2479"/>
    <w:bookmarkStart w:name="z2487" w:id="2480"/>
    <w:p>
      <w:pPr>
        <w:spacing w:after="0"/>
        <w:ind w:left="0"/>
        <w:jc w:val="both"/>
      </w:pPr>
      <w:r>
        <w:rPr>
          <w:rFonts w:ascii="Times New Roman"/>
          <w:b w:val="false"/>
          <w:i w:val="false"/>
          <w:color w:val="000000"/>
          <w:sz w:val="28"/>
        </w:rPr>
        <w:t>
      402. Должен знать:</w:t>
      </w:r>
    </w:p>
    <w:bookmarkEnd w:id="2480"/>
    <w:bookmarkStart w:name="z2488" w:id="2481"/>
    <w:p>
      <w:pPr>
        <w:spacing w:after="0"/>
        <w:ind w:left="0"/>
        <w:jc w:val="both"/>
      </w:pPr>
      <w:r>
        <w:rPr>
          <w:rFonts w:ascii="Times New Roman"/>
          <w:b w:val="false"/>
          <w:i w:val="false"/>
          <w:color w:val="000000"/>
          <w:sz w:val="28"/>
        </w:rPr>
        <w:t>
      устройство и принципы работы сортировочных автоматов;</w:t>
      </w:r>
    </w:p>
    <w:bookmarkEnd w:id="2481"/>
    <w:bookmarkStart w:name="z2489" w:id="2482"/>
    <w:p>
      <w:pPr>
        <w:spacing w:after="0"/>
        <w:ind w:left="0"/>
        <w:jc w:val="both"/>
      </w:pPr>
      <w:r>
        <w:rPr>
          <w:rFonts w:ascii="Times New Roman"/>
          <w:b w:val="false"/>
          <w:i w:val="false"/>
          <w:color w:val="000000"/>
          <w:sz w:val="28"/>
        </w:rPr>
        <w:t>
      технические условия годности стержней и карандашей всех видов, классов, градаций в их ассортименте;</w:t>
      </w:r>
    </w:p>
    <w:bookmarkEnd w:id="2482"/>
    <w:bookmarkStart w:name="z2490" w:id="2483"/>
    <w:p>
      <w:pPr>
        <w:spacing w:after="0"/>
        <w:ind w:left="0"/>
        <w:jc w:val="both"/>
      </w:pPr>
      <w:r>
        <w:rPr>
          <w:rFonts w:ascii="Times New Roman"/>
          <w:b w:val="false"/>
          <w:i w:val="false"/>
          <w:color w:val="000000"/>
          <w:sz w:val="28"/>
        </w:rPr>
        <w:t>
      все виды брака стержней и карандашей и способы их устранения;</w:t>
      </w:r>
    </w:p>
    <w:bookmarkEnd w:id="2483"/>
    <w:bookmarkStart w:name="z2491" w:id="2484"/>
    <w:p>
      <w:pPr>
        <w:spacing w:after="0"/>
        <w:ind w:left="0"/>
        <w:jc w:val="both"/>
      </w:pPr>
      <w:r>
        <w:rPr>
          <w:rFonts w:ascii="Times New Roman"/>
          <w:b w:val="false"/>
          <w:i w:val="false"/>
          <w:color w:val="000000"/>
          <w:sz w:val="28"/>
        </w:rPr>
        <w:t>
      технологический процесс изготовления стержней и карандашей.</w:t>
      </w:r>
    </w:p>
    <w:bookmarkEnd w:id="2484"/>
    <w:bookmarkStart w:name="z2492" w:id="2485"/>
    <w:p>
      <w:pPr>
        <w:spacing w:after="0"/>
        <w:ind w:left="0"/>
        <w:jc w:val="left"/>
      </w:pPr>
      <w:r>
        <w:rPr>
          <w:rFonts w:ascii="Times New Roman"/>
          <w:b/>
          <w:i w:val="false"/>
          <w:color w:val="000000"/>
        </w:rPr>
        <w:t xml:space="preserve"> Параграф 19. Комплектовщик карандашей и стержней, 2 разряд</w:t>
      </w:r>
    </w:p>
    <w:bookmarkEnd w:id="2485"/>
    <w:bookmarkStart w:name="z2493" w:id="2486"/>
    <w:p>
      <w:pPr>
        <w:spacing w:after="0"/>
        <w:ind w:left="0"/>
        <w:jc w:val="both"/>
      </w:pPr>
      <w:r>
        <w:rPr>
          <w:rFonts w:ascii="Times New Roman"/>
          <w:b w:val="false"/>
          <w:i w:val="false"/>
          <w:color w:val="000000"/>
          <w:sz w:val="28"/>
        </w:rPr>
        <w:t>
      403. Характеристика работ:</w:t>
      </w:r>
    </w:p>
    <w:bookmarkEnd w:id="2486"/>
    <w:bookmarkStart w:name="z2494" w:id="2487"/>
    <w:p>
      <w:pPr>
        <w:spacing w:after="0"/>
        <w:ind w:left="0"/>
        <w:jc w:val="both"/>
      </w:pPr>
      <w:r>
        <w:rPr>
          <w:rFonts w:ascii="Times New Roman"/>
          <w:b w:val="false"/>
          <w:i w:val="false"/>
          <w:color w:val="000000"/>
          <w:sz w:val="28"/>
        </w:rPr>
        <w:t>
      комплектование и укладка карандашей и стержней в коробки, пачки и пеналы по цветам, градациям и ассортименту вручную;</w:t>
      </w:r>
    </w:p>
    <w:bookmarkEnd w:id="2487"/>
    <w:bookmarkStart w:name="z2495" w:id="2488"/>
    <w:p>
      <w:pPr>
        <w:spacing w:after="0"/>
        <w:ind w:left="0"/>
        <w:jc w:val="both"/>
      </w:pPr>
      <w:r>
        <w:rPr>
          <w:rFonts w:ascii="Times New Roman"/>
          <w:b w:val="false"/>
          <w:i w:val="false"/>
          <w:color w:val="000000"/>
          <w:sz w:val="28"/>
        </w:rPr>
        <w:t>
      укладка заполненных стержнями и карандашами коробок, пачек и пеналов в пачки, обвязка пачек шпагатом с последующей их укладкой в штабель, ящик;</w:t>
      </w:r>
    </w:p>
    <w:bookmarkEnd w:id="2488"/>
    <w:bookmarkStart w:name="z2496" w:id="2489"/>
    <w:p>
      <w:pPr>
        <w:spacing w:after="0"/>
        <w:ind w:left="0"/>
        <w:jc w:val="both"/>
      </w:pPr>
      <w:r>
        <w:rPr>
          <w:rFonts w:ascii="Times New Roman"/>
          <w:b w:val="false"/>
          <w:i w:val="false"/>
          <w:color w:val="000000"/>
          <w:sz w:val="28"/>
        </w:rPr>
        <w:t>
      вкладывание паспорта в коробки, пачки и пеналы;</w:t>
      </w:r>
    </w:p>
    <w:bookmarkEnd w:id="2489"/>
    <w:bookmarkStart w:name="z2497" w:id="2490"/>
    <w:p>
      <w:pPr>
        <w:spacing w:after="0"/>
        <w:ind w:left="0"/>
        <w:jc w:val="both"/>
      </w:pPr>
      <w:r>
        <w:rPr>
          <w:rFonts w:ascii="Times New Roman"/>
          <w:b w:val="false"/>
          <w:i w:val="false"/>
          <w:color w:val="000000"/>
          <w:sz w:val="28"/>
        </w:rPr>
        <w:t>
      наклеивание этикеток с заполненными реквизитами на пачки, ящики.</w:t>
      </w:r>
    </w:p>
    <w:bookmarkEnd w:id="2490"/>
    <w:bookmarkStart w:name="z2498" w:id="2491"/>
    <w:p>
      <w:pPr>
        <w:spacing w:after="0"/>
        <w:ind w:left="0"/>
        <w:jc w:val="both"/>
      </w:pPr>
      <w:r>
        <w:rPr>
          <w:rFonts w:ascii="Times New Roman"/>
          <w:b w:val="false"/>
          <w:i w:val="false"/>
          <w:color w:val="000000"/>
          <w:sz w:val="28"/>
        </w:rPr>
        <w:t>
      404. Должен знать:</w:t>
      </w:r>
    </w:p>
    <w:bookmarkEnd w:id="2491"/>
    <w:bookmarkStart w:name="z2499" w:id="2492"/>
    <w:p>
      <w:pPr>
        <w:spacing w:after="0"/>
        <w:ind w:left="0"/>
        <w:jc w:val="both"/>
      </w:pPr>
      <w:r>
        <w:rPr>
          <w:rFonts w:ascii="Times New Roman"/>
          <w:b w:val="false"/>
          <w:i w:val="false"/>
          <w:color w:val="000000"/>
          <w:sz w:val="28"/>
        </w:rPr>
        <w:t>
      технические условия и государственные стандарты на стержни, карандаши и тару;</w:t>
      </w:r>
    </w:p>
    <w:bookmarkEnd w:id="2492"/>
    <w:bookmarkStart w:name="z2500" w:id="2493"/>
    <w:p>
      <w:pPr>
        <w:spacing w:after="0"/>
        <w:ind w:left="0"/>
        <w:jc w:val="both"/>
      </w:pPr>
      <w:r>
        <w:rPr>
          <w:rFonts w:ascii="Times New Roman"/>
          <w:b w:val="false"/>
          <w:i w:val="false"/>
          <w:color w:val="000000"/>
          <w:sz w:val="28"/>
        </w:rPr>
        <w:t>
      ассортимент выпускаемой продукции.</w:t>
      </w:r>
    </w:p>
    <w:bookmarkEnd w:id="2493"/>
    <w:bookmarkStart w:name="z2501" w:id="2494"/>
    <w:p>
      <w:pPr>
        <w:spacing w:after="0"/>
        <w:ind w:left="0"/>
        <w:jc w:val="left"/>
      </w:pPr>
      <w:r>
        <w:rPr>
          <w:rFonts w:ascii="Times New Roman"/>
          <w:b/>
          <w:i w:val="false"/>
          <w:color w:val="000000"/>
        </w:rPr>
        <w:t xml:space="preserve"> Параграф 20. Комплектовщик карандашей и стержней, 3 разряд</w:t>
      </w:r>
    </w:p>
    <w:bookmarkEnd w:id="2494"/>
    <w:bookmarkStart w:name="z2502" w:id="2495"/>
    <w:p>
      <w:pPr>
        <w:spacing w:after="0"/>
        <w:ind w:left="0"/>
        <w:jc w:val="both"/>
      </w:pPr>
      <w:r>
        <w:rPr>
          <w:rFonts w:ascii="Times New Roman"/>
          <w:b w:val="false"/>
          <w:i w:val="false"/>
          <w:color w:val="000000"/>
          <w:sz w:val="28"/>
        </w:rPr>
        <w:t>
      405. Характеристика работ:</w:t>
      </w:r>
    </w:p>
    <w:bookmarkEnd w:id="2495"/>
    <w:bookmarkStart w:name="z2503" w:id="2496"/>
    <w:p>
      <w:pPr>
        <w:spacing w:after="0"/>
        <w:ind w:left="0"/>
        <w:jc w:val="both"/>
      </w:pPr>
      <w:r>
        <w:rPr>
          <w:rFonts w:ascii="Times New Roman"/>
          <w:b w:val="false"/>
          <w:i w:val="false"/>
          <w:color w:val="000000"/>
          <w:sz w:val="28"/>
        </w:rPr>
        <w:t>
      комплектование и укладка карандашей в коробки или пачки по цветам, градациям и ассортименту на комплектовочной машине;</w:t>
      </w:r>
    </w:p>
    <w:bookmarkEnd w:id="2496"/>
    <w:bookmarkStart w:name="z2504" w:id="2497"/>
    <w:p>
      <w:pPr>
        <w:spacing w:after="0"/>
        <w:ind w:left="0"/>
        <w:jc w:val="both"/>
      </w:pPr>
      <w:r>
        <w:rPr>
          <w:rFonts w:ascii="Times New Roman"/>
          <w:b w:val="false"/>
          <w:i w:val="false"/>
          <w:color w:val="000000"/>
          <w:sz w:val="28"/>
        </w:rPr>
        <w:t>
      загрузка карандашей по цветам в бункеры комплектовочной машины, съем набора карандашей с транспортерной ленты, укладка их в коробку или пачку и закрытие коробки или пачки;</w:t>
      </w:r>
    </w:p>
    <w:bookmarkEnd w:id="2497"/>
    <w:bookmarkStart w:name="z2505" w:id="2498"/>
    <w:p>
      <w:pPr>
        <w:spacing w:after="0"/>
        <w:ind w:left="0"/>
        <w:jc w:val="both"/>
      </w:pPr>
      <w:r>
        <w:rPr>
          <w:rFonts w:ascii="Times New Roman"/>
          <w:b w:val="false"/>
          <w:i w:val="false"/>
          <w:color w:val="000000"/>
          <w:sz w:val="28"/>
        </w:rPr>
        <w:t>
      установка заполненных карандашами коробок и пачек в тарную пачку, обвязывание пачки шпагатом или оклеивание клеевой лентой и укладка пачек в ящики;</w:t>
      </w:r>
    </w:p>
    <w:bookmarkEnd w:id="2498"/>
    <w:bookmarkStart w:name="z2506" w:id="2499"/>
    <w:p>
      <w:pPr>
        <w:spacing w:after="0"/>
        <w:ind w:left="0"/>
        <w:jc w:val="both"/>
      </w:pPr>
      <w:r>
        <w:rPr>
          <w:rFonts w:ascii="Times New Roman"/>
          <w:b w:val="false"/>
          <w:i w:val="false"/>
          <w:color w:val="000000"/>
          <w:sz w:val="28"/>
        </w:rPr>
        <w:t>
      наклеивание ярлыков на тарные пачки и ящики;</w:t>
      </w:r>
    </w:p>
    <w:bookmarkEnd w:id="2499"/>
    <w:bookmarkStart w:name="z2507" w:id="2500"/>
    <w:p>
      <w:pPr>
        <w:spacing w:after="0"/>
        <w:ind w:left="0"/>
        <w:jc w:val="both"/>
      </w:pPr>
      <w:r>
        <w:rPr>
          <w:rFonts w:ascii="Times New Roman"/>
          <w:b w:val="false"/>
          <w:i w:val="false"/>
          <w:color w:val="000000"/>
          <w:sz w:val="28"/>
        </w:rPr>
        <w:t>
      регулировка режима работы комплектовочной машины и обеспечение правильности наборов карандашей в коробки или пачки по количеству и качеству в соответствии с техническими условиями.</w:t>
      </w:r>
    </w:p>
    <w:bookmarkEnd w:id="2500"/>
    <w:bookmarkStart w:name="z2508" w:id="2501"/>
    <w:p>
      <w:pPr>
        <w:spacing w:after="0"/>
        <w:ind w:left="0"/>
        <w:jc w:val="both"/>
      </w:pPr>
      <w:r>
        <w:rPr>
          <w:rFonts w:ascii="Times New Roman"/>
          <w:b w:val="false"/>
          <w:i w:val="false"/>
          <w:color w:val="000000"/>
          <w:sz w:val="28"/>
        </w:rPr>
        <w:t>
      406. Должен знать:</w:t>
      </w:r>
    </w:p>
    <w:bookmarkEnd w:id="2501"/>
    <w:bookmarkStart w:name="z2509" w:id="2502"/>
    <w:p>
      <w:pPr>
        <w:spacing w:after="0"/>
        <w:ind w:left="0"/>
        <w:jc w:val="both"/>
      </w:pPr>
      <w:r>
        <w:rPr>
          <w:rFonts w:ascii="Times New Roman"/>
          <w:b w:val="false"/>
          <w:i w:val="false"/>
          <w:color w:val="000000"/>
          <w:sz w:val="28"/>
        </w:rPr>
        <w:t>
      устройство комплектовочной машины;</w:t>
      </w:r>
    </w:p>
    <w:bookmarkEnd w:id="2502"/>
    <w:bookmarkStart w:name="z2510" w:id="2503"/>
    <w:p>
      <w:pPr>
        <w:spacing w:after="0"/>
        <w:ind w:left="0"/>
        <w:jc w:val="both"/>
      </w:pPr>
      <w:r>
        <w:rPr>
          <w:rFonts w:ascii="Times New Roman"/>
          <w:b w:val="false"/>
          <w:i w:val="false"/>
          <w:color w:val="000000"/>
          <w:sz w:val="28"/>
        </w:rPr>
        <w:t>
      способы устранения мелких неполадок в работе комплектовочной машины;</w:t>
      </w:r>
    </w:p>
    <w:bookmarkEnd w:id="2503"/>
    <w:bookmarkStart w:name="z2511" w:id="2504"/>
    <w:p>
      <w:pPr>
        <w:spacing w:after="0"/>
        <w:ind w:left="0"/>
        <w:jc w:val="both"/>
      </w:pPr>
      <w:r>
        <w:rPr>
          <w:rFonts w:ascii="Times New Roman"/>
          <w:b w:val="false"/>
          <w:i w:val="false"/>
          <w:color w:val="000000"/>
          <w:sz w:val="28"/>
        </w:rPr>
        <w:t>
      приемы и методы работы на комплектовочной машине;</w:t>
      </w:r>
    </w:p>
    <w:bookmarkEnd w:id="2504"/>
    <w:bookmarkStart w:name="z2512" w:id="2505"/>
    <w:p>
      <w:pPr>
        <w:spacing w:after="0"/>
        <w:ind w:left="0"/>
        <w:jc w:val="both"/>
      </w:pPr>
      <w:r>
        <w:rPr>
          <w:rFonts w:ascii="Times New Roman"/>
          <w:b w:val="false"/>
          <w:i w:val="false"/>
          <w:color w:val="000000"/>
          <w:sz w:val="28"/>
        </w:rPr>
        <w:t>
      технические условия и государственные стандарты на готовую продукцию.</w:t>
      </w:r>
    </w:p>
    <w:bookmarkEnd w:id="2505"/>
    <w:bookmarkStart w:name="z2513" w:id="2506"/>
    <w:p>
      <w:pPr>
        <w:spacing w:after="0"/>
        <w:ind w:left="0"/>
        <w:jc w:val="left"/>
      </w:pPr>
      <w:r>
        <w:rPr>
          <w:rFonts w:ascii="Times New Roman"/>
          <w:b/>
          <w:i w:val="false"/>
          <w:color w:val="000000"/>
        </w:rPr>
        <w:t xml:space="preserve"> Параграф 21. Комплектовщик карандашей и стержней, 4 разряд</w:t>
      </w:r>
    </w:p>
    <w:bookmarkEnd w:id="2506"/>
    <w:bookmarkStart w:name="z2514" w:id="2507"/>
    <w:p>
      <w:pPr>
        <w:spacing w:after="0"/>
        <w:ind w:left="0"/>
        <w:jc w:val="both"/>
      </w:pPr>
      <w:r>
        <w:rPr>
          <w:rFonts w:ascii="Times New Roman"/>
          <w:b w:val="false"/>
          <w:i w:val="false"/>
          <w:color w:val="000000"/>
          <w:sz w:val="28"/>
        </w:rPr>
        <w:t>
      407. Характеристика работ:</w:t>
      </w:r>
    </w:p>
    <w:bookmarkEnd w:id="2507"/>
    <w:bookmarkStart w:name="z2515" w:id="2508"/>
    <w:p>
      <w:pPr>
        <w:spacing w:after="0"/>
        <w:ind w:left="0"/>
        <w:jc w:val="both"/>
      </w:pPr>
      <w:r>
        <w:rPr>
          <w:rFonts w:ascii="Times New Roman"/>
          <w:b w:val="false"/>
          <w:i w:val="false"/>
          <w:color w:val="000000"/>
          <w:sz w:val="28"/>
        </w:rPr>
        <w:t>
      комплектование и укладка карандашей в коробки или пачки по цветам, градациям и ассортименту на автомате фасовки карандаша;</w:t>
      </w:r>
    </w:p>
    <w:bookmarkEnd w:id="2508"/>
    <w:bookmarkStart w:name="z2516" w:id="2509"/>
    <w:p>
      <w:pPr>
        <w:spacing w:after="0"/>
        <w:ind w:left="0"/>
        <w:jc w:val="both"/>
      </w:pPr>
      <w:r>
        <w:rPr>
          <w:rFonts w:ascii="Times New Roman"/>
          <w:b w:val="false"/>
          <w:i w:val="false"/>
          <w:color w:val="000000"/>
          <w:sz w:val="28"/>
        </w:rPr>
        <w:t>
      последовательная по ходу работы загрузка бункеров и транспортера автомата карандашами и коробками в их ассортименте;</w:t>
      </w:r>
    </w:p>
    <w:bookmarkEnd w:id="2509"/>
    <w:bookmarkStart w:name="z2517" w:id="2510"/>
    <w:p>
      <w:pPr>
        <w:spacing w:after="0"/>
        <w:ind w:left="0"/>
        <w:jc w:val="both"/>
      </w:pPr>
      <w:r>
        <w:rPr>
          <w:rFonts w:ascii="Times New Roman"/>
          <w:b w:val="false"/>
          <w:i w:val="false"/>
          <w:color w:val="000000"/>
          <w:sz w:val="28"/>
        </w:rPr>
        <w:t>
      укладка кроя клапанных коробок в загрузочное устройство автомата, контроль за температурой и давлением обжимных пластин;</w:t>
      </w:r>
    </w:p>
    <w:bookmarkEnd w:id="2510"/>
    <w:bookmarkStart w:name="z2518" w:id="2511"/>
    <w:p>
      <w:pPr>
        <w:spacing w:after="0"/>
        <w:ind w:left="0"/>
        <w:jc w:val="both"/>
      </w:pPr>
      <w:r>
        <w:rPr>
          <w:rFonts w:ascii="Times New Roman"/>
          <w:b w:val="false"/>
          <w:i w:val="false"/>
          <w:color w:val="000000"/>
          <w:sz w:val="28"/>
        </w:rPr>
        <w:t>
      составление клеевого раствора с применением составов эмульсии по технической классификации в зависимости от ассортимента изделий;</w:t>
      </w:r>
    </w:p>
    <w:bookmarkEnd w:id="2511"/>
    <w:bookmarkStart w:name="z2519" w:id="2512"/>
    <w:p>
      <w:pPr>
        <w:spacing w:after="0"/>
        <w:ind w:left="0"/>
        <w:jc w:val="both"/>
      </w:pPr>
      <w:r>
        <w:rPr>
          <w:rFonts w:ascii="Times New Roman"/>
          <w:b w:val="false"/>
          <w:i w:val="false"/>
          <w:color w:val="000000"/>
          <w:sz w:val="28"/>
        </w:rPr>
        <w:t>
      заливка ванночки для клеевого раствора эмульсией до установленного уровня;</w:t>
      </w:r>
    </w:p>
    <w:bookmarkEnd w:id="2512"/>
    <w:bookmarkStart w:name="z2520" w:id="2513"/>
    <w:p>
      <w:pPr>
        <w:spacing w:after="0"/>
        <w:ind w:left="0"/>
        <w:jc w:val="both"/>
      </w:pPr>
      <w:r>
        <w:rPr>
          <w:rFonts w:ascii="Times New Roman"/>
          <w:b w:val="false"/>
          <w:i w:val="false"/>
          <w:color w:val="000000"/>
          <w:sz w:val="28"/>
        </w:rPr>
        <w:t>
      сбор заполненных карандашами коробок или пачек и укладка их в тарную пачку с последующей их упаковкой в бумагу, обвязывание пачки шпагатом или оклеивание клеевой лентой;</w:t>
      </w:r>
    </w:p>
    <w:bookmarkEnd w:id="2513"/>
    <w:bookmarkStart w:name="z2521" w:id="2514"/>
    <w:p>
      <w:pPr>
        <w:spacing w:after="0"/>
        <w:ind w:left="0"/>
        <w:jc w:val="both"/>
      </w:pPr>
      <w:r>
        <w:rPr>
          <w:rFonts w:ascii="Times New Roman"/>
          <w:b w:val="false"/>
          <w:i w:val="false"/>
          <w:color w:val="000000"/>
          <w:sz w:val="28"/>
        </w:rPr>
        <w:t>
      укладка пачек в ящик;</w:t>
      </w:r>
    </w:p>
    <w:bookmarkEnd w:id="2514"/>
    <w:bookmarkStart w:name="z2522" w:id="2515"/>
    <w:p>
      <w:pPr>
        <w:spacing w:after="0"/>
        <w:ind w:left="0"/>
        <w:jc w:val="both"/>
      </w:pPr>
      <w:r>
        <w:rPr>
          <w:rFonts w:ascii="Times New Roman"/>
          <w:b w:val="false"/>
          <w:i w:val="false"/>
          <w:color w:val="000000"/>
          <w:sz w:val="28"/>
        </w:rPr>
        <w:t>
      наклеивание ярлыков на тарные пачки и ящики;</w:t>
      </w:r>
    </w:p>
    <w:bookmarkEnd w:id="2515"/>
    <w:bookmarkStart w:name="z2523" w:id="2516"/>
    <w:p>
      <w:pPr>
        <w:spacing w:after="0"/>
        <w:ind w:left="0"/>
        <w:jc w:val="both"/>
      </w:pPr>
      <w:r>
        <w:rPr>
          <w:rFonts w:ascii="Times New Roman"/>
          <w:b w:val="false"/>
          <w:i w:val="false"/>
          <w:color w:val="000000"/>
          <w:sz w:val="28"/>
        </w:rPr>
        <w:t>
      регулировка режима работы фасовочного автомата и обеспечение правильности наборов карандашей в коробки или пачки по количеству и качеству в соответствии с техническими условиями.</w:t>
      </w:r>
    </w:p>
    <w:bookmarkEnd w:id="2516"/>
    <w:bookmarkStart w:name="z2524" w:id="2517"/>
    <w:p>
      <w:pPr>
        <w:spacing w:after="0"/>
        <w:ind w:left="0"/>
        <w:jc w:val="both"/>
      </w:pPr>
      <w:r>
        <w:rPr>
          <w:rFonts w:ascii="Times New Roman"/>
          <w:b w:val="false"/>
          <w:i w:val="false"/>
          <w:color w:val="000000"/>
          <w:sz w:val="28"/>
        </w:rPr>
        <w:t>
      408. Должен знать:</w:t>
      </w:r>
    </w:p>
    <w:bookmarkEnd w:id="2517"/>
    <w:bookmarkStart w:name="z2525" w:id="2518"/>
    <w:p>
      <w:pPr>
        <w:spacing w:after="0"/>
        <w:ind w:left="0"/>
        <w:jc w:val="both"/>
      </w:pPr>
      <w:r>
        <w:rPr>
          <w:rFonts w:ascii="Times New Roman"/>
          <w:b w:val="false"/>
          <w:i w:val="false"/>
          <w:color w:val="000000"/>
          <w:sz w:val="28"/>
        </w:rPr>
        <w:t>
      устройство фасовочного автомата;</w:t>
      </w:r>
    </w:p>
    <w:bookmarkEnd w:id="2518"/>
    <w:bookmarkStart w:name="z2526" w:id="2519"/>
    <w:p>
      <w:pPr>
        <w:spacing w:after="0"/>
        <w:ind w:left="0"/>
        <w:jc w:val="both"/>
      </w:pPr>
      <w:r>
        <w:rPr>
          <w:rFonts w:ascii="Times New Roman"/>
          <w:b w:val="false"/>
          <w:i w:val="false"/>
          <w:color w:val="000000"/>
          <w:sz w:val="28"/>
        </w:rPr>
        <w:t>
      способы устранения мелких неполадок в работе автомата;</w:t>
      </w:r>
    </w:p>
    <w:bookmarkEnd w:id="2519"/>
    <w:bookmarkStart w:name="z2527" w:id="2520"/>
    <w:p>
      <w:pPr>
        <w:spacing w:after="0"/>
        <w:ind w:left="0"/>
        <w:jc w:val="both"/>
      </w:pPr>
      <w:r>
        <w:rPr>
          <w:rFonts w:ascii="Times New Roman"/>
          <w:b w:val="false"/>
          <w:i w:val="false"/>
          <w:color w:val="000000"/>
          <w:sz w:val="28"/>
        </w:rPr>
        <w:t>
      приемы и методы работы на автомате;</w:t>
      </w:r>
    </w:p>
    <w:bookmarkEnd w:id="2520"/>
    <w:bookmarkStart w:name="z2528" w:id="2521"/>
    <w:p>
      <w:pPr>
        <w:spacing w:after="0"/>
        <w:ind w:left="0"/>
        <w:jc w:val="both"/>
      </w:pPr>
      <w:r>
        <w:rPr>
          <w:rFonts w:ascii="Times New Roman"/>
          <w:b w:val="false"/>
          <w:i w:val="false"/>
          <w:color w:val="000000"/>
          <w:sz w:val="28"/>
        </w:rPr>
        <w:t>
      технические условия и государственные стандарты на готовую продукцию;</w:t>
      </w:r>
    </w:p>
    <w:bookmarkEnd w:id="2521"/>
    <w:bookmarkStart w:name="z2529" w:id="2522"/>
    <w:p>
      <w:pPr>
        <w:spacing w:after="0"/>
        <w:ind w:left="0"/>
        <w:jc w:val="both"/>
      </w:pPr>
      <w:r>
        <w:rPr>
          <w:rFonts w:ascii="Times New Roman"/>
          <w:b w:val="false"/>
          <w:i w:val="false"/>
          <w:color w:val="000000"/>
          <w:sz w:val="28"/>
        </w:rPr>
        <w:t>
      способы приготовления клеевого раствора, свойства клеев и клеевых растворов.</w:t>
      </w:r>
    </w:p>
    <w:bookmarkEnd w:id="2522"/>
    <w:bookmarkStart w:name="z2530" w:id="2523"/>
    <w:p>
      <w:pPr>
        <w:spacing w:after="0"/>
        <w:ind w:left="0"/>
        <w:jc w:val="left"/>
      </w:pPr>
      <w:r>
        <w:rPr>
          <w:rFonts w:ascii="Times New Roman"/>
          <w:b/>
          <w:i w:val="false"/>
          <w:color w:val="000000"/>
        </w:rPr>
        <w:t xml:space="preserve"> Параграф 22. Калибровщик карандашных дощечек, 2 разряд</w:t>
      </w:r>
    </w:p>
    <w:bookmarkEnd w:id="2523"/>
    <w:bookmarkStart w:name="z2531" w:id="2524"/>
    <w:p>
      <w:pPr>
        <w:spacing w:after="0"/>
        <w:ind w:left="0"/>
        <w:jc w:val="both"/>
      </w:pPr>
      <w:r>
        <w:rPr>
          <w:rFonts w:ascii="Times New Roman"/>
          <w:b w:val="false"/>
          <w:i w:val="false"/>
          <w:color w:val="000000"/>
          <w:sz w:val="28"/>
        </w:rPr>
        <w:t>
      409. Характеристика работ:</w:t>
      </w:r>
    </w:p>
    <w:bookmarkEnd w:id="2524"/>
    <w:bookmarkStart w:name="z2532" w:id="2525"/>
    <w:p>
      <w:pPr>
        <w:spacing w:after="0"/>
        <w:ind w:left="0"/>
        <w:jc w:val="both"/>
      </w:pPr>
      <w:r>
        <w:rPr>
          <w:rFonts w:ascii="Times New Roman"/>
          <w:b w:val="false"/>
          <w:i w:val="false"/>
          <w:color w:val="000000"/>
          <w:sz w:val="28"/>
        </w:rPr>
        <w:t>
      калибровка дощечек на станке;</w:t>
      </w:r>
    </w:p>
    <w:bookmarkEnd w:id="2525"/>
    <w:bookmarkStart w:name="z2533" w:id="2526"/>
    <w:p>
      <w:pPr>
        <w:spacing w:after="0"/>
        <w:ind w:left="0"/>
        <w:jc w:val="both"/>
      </w:pPr>
      <w:r>
        <w:rPr>
          <w:rFonts w:ascii="Times New Roman"/>
          <w:b w:val="false"/>
          <w:i w:val="false"/>
          <w:color w:val="000000"/>
          <w:sz w:val="28"/>
        </w:rPr>
        <w:t>
      подсортировка поступивших для калибровки дощечек;</w:t>
      </w:r>
    </w:p>
    <w:bookmarkEnd w:id="2526"/>
    <w:bookmarkStart w:name="z2534" w:id="2527"/>
    <w:p>
      <w:pPr>
        <w:spacing w:after="0"/>
        <w:ind w:left="0"/>
        <w:jc w:val="both"/>
      </w:pPr>
      <w:r>
        <w:rPr>
          <w:rFonts w:ascii="Times New Roman"/>
          <w:b w:val="false"/>
          <w:i w:val="false"/>
          <w:color w:val="000000"/>
          <w:sz w:val="28"/>
        </w:rPr>
        <w:t>
      укладка и выгрузка дощечек.</w:t>
      </w:r>
    </w:p>
    <w:bookmarkEnd w:id="2527"/>
    <w:bookmarkStart w:name="z2535" w:id="2528"/>
    <w:p>
      <w:pPr>
        <w:spacing w:after="0"/>
        <w:ind w:left="0"/>
        <w:jc w:val="both"/>
      </w:pPr>
      <w:r>
        <w:rPr>
          <w:rFonts w:ascii="Times New Roman"/>
          <w:b w:val="false"/>
          <w:i w:val="false"/>
          <w:color w:val="000000"/>
          <w:sz w:val="28"/>
        </w:rPr>
        <w:t>
      410. Должен знать:</w:t>
      </w:r>
    </w:p>
    <w:bookmarkEnd w:id="2528"/>
    <w:bookmarkStart w:name="z2536" w:id="2529"/>
    <w:p>
      <w:pPr>
        <w:spacing w:after="0"/>
        <w:ind w:left="0"/>
        <w:jc w:val="both"/>
      </w:pPr>
      <w:r>
        <w:rPr>
          <w:rFonts w:ascii="Times New Roman"/>
          <w:b w:val="false"/>
          <w:i w:val="false"/>
          <w:color w:val="000000"/>
          <w:sz w:val="28"/>
        </w:rPr>
        <w:t>
      устройство калибровочного станка;</w:t>
      </w:r>
    </w:p>
    <w:bookmarkEnd w:id="2529"/>
    <w:bookmarkStart w:name="z2537" w:id="2530"/>
    <w:p>
      <w:pPr>
        <w:spacing w:after="0"/>
        <w:ind w:left="0"/>
        <w:jc w:val="both"/>
      </w:pPr>
      <w:r>
        <w:rPr>
          <w:rFonts w:ascii="Times New Roman"/>
          <w:b w:val="false"/>
          <w:i w:val="false"/>
          <w:color w:val="000000"/>
          <w:sz w:val="28"/>
        </w:rPr>
        <w:t>
      устранение мелких неполадок в работе станка;</w:t>
      </w:r>
    </w:p>
    <w:bookmarkEnd w:id="2530"/>
    <w:bookmarkStart w:name="z2538" w:id="2531"/>
    <w:p>
      <w:pPr>
        <w:spacing w:after="0"/>
        <w:ind w:left="0"/>
        <w:jc w:val="both"/>
      </w:pPr>
      <w:r>
        <w:rPr>
          <w:rFonts w:ascii="Times New Roman"/>
          <w:b w:val="false"/>
          <w:i w:val="false"/>
          <w:color w:val="000000"/>
          <w:sz w:val="28"/>
        </w:rPr>
        <w:t>
      технические условия на дощечку;</w:t>
      </w:r>
    </w:p>
    <w:bookmarkEnd w:id="2531"/>
    <w:bookmarkStart w:name="z2539" w:id="2532"/>
    <w:p>
      <w:pPr>
        <w:spacing w:after="0"/>
        <w:ind w:left="0"/>
        <w:jc w:val="both"/>
      </w:pPr>
      <w:r>
        <w:rPr>
          <w:rFonts w:ascii="Times New Roman"/>
          <w:b w:val="false"/>
          <w:i w:val="false"/>
          <w:color w:val="000000"/>
          <w:sz w:val="28"/>
        </w:rPr>
        <w:t>
      пороки древесины;</w:t>
      </w:r>
    </w:p>
    <w:bookmarkEnd w:id="2532"/>
    <w:bookmarkStart w:name="z2540" w:id="2533"/>
    <w:p>
      <w:pPr>
        <w:spacing w:after="0"/>
        <w:ind w:left="0"/>
        <w:jc w:val="both"/>
      </w:pPr>
      <w:r>
        <w:rPr>
          <w:rFonts w:ascii="Times New Roman"/>
          <w:b w:val="false"/>
          <w:i w:val="false"/>
          <w:color w:val="000000"/>
          <w:sz w:val="28"/>
        </w:rPr>
        <w:t>
      причины образования брака при калибровке и способы их устранения.</w:t>
      </w:r>
    </w:p>
    <w:bookmarkEnd w:id="2533"/>
    <w:bookmarkStart w:name="z2541" w:id="2534"/>
    <w:p>
      <w:pPr>
        <w:spacing w:after="0"/>
        <w:ind w:left="0"/>
        <w:jc w:val="left"/>
      </w:pPr>
      <w:r>
        <w:rPr>
          <w:rFonts w:ascii="Times New Roman"/>
          <w:b/>
          <w:i w:val="false"/>
          <w:color w:val="000000"/>
        </w:rPr>
        <w:t xml:space="preserve"> Параграф 23. Калибровщик карандашных дощечек, 3 разряд</w:t>
      </w:r>
    </w:p>
    <w:bookmarkEnd w:id="2534"/>
    <w:bookmarkStart w:name="z2542" w:id="2535"/>
    <w:p>
      <w:pPr>
        <w:spacing w:after="0"/>
        <w:ind w:left="0"/>
        <w:jc w:val="both"/>
      </w:pPr>
      <w:r>
        <w:rPr>
          <w:rFonts w:ascii="Times New Roman"/>
          <w:b w:val="false"/>
          <w:i w:val="false"/>
          <w:color w:val="000000"/>
          <w:sz w:val="28"/>
        </w:rPr>
        <w:t>
      411. Характеристика работ:</w:t>
      </w:r>
    </w:p>
    <w:bookmarkEnd w:id="2535"/>
    <w:bookmarkStart w:name="z2543" w:id="2536"/>
    <w:p>
      <w:pPr>
        <w:spacing w:after="0"/>
        <w:ind w:left="0"/>
        <w:jc w:val="both"/>
      </w:pPr>
      <w:r>
        <w:rPr>
          <w:rFonts w:ascii="Times New Roman"/>
          <w:b w:val="false"/>
          <w:i w:val="false"/>
          <w:color w:val="000000"/>
          <w:sz w:val="28"/>
        </w:rPr>
        <w:t>
      калибровка дощечек на фрезерном полуавтомате;</w:t>
      </w:r>
    </w:p>
    <w:bookmarkEnd w:id="2536"/>
    <w:bookmarkStart w:name="z2544" w:id="2537"/>
    <w:p>
      <w:pPr>
        <w:spacing w:after="0"/>
        <w:ind w:left="0"/>
        <w:jc w:val="both"/>
      </w:pPr>
      <w:r>
        <w:rPr>
          <w:rFonts w:ascii="Times New Roman"/>
          <w:b w:val="false"/>
          <w:i w:val="false"/>
          <w:color w:val="000000"/>
          <w:sz w:val="28"/>
        </w:rPr>
        <w:t>
      подсортировка поступивших для калибровки дощечек;</w:t>
      </w:r>
    </w:p>
    <w:bookmarkEnd w:id="2537"/>
    <w:bookmarkStart w:name="z2545" w:id="2538"/>
    <w:p>
      <w:pPr>
        <w:spacing w:after="0"/>
        <w:ind w:left="0"/>
        <w:jc w:val="both"/>
      </w:pPr>
      <w:r>
        <w:rPr>
          <w:rFonts w:ascii="Times New Roman"/>
          <w:b w:val="false"/>
          <w:i w:val="false"/>
          <w:color w:val="000000"/>
          <w:sz w:val="28"/>
        </w:rPr>
        <w:t>
      загрузка и выгрузка карандашной дощечки;</w:t>
      </w:r>
    </w:p>
    <w:bookmarkEnd w:id="2538"/>
    <w:bookmarkStart w:name="z2546" w:id="2539"/>
    <w:p>
      <w:pPr>
        <w:spacing w:after="0"/>
        <w:ind w:left="0"/>
        <w:jc w:val="both"/>
      </w:pPr>
      <w:r>
        <w:rPr>
          <w:rFonts w:ascii="Times New Roman"/>
          <w:b w:val="false"/>
          <w:i w:val="false"/>
          <w:color w:val="000000"/>
          <w:sz w:val="28"/>
        </w:rPr>
        <w:t>
      настройка и регулировка режимов работы фрезерного полуавтомата;</w:t>
      </w:r>
    </w:p>
    <w:bookmarkEnd w:id="2539"/>
    <w:bookmarkStart w:name="z2547" w:id="2540"/>
    <w:p>
      <w:pPr>
        <w:spacing w:after="0"/>
        <w:ind w:left="0"/>
        <w:jc w:val="both"/>
      </w:pPr>
      <w:r>
        <w:rPr>
          <w:rFonts w:ascii="Times New Roman"/>
          <w:b w:val="false"/>
          <w:i w:val="false"/>
          <w:color w:val="000000"/>
          <w:sz w:val="28"/>
        </w:rPr>
        <w:t>
      контроль за качеством обработки на каждой технологической операции, выполняемой фрезерным полуавтоматом;</w:t>
      </w:r>
    </w:p>
    <w:bookmarkEnd w:id="2540"/>
    <w:bookmarkStart w:name="z2548" w:id="2541"/>
    <w:p>
      <w:pPr>
        <w:spacing w:after="0"/>
        <w:ind w:left="0"/>
        <w:jc w:val="both"/>
      </w:pPr>
      <w:r>
        <w:rPr>
          <w:rFonts w:ascii="Times New Roman"/>
          <w:b w:val="false"/>
          <w:i w:val="false"/>
          <w:color w:val="000000"/>
          <w:sz w:val="28"/>
        </w:rPr>
        <w:t>
      контроль за работой фрезерного полуавтомата по контрольно-измерительным приборам.</w:t>
      </w:r>
    </w:p>
    <w:bookmarkEnd w:id="2541"/>
    <w:bookmarkStart w:name="z2549" w:id="2542"/>
    <w:p>
      <w:pPr>
        <w:spacing w:after="0"/>
        <w:ind w:left="0"/>
        <w:jc w:val="both"/>
      </w:pPr>
      <w:r>
        <w:rPr>
          <w:rFonts w:ascii="Times New Roman"/>
          <w:b w:val="false"/>
          <w:i w:val="false"/>
          <w:color w:val="000000"/>
          <w:sz w:val="28"/>
        </w:rPr>
        <w:t>
      412. Должен знать:</w:t>
      </w:r>
    </w:p>
    <w:bookmarkEnd w:id="2542"/>
    <w:bookmarkStart w:name="z2550" w:id="2543"/>
    <w:p>
      <w:pPr>
        <w:spacing w:after="0"/>
        <w:ind w:left="0"/>
        <w:jc w:val="both"/>
      </w:pPr>
      <w:r>
        <w:rPr>
          <w:rFonts w:ascii="Times New Roman"/>
          <w:b w:val="false"/>
          <w:i w:val="false"/>
          <w:color w:val="000000"/>
          <w:sz w:val="28"/>
        </w:rPr>
        <w:t>
      устройство и техническую характеристику фрезерного полуавтомата;</w:t>
      </w:r>
    </w:p>
    <w:bookmarkEnd w:id="2543"/>
    <w:bookmarkStart w:name="z2551" w:id="2544"/>
    <w:p>
      <w:pPr>
        <w:spacing w:after="0"/>
        <w:ind w:left="0"/>
        <w:jc w:val="both"/>
      </w:pPr>
      <w:r>
        <w:rPr>
          <w:rFonts w:ascii="Times New Roman"/>
          <w:b w:val="false"/>
          <w:i w:val="false"/>
          <w:color w:val="000000"/>
          <w:sz w:val="28"/>
        </w:rPr>
        <w:t>
      прием и порядок пуска, наладки и управления фрезерным полуавтоматом;</w:t>
      </w:r>
    </w:p>
    <w:bookmarkEnd w:id="2544"/>
    <w:bookmarkStart w:name="z2552" w:id="2545"/>
    <w:p>
      <w:pPr>
        <w:spacing w:after="0"/>
        <w:ind w:left="0"/>
        <w:jc w:val="both"/>
      </w:pPr>
      <w:r>
        <w:rPr>
          <w:rFonts w:ascii="Times New Roman"/>
          <w:b w:val="false"/>
          <w:i w:val="false"/>
          <w:color w:val="000000"/>
          <w:sz w:val="28"/>
        </w:rPr>
        <w:t>
      основы пневмо- и электроавтоматики, режущий инструмент;</w:t>
      </w:r>
    </w:p>
    <w:bookmarkEnd w:id="2545"/>
    <w:bookmarkStart w:name="z2553" w:id="2546"/>
    <w:p>
      <w:pPr>
        <w:spacing w:after="0"/>
        <w:ind w:left="0"/>
        <w:jc w:val="both"/>
      </w:pPr>
      <w:r>
        <w:rPr>
          <w:rFonts w:ascii="Times New Roman"/>
          <w:b w:val="false"/>
          <w:i w:val="false"/>
          <w:color w:val="000000"/>
          <w:sz w:val="28"/>
        </w:rPr>
        <w:t>
      контрольно-измерительные приборы и технологический режим обработки карандашной дощечки.</w:t>
      </w:r>
    </w:p>
    <w:bookmarkEnd w:id="2546"/>
    <w:bookmarkStart w:name="z2554" w:id="2547"/>
    <w:p>
      <w:pPr>
        <w:spacing w:after="0"/>
        <w:ind w:left="0"/>
        <w:jc w:val="left"/>
      </w:pPr>
      <w:r>
        <w:rPr>
          <w:rFonts w:ascii="Times New Roman"/>
          <w:b/>
          <w:i w:val="false"/>
          <w:color w:val="000000"/>
        </w:rPr>
        <w:t xml:space="preserve"> Параграф 24. Калибровщик карандашных дощечек, 4 разряд</w:t>
      </w:r>
    </w:p>
    <w:bookmarkEnd w:id="2547"/>
    <w:bookmarkStart w:name="z2555" w:id="2548"/>
    <w:p>
      <w:pPr>
        <w:spacing w:after="0"/>
        <w:ind w:left="0"/>
        <w:jc w:val="both"/>
      </w:pPr>
      <w:r>
        <w:rPr>
          <w:rFonts w:ascii="Times New Roman"/>
          <w:b w:val="false"/>
          <w:i w:val="false"/>
          <w:color w:val="000000"/>
          <w:sz w:val="28"/>
        </w:rPr>
        <w:t>
      413. Характеристика работ:</w:t>
      </w:r>
    </w:p>
    <w:bookmarkEnd w:id="2548"/>
    <w:bookmarkStart w:name="z2556" w:id="2549"/>
    <w:p>
      <w:pPr>
        <w:spacing w:after="0"/>
        <w:ind w:left="0"/>
        <w:jc w:val="both"/>
      </w:pPr>
      <w:r>
        <w:rPr>
          <w:rFonts w:ascii="Times New Roman"/>
          <w:b w:val="false"/>
          <w:i w:val="false"/>
          <w:color w:val="000000"/>
          <w:sz w:val="28"/>
        </w:rPr>
        <w:t>
      ведение технологического процесса калибровки карандашной дощечки на автоматической линии;</w:t>
      </w:r>
    </w:p>
    <w:bookmarkEnd w:id="2549"/>
    <w:bookmarkStart w:name="z2557" w:id="2550"/>
    <w:p>
      <w:pPr>
        <w:spacing w:after="0"/>
        <w:ind w:left="0"/>
        <w:jc w:val="both"/>
      </w:pPr>
      <w:r>
        <w:rPr>
          <w:rFonts w:ascii="Times New Roman"/>
          <w:b w:val="false"/>
          <w:i w:val="false"/>
          <w:color w:val="000000"/>
          <w:sz w:val="28"/>
        </w:rPr>
        <w:t>
      подсортировка поступивших для калибровки дощечек;</w:t>
      </w:r>
    </w:p>
    <w:bookmarkEnd w:id="2550"/>
    <w:bookmarkStart w:name="z2558" w:id="2551"/>
    <w:p>
      <w:pPr>
        <w:spacing w:after="0"/>
        <w:ind w:left="0"/>
        <w:jc w:val="both"/>
      </w:pPr>
      <w:r>
        <w:rPr>
          <w:rFonts w:ascii="Times New Roman"/>
          <w:b w:val="false"/>
          <w:i w:val="false"/>
          <w:color w:val="000000"/>
          <w:sz w:val="28"/>
        </w:rPr>
        <w:t>
      загрузка и выгрузка карандашной дощечки;</w:t>
      </w:r>
    </w:p>
    <w:bookmarkEnd w:id="2551"/>
    <w:bookmarkStart w:name="z2559" w:id="2552"/>
    <w:p>
      <w:pPr>
        <w:spacing w:after="0"/>
        <w:ind w:left="0"/>
        <w:jc w:val="both"/>
      </w:pPr>
      <w:r>
        <w:rPr>
          <w:rFonts w:ascii="Times New Roman"/>
          <w:b w:val="false"/>
          <w:i w:val="false"/>
          <w:color w:val="000000"/>
          <w:sz w:val="28"/>
        </w:rPr>
        <w:t>
      настройка и регулировка режимов работы станков и агрегатов автоматической линии;</w:t>
      </w:r>
    </w:p>
    <w:bookmarkEnd w:id="2552"/>
    <w:bookmarkStart w:name="z2560" w:id="2553"/>
    <w:p>
      <w:pPr>
        <w:spacing w:after="0"/>
        <w:ind w:left="0"/>
        <w:jc w:val="both"/>
      </w:pPr>
      <w:r>
        <w:rPr>
          <w:rFonts w:ascii="Times New Roman"/>
          <w:b w:val="false"/>
          <w:i w:val="false"/>
          <w:color w:val="000000"/>
          <w:sz w:val="28"/>
        </w:rPr>
        <w:t>
      контроль за работой линии по показаниям контрольно-измерительных приборов и электронно-следящей системы;</w:t>
      </w:r>
    </w:p>
    <w:bookmarkEnd w:id="2553"/>
    <w:bookmarkStart w:name="z2561" w:id="2554"/>
    <w:p>
      <w:pPr>
        <w:spacing w:after="0"/>
        <w:ind w:left="0"/>
        <w:jc w:val="both"/>
      </w:pPr>
      <w:r>
        <w:rPr>
          <w:rFonts w:ascii="Times New Roman"/>
          <w:b w:val="false"/>
          <w:i w:val="false"/>
          <w:color w:val="000000"/>
          <w:sz w:val="28"/>
        </w:rPr>
        <w:t>
      контроль за качеством обработки на каждой технологической операции, выполняемой линии.</w:t>
      </w:r>
    </w:p>
    <w:bookmarkEnd w:id="2554"/>
    <w:bookmarkStart w:name="z2562" w:id="2555"/>
    <w:p>
      <w:pPr>
        <w:spacing w:after="0"/>
        <w:ind w:left="0"/>
        <w:jc w:val="both"/>
      </w:pPr>
      <w:r>
        <w:rPr>
          <w:rFonts w:ascii="Times New Roman"/>
          <w:b w:val="false"/>
          <w:i w:val="false"/>
          <w:color w:val="000000"/>
          <w:sz w:val="28"/>
        </w:rPr>
        <w:t>
      414. Должен знать:</w:t>
      </w:r>
    </w:p>
    <w:bookmarkEnd w:id="2555"/>
    <w:bookmarkStart w:name="z2563" w:id="2556"/>
    <w:p>
      <w:pPr>
        <w:spacing w:after="0"/>
        <w:ind w:left="0"/>
        <w:jc w:val="both"/>
      </w:pPr>
      <w:r>
        <w:rPr>
          <w:rFonts w:ascii="Times New Roman"/>
          <w:b w:val="false"/>
          <w:i w:val="false"/>
          <w:color w:val="000000"/>
          <w:sz w:val="28"/>
        </w:rPr>
        <w:t>
      устройство и техническую характеристику оборудования линии;</w:t>
      </w:r>
    </w:p>
    <w:bookmarkEnd w:id="2556"/>
    <w:bookmarkStart w:name="z2564" w:id="2557"/>
    <w:p>
      <w:pPr>
        <w:spacing w:after="0"/>
        <w:ind w:left="0"/>
        <w:jc w:val="both"/>
      </w:pPr>
      <w:r>
        <w:rPr>
          <w:rFonts w:ascii="Times New Roman"/>
          <w:b w:val="false"/>
          <w:i w:val="false"/>
          <w:color w:val="000000"/>
          <w:sz w:val="28"/>
        </w:rPr>
        <w:t>
      прием и порядок пуска, наладки и управления линией;</w:t>
      </w:r>
    </w:p>
    <w:bookmarkEnd w:id="2557"/>
    <w:bookmarkStart w:name="z2565" w:id="2558"/>
    <w:p>
      <w:pPr>
        <w:spacing w:after="0"/>
        <w:ind w:left="0"/>
        <w:jc w:val="both"/>
      </w:pPr>
      <w:r>
        <w:rPr>
          <w:rFonts w:ascii="Times New Roman"/>
          <w:b w:val="false"/>
          <w:i w:val="false"/>
          <w:color w:val="000000"/>
          <w:sz w:val="28"/>
        </w:rPr>
        <w:t>
      основы пневмо-и электроавтоматики, режущий инструмент;</w:t>
      </w:r>
    </w:p>
    <w:bookmarkEnd w:id="2558"/>
    <w:bookmarkStart w:name="z2566" w:id="2559"/>
    <w:p>
      <w:pPr>
        <w:spacing w:after="0"/>
        <w:ind w:left="0"/>
        <w:jc w:val="both"/>
      </w:pPr>
      <w:r>
        <w:rPr>
          <w:rFonts w:ascii="Times New Roman"/>
          <w:b w:val="false"/>
          <w:i w:val="false"/>
          <w:color w:val="000000"/>
          <w:sz w:val="28"/>
        </w:rPr>
        <w:t>
      контрольно-измерительные приборы и технологический режим обработки карандашной дощечки;</w:t>
      </w:r>
    </w:p>
    <w:bookmarkEnd w:id="2559"/>
    <w:bookmarkStart w:name="z2567" w:id="2560"/>
    <w:p>
      <w:pPr>
        <w:spacing w:after="0"/>
        <w:ind w:left="0"/>
        <w:jc w:val="both"/>
      </w:pPr>
      <w:r>
        <w:rPr>
          <w:rFonts w:ascii="Times New Roman"/>
          <w:b w:val="false"/>
          <w:i w:val="false"/>
          <w:color w:val="000000"/>
          <w:sz w:val="28"/>
        </w:rPr>
        <w:t>
      технические условия на дощечки, пороки древесины;</w:t>
      </w:r>
    </w:p>
    <w:bookmarkEnd w:id="2560"/>
    <w:bookmarkStart w:name="z2568" w:id="2561"/>
    <w:p>
      <w:pPr>
        <w:spacing w:after="0"/>
        <w:ind w:left="0"/>
        <w:jc w:val="both"/>
      </w:pPr>
      <w:r>
        <w:rPr>
          <w:rFonts w:ascii="Times New Roman"/>
          <w:b w:val="false"/>
          <w:i w:val="false"/>
          <w:color w:val="000000"/>
          <w:sz w:val="28"/>
        </w:rPr>
        <w:t>
      причины образования брака при калибровке и способы их устранения.</w:t>
      </w:r>
    </w:p>
    <w:bookmarkEnd w:id="2561"/>
    <w:bookmarkStart w:name="z2569" w:id="2562"/>
    <w:p>
      <w:pPr>
        <w:spacing w:after="0"/>
        <w:ind w:left="0"/>
        <w:jc w:val="left"/>
      </w:pPr>
      <w:r>
        <w:rPr>
          <w:rFonts w:ascii="Times New Roman"/>
          <w:b/>
          <w:i w:val="false"/>
          <w:color w:val="000000"/>
        </w:rPr>
        <w:t xml:space="preserve"> Параграф 25. Пропитчик карандашных дощечек, 2 разряд</w:t>
      </w:r>
    </w:p>
    <w:bookmarkEnd w:id="2562"/>
    <w:bookmarkStart w:name="z2570" w:id="2563"/>
    <w:p>
      <w:pPr>
        <w:spacing w:after="0"/>
        <w:ind w:left="0"/>
        <w:jc w:val="both"/>
      </w:pPr>
      <w:r>
        <w:rPr>
          <w:rFonts w:ascii="Times New Roman"/>
          <w:b w:val="false"/>
          <w:i w:val="false"/>
          <w:color w:val="000000"/>
          <w:sz w:val="28"/>
        </w:rPr>
        <w:t>
      415. Характеристика работ:</w:t>
      </w:r>
    </w:p>
    <w:bookmarkEnd w:id="2563"/>
    <w:bookmarkStart w:name="z2571" w:id="2564"/>
    <w:p>
      <w:pPr>
        <w:spacing w:after="0"/>
        <w:ind w:left="0"/>
        <w:jc w:val="both"/>
      </w:pPr>
      <w:r>
        <w:rPr>
          <w:rFonts w:ascii="Times New Roman"/>
          <w:b w:val="false"/>
          <w:i w:val="false"/>
          <w:color w:val="000000"/>
          <w:sz w:val="28"/>
        </w:rPr>
        <w:t>
      пропитка карандашных дощечек в ваннах при соблюдении установленной технологии и температурного режима;</w:t>
      </w:r>
    </w:p>
    <w:bookmarkEnd w:id="2564"/>
    <w:bookmarkStart w:name="z2572" w:id="2565"/>
    <w:p>
      <w:pPr>
        <w:spacing w:after="0"/>
        <w:ind w:left="0"/>
        <w:jc w:val="both"/>
      </w:pPr>
      <w:r>
        <w:rPr>
          <w:rFonts w:ascii="Times New Roman"/>
          <w:b w:val="false"/>
          <w:i w:val="false"/>
          <w:color w:val="000000"/>
          <w:sz w:val="28"/>
        </w:rPr>
        <w:t>
      приготовление раствора для пропитки и заливки его в пропиточные установки;</w:t>
      </w:r>
    </w:p>
    <w:bookmarkEnd w:id="2565"/>
    <w:bookmarkStart w:name="z2573" w:id="2566"/>
    <w:p>
      <w:pPr>
        <w:spacing w:after="0"/>
        <w:ind w:left="0"/>
        <w:jc w:val="both"/>
      </w:pPr>
      <w:r>
        <w:rPr>
          <w:rFonts w:ascii="Times New Roman"/>
          <w:b w:val="false"/>
          <w:i w:val="false"/>
          <w:color w:val="000000"/>
          <w:sz w:val="28"/>
        </w:rPr>
        <w:t>
      загрузка и выгрузка дощечек;</w:t>
      </w:r>
    </w:p>
    <w:bookmarkEnd w:id="2566"/>
    <w:bookmarkStart w:name="z2574" w:id="2567"/>
    <w:p>
      <w:pPr>
        <w:spacing w:after="0"/>
        <w:ind w:left="0"/>
        <w:jc w:val="both"/>
      </w:pPr>
      <w:r>
        <w:rPr>
          <w:rFonts w:ascii="Times New Roman"/>
          <w:b w:val="false"/>
          <w:i w:val="false"/>
          <w:color w:val="000000"/>
          <w:sz w:val="28"/>
        </w:rPr>
        <w:t>
      ведение процессов сушки дощечек.</w:t>
      </w:r>
    </w:p>
    <w:bookmarkEnd w:id="2567"/>
    <w:bookmarkStart w:name="z2575" w:id="2568"/>
    <w:p>
      <w:pPr>
        <w:spacing w:after="0"/>
        <w:ind w:left="0"/>
        <w:jc w:val="both"/>
      </w:pPr>
      <w:r>
        <w:rPr>
          <w:rFonts w:ascii="Times New Roman"/>
          <w:b w:val="false"/>
          <w:i w:val="false"/>
          <w:color w:val="000000"/>
          <w:sz w:val="28"/>
        </w:rPr>
        <w:t>
      416. Должен знать:</w:t>
      </w:r>
    </w:p>
    <w:bookmarkEnd w:id="2568"/>
    <w:bookmarkStart w:name="z2576" w:id="2569"/>
    <w:p>
      <w:pPr>
        <w:spacing w:after="0"/>
        <w:ind w:left="0"/>
        <w:jc w:val="both"/>
      </w:pPr>
      <w:r>
        <w:rPr>
          <w:rFonts w:ascii="Times New Roman"/>
          <w:b w:val="false"/>
          <w:i w:val="false"/>
          <w:color w:val="000000"/>
          <w:sz w:val="28"/>
        </w:rPr>
        <w:t>
      устройство обслуживаемого оборудования;</w:t>
      </w:r>
    </w:p>
    <w:bookmarkEnd w:id="2569"/>
    <w:bookmarkStart w:name="z2577" w:id="2570"/>
    <w:p>
      <w:pPr>
        <w:spacing w:after="0"/>
        <w:ind w:left="0"/>
        <w:jc w:val="both"/>
      </w:pPr>
      <w:r>
        <w:rPr>
          <w:rFonts w:ascii="Times New Roman"/>
          <w:b w:val="false"/>
          <w:i w:val="false"/>
          <w:color w:val="000000"/>
          <w:sz w:val="28"/>
        </w:rPr>
        <w:t>
      технологический процесс и режимы пропитки и сушки дощечек;</w:t>
      </w:r>
    </w:p>
    <w:bookmarkEnd w:id="2570"/>
    <w:bookmarkStart w:name="z2578" w:id="2571"/>
    <w:p>
      <w:pPr>
        <w:spacing w:after="0"/>
        <w:ind w:left="0"/>
        <w:jc w:val="both"/>
      </w:pPr>
      <w:r>
        <w:rPr>
          <w:rFonts w:ascii="Times New Roman"/>
          <w:b w:val="false"/>
          <w:i w:val="false"/>
          <w:color w:val="000000"/>
          <w:sz w:val="28"/>
        </w:rPr>
        <w:t>
      рецептуру раствора для пропитки;</w:t>
      </w:r>
    </w:p>
    <w:bookmarkEnd w:id="2571"/>
    <w:bookmarkStart w:name="z2579" w:id="2572"/>
    <w:p>
      <w:pPr>
        <w:spacing w:after="0"/>
        <w:ind w:left="0"/>
        <w:jc w:val="both"/>
      </w:pPr>
      <w:r>
        <w:rPr>
          <w:rFonts w:ascii="Times New Roman"/>
          <w:b w:val="false"/>
          <w:i w:val="false"/>
          <w:color w:val="000000"/>
          <w:sz w:val="28"/>
        </w:rPr>
        <w:t>
      основные свойства дощечек.</w:t>
      </w:r>
    </w:p>
    <w:bookmarkEnd w:id="2572"/>
    <w:bookmarkStart w:name="z2580" w:id="2573"/>
    <w:p>
      <w:pPr>
        <w:spacing w:after="0"/>
        <w:ind w:left="0"/>
        <w:jc w:val="left"/>
      </w:pPr>
      <w:r>
        <w:rPr>
          <w:rFonts w:ascii="Times New Roman"/>
          <w:b/>
          <w:i w:val="false"/>
          <w:color w:val="000000"/>
        </w:rPr>
        <w:t xml:space="preserve"> Параграф 26. Красильщик карандашей, 3 разряд</w:t>
      </w:r>
    </w:p>
    <w:bookmarkEnd w:id="2573"/>
    <w:bookmarkStart w:name="z2581" w:id="2574"/>
    <w:p>
      <w:pPr>
        <w:spacing w:after="0"/>
        <w:ind w:left="0"/>
        <w:jc w:val="both"/>
      </w:pPr>
      <w:r>
        <w:rPr>
          <w:rFonts w:ascii="Times New Roman"/>
          <w:b w:val="false"/>
          <w:i w:val="false"/>
          <w:color w:val="000000"/>
          <w:sz w:val="28"/>
        </w:rPr>
        <w:t>
      417. Характеристика работ:</w:t>
      </w:r>
    </w:p>
    <w:bookmarkEnd w:id="2574"/>
    <w:bookmarkStart w:name="z2582" w:id="2575"/>
    <w:p>
      <w:pPr>
        <w:spacing w:after="0"/>
        <w:ind w:left="0"/>
        <w:jc w:val="both"/>
      </w:pPr>
      <w:r>
        <w:rPr>
          <w:rFonts w:ascii="Times New Roman"/>
          <w:b w:val="false"/>
          <w:i w:val="false"/>
          <w:color w:val="000000"/>
          <w:sz w:val="28"/>
        </w:rPr>
        <w:t>
      декоративная раскраска карандашей под руководством красильщика карандашей более высокой квалификации;</w:t>
      </w:r>
    </w:p>
    <w:bookmarkEnd w:id="2575"/>
    <w:bookmarkStart w:name="z2583" w:id="2576"/>
    <w:p>
      <w:pPr>
        <w:spacing w:after="0"/>
        <w:ind w:left="0"/>
        <w:jc w:val="both"/>
      </w:pPr>
      <w:r>
        <w:rPr>
          <w:rFonts w:ascii="Times New Roman"/>
          <w:b w:val="false"/>
          <w:i w:val="false"/>
          <w:color w:val="000000"/>
          <w:sz w:val="28"/>
        </w:rPr>
        <w:t>
      подготовка нитроэмалевых красок, растворителей для декоративной окраски карандашей;</w:t>
      </w:r>
    </w:p>
    <w:bookmarkEnd w:id="2576"/>
    <w:bookmarkStart w:name="z2584" w:id="2577"/>
    <w:p>
      <w:pPr>
        <w:spacing w:after="0"/>
        <w:ind w:left="0"/>
        <w:jc w:val="both"/>
      </w:pPr>
      <w:r>
        <w:rPr>
          <w:rFonts w:ascii="Times New Roman"/>
          <w:b w:val="false"/>
          <w:i w:val="false"/>
          <w:color w:val="000000"/>
          <w:sz w:val="28"/>
        </w:rPr>
        <w:t>
      набор карандашей в окунальные рамки, разбрызгивание красок и эмали на поверхность воды в ваннах;</w:t>
      </w:r>
    </w:p>
    <w:bookmarkEnd w:id="2577"/>
    <w:bookmarkStart w:name="z2585" w:id="2578"/>
    <w:p>
      <w:pPr>
        <w:spacing w:after="0"/>
        <w:ind w:left="0"/>
        <w:jc w:val="both"/>
      </w:pPr>
      <w:r>
        <w:rPr>
          <w:rFonts w:ascii="Times New Roman"/>
          <w:b w:val="false"/>
          <w:i w:val="false"/>
          <w:color w:val="000000"/>
          <w:sz w:val="28"/>
        </w:rPr>
        <w:t>
      выборка карандашей после сушки из окунальных рамок, частичная сортировка их и укладка на рамы;</w:t>
      </w:r>
    </w:p>
    <w:bookmarkEnd w:id="2578"/>
    <w:bookmarkStart w:name="z2586" w:id="2579"/>
    <w:p>
      <w:pPr>
        <w:spacing w:after="0"/>
        <w:ind w:left="0"/>
        <w:jc w:val="both"/>
      </w:pPr>
      <w:r>
        <w:rPr>
          <w:rFonts w:ascii="Times New Roman"/>
          <w:b w:val="false"/>
          <w:i w:val="false"/>
          <w:color w:val="000000"/>
          <w:sz w:val="28"/>
        </w:rPr>
        <w:t>
      подноска краски из лакомешального отделения.</w:t>
      </w:r>
    </w:p>
    <w:bookmarkEnd w:id="2579"/>
    <w:bookmarkStart w:name="z2587" w:id="2580"/>
    <w:p>
      <w:pPr>
        <w:spacing w:after="0"/>
        <w:ind w:left="0"/>
        <w:jc w:val="both"/>
      </w:pPr>
      <w:r>
        <w:rPr>
          <w:rFonts w:ascii="Times New Roman"/>
          <w:b w:val="false"/>
          <w:i w:val="false"/>
          <w:color w:val="000000"/>
          <w:sz w:val="28"/>
        </w:rPr>
        <w:t>
      418. Должен знать:</w:t>
      </w:r>
    </w:p>
    <w:bookmarkEnd w:id="2580"/>
    <w:bookmarkStart w:name="z2588" w:id="2581"/>
    <w:p>
      <w:pPr>
        <w:spacing w:after="0"/>
        <w:ind w:left="0"/>
        <w:jc w:val="both"/>
      </w:pPr>
      <w:r>
        <w:rPr>
          <w:rFonts w:ascii="Times New Roman"/>
          <w:b w:val="false"/>
          <w:i w:val="false"/>
          <w:color w:val="000000"/>
          <w:sz w:val="28"/>
        </w:rPr>
        <w:t>
      технологический процесс декоративной окраски карандашей;</w:t>
      </w:r>
    </w:p>
    <w:bookmarkEnd w:id="2581"/>
    <w:bookmarkStart w:name="z2589" w:id="2582"/>
    <w:p>
      <w:pPr>
        <w:spacing w:after="0"/>
        <w:ind w:left="0"/>
        <w:jc w:val="both"/>
      </w:pPr>
      <w:r>
        <w:rPr>
          <w:rFonts w:ascii="Times New Roman"/>
          <w:b w:val="false"/>
          <w:i w:val="false"/>
          <w:color w:val="000000"/>
          <w:sz w:val="28"/>
        </w:rPr>
        <w:t>
      порядок приготовления окунальных ванн для декоративной окраски карандашей;</w:t>
      </w:r>
    </w:p>
    <w:bookmarkEnd w:id="2582"/>
    <w:bookmarkStart w:name="z2590" w:id="2583"/>
    <w:p>
      <w:pPr>
        <w:spacing w:after="0"/>
        <w:ind w:left="0"/>
        <w:jc w:val="both"/>
      </w:pPr>
      <w:r>
        <w:rPr>
          <w:rFonts w:ascii="Times New Roman"/>
          <w:b w:val="false"/>
          <w:i w:val="false"/>
          <w:color w:val="000000"/>
          <w:sz w:val="28"/>
        </w:rPr>
        <w:t>
      правила обращения с нитрокрасками и растворителями.</w:t>
      </w:r>
    </w:p>
    <w:bookmarkEnd w:id="2583"/>
    <w:bookmarkStart w:name="z2591" w:id="2584"/>
    <w:p>
      <w:pPr>
        <w:spacing w:after="0"/>
        <w:ind w:left="0"/>
        <w:jc w:val="left"/>
      </w:pPr>
      <w:r>
        <w:rPr>
          <w:rFonts w:ascii="Times New Roman"/>
          <w:b/>
          <w:i w:val="false"/>
          <w:color w:val="000000"/>
        </w:rPr>
        <w:t xml:space="preserve"> Параграф 27. Красильщик карандашей, 4 разряд</w:t>
      </w:r>
    </w:p>
    <w:bookmarkEnd w:id="2584"/>
    <w:bookmarkStart w:name="z2592" w:id="2585"/>
    <w:p>
      <w:pPr>
        <w:spacing w:after="0"/>
        <w:ind w:left="0"/>
        <w:jc w:val="both"/>
      </w:pPr>
      <w:r>
        <w:rPr>
          <w:rFonts w:ascii="Times New Roman"/>
          <w:b w:val="false"/>
          <w:i w:val="false"/>
          <w:color w:val="000000"/>
          <w:sz w:val="28"/>
        </w:rPr>
        <w:t>
      419. Характеристика работ:</w:t>
      </w:r>
    </w:p>
    <w:bookmarkEnd w:id="2585"/>
    <w:bookmarkStart w:name="z2593" w:id="2586"/>
    <w:p>
      <w:pPr>
        <w:spacing w:after="0"/>
        <w:ind w:left="0"/>
        <w:jc w:val="both"/>
      </w:pPr>
      <w:r>
        <w:rPr>
          <w:rFonts w:ascii="Times New Roman"/>
          <w:b w:val="false"/>
          <w:i w:val="false"/>
          <w:color w:val="000000"/>
          <w:sz w:val="28"/>
        </w:rPr>
        <w:t>
      декоративная раскраска карандашей;</w:t>
      </w:r>
    </w:p>
    <w:bookmarkEnd w:id="2586"/>
    <w:bookmarkStart w:name="z2594" w:id="2587"/>
    <w:p>
      <w:pPr>
        <w:spacing w:after="0"/>
        <w:ind w:left="0"/>
        <w:jc w:val="both"/>
      </w:pPr>
      <w:r>
        <w:rPr>
          <w:rFonts w:ascii="Times New Roman"/>
          <w:b w:val="false"/>
          <w:i w:val="false"/>
          <w:color w:val="000000"/>
          <w:sz w:val="28"/>
        </w:rPr>
        <w:t>
      приготовление по утвержденной технологии и рецептуре раствора красок для нанесения декоративной окраски на поверхность карандашей;</w:t>
      </w:r>
    </w:p>
    <w:bookmarkEnd w:id="2587"/>
    <w:bookmarkStart w:name="z2595" w:id="2588"/>
    <w:p>
      <w:pPr>
        <w:spacing w:after="0"/>
        <w:ind w:left="0"/>
        <w:jc w:val="both"/>
      </w:pPr>
      <w:r>
        <w:rPr>
          <w:rFonts w:ascii="Times New Roman"/>
          <w:b w:val="false"/>
          <w:i w:val="false"/>
          <w:color w:val="000000"/>
          <w:sz w:val="28"/>
        </w:rPr>
        <w:t>
      последовательное окунание головок карандашей в пектиновый клей, смолу, шеллак, белую и цветную нитрокраску;</w:t>
      </w:r>
    </w:p>
    <w:bookmarkEnd w:id="2588"/>
    <w:bookmarkStart w:name="z2596" w:id="2589"/>
    <w:p>
      <w:pPr>
        <w:spacing w:after="0"/>
        <w:ind w:left="0"/>
        <w:jc w:val="both"/>
      </w:pPr>
      <w:r>
        <w:rPr>
          <w:rFonts w:ascii="Times New Roman"/>
          <w:b w:val="false"/>
          <w:i w:val="false"/>
          <w:color w:val="000000"/>
          <w:sz w:val="28"/>
        </w:rPr>
        <w:t>
      сушка карандашей с соблюдением температурного и технологического режимов.</w:t>
      </w:r>
    </w:p>
    <w:bookmarkEnd w:id="2589"/>
    <w:bookmarkStart w:name="z2597" w:id="2590"/>
    <w:p>
      <w:pPr>
        <w:spacing w:after="0"/>
        <w:ind w:left="0"/>
        <w:jc w:val="both"/>
      </w:pPr>
      <w:r>
        <w:rPr>
          <w:rFonts w:ascii="Times New Roman"/>
          <w:b w:val="false"/>
          <w:i w:val="false"/>
          <w:color w:val="000000"/>
          <w:sz w:val="28"/>
        </w:rPr>
        <w:t>
      420. Должен знать:</w:t>
      </w:r>
    </w:p>
    <w:bookmarkEnd w:id="2590"/>
    <w:bookmarkStart w:name="z2598" w:id="2591"/>
    <w:p>
      <w:pPr>
        <w:spacing w:after="0"/>
        <w:ind w:left="0"/>
        <w:jc w:val="both"/>
      </w:pPr>
      <w:r>
        <w:rPr>
          <w:rFonts w:ascii="Times New Roman"/>
          <w:b w:val="false"/>
          <w:i w:val="false"/>
          <w:color w:val="000000"/>
          <w:sz w:val="28"/>
        </w:rPr>
        <w:t>
      принцип действия окунального аппарата и ванн;</w:t>
      </w:r>
    </w:p>
    <w:bookmarkEnd w:id="2591"/>
    <w:bookmarkStart w:name="z2599" w:id="2592"/>
    <w:p>
      <w:pPr>
        <w:spacing w:after="0"/>
        <w:ind w:left="0"/>
        <w:jc w:val="both"/>
      </w:pPr>
      <w:r>
        <w:rPr>
          <w:rFonts w:ascii="Times New Roman"/>
          <w:b w:val="false"/>
          <w:i w:val="false"/>
          <w:color w:val="000000"/>
          <w:sz w:val="28"/>
        </w:rPr>
        <w:t>
      технологический процесс изготовления карандашей в ассортименте;</w:t>
      </w:r>
    </w:p>
    <w:bookmarkEnd w:id="2592"/>
    <w:bookmarkStart w:name="z2600" w:id="2593"/>
    <w:p>
      <w:pPr>
        <w:spacing w:after="0"/>
        <w:ind w:left="0"/>
        <w:jc w:val="both"/>
      </w:pPr>
      <w:r>
        <w:rPr>
          <w:rFonts w:ascii="Times New Roman"/>
          <w:b w:val="false"/>
          <w:i w:val="false"/>
          <w:color w:val="000000"/>
          <w:sz w:val="28"/>
        </w:rPr>
        <w:t>
      температурный режим сушки карандашей;</w:t>
      </w:r>
    </w:p>
    <w:bookmarkEnd w:id="2593"/>
    <w:bookmarkStart w:name="z2601" w:id="2594"/>
    <w:p>
      <w:pPr>
        <w:spacing w:after="0"/>
        <w:ind w:left="0"/>
        <w:jc w:val="both"/>
      </w:pPr>
      <w:r>
        <w:rPr>
          <w:rFonts w:ascii="Times New Roman"/>
          <w:b w:val="false"/>
          <w:i w:val="false"/>
          <w:color w:val="000000"/>
          <w:sz w:val="28"/>
        </w:rPr>
        <w:t>
      способы приготовления нитрокрасок и растворителей различных составов и правила обращения с ними, правила пользования шаблонами и другими измерительными инструментами.</w:t>
      </w:r>
    </w:p>
    <w:bookmarkEnd w:id="2594"/>
    <w:bookmarkStart w:name="z2602" w:id="2595"/>
    <w:p>
      <w:pPr>
        <w:spacing w:after="0"/>
        <w:ind w:left="0"/>
        <w:jc w:val="left"/>
      </w:pPr>
      <w:r>
        <w:rPr>
          <w:rFonts w:ascii="Times New Roman"/>
          <w:b/>
          <w:i w:val="false"/>
          <w:color w:val="000000"/>
        </w:rPr>
        <w:t xml:space="preserve"> Параграф 28. Оператор автоматов сборки карандашей, 3 разряд</w:t>
      </w:r>
    </w:p>
    <w:bookmarkEnd w:id="2595"/>
    <w:bookmarkStart w:name="z2603" w:id="2596"/>
    <w:p>
      <w:pPr>
        <w:spacing w:after="0"/>
        <w:ind w:left="0"/>
        <w:jc w:val="both"/>
      </w:pPr>
      <w:r>
        <w:rPr>
          <w:rFonts w:ascii="Times New Roman"/>
          <w:b w:val="false"/>
          <w:i w:val="false"/>
          <w:color w:val="000000"/>
          <w:sz w:val="28"/>
        </w:rPr>
        <w:t>
      421. Характеристика работ:</w:t>
      </w:r>
    </w:p>
    <w:bookmarkEnd w:id="2596"/>
    <w:bookmarkStart w:name="z2604" w:id="2597"/>
    <w:p>
      <w:pPr>
        <w:spacing w:after="0"/>
        <w:ind w:left="0"/>
        <w:jc w:val="both"/>
      </w:pPr>
      <w:r>
        <w:rPr>
          <w:rFonts w:ascii="Times New Roman"/>
          <w:b w:val="false"/>
          <w:i w:val="false"/>
          <w:color w:val="000000"/>
          <w:sz w:val="28"/>
        </w:rPr>
        <w:t>
      сборка карандашей на автомате;</w:t>
      </w:r>
    </w:p>
    <w:bookmarkEnd w:id="2597"/>
    <w:bookmarkStart w:name="z2605" w:id="2598"/>
    <w:p>
      <w:pPr>
        <w:spacing w:after="0"/>
        <w:ind w:left="0"/>
        <w:jc w:val="both"/>
      </w:pPr>
      <w:r>
        <w:rPr>
          <w:rFonts w:ascii="Times New Roman"/>
          <w:b w:val="false"/>
          <w:i w:val="false"/>
          <w:color w:val="000000"/>
          <w:sz w:val="28"/>
        </w:rPr>
        <w:t>
      надевание ниппеля с резинкой на карандаши;</w:t>
      </w:r>
    </w:p>
    <w:bookmarkEnd w:id="2598"/>
    <w:bookmarkStart w:name="z2606" w:id="2599"/>
    <w:p>
      <w:pPr>
        <w:spacing w:after="0"/>
        <w:ind w:left="0"/>
        <w:jc w:val="both"/>
      </w:pPr>
      <w:r>
        <w:rPr>
          <w:rFonts w:ascii="Times New Roman"/>
          <w:b w:val="false"/>
          <w:i w:val="false"/>
          <w:color w:val="000000"/>
          <w:sz w:val="28"/>
        </w:rPr>
        <w:t>
      смачивание резинки пластификатором;</w:t>
      </w:r>
    </w:p>
    <w:bookmarkEnd w:id="2599"/>
    <w:bookmarkStart w:name="z2607" w:id="2600"/>
    <w:p>
      <w:pPr>
        <w:spacing w:after="0"/>
        <w:ind w:left="0"/>
        <w:jc w:val="both"/>
      </w:pPr>
      <w:r>
        <w:rPr>
          <w:rFonts w:ascii="Times New Roman"/>
          <w:b w:val="false"/>
          <w:i w:val="false"/>
          <w:color w:val="000000"/>
          <w:sz w:val="28"/>
        </w:rPr>
        <w:t>
      регулирование и установка прижимного приспособления автомата;</w:t>
      </w:r>
    </w:p>
    <w:bookmarkEnd w:id="2600"/>
    <w:bookmarkStart w:name="z2608" w:id="2601"/>
    <w:p>
      <w:pPr>
        <w:spacing w:after="0"/>
        <w:ind w:left="0"/>
        <w:jc w:val="both"/>
      </w:pPr>
      <w:r>
        <w:rPr>
          <w:rFonts w:ascii="Times New Roman"/>
          <w:b w:val="false"/>
          <w:i w:val="false"/>
          <w:color w:val="000000"/>
          <w:sz w:val="28"/>
        </w:rPr>
        <w:t>
      регулирование керновочного устройства;</w:t>
      </w:r>
    </w:p>
    <w:bookmarkEnd w:id="2601"/>
    <w:bookmarkStart w:name="z2609" w:id="2602"/>
    <w:p>
      <w:pPr>
        <w:spacing w:after="0"/>
        <w:ind w:left="0"/>
        <w:jc w:val="both"/>
      </w:pPr>
      <w:r>
        <w:rPr>
          <w:rFonts w:ascii="Times New Roman"/>
          <w:b w:val="false"/>
          <w:i w:val="false"/>
          <w:color w:val="000000"/>
          <w:sz w:val="28"/>
        </w:rPr>
        <w:t>
      загрузка карандашей, ниппелей и резинок в бункеры автомата;</w:t>
      </w:r>
    </w:p>
    <w:bookmarkEnd w:id="2602"/>
    <w:bookmarkStart w:name="z2610" w:id="2603"/>
    <w:p>
      <w:pPr>
        <w:spacing w:after="0"/>
        <w:ind w:left="0"/>
        <w:jc w:val="both"/>
      </w:pPr>
      <w:r>
        <w:rPr>
          <w:rFonts w:ascii="Times New Roman"/>
          <w:b w:val="false"/>
          <w:i w:val="false"/>
          <w:color w:val="000000"/>
          <w:sz w:val="28"/>
        </w:rPr>
        <w:t>
      устранение заторов карандашей, ниппелей и резинок при сборке на автомате;</w:t>
      </w:r>
    </w:p>
    <w:bookmarkEnd w:id="2603"/>
    <w:bookmarkStart w:name="z2611" w:id="2604"/>
    <w:p>
      <w:pPr>
        <w:spacing w:after="0"/>
        <w:ind w:left="0"/>
        <w:jc w:val="both"/>
      </w:pPr>
      <w:r>
        <w:rPr>
          <w:rFonts w:ascii="Times New Roman"/>
          <w:b w:val="false"/>
          <w:i w:val="false"/>
          <w:color w:val="000000"/>
          <w:sz w:val="28"/>
        </w:rPr>
        <w:t>
      зачистка заусенцев;</w:t>
      </w:r>
    </w:p>
    <w:bookmarkEnd w:id="2604"/>
    <w:bookmarkStart w:name="z2612" w:id="2605"/>
    <w:p>
      <w:pPr>
        <w:spacing w:after="0"/>
        <w:ind w:left="0"/>
        <w:jc w:val="both"/>
      </w:pPr>
      <w:r>
        <w:rPr>
          <w:rFonts w:ascii="Times New Roman"/>
          <w:b w:val="false"/>
          <w:i w:val="false"/>
          <w:color w:val="000000"/>
          <w:sz w:val="28"/>
        </w:rPr>
        <w:t>
      выгрузка готовых карандашей из приемного короба на рамы.</w:t>
      </w:r>
    </w:p>
    <w:bookmarkEnd w:id="2605"/>
    <w:bookmarkStart w:name="z2613" w:id="2606"/>
    <w:p>
      <w:pPr>
        <w:spacing w:after="0"/>
        <w:ind w:left="0"/>
        <w:jc w:val="both"/>
      </w:pPr>
      <w:r>
        <w:rPr>
          <w:rFonts w:ascii="Times New Roman"/>
          <w:b w:val="false"/>
          <w:i w:val="false"/>
          <w:color w:val="000000"/>
          <w:sz w:val="28"/>
        </w:rPr>
        <w:t>
      422. Должен знать:</w:t>
      </w:r>
    </w:p>
    <w:bookmarkEnd w:id="2606"/>
    <w:bookmarkStart w:name="z2614" w:id="2607"/>
    <w:p>
      <w:pPr>
        <w:spacing w:after="0"/>
        <w:ind w:left="0"/>
        <w:jc w:val="both"/>
      </w:pPr>
      <w:r>
        <w:rPr>
          <w:rFonts w:ascii="Times New Roman"/>
          <w:b w:val="false"/>
          <w:i w:val="false"/>
          <w:color w:val="000000"/>
          <w:sz w:val="28"/>
        </w:rPr>
        <w:t>
      технологический процесс изготовления карандашей;</w:t>
      </w:r>
    </w:p>
    <w:bookmarkEnd w:id="2607"/>
    <w:bookmarkStart w:name="z2615" w:id="2608"/>
    <w:p>
      <w:pPr>
        <w:spacing w:after="0"/>
        <w:ind w:left="0"/>
        <w:jc w:val="both"/>
      </w:pPr>
      <w:r>
        <w:rPr>
          <w:rFonts w:ascii="Times New Roman"/>
          <w:b w:val="false"/>
          <w:i w:val="false"/>
          <w:color w:val="000000"/>
          <w:sz w:val="28"/>
        </w:rPr>
        <w:t>
      классификацию карандашей;</w:t>
      </w:r>
    </w:p>
    <w:bookmarkEnd w:id="2608"/>
    <w:bookmarkStart w:name="z2616" w:id="2609"/>
    <w:p>
      <w:pPr>
        <w:spacing w:after="0"/>
        <w:ind w:left="0"/>
        <w:jc w:val="both"/>
      </w:pPr>
      <w:r>
        <w:rPr>
          <w:rFonts w:ascii="Times New Roman"/>
          <w:b w:val="false"/>
          <w:i w:val="false"/>
          <w:color w:val="000000"/>
          <w:sz w:val="28"/>
        </w:rPr>
        <w:t>
      принцип работы автоматов;</w:t>
      </w:r>
    </w:p>
    <w:bookmarkEnd w:id="2609"/>
    <w:bookmarkStart w:name="z2617" w:id="2610"/>
    <w:p>
      <w:pPr>
        <w:spacing w:after="0"/>
        <w:ind w:left="0"/>
        <w:jc w:val="both"/>
      </w:pPr>
      <w:r>
        <w:rPr>
          <w:rFonts w:ascii="Times New Roman"/>
          <w:b w:val="false"/>
          <w:i w:val="false"/>
          <w:color w:val="000000"/>
          <w:sz w:val="28"/>
        </w:rPr>
        <w:t>
      технические условия на карандаши с ниппелем и резинкой;</w:t>
      </w:r>
    </w:p>
    <w:bookmarkEnd w:id="2610"/>
    <w:bookmarkStart w:name="z2618" w:id="2611"/>
    <w:p>
      <w:pPr>
        <w:spacing w:after="0"/>
        <w:ind w:left="0"/>
        <w:jc w:val="both"/>
      </w:pPr>
      <w:r>
        <w:rPr>
          <w:rFonts w:ascii="Times New Roman"/>
          <w:b w:val="false"/>
          <w:i w:val="false"/>
          <w:color w:val="000000"/>
          <w:sz w:val="28"/>
        </w:rPr>
        <w:t>
      правила устранения мелких неполадок в работе автомата.</w:t>
      </w:r>
    </w:p>
    <w:bookmarkEnd w:id="2611"/>
    <w:bookmarkStart w:name="z2619" w:id="2612"/>
    <w:p>
      <w:pPr>
        <w:spacing w:after="0"/>
        <w:ind w:left="0"/>
        <w:jc w:val="left"/>
      </w:pPr>
      <w:r>
        <w:rPr>
          <w:rFonts w:ascii="Times New Roman"/>
          <w:b/>
          <w:i w:val="false"/>
          <w:color w:val="000000"/>
        </w:rPr>
        <w:t xml:space="preserve"> Параграф 29. Штемпелевщик карандашей, 3 разряд</w:t>
      </w:r>
    </w:p>
    <w:bookmarkEnd w:id="2612"/>
    <w:bookmarkStart w:name="z2620" w:id="2613"/>
    <w:p>
      <w:pPr>
        <w:spacing w:after="0"/>
        <w:ind w:left="0"/>
        <w:jc w:val="both"/>
      </w:pPr>
      <w:r>
        <w:rPr>
          <w:rFonts w:ascii="Times New Roman"/>
          <w:b w:val="false"/>
          <w:i w:val="false"/>
          <w:color w:val="000000"/>
          <w:sz w:val="28"/>
        </w:rPr>
        <w:t>
      423. Характеристика работ:</w:t>
      </w:r>
    </w:p>
    <w:bookmarkEnd w:id="2613"/>
    <w:bookmarkStart w:name="z2621" w:id="2614"/>
    <w:p>
      <w:pPr>
        <w:spacing w:after="0"/>
        <w:ind w:left="0"/>
        <w:jc w:val="both"/>
      </w:pPr>
      <w:r>
        <w:rPr>
          <w:rFonts w:ascii="Times New Roman"/>
          <w:b w:val="false"/>
          <w:i w:val="false"/>
          <w:color w:val="000000"/>
          <w:sz w:val="28"/>
        </w:rPr>
        <w:t>
      штемпелевка карандашей нагретым штампом с соблюдением температурного режима;</w:t>
      </w:r>
    </w:p>
    <w:bookmarkEnd w:id="2614"/>
    <w:bookmarkStart w:name="z2622" w:id="2615"/>
    <w:p>
      <w:pPr>
        <w:spacing w:after="0"/>
        <w:ind w:left="0"/>
        <w:jc w:val="both"/>
      </w:pPr>
      <w:r>
        <w:rPr>
          <w:rFonts w:ascii="Times New Roman"/>
          <w:b w:val="false"/>
          <w:i w:val="false"/>
          <w:color w:val="000000"/>
          <w:sz w:val="28"/>
        </w:rPr>
        <w:t>
      нанесение бронзовой маркировки на грани карандашей или по окружности в соответствии с техническими условиями по ассортименту;</w:t>
      </w:r>
    </w:p>
    <w:bookmarkEnd w:id="2615"/>
    <w:bookmarkStart w:name="z2623" w:id="2616"/>
    <w:p>
      <w:pPr>
        <w:spacing w:after="0"/>
        <w:ind w:left="0"/>
        <w:jc w:val="both"/>
      </w:pPr>
      <w:r>
        <w:rPr>
          <w:rFonts w:ascii="Times New Roman"/>
          <w:b w:val="false"/>
          <w:i w:val="false"/>
          <w:color w:val="000000"/>
          <w:sz w:val="28"/>
        </w:rPr>
        <w:t>
      выгрузка штемпелеванных карандашей из приемного бункера с укладкой на рамы;</w:t>
      </w:r>
    </w:p>
    <w:bookmarkEnd w:id="2616"/>
    <w:bookmarkStart w:name="z2624" w:id="2617"/>
    <w:p>
      <w:pPr>
        <w:spacing w:after="0"/>
        <w:ind w:left="0"/>
        <w:jc w:val="both"/>
      </w:pPr>
      <w:r>
        <w:rPr>
          <w:rFonts w:ascii="Times New Roman"/>
          <w:b w:val="false"/>
          <w:i w:val="false"/>
          <w:color w:val="000000"/>
          <w:sz w:val="28"/>
        </w:rPr>
        <w:t>
      устранение заторов карандашей в штемпелевочной машине;</w:t>
      </w:r>
    </w:p>
    <w:bookmarkEnd w:id="2617"/>
    <w:bookmarkStart w:name="z2625" w:id="2618"/>
    <w:p>
      <w:pPr>
        <w:spacing w:after="0"/>
        <w:ind w:left="0"/>
        <w:jc w:val="both"/>
      </w:pPr>
      <w:r>
        <w:rPr>
          <w:rFonts w:ascii="Times New Roman"/>
          <w:b w:val="false"/>
          <w:i w:val="false"/>
          <w:color w:val="000000"/>
          <w:sz w:val="28"/>
        </w:rPr>
        <w:t>
      контроль за режимом работы грелок и фольги, заправка и смена фольги;</w:t>
      </w:r>
    </w:p>
    <w:bookmarkEnd w:id="2618"/>
    <w:bookmarkStart w:name="z2626" w:id="2619"/>
    <w:p>
      <w:pPr>
        <w:spacing w:after="0"/>
        <w:ind w:left="0"/>
        <w:jc w:val="both"/>
      </w:pPr>
      <w:r>
        <w:rPr>
          <w:rFonts w:ascii="Times New Roman"/>
          <w:b w:val="false"/>
          <w:i w:val="false"/>
          <w:color w:val="000000"/>
          <w:sz w:val="28"/>
        </w:rPr>
        <w:t>
      сортировка штемпелеванных карандашей.</w:t>
      </w:r>
    </w:p>
    <w:bookmarkEnd w:id="2619"/>
    <w:bookmarkStart w:name="z2627" w:id="2620"/>
    <w:p>
      <w:pPr>
        <w:spacing w:after="0"/>
        <w:ind w:left="0"/>
        <w:jc w:val="both"/>
      </w:pPr>
      <w:r>
        <w:rPr>
          <w:rFonts w:ascii="Times New Roman"/>
          <w:b w:val="false"/>
          <w:i w:val="false"/>
          <w:color w:val="000000"/>
          <w:sz w:val="28"/>
        </w:rPr>
        <w:t>
      424. Должен знать:</w:t>
      </w:r>
    </w:p>
    <w:bookmarkEnd w:id="2620"/>
    <w:bookmarkStart w:name="z2628" w:id="2621"/>
    <w:p>
      <w:pPr>
        <w:spacing w:after="0"/>
        <w:ind w:left="0"/>
        <w:jc w:val="both"/>
      </w:pPr>
      <w:r>
        <w:rPr>
          <w:rFonts w:ascii="Times New Roman"/>
          <w:b w:val="false"/>
          <w:i w:val="false"/>
          <w:color w:val="000000"/>
          <w:sz w:val="28"/>
        </w:rPr>
        <w:t>
      технические условия и способы нанесения маркировки в ассортименте карандашей;</w:t>
      </w:r>
    </w:p>
    <w:bookmarkEnd w:id="2621"/>
    <w:bookmarkStart w:name="z2629" w:id="2622"/>
    <w:p>
      <w:pPr>
        <w:spacing w:after="0"/>
        <w:ind w:left="0"/>
        <w:jc w:val="both"/>
      </w:pPr>
      <w:r>
        <w:rPr>
          <w:rFonts w:ascii="Times New Roman"/>
          <w:b w:val="false"/>
          <w:i w:val="false"/>
          <w:color w:val="000000"/>
          <w:sz w:val="28"/>
        </w:rPr>
        <w:t>
      причины брака и способы его устранения, качество фольги, режим работы грелок.</w:t>
      </w:r>
    </w:p>
    <w:bookmarkEnd w:id="2622"/>
    <w:bookmarkStart w:name="z2630" w:id="2623"/>
    <w:p>
      <w:pPr>
        <w:spacing w:after="0"/>
        <w:ind w:left="0"/>
        <w:jc w:val="left"/>
      </w:pPr>
      <w:r>
        <w:rPr>
          <w:rFonts w:ascii="Times New Roman"/>
          <w:b/>
          <w:i w:val="false"/>
          <w:color w:val="000000"/>
        </w:rPr>
        <w:t xml:space="preserve"> Параграф 30. Заточник карандашей, стержней и палочек, 2 разряд</w:t>
      </w:r>
    </w:p>
    <w:bookmarkEnd w:id="2623"/>
    <w:bookmarkStart w:name="z2631" w:id="2624"/>
    <w:p>
      <w:pPr>
        <w:spacing w:after="0"/>
        <w:ind w:left="0"/>
        <w:jc w:val="both"/>
      </w:pPr>
      <w:r>
        <w:rPr>
          <w:rFonts w:ascii="Times New Roman"/>
          <w:b w:val="false"/>
          <w:i w:val="false"/>
          <w:color w:val="000000"/>
          <w:sz w:val="28"/>
        </w:rPr>
        <w:t>
      425. Характеристика работ:</w:t>
      </w:r>
    </w:p>
    <w:bookmarkEnd w:id="2624"/>
    <w:bookmarkStart w:name="z2632" w:id="2625"/>
    <w:p>
      <w:pPr>
        <w:spacing w:after="0"/>
        <w:ind w:left="0"/>
        <w:jc w:val="both"/>
      </w:pPr>
      <w:r>
        <w:rPr>
          <w:rFonts w:ascii="Times New Roman"/>
          <w:b w:val="false"/>
          <w:i w:val="false"/>
          <w:color w:val="000000"/>
          <w:sz w:val="28"/>
        </w:rPr>
        <w:t>
      загрузка карандашей, палочек для шашлыков и стержней в бункер, заточка стержней и карандашей "Рекламный", "Союз" и другие, а также палочек для шашлыков на станке для заточки с необходимой его регулировкой;</w:t>
      </w:r>
    </w:p>
    <w:bookmarkEnd w:id="2625"/>
    <w:bookmarkStart w:name="z2633" w:id="2626"/>
    <w:p>
      <w:pPr>
        <w:spacing w:after="0"/>
        <w:ind w:left="0"/>
        <w:jc w:val="both"/>
      </w:pPr>
      <w:r>
        <w:rPr>
          <w:rFonts w:ascii="Times New Roman"/>
          <w:b w:val="false"/>
          <w:i w:val="false"/>
          <w:color w:val="000000"/>
          <w:sz w:val="28"/>
        </w:rPr>
        <w:t>
      отсортировка в процессе заточки нецентричных, сломанных стержней (брака) и палочек для шашлыков;</w:t>
      </w:r>
    </w:p>
    <w:bookmarkEnd w:id="2626"/>
    <w:bookmarkStart w:name="z2634" w:id="2627"/>
    <w:p>
      <w:pPr>
        <w:spacing w:after="0"/>
        <w:ind w:left="0"/>
        <w:jc w:val="both"/>
      </w:pPr>
      <w:r>
        <w:rPr>
          <w:rFonts w:ascii="Times New Roman"/>
          <w:b w:val="false"/>
          <w:i w:val="false"/>
          <w:color w:val="000000"/>
          <w:sz w:val="28"/>
        </w:rPr>
        <w:t>
      установка копира по профилю карандашей, проверка остроты ножей и пробная заточка карандашей перед пуском станка в работу;</w:t>
      </w:r>
    </w:p>
    <w:bookmarkEnd w:id="2627"/>
    <w:bookmarkStart w:name="z2635" w:id="2628"/>
    <w:p>
      <w:pPr>
        <w:spacing w:after="0"/>
        <w:ind w:left="0"/>
        <w:jc w:val="both"/>
      </w:pPr>
      <w:r>
        <w:rPr>
          <w:rFonts w:ascii="Times New Roman"/>
          <w:b w:val="false"/>
          <w:i w:val="false"/>
          <w:color w:val="000000"/>
          <w:sz w:val="28"/>
        </w:rPr>
        <w:t>
      выгрузка заточенных карандашей, стержней и палочек для шашлыков на рамы и вагонетки;</w:t>
      </w:r>
    </w:p>
    <w:bookmarkEnd w:id="2628"/>
    <w:bookmarkStart w:name="z2636" w:id="2629"/>
    <w:p>
      <w:pPr>
        <w:spacing w:after="0"/>
        <w:ind w:left="0"/>
        <w:jc w:val="both"/>
      </w:pPr>
      <w:r>
        <w:rPr>
          <w:rFonts w:ascii="Times New Roman"/>
          <w:b w:val="false"/>
          <w:i w:val="false"/>
          <w:color w:val="000000"/>
          <w:sz w:val="28"/>
        </w:rPr>
        <w:t>
      замена шлифшкурки на барабане.</w:t>
      </w:r>
    </w:p>
    <w:bookmarkEnd w:id="2629"/>
    <w:bookmarkStart w:name="z2637" w:id="2630"/>
    <w:p>
      <w:pPr>
        <w:spacing w:after="0"/>
        <w:ind w:left="0"/>
        <w:jc w:val="both"/>
      </w:pPr>
      <w:r>
        <w:rPr>
          <w:rFonts w:ascii="Times New Roman"/>
          <w:b w:val="false"/>
          <w:i w:val="false"/>
          <w:color w:val="000000"/>
          <w:sz w:val="28"/>
        </w:rPr>
        <w:t>
      426. Должен знать:</w:t>
      </w:r>
    </w:p>
    <w:bookmarkEnd w:id="2630"/>
    <w:bookmarkStart w:name="z2638" w:id="2631"/>
    <w:p>
      <w:pPr>
        <w:spacing w:after="0"/>
        <w:ind w:left="0"/>
        <w:jc w:val="both"/>
      </w:pPr>
      <w:r>
        <w:rPr>
          <w:rFonts w:ascii="Times New Roman"/>
          <w:b w:val="false"/>
          <w:i w:val="false"/>
          <w:color w:val="000000"/>
          <w:sz w:val="28"/>
        </w:rPr>
        <w:t>
      устройство заточного станка;</w:t>
      </w:r>
    </w:p>
    <w:bookmarkEnd w:id="2631"/>
    <w:bookmarkStart w:name="z2639" w:id="2632"/>
    <w:p>
      <w:pPr>
        <w:spacing w:after="0"/>
        <w:ind w:left="0"/>
        <w:jc w:val="both"/>
      </w:pPr>
      <w:r>
        <w:rPr>
          <w:rFonts w:ascii="Times New Roman"/>
          <w:b w:val="false"/>
          <w:i w:val="false"/>
          <w:color w:val="000000"/>
          <w:sz w:val="28"/>
        </w:rPr>
        <w:t>
      правила устранения мелких неполадок в работе станка;</w:t>
      </w:r>
    </w:p>
    <w:bookmarkEnd w:id="2632"/>
    <w:bookmarkStart w:name="z2640" w:id="2633"/>
    <w:p>
      <w:pPr>
        <w:spacing w:after="0"/>
        <w:ind w:left="0"/>
        <w:jc w:val="both"/>
      </w:pPr>
      <w:r>
        <w:rPr>
          <w:rFonts w:ascii="Times New Roman"/>
          <w:b w:val="false"/>
          <w:i w:val="false"/>
          <w:color w:val="000000"/>
          <w:sz w:val="28"/>
        </w:rPr>
        <w:t>
      способы регулировки станка, технические условия на заточку карандашей, стержней и палочек для шашлыков в ассортименте.</w:t>
      </w:r>
    </w:p>
    <w:bookmarkEnd w:id="2633"/>
    <w:bookmarkStart w:name="z2641" w:id="2634"/>
    <w:p>
      <w:pPr>
        <w:spacing w:after="0"/>
        <w:ind w:left="0"/>
        <w:jc w:val="left"/>
      </w:pPr>
      <w:r>
        <w:rPr>
          <w:rFonts w:ascii="Times New Roman"/>
          <w:b/>
          <w:i w:val="false"/>
          <w:color w:val="000000"/>
        </w:rPr>
        <w:t xml:space="preserve"> Параграф 31. Заточник карандашей, стержней и палочек, 3 разряд</w:t>
      </w:r>
    </w:p>
    <w:bookmarkEnd w:id="2634"/>
    <w:bookmarkStart w:name="z2642" w:id="2635"/>
    <w:p>
      <w:pPr>
        <w:spacing w:after="0"/>
        <w:ind w:left="0"/>
        <w:jc w:val="both"/>
      </w:pPr>
      <w:r>
        <w:rPr>
          <w:rFonts w:ascii="Times New Roman"/>
          <w:b w:val="false"/>
          <w:i w:val="false"/>
          <w:color w:val="000000"/>
          <w:sz w:val="28"/>
        </w:rPr>
        <w:t>
      427. Характеристика работ:</w:t>
      </w:r>
    </w:p>
    <w:bookmarkEnd w:id="2635"/>
    <w:bookmarkStart w:name="z2643" w:id="2636"/>
    <w:p>
      <w:pPr>
        <w:spacing w:after="0"/>
        <w:ind w:left="0"/>
        <w:jc w:val="both"/>
      </w:pPr>
      <w:r>
        <w:rPr>
          <w:rFonts w:ascii="Times New Roman"/>
          <w:b w:val="false"/>
          <w:i w:val="false"/>
          <w:color w:val="000000"/>
          <w:sz w:val="28"/>
        </w:rPr>
        <w:t>
      заточка карандашей и стержней на автомате;</w:t>
      </w:r>
    </w:p>
    <w:bookmarkEnd w:id="2636"/>
    <w:bookmarkStart w:name="z2644" w:id="2637"/>
    <w:p>
      <w:pPr>
        <w:spacing w:after="0"/>
        <w:ind w:left="0"/>
        <w:jc w:val="both"/>
      </w:pPr>
      <w:r>
        <w:rPr>
          <w:rFonts w:ascii="Times New Roman"/>
          <w:b w:val="false"/>
          <w:i w:val="false"/>
          <w:color w:val="000000"/>
          <w:sz w:val="28"/>
        </w:rPr>
        <w:t>
      загрузка стержней и карандашей в магазин автомата для заточки;</w:t>
      </w:r>
    </w:p>
    <w:bookmarkEnd w:id="2637"/>
    <w:bookmarkStart w:name="z2645" w:id="2638"/>
    <w:p>
      <w:pPr>
        <w:spacing w:after="0"/>
        <w:ind w:left="0"/>
        <w:jc w:val="both"/>
      </w:pPr>
      <w:r>
        <w:rPr>
          <w:rFonts w:ascii="Times New Roman"/>
          <w:b w:val="false"/>
          <w:i w:val="false"/>
          <w:color w:val="000000"/>
          <w:sz w:val="28"/>
        </w:rPr>
        <w:t>
      отсортировка в процессе заточки нецентричных, сломанных стержней (брака);</w:t>
      </w:r>
    </w:p>
    <w:bookmarkEnd w:id="2638"/>
    <w:bookmarkStart w:name="z2646" w:id="2639"/>
    <w:p>
      <w:pPr>
        <w:spacing w:after="0"/>
        <w:ind w:left="0"/>
        <w:jc w:val="both"/>
      </w:pPr>
      <w:r>
        <w:rPr>
          <w:rFonts w:ascii="Times New Roman"/>
          <w:b w:val="false"/>
          <w:i w:val="false"/>
          <w:color w:val="000000"/>
          <w:sz w:val="28"/>
        </w:rPr>
        <w:t>
      выгрузка заточенных карандашей и стержней из магазина автомата;</w:t>
      </w:r>
    </w:p>
    <w:bookmarkEnd w:id="2639"/>
    <w:bookmarkStart w:name="z2647" w:id="2640"/>
    <w:p>
      <w:pPr>
        <w:spacing w:after="0"/>
        <w:ind w:left="0"/>
        <w:jc w:val="both"/>
      </w:pPr>
      <w:r>
        <w:rPr>
          <w:rFonts w:ascii="Times New Roman"/>
          <w:b w:val="false"/>
          <w:i w:val="false"/>
          <w:color w:val="000000"/>
          <w:sz w:val="28"/>
        </w:rPr>
        <w:t>
      упаковка заточенных стержней в бумагу и транспортировка их к месту упаковки;</w:t>
      </w:r>
    </w:p>
    <w:bookmarkEnd w:id="2640"/>
    <w:bookmarkStart w:name="z2648" w:id="2641"/>
    <w:p>
      <w:pPr>
        <w:spacing w:after="0"/>
        <w:ind w:left="0"/>
        <w:jc w:val="both"/>
      </w:pPr>
      <w:r>
        <w:rPr>
          <w:rFonts w:ascii="Times New Roman"/>
          <w:b w:val="false"/>
          <w:i w:val="false"/>
          <w:color w:val="000000"/>
          <w:sz w:val="28"/>
        </w:rPr>
        <w:t>
      контроль за правильной заточкой стержней и карандашей;</w:t>
      </w:r>
    </w:p>
    <w:bookmarkEnd w:id="2641"/>
    <w:bookmarkStart w:name="z2649" w:id="2642"/>
    <w:p>
      <w:pPr>
        <w:spacing w:after="0"/>
        <w:ind w:left="0"/>
        <w:jc w:val="both"/>
      </w:pPr>
      <w:r>
        <w:rPr>
          <w:rFonts w:ascii="Times New Roman"/>
          <w:b w:val="false"/>
          <w:i w:val="false"/>
          <w:color w:val="000000"/>
          <w:sz w:val="28"/>
        </w:rPr>
        <w:t>
      замена шлифшкурки на барабане.</w:t>
      </w:r>
    </w:p>
    <w:bookmarkEnd w:id="2642"/>
    <w:bookmarkStart w:name="z2650" w:id="2643"/>
    <w:p>
      <w:pPr>
        <w:spacing w:after="0"/>
        <w:ind w:left="0"/>
        <w:jc w:val="both"/>
      </w:pPr>
      <w:r>
        <w:rPr>
          <w:rFonts w:ascii="Times New Roman"/>
          <w:b w:val="false"/>
          <w:i w:val="false"/>
          <w:color w:val="000000"/>
          <w:sz w:val="28"/>
        </w:rPr>
        <w:t>
      428. Должен знать:</w:t>
      </w:r>
    </w:p>
    <w:bookmarkEnd w:id="2643"/>
    <w:bookmarkStart w:name="z2651" w:id="2644"/>
    <w:p>
      <w:pPr>
        <w:spacing w:after="0"/>
        <w:ind w:left="0"/>
        <w:jc w:val="both"/>
      </w:pPr>
      <w:r>
        <w:rPr>
          <w:rFonts w:ascii="Times New Roman"/>
          <w:b w:val="false"/>
          <w:i w:val="false"/>
          <w:color w:val="000000"/>
          <w:sz w:val="28"/>
        </w:rPr>
        <w:t>
      устройство заточного автомата;</w:t>
      </w:r>
    </w:p>
    <w:bookmarkEnd w:id="2644"/>
    <w:bookmarkStart w:name="z2652" w:id="2645"/>
    <w:p>
      <w:pPr>
        <w:spacing w:after="0"/>
        <w:ind w:left="0"/>
        <w:jc w:val="both"/>
      </w:pPr>
      <w:r>
        <w:rPr>
          <w:rFonts w:ascii="Times New Roman"/>
          <w:b w:val="false"/>
          <w:i w:val="false"/>
          <w:color w:val="000000"/>
          <w:sz w:val="28"/>
        </w:rPr>
        <w:t>
      правила регулировки работы автомата и устранения мелких неполадок;</w:t>
      </w:r>
    </w:p>
    <w:bookmarkEnd w:id="2645"/>
    <w:bookmarkStart w:name="z2653" w:id="2646"/>
    <w:p>
      <w:pPr>
        <w:spacing w:after="0"/>
        <w:ind w:left="0"/>
        <w:jc w:val="both"/>
      </w:pPr>
      <w:r>
        <w:rPr>
          <w:rFonts w:ascii="Times New Roman"/>
          <w:b w:val="false"/>
          <w:i w:val="false"/>
          <w:color w:val="000000"/>
          <w:sz w:val="28"/>
        </w:rPr>
        <w:t>
      технические условия на заточку стержней и карандашей.</w:t>
      </w:r>
    </w:p>
    <w:bookmarkEnd w:id="2646"/>
    <w:bookmarkStart w:name="z2654" w:id="2647"/>
    <w:p>
      <w:pPr>
        <w:spacing w:after="0"/>
        <w:ind w:left="0"/>
        <w:jc w:val="left"/>
      </w:pPr>
      <w:r>
        <w:rPr>
          <w:rFonts w:ascii="Times New Roman"/>
          <w:b/>
          <w:i w:val="false"/>
          <w:color w:val="000000"/>
        </w:rPr>
        <w:t xml:space="preserve"> Параграф 32. Резчик нитей стержней, 3 разряд</w:t>
      </w:r>
    </w:p>
    <w:bookmarkEnd w:id="2647"/>
    <w:bookmarkStart w:name="z2655" w:id="2648"/>
    <w:p>
      <w:pPr>
        <w:spacing w:after="0"/>
        <w:ind w:left="0"/>
        <w:jc w:val="both"/>
      </w:pPr>
      <w:r>
        <w:rPr>
          <w:rFonts w:ascii="Times New Roman"/>
          <w:b w:val="false"/>
          <w:i w:val="false"/>
          <w:color w:val="000000"/>
          <w:sz w:val="28"/>
        </w:rPr>
        <w:t>
      429. Характеристика работ:</w:t>
      </w:r>
    </w:p>
    <w:bookmarkEnd w:id="2648"/>
    <w:bookmarkStart w:name="z2656" w:id="2649"/>
    <w:p>
      <w:pPr>
        <w:spacing w:after="0"/>
        <w:ind w:left="0"/>
        <w:jc w:val="both"/>
      </w:pPr>
      <w:r>
        <w:rPr>
          <w:rFonts w:ascii="Times New Roman"/>
          <w:b w:val="false"/>
          <w:i w:val="false"/>
          <w:color w:val="000000"/>
          <w:sz w:val="28"/>
        </w:rPr>
        <w:t>
      резка копировальных и чернографитных нитей стержней на ручной минорезке с точностью по длине + - 2 миллиметра;</w:t>
      </w:r>
    </w:p>
    <w:bookmarkEnd w:id="2649"/>
    <w:bookmarkStart w:name="z2657" w:id="2650"/>
    <w:p>
      <w:pPr>
        <w:spacing w:after="0"/>
        <w:ind w:left="0"/>
        <w:jc w:val="both"/>
      </w:pPr>
      <w:r>
        <w:rPr>
          <w:rFonts w:ascii="Times New Roman"/>
          <w:b w:val="false"/>
          <w:i w:val="false"/>
          <w:color w:val="000000"/>
          <w:sz w:val="28"/>
        </w:rPr>
        <w:t>
      механизированная резка копировальных стержней на чернильные тюбики;</w:t>
      </w:r>
    </w:p>
    <w:bookmarkEnd w:id="2650"/>
    <w:bookmarkStart w:name="z2658" w:id="2651"/>
    <w:p>
      <w:pPr>
        <w:spacing w:after="0"/>
        <w:ind w:left="0"/>
        <w:jc w:val="both"/>
      </w:pPr>
      <w:r>
        <w:rPr>
          <w:rFonts w:ascii="Times New Roman"/>
          <w:b w:val="false"/>
          <w:i w:val="false"/>
          <w:color w:val="000000"/>
          <w:sz w:val="28"/>
        </w:rPr>
        <w:t>
      сортировка стержней;</w:t>
      </w:r>
    </w:p>
    <w:bookmarkEnd w:id="2651"/>
    <w:bookmarkStart w:name="z2659" w:id="2652"/>
    <w:p>
      <w:pPr>
        <w:spacing w:after="0"/>
        <w:ind w:left="0"/>
        <w:jc w:val="both"/>
      </w:pPr>
      <w:r>
        <w:rPr>
          <w:rFonts w:ascii="Times New Roman"/>
          <w:b w:val="false"/>
          <w:i w:val="false"/>
          <w:color w:val="000000"/>
          <w:sz w:val="28"/>
        </w:rPr>
        <w:t>
      упаковка стержней в пачки, укладка их в противни и штабели;</w:t>
      </w:r>
    </w:p>
    <w:bookmarkEnd w:id="2652"/>
    <w:bookmarkStart w:name="z2660" w:id="2653"/>
    <w:p>
      <w:pPr>
        <w:spacing w:after="0"/>
        <w:ind w:left="0"/>
        <w:jc w:val="both"/>
      </w:pPr>
      <w:r>
        <w:rPr>
          <w:rFonts w:ascii="Times New Roman"/>
          <w:b w:val="false"/>
          <w:i w:val="false"/>
          <w:color w:val="000000"/>
          <w:sz w:val="28"/>
        </w:rPr>
        <w:t>
      наладка минорезки на разрезание нитей стержней по заданной длине;</w:t>
      </w:r>
    </w:p>
    <w:bookmarkEnd w:id="2653"/>
    <w:bookmarkStart w:name="z2661" w:id="2654"/>
    <w:p>
      <w:pPr>
        <w:spacing w:after="0"/>
        <w:ind w:left="0"/>
        <w:jc w:val="both"/>
      </w:pPr>
      <w:r>
        <w:rPr>
          <w:rFonts w:ascii="Times New Roman"/>
          <w:b w:val="false"/>
          <w:i w:val="false"/>
          <w:color w:val="000000"/>
          <w:sz w:val="28"/>
        </w:rPr>
        <w:t>
      установка режущего инструмента.</w:t>
      </w:r>
    </w:p>
    <w:bookmarkEnd w:id="2654"/>
    <w:bookmarkStart w:name="z2662" w:id="2655"/>
    <w:p>
      <w:pPr>
        <w:spacing w:after="0"/>
        <w:ind w:left="0"/>
        <w:jc w:val="both"/>
      </w:pPr>
      <w:r>
        <w:rPr>
          <w:rFonts w:ascii="Times New Roman"/>
          <w:b w:val="false"/>
          <w:i w:val="false"/>
          <w:color w:val="000000"/>
          <w:sz w:val="28"/>
        </w:rPr>
        <w:t>
      430. Должен знать:</w:t>
      </w:r>
    </w:p>
    <w:bookmarkEnd w:id="2655"/>
    <w:bookmarkStart w:name="z2663" w:id="2656"/>
    <w:p>
      <w:pPr>
        <w:spacing w:after="0"/>
        <w:ind w:left="0"/>
        <w:jc w:val="both"/>
      </w:pPr>
      <w:r>
        <w:rPr>
          <w:rFonts w:ascii="Times New Roman"/>
          <w:b w:val="false"/>
          <w:i w:val="false"/>
          <w:color w:val="000000"/>
          <w:sz w:val="28"/>
        </w:rPr>
        <w:t>
      технические условия и рабочие инструкции на резку нитей на стержни по длине в их ассортименте;</w:t>
      </w:r>
    </w:p>
    <w:bookmarkEnd w:id="2656"/>
    <w:bookmarkStart w:name="z2664" w:id="2657"/>
    <w:p>
      <w:pPr>
        <w:spacing w:after="0"/>
        <w:ind w:left="0"/>
        <w:jc w:val="both"/>
      </w:pPr>
      <w:r>
        <w:rPr>
          <w:rFonts w:ascii="Times New Roman"/>
          <w:b w:val="false"/>
          <w:i w:val="false"/>
          <w:color w:val="000000"/>
          <w:sz w:val="28"/>
        </w:rPr>
        <w:t>
      способы наладки минорезки;</w:t>
      </w:r>
    </w:p>
    <w:bookmarkEnd w:id="2657"/>
    <w:bookmarkStart w:name="z2665" w:id="2658"/>
    <w:p>
      <w:pPr>
        <w:spacing w:after="0"/>
        <w:ind w:left="0"/>
        <w:jc w:val="both"/>
      </w:pPr>
      <w:r>
        <w:rPr>
          <w:rFonts w:ascii="Times New Roman"/>
          <w:b w:val="false"/>
          <w:i w:val="false"/>
          <w:color w:val="000000"/>
          <w:sz w:val="28"/>
        </w:rPr>
        <w:t>
      правила пользования режущим инструментом.</w:t>
      </w:r>
    </w:p>
    <w:bookmarkEnd w:id="2658"/>
    <w:bookmarkStart w:name="z2666" w:id="2659"/>
    <w:p>
      <w:pPr>
        <w:spacing w:after="0"/>
        <w:ind w:left="0"/>
        <w:jc w:val="left"/>
      </w:pPr>
      <w:r>
        <w:rPr>
          <w:rFonts w:ascii="Times New Roman"/>
          <w:b/>
          <w:i w:val="false"/>
          <w:color w:val="000000"/>
        </w:rPr>
        <w:t xml:space="preserve"> Параграф 33. Оператор дисперсионных сместителей по приготовлению стержневой массы, 6 разряд</w:t>
      </w:r>
    </w:p>
    <w:bookmarkEnd w:id="2659"/>
    <w:bookmarkStart w:name="z2667" w:id="2660"/>
    <w:p>
      <w:pPr>
        <w:spacing w:after="0"/>
        <w:ind w:left="0"/>
        <w:jc w:val="both"/>
      </w:pPr>
      <w:r>
        <w:rPr>
          <w:rFonts w:ascii="Times New Roman"/>
          <w:b w:val="false"/>
          <w:i w:val="false"/>
          <w:color w:val="000000"/>
          <w:sz w:val="28"/>
        </w:rPr>
        <w:t>
      431. Характеристика работ:</w:t>
      </w:r>
    </w:p>
    <w:bookmarkEnd w:id="2660"/>
    <w:bookmarkStart w:name="z2668" w:id="2661"/>
    <w:p>
      <w:pPr>
        <w:spacing w:after="0"/>
        <w:ind w:left="0"/>
        <w:jc w:val="both"/>
      </w:pPr>
      <w:r>
        <w:rPr>
          <w:rFonts w:ascii="Times New Roman"/>
          <w:b w:val="false"/>
          <w:i w:val="false"/>
          <w:color w:val="000000"/>
          <w:sz w:val="28"/>
        </w:rPr>
        <w:t>
      управление технологическим процессом приготовления стержневой массы для изготовления чернографитных и цветных стержней в дисперсионных смесителях под давлением;</w:t>
      </w:r>
    </w:p>
    <w:bookmarkEnd w:id="2661"/>
    <w:bookmarkStart w:name="z2669" w:id="2662"/>
    <w:p>
      <w:pPr>
        <w:spacing w:after="0"/>
        <w:ind w:left="0"/>
        <w:jc w:val="both"/>
      </w:pPr>
      <w:r>
        <w:rPr>
          <w:rFonts w:ascii="Times New Roman"/>
          <w:b w:val="false"/>
          <w:i w:val="false"/>
          <w:color w:val="000000"/>
          <w:sz w:val="28"/>
        </w:rPr>
        <w:t>
      контроль за приготовлением стержневой массы по контрольно-измерительным приборам;</w:t>
      </w:r>
    </w:p>
    <w:bookmarkEnd w:id="2662"/>
    <w:bookmarkStart w:name="z2670" w:id="2663"/>
    <w:p>
      <w:pPr>
        <w:spacing w:after="0"/>
        <w:ind w:left="0"/>
        <w:jc w:val="both"/>
      </w:pPr>
      <w:r>
        <w:rPr>
          <w:rFonts w:ascii="Times New Roman"/>
          <w:b w:val="false"/>
          <w:i w:val="false"/>
          <w:color w:val="000000"/>
          <w:sz w:val="28"/>
        </w:rPr>
        <w:t>
      наладка обслуживаемого оборудования.</w:t>
      </w:r>
    </w:p>
    <w:bookmarkEnd w:id="2663"/>
    <w:bookmarkStart w:name="z2671" w:id="2664"/>
    <w:p>
      <w:pPr>
        <w:spacing w:after="0"/>
        <w:ind w:left="0"/>
        <w:jc w:val="both"/>
      </w:pPr>
      <w:r>
        <w:rPr>
          <w:rFonts w:ascii="Times New Roman"/>
          <w:b w:val="false"/>
          <w:i w:val="false"/>
          <w:color w:val="000000"/>
          <w:sz w:val="28"/>
        </w:rPr>
        <w:t>
      432. Должен знать:</w:t>
      </w:r>
    </w:p>
    <w:bookmarkEnd w:id="2664"/>
    <w:bookmarkStart w:name="z2672" w:id="2665"/>
    <w:p>
      <w:pPr>
        <w:spacing w:after="0"/>
        <w:ind w:left="0"/>
        <w:jc w:val="both"/>
      </w:pPr>
      <w:r>
        <w:rPr>
          <w:rFonts w:ascii="Times New Roman"/>
          <w:b w:val="false"/>
          <w:i w:val="false"/>
          <w:color w:val="000000"/>
          <w:sz w:val="28"/>
        </w:rPr>
        <w:t>
      устройство обслуживаемого оборудования: дисперсионных смесителей, взвешивающих автоматических весов, бункеров и вспомогательных технических средств;</w:t>
      </w:r>
    </w:p>
    <w:bookmarkEnd w:id="2665"/>
    <w:bookmarkStart w:name="z2673" w:id="2666"/>
    <w:p>
      <w:pPr>
        <w:spacing w:after="0"/>
        <w:ind w:left="0"/>
        <w:jc w:val="both"/>
      </w:pPr>
      <w:r>
        <w:rPr>
          <w:rFonts w:ascii="Times New Roman"/>
          <w:b w:val="false"/>
          <w:i w:val="false"/>
          <w:color w:val="000000"/>
          <w:sz w:val="28"/>
        </w:rPr>
        <w:t>
      правила наладки и переналадки обслуживаемого оборудования;</w:t>
      </w:r>
    </w:p>
    <w:bookmarkEnd w:id="2666"/>
    <w:bookmarkStart w:name="z2674" w:id="2667"/>
    <w:p>
      <w:pPr>
        <w:spacing w:after="0"/>
        <w:ind w:left="0"/>
        <w:jc w:val="both"/>
      </w:pPr>
      <w:r>
        <w:rPr>
          <w:rFonts w:ascii="Times New Roman"/>
          <w:b w:val="false"/>
          <w:i w:val="false"/>
          <w:color w:val="000000"/>
          <w:sz w:val="28"/>
        </w:rPr>
        <w:t>
      способы определения степени готовности и качества стержневой массы;</w:t>
      </w:r>
    </w:p>
    <w:bookmarkEnd w:id="2667"/>
    <w:bookmarkStart w:name="z2675" w:id="2668"/>
    <w:p>
      <w:pPr>
        <w:spacing w:after="0"/>
        <w:ind w:left="0"/>
        <w:jc w:val="both"/>
      </w:pPr>
      <w:r>
        <w:rPr>
          <w:rFonts w:ascii="Times New Roman"/>
          <w:b w:val="false"/>
          <w:i w:val="false"/>
          <w:color w:val="000000"/>
          <w:sz w:val="28"/>
        </w:rPr>
        <w:t>
      государственные стандарты на применяемое сырье;</w:t>
      </w:r>
    </w:p>
    <w:bookmarkEnd w:id="2668"/>
    <w:bookmarkStart w:name="z2676" w:id="2669"/>
    <w:p>
      <w:pPr>
        <w:spacing w:after="0"/>
        <w:ind w:left="0"/>
        <w:jc w:val="both"/>
      </w:pPr>
      <w:r>
        <w:rPr>
          <w:rFonts w:ascii="Times New Roman"/>
          <w:b w:val="false"/>
          <w:i w:val="false"/>
          <w:color w:val="000000"/>
          <w:sz w:val="28"/>
        </w:rPr>
        <w:t>
      технологический процесс приготовления стержневой массы.</w:t>
      </w:r>
    </w:p>
    <w:bookmarkEnd w:id="2669"/>
    <w:bookmarkStart w:name="z2677" w:id="2670"/>
    <w:p>
      <w:pPr>
        <w:spacing w:after="0"/>
        <w:ind w:left="0"/>
        <w:jc w:val="left"/>
      </w:pPr>
      <w:r>
        <w:rPr>
          <w:rFonts w:ascii="Times New Roman"/>
          <w:b/>
          <w:i w:val="false"/>
          <w:color w:val="000000"/>
        </w:rPr>
        <w:t xml:space="preserve"> Параграф 34. Пропитчик стержней, 4 разряд</w:t>
      </w:r>
    </w:p>
    <w:bookmarkEnd w:id="2670"/>
    <w:bookmarkStart w:name="z2678" w:id="2671"/>
    <w:p>
      <w:pPr>
        <w:spacing w:after="0"/>
        <w:ind w:left="0"/>
        <w:jc w:val="both"/>
      </w:pPr>
      <w:r>
        <w:rPr>
          <w:rFonts w:ascii="Times New Roman"/>
          <w:b w:val="false"/>
          <w:i w:val="false"/>
          <w:color w:val="000000"/>
          <w:sz w:val="28"/>
        </w:rPr>
        <w:t>
      433. Характеристика работ:</w:t>
      </w:r>
    </w:p>
    <w:bookmarkEnd w:id="2671"/>
    <w:bookmarkStart w:name="z2679" w:id="2672"/>
    <w:p>
      <w:pPr>
        <w:spacing w:after="0"/>
        <w:ind w:left="0"/>
        <w:jc w:val="both"/>
      </w:pPr>
      <w:r>
        <w:rPr>
          <w:rFonts w:ascii="Times New Roman"/>
          <w:b w:val="false"/>
          <w:i w:val="false"/>
          <w:color w:val="000000"/>
          <w:sz w:val="28"/>
        </w:rPr>
        <w:t>
      пропитка чернографитных карандашных стержней в автоклавах жирами в соответствии с техническими условиями и рабочими инструкциями;</w:t>
      </w:r>
    </w:p>
    <w:bookmarkEnd w:id="2672"/>
    <w:bookmarkStart w:name="z2680" w:id="2673"/>
    <w:p>
      <w:pPr>
        <w:spacing w:after="0"/>
        <w:ind w:left="0"/>
        <w:jc w:val="both"/>
      </w:pPr>
      <w:r>
        <w:rPr>
          <w:rFonts w:ascii="Times New Roman"/>
          <w:b w:val="false"/>
          <w:i w:val="false"/>
          <w:color w:val="000000"/>
          <w:sz w:val="28"/>
        </w:rPr>
        <w:t>
      удаление жиров в центрифугах путем загрузки стержней в емкость с регулировкой скорости вращения, температуры и времени;</w:t>
      </w:r>
    </w:p>
    <w:bookmarkEnd w:id="2673"/>
    <w:bookmarkStart w:name="z2681" w:id="2674"/>
    <w:p>
      <w:pPr>
        <w:spacing w:after="0"/>
        <w:ind w:left="0"/>
        <w:jc w:val="both"/>
      </w:pPr>
      <w:r>
        <w:rPr>
          <w:rFonts w:ascii="Times New Roman"/>
          <w:b w:val="false"/>
          <w:i w:val="false"/>
          <w:color w:val="000000"/>
          <w:sz w:val="28"/>
        </w:rPr>
        <w:t>
      составление жировых ванн автоклавов с учетом температурного режима плавления компонентов в зависимости от изготовляемой градации стержней;</w:t>
      </w:r>
    </w:p>
    <w:bookmarkEnd w:id="2674"/>
    <w:bookmarkStart w:name="z2682" w:id="2675"/>
    <w:p>
      <w:pPr>
        <w:spacing w:after="0"/>
        <w:ind w:left="0"/>
        <w:jc w:val="both"/>
      </w:pPr>
      <w:r>
        <w:rPr>
          <w:rFonts w:ascii="Times New Roman"/>
          <w:b w:val="false"/>
          <w:i w:val="false"/>
          <w:color w:val="000000"/>
          <w:sz w:val="28"/>
        </w:rPr>
        <w:t>
      регулировка температурного режима по технологическому циклу работы автоклавов с обеспечением заданного процента поглощения жиров стержнями;</w:t>
      </w:r>
    </w:p>
    <w:bookmarkEnd w:id="2675"/>
    <w:bookmarkStart w:name="z2683" w:id="2676"/>
    <w:p>
      <w:pPr>
        <w:spacing w:after="0"/>
        <w:ind w:left="0"/>
        <w:jc w:val="both"/>
      </w:pPr>
      <w:r>
        <w:rPr>
          <w:rFonts w:ascii="Times New Roman"/>
          <w:b w:val="false"/>
          <w:i w:val="false"/>
          <w:color w:val="000000"/>
          <w:sz w:val="28"/>
        </w:rPr>
        <w:t>
      соблюдение заданного уровня давления пара в автоклавах;</w:t>
      </w:r>
    </w:p>
    <w:bookmarkEnd w:id="2676"/>
    <w:bookmarkStart w:name="z2684" w:id="2677"/>
    <w:p>
      <w:pPr>
        <w:spacing w:after="0"/>
        <w:ind w:left="0"/>
        <w:jc w:val="both"/>
      </w:pPr>
      <w:r>
        <w:rPr>
          <w:rFonts w:ascii="Times New Roman"/>
          <w:b w:val="false"/>
          <w:i w:val="false"/>
          <w:color w:val="000000"/>
          <w:sz w:val="28"/>
        </w:rPr>
        <w:t>
      отбивка и протирка стержней опилками.</w:t>
      </w:r>
    </w:p>
    <w:bookmarkEnd w:id="2677"/>
    <w:bookmarkStart w:name="z2685" w:id="2678"/>
    <w:p>
      <w:pPr>
        <w:spacing w:after="0"/>
        <w:ind w:left="0"/>
        <w:jc w:val="both"/>
      </w:pPr>
      <w:r>
        <w:rPr>
          <w:rFonts w:ascii="Times New Roman"/>
          <w:b w:val="false"/>
          <w:i w:val="false"/>
          <w:color w:val="000000"/>
          <w:sz w:val="28"/>
        </w:rPr>
        <w:t>
      434. Должен знать:</w:t>
      </w:r>
    </w:p>
    <w:bookmarkEnd w:id="2678"/>
    <w:bookmarkStart w:name="z2686" w:id="2679"/>
    <w:p>
      <w:pPr>
        <w:spacing w:after="0"/>
        <w:ind w:left="0"/>
        <w:jc w:val="both"/>
      </w:pPr>
      <w:r>
        <w:rPr>
          <w:rFonts w:ascii="Times New Roman"/>
          <w:b w:val="false"/>
          <w:i w:val="false"/>
          <w:color w:val="000000"/>
          <w:sz w:val="28"/>
        </w:rPr>
        <w:t>
      устройство и принципы работы автоклавов и тельфера;</w:t>
      </w:r>
    </w:p>
    <w:bookmarkEnd w:id="2679"/>
    <w:bookmarkStart w:name="z2687" w:id="2680"/>
    <w:p>
      <w:pPr>
        <w:spacing w:after="0"/>
        <w:ind w:left="0"/>
        <w:jc w:val="both"/>
      </w:pPr>
      <w:r>
        <w:rPr>
          <w:rFonts w:ascii="Times New Roman"/>
          <w:b w:val="false"/>
          <w:i w:val="false"/>
          <w:color w:val="000000"/>
          <w:sz w:val="28"/>
        </w:rPr>
        <w:t>
      технические условия и рабочие инструкции по пропитке стержней всех градаций;</w:t>
      </w:r>
    </w:p>
    <w:bookmarkEnd w:id="2680"/>
    <w:bookmarkStart w:name="z2688" w:id="2681"/>
    <w:p>
      <w:pPr>
        <w:spacing w:after="0"/>
        <w:ind w:left="0"/>
        <w:jc w:val="both"/>
      </w:pPr>
      <w:r>
        <w:rPr>
          <w:rFonts w:ascii="Times New Roman"/>
          <w:b w:val="false"/>
          <w:i w:val="false"/>
          <w:color w:val="000000"/>
          <w:sz w:val="28"/>
        </w:rPr>
        <w:t>
      рецептуру состава различных жировых ванн для стержней любого назначения;</w:t>
      </w:r>
    </w:p>
    <w:bookmarkEnd w:id="2681"/>
    <w:bookmarkStart w:name="z2689" w:id="2682"/>
    <w:p>
      <w:pPr>
        <w:spacing w:after="0"/>
        <w:ind w:left="0"/>
        <w:jc w:val="both"/>
      </w:pPr>
      <w:r>
        <w:rPr>
          <w:rFonts w:ascii="Times New Roman"/>
          <w:b w:val="false"/>
          <w:i w:val="false"/>
          <w:color w:val="000000"/>
          <w:sz w:val="28"/>
        </w:rPr>
        <w:t>
      основные свойства компонентов жировых ванн и стержней;</w:t>
      </w:r>
    </w:p>
    <w:bookmarkEnd w:id="2682"/>
    <w:bookmarkStart w:name="z2690" w:id="2683"/>
    <w:p>
      <w:pPr>
        <w:spacing w:after="0"/>
        <w:ind w:left="0"/>
        <w:jc w:val="both"/>
      </w:pPr>
      <w:r>
        <w:rPr>
          <w:rFonts w:ascii="Times New Roman"/>
          <w:b w:val="false"/>
          <w:i w:val="false"/>
          <w:color w:val="000000"/>
          <w:sz w:val="28"/>
        </w:rPr>
        <w:t>
      основы соответствующих дисциплин в объеме программ производственного обучения и обучения в системе училищ и школ профтехобразования.</w:t>
      </w:r>
    </w:p>
    <w:bookmarkEnd w:id="2683"/>
    <w:bookmarkStart w:name="z2691" w:id="2684"/>
    <w:p>
      <w:pPr>
        <w:spacing w:after="0"/>
        <w:ind w:left="0"/>
        <w:jc w:val="left"/>
      </w:pPr>
      <w:r>
        <w:rPr>
          <w:rFonts w:ascii="Times New Roman"/>
          <w:b/>
          <w:i w:val="false"/>
          <w:color w:val="000000"/>
        </w:rPr>
        <w:t xml:space="preserve"> Параграф 35. Шлифовщик стержней, 4 разряд</w:t>
      </w:r>
    </w:p>
    <w:bookmarkEnd w:id="2684"/>
    <w:bookmarkStart w:name="z2692" w:id="2685"/>
    <w:p>
      <w:pPr>
        <w:spacing w:after="0"/>
        <w:ind w:left="0"/>
        <w:jc w:val="both"/>
      </w:pPr>
      <w:r>
        <w:rPr>
          <w:rFonts w:ascii="Times New Roman"/>
          <w:b w:val="false"/>
          <w:i w:val="false"/>
          <w:color w:val="000000"/>
          <w:sz w:val="28"/>
        </w:rPr>
        <w:t>
      435. Характеристика работ:</w:t>
      </w:r>
    </w:p>
    <w:bookmarkEnd w:id="2685"/>
    <w:bookmarkStart w:name="z2693" w:id="2686"/>
    <w:p>
      <w:pPr>
        <w:spacing w:after="0"/>
        <w:ind w:left="0"/>
        <w:jc w:val="both"/>
      </w:pPr>
      <w:r>
        <w:rPr>
          <w:rFonts w:ascii="Times New Roman"/>
          <w:b w:val="false"/>
          <w:i w:val="false"/>
          <w:color w:val="000000"/>
          <w:sz w:val="28"/>
        </w:rPr>
        <w:t>
      обрезка и шлифовка торцев стержней на торцешлифовальном автомате;</w:t>
      </w:r>
    </w:p>
    <w:bookmarkEnd w:id="2686"/>
    <w:bookmarkStart w:name="z2694" w:id="2687"/>
    <w:p>
      <w:pPr>
        <w:spacing w:after="0"/>
        <w:ind w:left="0"/>
        <w:jc w:val="both"/>
      </w:pPr>
      <w:r>
        <w:rPr>
          <w:rFonts w:ascii="Times New Roman"/>
          <w:b w:val="false"/>
          <w:i w:val="false"/>
          <w:color w:val="000000"/>
          <w:sz w:val="28"/>
        </w:rPr>
        <w:t>
      установка и регулировка шлифовального диска на заданную длину стержня в соответствии с техническими условиями;</w:t>
      </w:r>
    </w:p>
    <w:bookmarkEnd w:id="2687"/>
    <w:bookmarkStart w:name="z2695" w:id="2688"/>
    <w:p>
      <w:pPr>
        <w:spacing w:after="0"/>
        <w:ind w:left="0"/>
        <w:jc w:val="both"/>
      </w:pPr>
      <w:r>
        <w:rPr>
          <w:rFonts w:ascii="Times New Roman"/>
          <w:b w:val="false"/>
          <w:i w:val="false"/>
          <w:color w:val="000000"/>
          <w:sz w:val="28"/>
        </w:rPr>
        <w:t>
      загрузка стержней в бункер, сортировка и выгрузка стержней, и укладка их в ящики;</w:t>
      </w:r>
    </w:p>
    <w:bookmarkEnd w:id="2688"/>
    <w:bookmarkStart w:name="z2696" w:id="2689"/>
    <w:p>
      <w:pPr>
        <w:spacing w:after="0"/>
        <w:ind w:left="0"/>
        <w:jc w:val="both"/>
      </w:pPr>
      <w:r>
        <w:rPr>
          <w:rFonts w:ascii="Times New Roman"/>
          <w:b w:val="false"/>
          <w:i w:val="false"/>
          <w:color w:val="000000"/>
          <w:sz w:val="28"/>
        </w:rPr>
        <w:t>
      наклеивание шлифшкурки на шлифовальные барабаны;</w:t>
      </w:r>
    </w:p>
    <w:bookmarkEnd w:id="2689"/>
    <w:bookmarkStart w:name="z2697" w:id="2690"/>
    <w:p>
      <w:pPr>
        <w:spacing w:after="0"/>
        <w:ind w:left="0"/>
        <w:jc w:val="both"/>
      </w:pPr>
      <w:r>
        <w:rPr>
          <w:rFonts w:ascii="Times New Roman"/>
          <w:b w:val="false"/>
          <w:i w:val="false"/>
          <w:color w:val="000000"/>
          <w:sz w:val="28"/>
        </w:rPr>
        <w:t>
      регулирование режимов работы автомата, устранение неисправностей в его работе.</w:t>
      </w:r>
    </w:p>
    <w:bookmarkEnd w:id="2690"/>
    <w:bookmarkStart w:name="z2698" w:id="2691"/>
    <w:p>
      <w:pPr>
        <w:spacing w:after="0"/>
        <w:ind w:left="0"/>
        <w:jc w:val="both"/>
      </w:pPr>
      <w:r>
        <w:rPr>
          <w:rFonts w:ascii="Times New Roman"/>
          <w:b w:val="false"/>
          <w:i w:val="false"/>
          <w:color w:val="000000"/>
          <w:sz w:val="28"/>
        </w:rPr>
        <w:t>
      436. Должен знать:</w:t>
      </w:r>
    </w:p>
    <w:bookmarkEnd w:id="2691"/>
    <w:bookmarkStart w:name="z2699" w:id="2692"/>
    <w:p>
      <w:pPr>
        <w:spacing w:after="0"/>
        <w:ind w:left="0"/>
        <w:jc w:val="both"/>
      </w:pPr>
      <w:r>
        <w:rPr>
          <w:rFonts w:ascii="Times New Roman"/>
          <w:b w:val="false"/>
          <w:i w:val="false"/>
          <w:color w:val="000000"/>
          <w:sz w:val="28"/>
        </w:rPr>
        <w:t>
      устройство торцешлифовального автомата;</w:t>
      </w:r>
    </w:p>
    <w:bookmarkEnd w:id="2692"/>
    <w:bookmarkStart w:name="z2700" w:id="2693"/>
    <w:p>
      <w:pPr>
        <w:spacing w:after="0"/>
        <w:ind w:left="0"/>
        <w:jc w:val="both"/>
      </w:pPr>
      <w:r>
        <w:rPr>
          <w:rFonts w:ascii="Times New Roman"/>
          <w:b w:val="false"/>
          <w:i w:val="false"/>
          <w:color w:val="000000"/>
          <w:sz w:val="28"/>
        </w:rPr>
        <w:t>
      способы установки и регулировки шлифовальных барабанов;</w:t>
      </w:r>
    </w:p>
    <w:bookmarkEnd w:id="2693"/>
    <w:bookmarkStart w:name="z2701" w:id="2694"/>
    <w:p>
      <w:pPr>
        <w:spacing w:after="0"/>
        <w:ind w:left="0"/>
        <w:jc w:val="both"/>
      </w:pPr>
      <w:r>
        <w:rPr>
          <w:rFonts w:ascii="Times New Roman"/>
          <w:b w:val="false"/>
          <w:i w:val="false"/>
          <w:color w:val="000000"/>
          <w:sz w:val="28"/>
        </w:rPr>
        <w:t>
      технические условия на стержни;</w:t>
      </w:r>
    </w:p>
    <w:bookmarkEnd w:id="2694"/>
    <w:bookmarkStart w:name="z2702" w:id="2695"/>
    <w:p>
      <w:pPr>
        <w:spacing w:after="0"/>
        <w:ind w:left="0"/>
        <w:jc w:val="both"/>
      </w:pPr>
      <w:r>
        <w:rPr>
          <w:rFonts w:ascii="Times New Roman"/>
          <w:b w:val="false"/>
          <w:i w:val="false"/>
          <w:color w:val="000000"/>
          <w:sz w:val="28"/>
        </w:rPr>
        <w:t>
      вид и номер шлифшкурки.</w:t>
      </w:r>
    </w:p>
    <w:bookmarkEnd w:id="2695"/>
    <w:bookmarkStart w:name="z2703" w:id="2696"/>
    <w:p>
      <w:pPr>
        <w:spacing w:after="0"/>
        <w:ind w:left="0"/>
        <w:jc w:val="left"/>
      </w:pPr>
      <w:r>
        <w:rPr>
          <w:rFonts w:ascii="Times New Roman"/>
          <w:b/>
          <w:i w:val="false"/>
          <w:color w:val="000000"/>
        </w:rPr>
        <w:t xml:space="preserve"> Параграф 36. Раскатчик стержней, 3 разряд</w:t>
      </w:r>
    </w:p>
    <w:bookmarkEnd w:id="2696"/>
    <w:bookmarkStart w:name="z2704" w:id="2697"/>
    <w:p>
      <w:pPr>
        <w:spacing w:after="0"/>
        <w:ind w:left="0"/>
        <w:jc w:val="both"/>
      </w:pPr>
      <w:r>
        <w:rPr>
          <w:rFonts w:ascii="Times New Roman"/>
          <w:b w:val="false"/>
          <w:i w:val="false"/>
          <w:color w:val="000000"/>
          <w:sz w:val="28"/>
        </w:rPr>
        <w:t>
      437. Характеристика работ:</w:t>
      </w:r>
    </w:p>
    <w:bookmarkEnd w:id="2697"/>
    <w:bookmarkStart w:name="z2705" w:id="2698"/>
    <w:p>
      <w:pPr>
        <w:spacing w:after="0"/>
        <w:ind w:left="0"/>
        <w:jc w:val="both"/>
      </w:pPr>
      <w:r>
        <w:rPr>
          <w:rFonts w:ascii="Times New Roman"/>
          <w:b w:val="false"/>
          <w:i w:val="false"/>
          <w:color w:val="000000"/>
          <w:sz w:val="28"/>
        </w:rPr>
        <w:t>
      раскатка чернографитных, цветных и копировальных стержней вручную на металлической холодной плите до полного исчезновения кривизны;</w:t>
      </w:r>
    </w:p>
    <w:bookmarkEnd w:id="2698"/>
    <w:bookmarkStart w:name="z2706" w:id="2699"/>
    <w:p>
      <w:pPr>
        <w:spacing w:after="0"/>
        <w:ind w:left="0"/>
        <w:jc w:val="both"/>
      </w:pPr>
      <w:r>
        <w:rPr>
          <w:rFonts w:ascii="Times New Roman"/>
          <w:b w:val="false"/>
          <w:i w:val="false"/>
          <w:color w:val="000000"/>
          <w:sz w:val="28"/>
        </w:rPr>
        <w:t>
      раскатка копировальных нитей стержней на лотках с последующей укладкой в противни и разрезкой на стержни;</w:t>
      </w:r>
    </w:p>
    <w:bookmarkEnd w:id="2699"/>
    <w:bookmarkStart w:name="z2707" w:id="2700"/>
    <w:p>
      <w:pPr>
        <w:spacing w:after="0"/>
        <w:ind w:left="0"/>
        <w:jc w:val="both"/>
      </w:pPr>
      <w:r>
        <w:rPr>
          <w:rFonts w:ascii="Times New Roman"/>
          <w:b w:val="false"/>
          <w:i w:val="false"/>
          <w:color w:val="000000"/>
          <w:sz w:val="28"/>
        </w:rPr>
        <w:t>
      отсортировка укороченных и негодных стержней;</w:t>
      </w:r>
    </w:p>
    <w:bookmarkEnd w:id="2700"/>
    <w:bookmarkStart w:name="z2708" w:id="2701"/>
    <w:p>
      <w:pPr>
        <w:spacing w:after="0"/>
        <w:ind w:left="0"/>
        <w:jc w:val="both"/>
      </w:pPr>
      <w:r>
        <w:rPr>
          <w:rFonts w:ascii="Times New Roman"/>
          <w:b w:val="false"/>
          <w:i w:val="false"/>
          <w:color w:val="000000"/>
          <w:sz w:val="28"/>
        </w:rPr>
        <w:t>
      укладка стержней в рамки или упаковка их в бумажные пачки с точно определенным количеством стержней;</w:t>
      </w:r>
    </w:p>
    <w:bookmarkEnd w:id="2701"/>
    <w:bookmarkStart w:name="z2709" w:id="2702"/>
    <w:p>
      <w:pPr>
        <w:spacing w:after="0"/>
        <w:ind w:left="0"/>
        <w:jc w:val="both"/>
      </w:pPr>
      <w:r>
        <w:rPr>
          <w:rFonts w:ascii="Times New Roman"/>
          <w:b w:val="false"/>
          <w:i w:val="false"/>
          <w:color w:val="000000"/>
          <w:sz w:val="28"/>
        </w:rPr>
        <w:t>
      заполнение и вкладывание технического паспорта в пачки;</w:t>
      </w:r>
    </w:p>
    <w:bookmarkEnd w:id="2702"/>
    <w:bookmarkStart w:name="z2710" w:id="2703"/>
    <w:p>
      <w:pPr>
        <w:spacing w:after="0"/>
        <w:ind w:left="0"/>
        <w:jc w:val="both"/>
      </w:pPr>
      <w:r>
        <w:rPr>
          <w:rFonts w:ascii="Times New Roman"/>
          <w:b w:val="false"/>
          <w:i w:val="false"/>
          <w:color w:val="000000"/>
          <w:sz w:val="28"/>
        </w:rPr>
        <w:t>
      сушка стержней в сушильных камерах с механической раскаткой их;</w:t>
      </w:r>
    </w:p>
    <w:bookmarkEnd w:id="2703"/>
    <w:bookmarkStart w:name="z2711" w:id="2704"/>
    <w:p>
      <w:pPr>
        <w:spacing w:after="0"/>
        <w:ind w:left="0"/>
        <w:jc w:val="both"/>
      </w:pPr>
      <w:r>
        <w:rPr>
          <w:rFonts w:ascii="Times New Roman"/>
          <w:b w:val="false"/>
          <w:i w:val="false"/>
          <w:color w:val="000000"/>
          <w:sz w:val="28"/>
        </w:rPr>
        <w:t>
      выполнение вспомогательных работ по загрузке и выгрузке барабанов в сушильные камеры;</w:t>
      </w:r>
    </w:p>
    <w:bookmarkEnd w:id="2704"/>
    <w:bookmarkStart w:name="z2712" w:id="2705"/>
    <w:p>
      <w:pPr>
        <w:spacing w:after="0"/>
        <w:ind w:left="0"/>
        <w:jc w:val="both"/>
      </w:pPr>
      <w:r>
        <w:rPr>
          <w:rFonts w:ascii="Times New Roman"/>
          <w:b w:val="false"/>
          <w:i w:val="false"/>
          <w:color w:val="000000"/>
          <w:sz w:val="28"/>
        </w:rPr>
        <w:t>
      выгрузка стержней из барабанов;</w:t>
      </w:r>
    </w:p>
    <w:bookmarkEnd w:id="2705"/>
    <w:bookmarkStart w:name="z2713" w:id="2706"/>
    <w:p>
      <w:pPr>
        <w:spacing w:after="0"/>
        <w:ind w:left="0"/>
        <w:jc w:val="both"/>
      </w:pPr>
      <w:r>
        <w:rPr>
          <w:rFonts w:ascii="Times New Roman"/>
          <w:b w:val="false"/>
          <w:i w:val="false"/>
          <w:color w:val="000000"/>
          <w:sz w:val="28"/>
        </w:rPr>
        <w:t>
      отсортировка негодных стержней;</w:t>
      </w:r>
    </w:p>
    <w:bookmarkEnd w:id="2706"/>
    <w:bookmarkStart w:name="z2714" w:id="2707"/>
    <w:p>
      <w:pPr>
        <w:spacing w:after="0"/>
        <w:ind w:left="0"/>
        <w:jc w:val="both"/>
      </w:pPr>
      <w:r>
        <w:rPr>
          <w:rFonts w:ascii="Times New Roman"/>
          <w:b w:val="false"/>
          <w:i w:val="false"/>
          <w:color w:val="000000"/>
          <w:sz w:val="28"/>
        </w:rPr>
        <w:t>
      укладка отсортированных стержней на противни и ящики;</w:t>
      </w:r>
    </w:p>
    <w:bookmarkEnd w:id="2707"/>
    <w:bookmarkStart w:name="z2715" w:id="2708"/>
    <w:p>
      <w:pPr>
        <w:spacing w:after="0"/>
        <w:ind w:left="0"/>
        <w:jc w:val="both"/>
      </w:pPr>
      <w:r>
        <w:rPr>
          <w:rFonts w:ascii="Times New Roman"/>
          <w:b w:val="false"/>
          <w:i w:val="false"/>
          <w:color w:val="000000"/>
          <w:sz w:val="28"/>
        </w:rPr>
        <w:t>
      штабелевка противней и ящиков.</w:t>
      </w:r>
    </w:p>
    <w:bookmarkEnd w:id="2708"/>
    <w:bookmarkStart w:name="z2716" w:id="2709"/>
    <w:p>
      <w:pPr>
        <w:spacing w:after="0"/>
        <w:ind w:left="0"/>
        <w:jc w:val="both"/>
      </w:pPr>
      <w:r>
        <w:rPr>
          <w:rFonts w:ascii="Times New Roman"/>
          <w:b w:val="false"/>
          <w:i w:val="false"/>
          <w:color w:val="000000"/>
          <w:sz w:val="28"/>
        </w:rPr>
        <w:t>
      438. Должен знать:</w:t>
      </w:r>
    </w:p>
    <w:bookmarkEnd w:id="2709"/>
    <w:bookmarkStart w:name="z2717" w:id="2710"/>
    <w:p>
      <w:pPr>
        <w:spacing w:after="0"/>
        <w:ind w:left="0"/>
        <w:jc w:val="both"/>
      </w:pPr>
      <w:r>
        <w:rPr>
          <w:rFonts w:ascii="Times New Roman"/>
          <w:b w:val="false"/>
          <w:i w:val="false"/>
          <w:color w:val="000000"/>
          <w:sz w:val="28"/>
        </w:rPr>
        <w:t>
      технологический процесс ручной и механической раскатки стержней;</w:t>
      </w:r>
    </w:p>
    <w:bookmarkEnd w:id="2710"/>
    <w:bookmarkStart w:name="z2718" w:id="2711"/>
    <w:p>
      <w:pPr>
        <w:spacing w:after="0"/>
        <w:ind w:left="0"/>
        <w:jc w:val="both"/>
      </w:pPr>
      <w:r>
        <w:rPr>
          <w:rFonts w:ascii="Times New Roman"/>
          <w:b w:val="false"/>
          <w:i w:val="false"/>
          <w:color w:val="000000"/>
          <w:sz w:val="28"/>
        </w:rPr>
        <w:t>
      правила и приемы быстрой и равномерной укладки стержней в пачки, барабаны, рамки, противни, штабеля;</w:t>
      </w:r>
    </w:p>
    <w:bookmarkEnd w:id="2711"/>
    <w:bookmarkStart w:name="z2719" w:id="2712"/>
    <w:p>
      <w:pPr>
        <w:spacing w:after="0"/>
        <w:ind w:left="0"/>
        <w:jc w:val="both"/>
      </w:pPr>
      <w:r>
        <w:rPr>
          <w:rFonts w:ascii="Times New Roman"/>
          <w:b w:val="false"/>
          <w:i w:val="false"/>
          <w:color w:val="000000"/>
          <w:sz w:val="28"/>
        </w:rPr>
        <w:t>
      ассортимент стержней, нормы возвратных и безвозвратных отходов.</w:t>
      </w:r>
    </w:p>
    <w:bookmarkEnd w:id="2712"/>
    <w:bookmarkStart w:name="z2720" w:id="2713"/>
    <w:p>
      <w:pPr>
        <w:spacing w:after="0"/>
        <w:ind w:left="0"/>
        <w:jc w:val="left"/>
      </w:pPr>
      <w:r>
        <w:rPr>
          <w:rFonts w:ascii="Times New Roman"/>
          <w:b/>
          <w:i w:val="false"/>
          <w:color w:val="000000"/>
        </w:rPr>
        <w:t xml:space="preserve"> Параграф 37. Раскатчик стержней, 4 разряд</w:t>
      </w:r>
    </w:p>
    <w:bookmarkEnd w:id="2713"/>
    <w:bookmarkStart w:name="z2721" w:id="2714"/>
    <w:p>
      <w:pPr>
        <w:spacing w:after="0"/>
        <w:ind w:left="0"/>
        <w:jc w:val="both"/>
      </w:pPr>
      <w:r>
        <w:rPr>
          <w:rFonts w:ascii="Times New Roman"/>
          <w:b w:val="false"/>
          <w:i w:val="false"/>
          <w:color w:val="000000"/>
          <w:sz w:val="28"/>
        </w:rPr>
        <w:t>
      439. Характеристика работ:</w:t>
      </w:r>
    </w:p>
    <w:bookmarkEnd w:id="2714"/>
    <w:bookmarkStart w:name="z2722" w:id="2715"/>
    <w:p>
      <w:pPr>
        <w:spacing w:after="0"/>
        <w:ind w:left="0"/>
        <w:jc w:val="both"/>
      </w:pPr>
      <w:r>
        <w:rPr>
          <w:rFonts w:ascii="Times New Roman"/>
          <w:b w:val="false"/>
          <w:i w:val="false"/>
          <w:color w:val="000000"/>
          <w:sz w:val="28"/>
        </w:rPr>
        <w:t>
      раскатка копировальных стержней на горячей плите;</w:t>
      </w:r>
    </w:p>
    <w:bookmarkEnd w:id="2715"/>
    <w:bookmarkStart w:name="z2723" w:id="2716"/>
    <w:p>
      <w:pPr>
        <w:spacing w:after="0"/>
        <w:ind w:left="0"/>
        <w:jc w:val="both"/>
      </w:pPr>
      <w:r>
        <w:rPr>
          <w:rFonts w:ascii="Times New Roman"/>
          <w:b w:val="false"/>
          <w:i w:val="false"/>
          <w:color w:val="000000"/>
          <w:sz w:val="28"/>
        </w:rPr>
        <w:t>
      подогрев стержней на горячей плите в соответствии с температурным режимом, заданным для каждого ассортимента изготовляемых стержней;</w:t>
      </w:r>
    </w:p>
    <w:bookmarkEnd w:id="2716"/>
    <w:bookmarkStart w:name="z2724" w:id="2717"/>
    <w:p>
      <w:pPr>
        <w:spacing w:after="0"/>
        <w:ind w:left="0"/>
        <w:jc w:val="both"/>
      </w:pPr>
      <w:r>
        <w:rPr>
          <w:rFonts w:ascii="Times New Roman"/>
          <w:b w:val="false"/>
          <w:i w:val="false"/>
          <w:color w:val="000000"/>
          <w:sz w:val="28"/>
        </w:rPr>
        <w:t>
      двухкратное перемешивание и раскатка подогретого стержня;</w:t>
      </w:r>
    </w:p>
    <w:bookmarkEnd w:id="2717"/>
    <w:bookmarkStart w:name="z2725" w:id="2718"/>
    <w:p>
      <w:pPr>
        <w:spacing w:after="0"/>
        <w:ind w:left="0"/>
        <w:jc w:val="both"/>
      </w:pPr>
      <w:r>
        <w:rPr>
          <w:rFonts w:ascii="Times New Roman"/>
          <w:b w:val="false"/>
          <w:i w:val="false"/>
          <w:color w:val="000000"/>
          <w:sz w:val="28"/>
        </w:rPr>
        <w:t>
      отборка коротких концов, овальных и шероховатых стержней с последующей укладкой их в ящики;</w:t>
      </w:r>
    </w:p>
    <w:bookmarkEnd w:id="2718"/>
    <w:bookmarkStart w:name="z2726" w:id="2719"/>
    <w:p>
      <w:pPr>
        <w:spacing w:after="0"/>
        <w:ind w:left="0"/>
        <w:jc w:val="both"/>
      </w:pPr>
      <w:r>
        <w:rPr>
          <w:rFonts w:ascii="Times New Roman"/>
          <w:b w:val="false"/>
          <w:i w:val="false"/>
          <w:color w:val="000000"/>
          <w:sz w:val="28"/>
        </w:rPr>
        <w:t>
      установки ящиков с годными стержнями в штабели по партиям с заполнением и вкладыванием технического паспорта.</w:t>
      </w:r>
    </w:p>
    <w:bookmarkEnd w:id="2719"/>
    <w:bookmarkStart w:name="z2727" w:id="2720"/>
    <w:p>
      <w:pPr>
        <w:spacing w:after="0"/>
        <w:ind w:left="0"/>
        <w:jc w:val="both"/>
      </w:pPr>
      <w:r>
        <w:rPr>
          <w:rFonts w:ascii="Times New Roman"/>
          <w:b w:val="false"/>
          <w:i w:val="false"/>
          <w:color w:val="000000"/>
          <w:sz w:val="28"/>
        </w:rPr>
        <w:t>
      440. Должен знать:</w:t>
      </w:r>
    </w:p>
    <w:bookmarkEnd w:id="2720"/>
    <w:bookmarkStart w:name="z2728" w:id="2721"/>
    <w:p>
      <w:pPr>
        <w:spacing w:after="0"/>
        <w:ind w:left="0"/>
        <w:jc w:val="both"/>
      </w:pPr>
      <w:r>
        <w:rPr>
          <w:rFonts w:ascii="Times New Roman"/>
          <w:b w:val="false"/>
          <w:i w:val="false"/>
          <w:color w:val="000000"/>
          <w:sz w:val="28"/>
        </w:rPr>
        <w:t>
      технические условия, температурный режим и правила работы на горячей плите;</w:t>
      </w:r>
    </w:p>
    <w:bookmarkEnd w:id="2721"/>
    <w:bookmarkStart w:name="z2729" w:id="2722"/>
    <w:p>
      <w:pPr>
        <w:spacing w:after="0"/>
        <w:ind w:left="0"/>
        <w:jc w:val="both"/>
      </w:pPr>
      <w:r>
        <w:rPr>
          <w:rFonts w:ascii="Times New Roman"/>
          <w:b w:val="false"/>
          <w:i w:val="false"/>
          <w:color w:val="000000"/>
          <w:sz w:val="28"/>
        </w:rPr>
        <w:t>
      технические условия изготовления копировальных и цветных стержней в ассортименте;</w:t>
      </w:r>
    </w:p>
    <w:bookmarkEnd w:id="2722"/>
    <w:bookmarkStart w:name="z2730" w:id="2723"/>
    <w:p>
      <w:pPr>
        <w:spacing w:after="0"/>
        <w:ind w:left="0"/>
        <w:jc w:val="both"/>
      </w:pPr>
      <w:r>
        <w:rPr>
          <w:rFonts w:ascii="Times New Roman"/>
          <w:b w:val="false"/>
          <w:i w:val="false"/>
          <w:color w:val="000000"/>
          <w:sz w:val="28"/>
        </w:rPr>
        <w:t>
      виды брака и способы его устранения;</w:t>
      </w:r>
    </w:p>
    <w:bookmarkEnd w:id="2723"/>
    <w:bookmarkStart w:name="z2731" w:id="2724"/>
    <w:p>
      <w:pPr>
        <w:spacing w:after="0"/>
        <w:ind w:left="0"/>
        <w:jc w:val="both"/>
      </w:pPr>
      <w:r>
        <w:rPr>
          <w:rFonts w:ascii="Times New Roman"/>
          <w:b w:val="false"/>
          <w:i w:val="false"/>
          <w:color w:val="000000"/>
          <w:sz w:val="28"/>
        </w:rPr>
        <w:t>
      правила и приемы быстрой, равномерной укладки стержней в ящики, штабели;</w:t>
      </w:r>
    </w:p>
    <w:bookmarkEnd w:id="2724"/>
    <w:bookmarkStart w:name="z2732" w:id="2725"/>
    <w:p>
      <w:pPr>
        <w:spacing w:after="0"/>
        <w:ind w:left="0"/>
        <w:jc w:val="both"/>
      </w:pPr>
      <w:r>
        <w:rPr>
          <w:rFonts w:ascii="Times New Roman"/>
          <w:b w:val="false"/>
          <w:i w:val="false"/>
          <w:color w:val="000000"/>
          <w:sz w:val="28"/>
        </w:rPr>
        <w:t>
      нормы возвратных и безвозвратных отходов.</w:t>
      </w:r>
    </w:p>
    <w:bookmarkEnd w:id="2725"/>
    <w:bookmarkStart w:name="z2733" w:id="2726"/>
    <w:p>
      <w:pPr>
        <w:spacing w:after="0"/>
        <w:ind w:left="0"/>
        <w:jc w:val="left"/>
      </w:pPr>
      <w:r>
        <w:rPr>
          <w:rFonts w:ascii="Times New Roman"/>
          <w:b/>
          <w:i w:val="false"/>
          <w:color w:val="000000"/>
        </w:rPr>
        <w:t xml:space="preserve"> Параграф 38. Сушильщик стержней, 3 разряд</w:t>
      </w:r>
    </w:p>
    <w:bookmarkEnd w:id="2726"/>
    <w:bookmarkStart w:name="z2734" w:id="2727"/>
    <w:p>
      <w:pPr>
        <w:spacing w:after="0"/>
        <w:ind w:left="0"/>
        <w:jc w:val="both"/>
      </w:pPr>
      <w:r>
        <w:rPr>
          <w:rFonts w:ascii="Times New Roman"/>
          <w:b w:val="false"/>
          <w:i w:val="false"/>
          <w:color w:val="000000"/>
          <w:sz w:val="28"/>
        </w:rPr>
        <w:t>
      441. Характеристика работ:</w:t>
      </w:r>
    </w:p>
    <w:bookmarkEnd w:id="2727"/>
    <w:bookmarkStart w:name="z2735" w:id="2728"/>
    <w:p>
      <w:pPr>
        <w:spacing w:after="0"/>
        <w:ind w:left="0"/>
        <w:jc w:val="both"/>
      </w:pPr>
      <w:r>
        <w:rPr>
          <w:rFonts w:ascii="Times New Roman"/>
          <w:b w:val="false"/>
          <w:i w:val="false"/>
          <w:color w:val="000000"/>
          <w:sz w:val="28"/>
        </w:rPr>
        <w:t>
      сушка стержней в автоматической сушильной камере периодического действия с механической раскаткой стержней;</w:t>
      </w:r>
    </w:p>
    <w:bookmarkEnd w:id="2728"/>
    <w:bookmarkStart w:name="z2736" w:id="2729"/>
    <w:p>
      <w:pPr>
        <w:spacing w:after="0"/>
        <w:ind w:left="0"/>
        <w:jc w:val="both"/>
      </w:pPr>
      <w:r>
        <w:rPr>
          <w:rFonts w:ascii="Times New Roman"/>
          <w:b w:val="false"/>
          <w:i w:val="false"/>
          <w:color w:val="000000"/>
          <w:sz w:val="28"/>
        </w:rPr>
        <w:t>
      обеспечение температурного и технологического режима работы сушильной камеры;</w:t>
      </w:r>
    </w:p>
    <w:bookmarkEnd w:id="2729"/>
    <w:bookmarkStart w:name="z2737" w:id="2730"/>
    <w:p>
      <w:pPr>
        <w:spacing w:after="0"/>
        <w:ind w:left="0"/>
        <w:jc w:val="both"/>
      </w:pPr>
      <w:r>
        <w:rPr>
          <w:rFonts w:ascii="Times New Roman"/>
          <w:b w:val="false"/>
          <w:i w:val="false"/>
          <w:color w:val="000000"/>
          <w:sz w:val="28"/>
        </w:rPr>
        <w:t>
      регулирование процесса сушки стержней по контрольно-измерительным приборам;</w:t>
      </w:r>
    </w:p>
    <w:bookmarkEnd w:id="2730"/>
    <w:bookmarkStart w:name="z2738" w:id="2731"/>
    <w:p>
      <w:pPr>
        <w:spacing w:after="0"/>
        <w:ind w:left="0"/>
        <w:jc w:val="both"/>
      </w:pPr>
      <w:r>
        <w:rPr>
          <w:rFonts w:ascii="Times New Roman"/>
          <w:b w:val="false"/>
          <w:i w:val="false"/>
          <w:color w:val="000000"/>
          <w:sz w:val="28"/>
        </w:rPr>
        <w:t>
      транспортировка, загрузка и выгрузка барабанов и сушильных камер;</w:t>
      </w:r>
    </w:p>
    <w:bookmarkEnd w:id="2731"/>
    <w:bookmarkStart w:name="z2739" w:id="2732"/>
    <w:p>
      <w:pPr>
        <w:spacing w:after="0"/>
        <w:ind w:left="0"/>
        <w:jc w:val="both"/>
      </w:pPr>
      <w:r>
        <w:rPr>
          <w:rFonts w:ascii="Times New Roman"/>
          <w:b w:val="false"/>
          <w:i w:val="false"/>
          <w:color w:val="000000"/>
          <w:sz w:val="28"/>
        </w:rPr>
        <w:t>
      контроль за влажностью стержней после сушки, за работой сушильных камер.</w:t>
      </w:r>
    </w:p>
    <w:bookmarkEnd w:id="2732"/>
    <w:bookmarkStart w:name="z2740" w:id="2733"/>
    <w:p>
      <w:pPr>
        <w:spacing w:after="0"/>
        <w:ind w:left="0"/>
        <w:jc w:val="both"/>
      </w:pPr>
      <w:r>
        <w:rPr>
          <w:rFonts w:ascii="Times New Roman"/>
          <w:b w:val="false"/>
          <w:i w:val="false"/>
          <w:color w:val="000000"/>
          <w:sz w:val="28"/>
        </w:rPr>
        <w:t>
      442. Должен знать:</w:t>
      </w:r>
    </w:p>
    <w:bookmarkEnd w:id="2733"/>
    <w:bookmarkStart w:name="z2741" w:id="2734"/>
    <w:p>
      <w:pPr>
        <w:spacing w:after="0"/>
        <w:ind w:left="0"/>
        <w:jc w:val="both"/>
      </w:pPr>
      <w:r>
        <w:rPr>
          <w:rFonts w:ascii="Times New Roman"/>
          <w:b w:val="false"/>
          <w:i w:val="false"/>
          <w:color w:val="000000"/>
          <w:sz w:val="28"/>
        </w:rPr>
        <w:t>
      технологический процесс сушки стержней;</w:t>
      </w:r>
    </w:p>
    <w:bookmarkEnd w:id="2734"/>
    <w:bookmarkStart w:name="z2742" w:id="2735"/>
    <w:p>
      <w:pPr>
        <w:spacing w:after="0"/>
        <w:ind w:left="0"/>
        <w:jc w:val="both"/>
      </w:pPr>
      <w:r>
        <w:rPr>
          <w:rFonts w:ascii="Times New Roman"/>
          <w:b w:val="false"/>
          <w:i w:val="false"/>
          <w:color w:val="000000"/>
          <w:sz w:val="28"/>
        </w:rPr>
        <w:t>
      технические условия на стержни до и после сушки;</w:t>
      </w:r>
    </w:p>
    <w:bookmarkEnd w:id="2735"/>
    <w:bookmarkStart w:name="z2743" w:id="2736"/>
    <w:p>
      <w:pPr>
        <w:spacing w:after="0"/>
        <w:ind w:left="0"/>
        <w:jc w:val="both"/>
      </w:pPr>
      <w:r>
        <w:rPr>
          <w:rFonts w:ascii="Times New Roman"/>
          <w:b w:val="false"/>
          <w:i w:val="false"/>
          <w:color w:val="000000"/>
          <w:sz w:val="28"/>
        </w:rPr>
        <w:t>
      режимы сушки стержней в зависимости от цвета и влажности стержня;</w:t>
      </w:r>
    </w:p>
    <w:bookmarkEnd w:id="2736"/>
    <w:bookmarkStart w:name="z2744" w:id="273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737"/>
    <w:bookmarkStart w:name="z2745" w:id="2738"/>
    <w:p>
      <w:pPr>
        <w:spacing w:after="0"/>
        <w:ind w:left="0"/>
        <w:jc w:val="left"/>
      </w:pPr>
      <w:r>
        <w:rPr>
          <w:rFonts w:ascii="Times New Roman"/>
          <w:b/>
          <w:i w:val="false"/>
          <w:color w:val="000000"/>
        </w:rPr>
        <w:t xml:space="preserve"> Параграф 39. Прессовщик стержней, 6 разряд</w:t>
      </w:r>
    </w:p>
    <w:bookmarkEnd w:id="2738"/>
    <w:bookmarkStart w:name="z2746" w:id="2739"/>
    <w:p>
      <w:pPr>
        <w:spacing w:after="0"/>
        <w:ind w:left="0"/>
        <w:jc w:val="both"/>
      </w:pPr>
      <w:r>
        <w:rPr>
          <w:rFonts w:ascii="Times New Roman"/>
          <w:b w:val="false"/>
          <w:i w:val="false"/>
          <w:color w:val="000000"/>
          <w:sz w:val="28"/>
        </w:rPr>
        <w:t>
      443. Характеристика работ:</w:t>
      </w:r>
    </w:p>
    <w:bookmarkEnd w:id="2739"/>
    <w:bookmarkStart w:name="z2747" w:id="2740"/>
    <w:p>
      <w:pPr>
        <w:spacing w:after="0"/>
        <w:ind w:left="0"/>
        <w:jc w:val="both"/>
      </w:pPr>
      <w:r>
        <w:rPr>
          <w:rFonts w:ascii="Times New Roman"/>
          <w:b w:val="false"/>
          <w:i w:val="false"/>
          <w:color w:val="000000"/>
          <w:sz w:val="28"/>
        </w:rPr>
        <w:t>
      прессование, уплотнение массы и прессование стержней на гидравлических прессах под давлением;</w:t>
      </w:r>
    </w:p>
    <w:bookmarkEnd w:id="2740"/>
    <w:bookmarkStart w:name="z2748" w:id="2741"/>
    <w:p>
      <w:pPr>
        <w:spacing w:after="0"/>
        <w:ind w:left="0"/>
        <w:jc w:val="both"/>
      </w:pPr>
      <w:r>
        <w:rPr>
          <w:rFonts w:ascii="Times New Roman"/>
          <w:b w:val="false"/>
          <w:i w:val="false"/>
          <w:color w:val="000000"/>
          <w:sz w:val="28"/>
        </w:rPr>
        <w:t>
      формование чернографитных, копировальных и цветных стержней вертикальным и горизонтальным способом;</w:t>
      </w:r>
    </w:p>
    <w:bookmarkEnd w:id="2741"/>
    <w:bookmarkStart w:name="z2749" w:id="2742"/>
    <w:p>
      <w:pPr>
        <w:spacing w:after="0"/>
        <w:ind w:left="0"/>
        <w:jc w:val="both"/>
      </w:pPr>
      <w:r>
        <w:rPr>
          <w:rFonts w:ascii="Times New Roman"/>
          <w:b w:val="false"/>
          <w:i w:val="false"/>
          <w:color w:val="000000"/>
          <w:sz w:val="28"/>
        </w:rPr>
        <w:t>
      сушка стержней в сушильных камерах с механической раскаткой стержней;</w:t>
      </w:r>
    </w:p>
    <w:bookmarkEnd w:id="2742"/>
    <w:bookmarkStart w:name="z2750" w:id="2743"/>
    <w:p>
      <w:pPr>
        <w:spacing w:after="0"/>
        <w:ind w:left="0"/>
        <w:jc w:val="both"/>
      </w:pPr>
      <w:r>
        <w:rPr>
          <w:rFonts w:ascii="Times New Roman"/>
          <w:b w:val="false"/>
          <w:i w:val="false"/>
          <w:color w:val="000000"/>
          <w:sz w:val="28"/>
        </w:rPr>
        <w:t>
      выполнение вспомогательных работ по загрузке и выгрузке барабанов в сушильные камеры;</w:t>
      </w:r>
    </w:p>
    <w:bookmarkEnd w:id="2743"/>
    <w:bookmarkStart w:name="z2751" w:id="2744"/>
    <w:p>
      <w:pPr>
        <w:spacing w:after="0"/>
        <w:ind w:left="0"/>
        <w:jc w:val="both"/>
      </w:pPr>
      <w:r>
        <w:rPr>
          <w:rFonts w:ascii="Times New Roman"/>
          <w:b w:val="false"/>
          <w:i w:val="false"/>
          <w:color w:val="000000"/>
          <w:sz w:val="28"/>
        </w:rPr>
        <w:t>
      отбивка и отбраковка чернографитных и цветных стержней, кривых и коротких стержней;</w:t>
      </w:r>
    </w:p>
    <w:bookmarkEnd w:id="2744"/>
    <w:bookmarkStart w:name="z2752" w:id="2745"/>
    <w:p>
      <w:pPr>
        <w:spacing w:after="0"/>
        <w:ind w:left="0"/>
        <w:jc w:val="both"/>
      </w:pPr>
      <w:r>
        <w:rPr>
          <w:rFonts w:ascii="Times New Roman"/>
          <w:b w:val="false"/>
          <w:i w:val="false"/>
          <w:color w:val="000000"/>
          <w:sz w:val="28"/>
        </w:rPr>
        <w:t>
      укладка отсортированных стержней в ящики по градациям и сортности;</w:t>
      </w:r>
    </w:p>
    <w:bookmarkEnd w:id="2745"/>
    <w:bookmarkStart w:name="z2753" w:id="2746"/>
    <w:p>
      <w:pPr>
        <w:spacing w:after="0"/>
        <w:ind w:left="0"/>
        <w:jc w:val="both"/>
      </w:pPr>
      <w:r>
        <w:rPr>
          <w:rFonts w:ascii="Times New Roman"/>
          <w:b w:val="false"/>
          <w:i w:val="false"/>
          <w:color w:val="000000"/>
          <w:sz w:val="28"/>
        </w:rPr>
        <w:t>
      обеспечение технологического режима работы гидравлических прессов и автоматической линии;</w:t>
      </w:r>
    </w:p>
    <w:bookmarkEnd w:id="2746"/>
    <w:bookmarkStart w:name="z2754" w:id="2747"/>
    <w:p>
      <w:pPr>
        <w:spacing w:after="0"/>
        <w:ind w:left="0"/>
        <w:jc w:val="both"/>
      </w:pPr>
      <w:r>
        <w:rPr>
          <w:rFonts w:ascii="Times New Roman"/>
          <w:b w:val="false"/>
          <w:i w:val="false"/>
          <w:color w:val="000000"/>
          <w:sz w:val="28"/>
        </w:rPr>
        <w:t>
      подбор и смена матриц;</w:t>
      </w:r>
    </w:p>
    <w:bookmarkEnd w:id="2747"/>
    <w:bookmarkStart w:name="z2755" w:id="2748"/>
    <w:p>
      <w:pPr>
        <w:spacing w:after="0"/>
        <w:ind w:left="0"/>
        <w:jc w:val="both"/>
      </w:pPr>
      <w:r>
        <w:rPr>
          <w:rFonts w:ascii="Times New Roman"/>
          <w:b w:val="false"/>
          <w:i w:val="false"/>
          <w:color w:val="000000"/>
          <w:sz w:val="28"/>
        </w:rPr>
        <w:t>
      наладка минорезок;</w:t>
      </w:r>
    </w:p>
    <w:bookmarkEnd w:id="2748"/>
    <w:bookmarkStart w:name="z2756" w:id="2749"/>
    <w:p>
      <w:pPr>
        <w:spacing w:after="0"/>
        <w:ind w:left="0"/>
        <w:jc w:val="both"/>
      </w:pPr>
      <w:r>
        <w:rPr>
          <w:rFonts w:ascii="Times New Roman"/>
          <w:b w:val="false"/>
          <w:i w:val="false"/>
          <w:color w:val="000000"/>
          <w:sz w:val="28"/>
        </w:rPr>
        <w:t>
      резка стержней на минорезках.</w:t>
      </w:r>
    </w:p>
    <w:bookmarkEnd w:id="2749"/>
    <w:bookmarkStart w:name="z2757" w:id="2750"/>
    <w:p>
      <w:pPr>
        <w:spacing w:after="0"/>
        <w:ind w:left="0"/>
        <w:jc w:val="both"/>
      </w:pPr>
      <w:r>
        <w:rPr>
          <w:rFonts w:ascii="Times New Roman"/>
          <w:b w:val="false"/>
          <w:i w:val="false"/>
          <w:color w:val="000000"/>
          <w:sz w:val="28"/>
        </w:rPr>
        <w:t>
      444. Должен знать:</w:t>
      </w:r>
    </w:p>
    <w:bookmarkEnd w:id="2750"/>
    <w:bookmarkStart w:name="z2758" w:id="2751"/>
    <w:p>
      <w:pPr>
        <w:spacing w:after="0"/>
        <w:ind w:left="0"/>
        <w:jc w:val="both"/>
      </w:pPr>
      <w:r>
        <w:rPr>
          <w:rFonts w:ascii="Times New Roman"/>
          <w:b w:val="false"/>
          <w:i w:val="false"/>
          <w:color w:val="000000"/>
          <w:sz w:val="28"/>
        </w:rPr>
        <w:t>
      устройство и правила эксплуатации гидропрессов высокого давления и автоматической линии;</w:t>
      </w:r>
    </w:p>
    <w:bookmarkEnd w:id="2751"/>
    <w:bookmarkStart w:name="z2759" w:id="2752"/>
    <w:p>
      <w:pPr>
        <w:spacing w:after="0"/>
        <w:ind w:left="0"/>
        <w:jc w:val="both"/>
      </w:pPr>
      <w:r>
        <w:rPr>
          <w:rFonts w:ascii="Times New Roman"/>
          <w:b w:val="false"/>
          <w:i w:val="false"/>
          <w:color w:val="000000"/>
          <w:sz w:val="28"/>
        </w:rPr>
        <w:t>
      рецептуру и ассортимент стержней всех классов;</w:t>
      </w:r>
    </w:p>
    <w:bookmarkEnd w:id="2752"/>
    <w:bookmarkStart w:name="z2760" w:id="2753"/>
    <w:p>
      <w:pPr>
        <w:spacing w:after="0"/>
        <w:ind w:left="0"/>
        <w:jc w:val="both"/>
      </w:pPr>
      <w:r>
        <w:rPr>
          <w:rFonts w:ascii="Times New Roman"/>
          <w:b w:val="false"/>
          <w:i w:val="false"/>
          <w:color w:val="000000"/>
          <w:sz w:val="28"/>
        </w:rPr>
        <w:t>
      способы наладки минорезок и вертушки и устранение неполадок в их работе;</w:t>
      </w:r>
    </w:p>
    <w:bookmarkEnd w:id="2753"/>
    <w:bookmarkStart w:name="z2761" w:id="2754"/>
    <w:p>
      <w:pPr>
        <w:spacing w:after="0"/>
        <w:ind w:left="0"/>
        <w:jc w:val="both"/>
      </w:pPr>
      <w:r>
        <w:rPr>
          <w:rFonts w:ascii="Times New Roman"/>
          <w:b w:val="false"/>
          <w:i w:val="false"/>
          <w:color w:val="000000"/>
          <w:sz w:val="28"/>
        </w:rPr>
        <w:t>
      порядок подбора и смены матриц для вытягивания стержневой нити, правила управления линией;</w:t>
      </w:r>
    </w:p>
    <w:bookmarkEnd w:id="2754"/>
    <w:bookmarkStart w:name="z2762" w:id="2755"/>
    <w:p>
      <w:pPr>
        <w:spacing w:after="0"/>
        <w:ind w:left="0"/>
        <w:jc w:val="both"/>
      </w:pPr>
      <w:r>
        <w:rPr>
          <w:rFonts w:ascii="Times New Roman"/>
          <w:b w:val="false"/>
          <w:i w:val="false"/>
          <w:color w:val="000000"/>
          <w:sz w:val="28"/>
        </w:rPr>
        <w:t>
      контрольно-измерительные приборы;</w:t>
      </w:r>
    </w:p>
    <w:bookmarkEnd w:id="2755"/>
    <w:bookmarkStart w:name="z2763" w:id="2756"/>
    <w:p>
      <w:pPr>
        <w:spacing w:after="0"/>
        <w:ind w:left="0"/>
        <w:jc w:val="both"/>
      </w:pPr>
      <w:r>
        <w:rPr>
          <w:rFonts w:ascii="Times New Roman"/>
          <w:b w:val="false"/>
          <w:i w:val="false"/>
          <w:color w:val="000000"/>
          <w:sz w:val="28"/>
        </w:rPr>
        <w:t>
      основы пневмо- и электроавтоматики;</w:t>
      </w:r>
    </w:p>
    <w:bookmarkEnd w:id="2756"/>
    <w:bookmarkStart w:name="z2764" w:id="2757"/>
    <w:p>
      <w:pPr>
        <w:spacing w:after="0"/>
        <w:ind w:left="0"/>
        <w:jc w:val="both"/>
      </w:pPr>
      <w:r>
        <w:rPr>
          <w:rFonts w:ascii="Times New Roman"/>
          <w:b w:val="false"/>
          <w:i w:val="false"/>
          <w:color w:val="000000"/>
          <w:sz w:val="28"/>
        </w:rPr>
        <w:t>
      государственные стандарты на качество стержней;</w:t>
      </w:r>
    </w:p>
    <w:bookmarkEnd w:id="2757"/>
    <w:bookmarkStart w:name="z2765" w:id="2758"/>
    <w:p>
      <w:pPr>
        <w:spacing w:after="0"/>
        <w:ind w:left="0"/>
        <w:jc w:val="both"/>
      </w:pPr>
      <w:r>
        <w:rPr>
          <w:rFonts w:ascii="Times New Roman"/>
          <w:b w:val="false"/>
          <w:i w:val="false"/>
          <w:color w:val="000000"/>
          <w:sz w:val="28"/>
        </w:rPr>
        <w:t>
      технические условия и технологический процесс на изготовление стержней всех классов.</w:t>
      </w:r>
    </w:p>
    <w:bookmarkEnd w:id="2758"/>
    <w:bookmarkStart w:name="z2766" w:id="2759"/>
    <w:p>
      <w:pPr>
        <w:spacing w:after="0"/>
        <w:ind w:left="0"/>
        <w:jc w:val="left"/>
      </w:pPr>
      <w:r>
        <w:rPr>
          <w:rFonts w:ascii="Times New Roman"/>
          <w:b/>
          <w:i w:val="false"/>
          <w:color w:val="000000"/>
        </w:rPr>
        <w:t xml:space="preserve"> Параграф 40. Сушильщик дощечек, 3 разряд</w:t>
      </w:r>
    </w:p>
    <w:bookmarkEnd w:id="2759"/>
    <w:bookmarkStart w:name="z2767" w:id="2760"/>
    <w:p>
      <w:pPr>
        <w:spacing w:after="0"/>
        <w:ind w:left="0"/>
        <w:jc w:val="both"/>
      </w:pPr>
      <w:r>
        <w:rPr>
          <w:rFonts w:ascii="Times New Roman"/>
          <w:b w:val="false"/>
          <w:i w:val="false"/>
          <w:color w:val="000000"/>
          <w:sz w:val="28"/>
        </w:rPr>
        <w:t>
      445. Характеристика работ:</w:t>
      </w:r>
    </w:p>
    <w:bookmarkEnd w:id="2760"/>
    <w:bookmarkStart w:name="z2768" w:id="2761"/>
    <w:p>
      <w:pPr>
        <w:spacing w:after="0"/>
        <w:ind w:left="0"/>
        <w:jc w:val="both"/>
      </w:pPr>
      <w:r>
        <w:rPr>
          <w:rFonts w:ascii="Times New Roman"/>
          <w:b w:val="false"/>
          <w:i w:val="false"/>
          <w:color w:val="000000"/>
          <w:sz w:val="28"/>
        </w:rPr>
        <w:t>
      сушка карандашных дощечек в тоннельных сушилках под руководством сушильщика более высокой квалификации;</w:t>
      </w:r>
    </w:p>
    <w:bookmarkEnd w:id="2761"/>
    <w:bookmarkStart w:name="z2769" w:id="2762"/>
    <w:p>
      <w:pPr>
        <w:spacing w:after="0"/>
        <w:ind w:left="0"/>
        <w:jc w:val="both"/>
      </w:pPr>
      <w:r>
        <w:rPr>
          <w:rFonts w:ascii="Times New Roman"/>
          <w:b w:val="false"/>
          <w:i w:val="false"/>
          <w:color w:val="000000"/>
          <w:sz w:val="28"/>
        </w:rPr>
        <w:t>
      механизированная и ручная укладка дощечек в "колодцы";</w:t>
      </w:r>
    </w:p>
    <w:bookmarkEnd w:id="2762"/>
    <w:bookmarkStart w:name="z2770" w:id="2763"/>
    <w:p>
      <w:pPr>
        <w:spacing w:after="0"/>
        <w:ind w:left="0"/>
        <w:jc w:val="both"/>
      </w:pPr>
      <w:r>
        <w:rPr>
          <w:rFonts w:ascii="Times New Roman"/>
          <w:b w:val="false"/>
          <w:i w:val="false"/>
          <w:color w:val="000000"/>
          <w:sz w:val="28"/>
        </w:rPr>
        <w:t>
      загрузка вагонеток с "колодцами" дощечек в сушильные камеры и выгрузка их;</w:t>
      </w:r>
    </w:p>
    <w:bookmarkEnd w:id="2763"/>
    <w:bookmarkStart w:name="z2771" w:id="2764"/>
    <w:p>
      <w:pPr>
        <w:spacing w:after="0"/>
        <w:ind w:left="0"/>
        <w:jc w:val="both"/>
      </w:pPr>
      <w:r>
        <w:rPr>
          <w:rFonts w:ascii="Times New Roman"/>
          <w:b w:val="false"/>
          <w:i w:val="false"/>
          <w:color w:val="000000"/>
          <w:sz w:val="28"/>
        </w:rPr>
        <w:t>
      разборка "колодцев" с выравниванием дощечек в рядах;</w:t>
      </w:r>
    </w:p>
    <w:bookmarkEnd w:id="2764"/>
    <w:bookmarkStart w:name="z2772" w:id="2765"/>
    <w:p>
      <w:pPr>
        <w:spacing w:after="0"/>
        <w:ind w:left="0"/>
        <w:jc w:val="both"/>
      </w:pPr>
      <w:r>
        <w:rPr>
          <w:rFonts w:ascii="Times New Roman"/>
          <w:b w:val="false"/>
          <w:i w:val="false"/>
          <w:color w:val="000000"/>
          <w:sz w:val="28"/>
        </w:rPr>
        <w:t>
      сортировка готовых дощечек согласно техническим условиям по ребру и торцу с последующей укладкой на рамы;</w:t>
      </w:r>
    </w:p>
    <w:bookmarkEnd w:id="2765"/>
    <w:bookmarkStart w:name="z2773" w:id="2766"/>
    <w:p>
      <w:pPr>
        <w:spacing w:after="0"/>
        <w:ind w:left="0"/>
        <w:jc w:val="both"/>
      </w:pPr>
      <w:r>
        <w:rPr>
          <w:rFonts w:ascii="Times New Roman"/>
          <w:b w:val="false"/>
          <w:i w:val="false"/>
          <w:color w:val="000000"/>
          <w:sz w:val="28"/>
        </w:rPr>
        <w:t>
      определение годности дощечки по размерам проходными и непроходными шаблонами;</w:t>
      </w:r>
    </w:p>
    <w:bookmarkEnd w:id="2766"/>
    <w:bookmarkStart w:name="z2774" w:id="2767"/>
    <w:p>
      <w:pPr>
        <w:spacing w:after="0"/>
        <w:ind w:left="0"/>
        <w:jc w:val="both"/>
      </w:pPr>
      <w:r>
        <w:rPr>
          <w:rFonts w:ascii="Times New Roman"/>
          <w:b w:val="false"/>
          <w:i w:val="false"/>
          <w:color w:val="000000"/>
          <w:sz w:val="28"/>
        </w:rPr>
        <w:t>
      разбивка смерзшихся и склеенных дощечек деревянным молотком в зимних условиях с отсортировкой брака и укладка их в "колодцы".</w:t>
      </w:r>
    </w:p>
    <w:bookmarkEnd w:id="2767"/>
    <w:bookmarkStart w:name="z2775" w:id="2768"/>
    <w:p>
      <w:pPr>
        <w:spacing w:after="0"/>
        <w:ind w:left="0"/>
        <w:jc w:val="both"/>
      </w:pPr>
      <w:r>
        <w:rPr>
          <w:rFonts w:ascii="Times New Roman"/>
          <w:b w:val="false"/>
          <w:i w:val="false"/>
          <w:color w:val="000000"/>
          <w:sz w:val="28"/>
        </w:rPr>
        <w:t>
      446. Должен знать:</w:t>
      </w:r>
    </w:p>
    <w:bookmarkEnd w:id="2768"/>
    <w:bookmarkStart w:name="z2776" w:id="2769"/>
    <w:p>
      <w:pPr>
        <w:spacing w:after="0"/>
        <w:ind w:left="0"/>
        <w:jc w:val="both"/>
      </w:pPr>
      <w:r>
        <w:rPr>
          <w:rFonts w:ascii="Times New Roman"/>
          <w:b w:val="false"/>
          <w:i w:val="false"/>
          <w:color w:val="000000"/>
          <w:sz w:val="28"/>
        </w:rPr>
        <w:t>
      устройство обслуживаемого пакетовочного станка;</w:t>
      </w:r>
    </w:p>
    <w:bookmarkEnd w:id="2769"/>
    <w:bookmarkStart w:name="z2777" w:id="2770"/>
    <w:p>
      <w:pPr>
        <w:spacing w:after="0"/>
        <w:ind w:left="0"/>
        <w:jc w:val="both"/>
      </w:pPr>
      <w:r>
        <w:rPr>
          <w:rFonts w:ascii="Times New Roman"/>
          <w:b w:val="false"/>
          <w:i w:val="false"/>
          <w:color w:val="000000"/>
          <w:sz w:val="28"/>
        </w:rPr>
        <w:t>
      устранение мелких неполадок в его работе;</w:t>
      </w:r>
    </w:p>
    <w:bookmarkEnd w:id="2770"/>
    <w:bookmarkStart w:name="z2778" w:id="2771"/>
    <w:p>
      <w:pPr>
        <w:spacing w:after="0"/>
        <w:ind w:left="0"/>
        <w:jc w:val="both"/>
      </w:pPr>
      <w:r>
        <w:rPr>
          <w:rFonts w:ascii="Times New Roman"/>
          <w:b w:val="false"/>
          <w:i w:val="false"/>
          <w:color w:val="000000"/>
          <w:sz w:val="28"/>
        </w:rPr>
        <w:t>
      правила пользования измерительными приборами и инструментами;</w:t>
      </w:r>
    </w:p>
    <w:bookmarkEnd w:id="2771"/>
    <w:bookmarkStart w:name="z2779" w:id="2772"/>
    <w:p>
      <w:pPr>
        <w:spacing w:after="0"/>
        <w:ind w:left="0"/>
        <w:jc w:val="both"/>
      </w:pPr>
      <w:r>
        <w:rPr>
          <w:rFonts w:ascii="Times New Roman"/>
          <w:b w:val="false"/>
          <w:i w:val="false"/>
          <w:color w:val="000000"/>
          <w:sz w:val="28"/>
        </w:rPr>
        <w:t>
      государственные стандарты и технические условия на весь ассортимент карандашных дощечек.</w:t>
      </w:r>
    </w:p>
    <w:bookmarkEnd w:id="2772"/>
    <w:bookmarkStart w:name="z2780" w:id="2773"/>
    <w:p>
      <w:pPr>
        <w:spacing w:after="0"/>
        <w:ind w:left="0"/>
        <w:jc w:val="left"/>
      </w:pPr>
      <w:r>
        <w:rPr>
          <w:rFonts w:ascii="Times New Roman"/>
          <w:b/>
          <w:i w:val="false"/>
          <w:color w:val="000000"/>
        </w:rPr>
        <w:t xml:space="preserve"> Параграф 41. Сушильщик дощечек, 4 разряд</w:t>
      </w:r>
    </w:p>
    <w:bookmarkEnd w:id="2773"/>
    <w:bookmarkStart w:name="z2781" w:id="2774"/>
    <w:p>
      <w:pPr>
        <w:spacing w:after="0"/>
        <w:ind w:left="0"/>
        <w:jc w:val="both"/>
      </w:pPr>
      <w:r>
        <w:rPr>
          <w:rFonts w:ascii="Times New Roman"/>
          <w:b w:val="false"/>
          <w:i w:val="false"/>
          <w:color w:val="000000"/>
          <w:sz w:val="28"/>
        </w:rPr>
        <w:t>
      447. Характеристика работ:</w:t>
      </w:r>
    </w:p>
    <w:bookmarkEnd w:id="2774"/>
    <w:bookmarkStart w:name="z2782" w:id="2775"/>
    <w:p>
      <w:pPr>
        <w:spacing w:after="0"/>
        <w:ind w:left="0"/>
        <w:jc w:val="both"/>
      </w:pPr>
      <w:r>
        <w:rPr>
          <w:rFonts w:ascii="Times New Roman"/>
          <w:b w:val="false"/>
          <w:i w:val="false"/>
          <w:color w:val="000000"/>
          <w:sz w:val="28"/>
        </w:rPr>
        <w:t>
      сушка карандашных дощечек в тоннельных сушилках;</w:t>
      </w:r>
    </w:p>
    <w:bookmarkEnd w:id="2775"/>
    <w:bookmarkStart w:name="z2783" w:id="2776"/>
    <w:p>
      <w:pPr>
        <w:spacing w:after="0"/>
        <w:ind w:left="0"/>
        <w:jc w:val="both"/>
      </w:pPr>
      <w:r>
        <w:rPr>
          <w:rFonts w:ascii="Times New Roman"/>
          <w:b w:val="false"/>
          <w:i w:val="false"/>
          <w:color w:val="000000"/>
          <w:sz w:val="28"/>
        </w:rPr>
        <w:t>
      выбор режима сушки и тепловлагообработки дощечек в соответствии с их качеством и ассортиментом;</w:t>
      </w:r>
    </w:p>
    <w:bookmarkEnd w:id="2776"/>
    <w:bookmarkStart w:name="z2784" w:id="2777"/>
    <w:p>
      <w:pPr>
        <w:spacing w:after="0"/>
        <w:ind w:left="0"/>
        <w:jc w:val="both"/>
      </w:pPr>
      <w:r>
        <w:rPr>
          <w:rFonts w:ascii="Times New Roman"/>
          <w:b w:val="false"/>
          <w:i w:val="false"/>
          <w:color w:val="000000"/>
          <w:sz w:val="28"/>
        </w:rPr>
        <w:t>
      отбор контрольных дощечек и измерение их влажности;</w:t>
      </w:r>
    </w:p>
    <w:bookmarkEnd w:id="2777"/>
    <w:bookmarkStart w:name="z2785" w:id="2778"/>
    <w:p>
      <w:pPr>
        <w:spacing w:after="0"/>
        <w:ind w:left="0"/>
        <w:jc w:val="both"/>
      </w:pPr>
      <w:r>
        <w:rPr>
          <w:rFonts w:ascii="Times New Roman"/>
          <w:b w:val="false"/>
          <w:i w:val="false"/>
          <w:color w:val="000000"/>
          <w:sz w:val="28"/>
        </w:rPr>
        <w:t>
      руководство загрузкой и выгрузкой дощечек;</w:t>
      </w:r>
    </w:p>
    <w:bookmarkEnd w:id="2778"/>
    <w:bookmarkStart w:name="z2786" w:id="2779"/>
    <w:p>
      <w:pPr>
        <w:spacing w:after="0"/>
        <w:ind w:left="0"/>
        <w:jc w:val="both"/>
      </w:pPr>
      <w:r>
        <w:rPr>
          <w:rFonts w:ascii="Times New Roman"/>
          <w:b w:val="false"/>
          <w:i w:val="false"/>
          <w:color w:val="000000"/>
          <w:sz w:val="28"/>
        </w:rPr>
        <w:t>
      ведение сменного журнала работы.</w:t>
      </w:r>
    </w:p>
    <w:bookmarkEnd w:id="2779"/>
    <w:bookmarkStart w:name="z2787" w:id="2780"/>
    <w:p>
      <w:pPr>
        <w:spacing w:after="0"/>
        <w:ind w:left="0"/>
        <w:jc w:val="both"/>
      </w:pPr>
      <w:r>
        <w:rPr>
          <w:rFonts w:ascii="Times New Roman"/>
          <w:b w:val="false"/>
          <w:i w:val="false"/>
          <w:color w:val="000000"/>
          <w:sz w:val="28"/>
        </w:rPr>
        <w:t>
      448. Должен знать:</w:t>
      </w:r>
    </w:p>
    <w:bookmarkEnd w:id="2780"/>
    <w:bookmarkStart w:name="z2788" w:id="2781"/>
    <w:p>
      <w:pPr>
        <w:spacing w:after="0"/>
        <w:ind w:left="0"/>
        <w:jc w:val="both"/>
      </w:pPr>
      <w:r>
        <w:rPr>
          <w:rFonts w:ascii="Times New Roman"/>
          <w:b w:val="false"/>
          <w:i w:val="false"/>
          <w:color w:val="000000"/>
          <w:sz w:val="28"/>
        </w:rPr>
        <w:t>
      устройство, принцип работы сушильных камер, регулирующих и контрольно-измерительных приборов, аппаратуры дистанционного управления;</w:t>
      </w:r>
    </w:p>
    <w:bookmarkEnd w:id="2781"/>
    <w:bookmarkStart w:name="z2789" w:id="2782"/>
    <w:p>
      <w:pPr>
        <w:spacing w:after="0"/>
        <w:ind w:left="0"/>
        <w:jc w:val="both"/>
      </w:pPr>
      <w:r>
        <w:rPr>
          <w:rFonts w:ascii="Times New Roman"/>
          <w:b w:val="false"/>
          <w:i w:val="false"/>
          <w:color w:val="000000"/>
          <w:sz w:val="28"/>
        </w:rPr>
        <w:t>
      режимы сушки;</w:t>
      </w:r>
    </w:p>
    <w:bookmarkEnd w:id="2782"/>
    <w:bookmarkStart w:name="z2790" w:id="2783"/>
    <w:p>
      <w:pPr>
        <w:spacing w:after="0"/>
        <w:ind w:left="0"/>
        <w:jc w:val="both"/>
      </w:pPr>
      <w:r>
        <w:rPr>
          <w:rFonts w:ascii="Times New Roman"/>
          <w:b w:val="false"/>
          <w:i w:val="false"/>
          <w:color w:val="000000"/>
          <w:sz w:val="28"/>
        </w:rPr>
        <w:t>
      ассортимент дощечек;</w:t>
      </w:r>
    </w:p>
    <w:bookmarkEnd w:id="2783"/>
    <w:bookmarkStart w:name="z2791" w:id="2784"/>
    <w:p>
      <w:pPr>
        <w:spacing w:after="0"/>
        <w:ind w:left="0"/>
        <w:jc w:val="both"/>
      </w:pPr>
      <w:r>
        <w:rPr>
          <w:rFonts w:ascii="Times New Roman"/>
          <w:b w:val="false"/>
          <w:i w:val="false"/>
          <w:color w:val="000000"/>
          <w:sz w:val="28"/>
        </w:rPr>
        <w:t>
      свойства древесины;</w:t>
      </w:r>
    </w:p>
    <w:bookmarkEnd w:id="2784"/>
    <w:bookmarkStart w:name="z2792" w:id="2785"/>
    <w:p>
      <w:pPr>
        <w:spacing w:after="0"/>
        <w:ind w:left="0"/>
        <w:jc w:val="both"/>
      </w:pPr>
      <w:r>
        <w:rPr>
          <w:rFonts w:ascii="Times New Roman"/>
          <w:b w:val="false"/>
          <w:i w:val="false"/>
          <w:color w:val="000000"/>
          <w:sz w:val="28"/>
        </w:rPr>
        <w:t>
      требования государственных стандартов и технических условий к качеству высушенных дощечек.</w:t>
      </w:r>
    </w:p>
    <w:bookmarkEnd w:id="2785"/>
    <w:bookmarkStart w:name="z2793" w:id="2786"/>
    <w:p>
      <w:pPr>
        <w:spacing w:after="0"/>
        <w:ind w:left="0"/>
        <w:jc w:val="left"/>
      </w:pPr>
      <w:r>
        <w:rPr>
          <w:rFonts w:ascii="Times New Roman"/>
          <w:b/>
          <w:i w:val="false"/>
          <w:color w:val="000000"/>
        </w:rPr>
        <w:t xml:space="preserve"> Параграф 42. Сушильщик дощечек, 5 разряд</w:t>
      </w:r>
    </w:p>
    <w:bookmarkEnd w:id="2786"/>
    <w:bookmarkStart w:name="z2794" w:id="2787"/>
    <w:p>
      <w:pPr>
        <w:spacing w:after="0"/>
        <w:ind w:left="0"/>
        <w:jc w:val="both"/>
      </w:pPr>
      <w:r>
        <w:rPr>
          <w:rFonts w:ascii="Times New Roman"/>
          <w:b w:val="false"/>
          <w:i w:val="false"/>
          <w:color w:val="000000"/>
          <w:sz w:val="28"/>
        </w:rPr>
        <w:t>
      449. Характеристика работ:</w:t>
      </w:r>
    </w:p>
    <w:bookmarkEnd w:id="2787"/>
    <w:bookmarkStart w:name="z2795" w:id="2788"/>
    <w:p>
      <w:pPr>
        <w:spacing w:after="0"/>
        <w:ind w:left="0"/>
        <w:jc w:val="both"/>
      </w:pPr>
      <w:r>
        <w:rPr>
          <w:rFonts w:ascii="Times New Roman"/>
          <w:b w:val="false"/>
          <w:i w:val="false"/>
          <w:color w:val="000000"/>
          <w:sz w:val="28"/>
        </w:rPr>
        <w:t>
      сушка карандашных дощечек на автоматизированной сушильной машине конвейерного типа;</w:t>
      </w:r>
    </w:p>
    <w:bookmarkEnd w:id="2788"/>
    <w:bookmarkStart w:name="z2796" w:id="2789"/>
    <w:p>
      <w:pPr>
        <w:spacing w:after="0"/>
        <w:ind w:left="0"/>
        <w:jc w:val="both"/>
      </w:pPr>
      <w:r>
        <w:rPr>
          <w:rFonts w:ascii="Times New Roman"/>
          <w:b w:val="false"/>
          <w:i w:val="false"/>
          <w:color w:val="000000"/>
          <w:sz w:val="28"/>
        </w:rPr>
        <w:t>
      регулировка с помощью контрольно-измерительных приборов режимов сушки;</w:t>
      </w:r>
    </w:p>
    <w:bookmarkEnd w:id="2789"/>
    <w:bookmarkStart w:name="z2797" w:id="2790"/>
    <w:p>
      <w:pPr>
        <w:spacing w:after="0"/>
        <w:ind w:left="0"/>
        <w:jc w:val="both"/>
      </w:pPr>
      <w:r>
        <w:rPr>
          <w:rFonts w:ascii="Times New Roman"/>
          <w:b w:val="false"/>
          <w:i w:val="false"/>
          <w:color w:val="000000"/>
          <w:sz w:val="28"/>
        </w:rPr>
        <w:t>
      изменение режимов сушки в зависимости от влажности поступающих дощечек;</w:t>
      </w:r>
    </w:p>
    <w:bookmarkEnd w:id="2790"/>
    <w:bookmarkStart w:name="z2798" w:id="2791"/>
    <w:p>
      <w:pPr>
        <w:spacing w:after="0"/>
        <w:ind w:left="0"/>
        <w:jc w:val="both"/>
      </w:pPr>
      <w:r>
        <w:rPr>
          <w:rFonts w:ascii="Times New Roman"/>
          <w:b w:val="false"/>
          <w:i w:val="false"/>
          <w:color w:val="000000"/>
          <w:sz w:val="28"/>
        </w:rPr>
        <w:t>
      регулировка и смазка механизмов машины;</w:t>
      </w:r>
    </w:p>
    <w:bookmarkEnd w:id="2791"/>
    <w:bookmarkStart w:name="z2799" w:id="2792"/>
    <w:p>
      <w:pPr>
        <w:spacing w:after="0"/>
        <w:ind w:left="0"/>
        <w:jc w:val="both"/>
      </w:pPr>
      <w:r>
        <w:rPr>
          <w:rFonts w:ascii="Times New Roman"/>
          <w:b w:val="false"/>
          <w:i w:val="false"/>
          <w:color w:val="000000"/>
          <w:sz w:val="28"/>
        </w:rPr>
        <w:t>
      регулировка подачи подогретого воздуха в зависимости от показаний контрольно-измерительных приборов и установленного режима сушки;</w:t>
      </w:r>
    </w:p>
    <w:bookmarkEnd w:id="2792"/>
    <w:bookmarkStart w:name="z2800" w:id="2793"/>
    <w:p>
      <w:pPr>
        <w:spacing w:after="0"/>
        <w:ind w:left="0"/>
        <w:jc w:val="both"/>
      </w:pPr>
      <w:r>
        <w:rPr>
          <w:rFonts w:ascii="Times New Roman"/>
          <w:b w:val="false"/>
          <w:i w:val="false"/>
          <w:color w:val="000000"/>
          <w:sz w:val="28"/>
        </w:rPr>
        <w:t>
      загрузка дощечек в загрузочные магазины, выгрузка подсушенных дощечек с разгрузочного конвейера, сортировка и укладка в рамы;</w:t>
      </w:r>
    </w:p>
    <w:bookmarkEnd w:id="2793"/>
    <w:bookmarkStart w:name="z2801" w:id="2794"/>
    <w:p>
      <w:pPr>
        <w:spacing w:after="0"/>
        <w:ind w:left="0"/>
        <w:jc w:val="both"/>
      </w:pPr>
      <w:r>
        <w:rPr>
          <w:rFonts w:ascii="Times New Roman"/>
          <w:b w:val="false"/>
          <w:i w:val="false"/>
          <w:color w:val="000000"/>
          <w:sz w:val="28"/>
        </w:rPr>
        <w:t>
      контроль за влажностью поступающих дощечек и полученных после сушки;</w:t>
      </w:r>
    </w:p>
    <w:bookmarkEnd w:id="2794"/>
    <w:bookmarkStart w:name="z2802" w:id="2795"/>
    <w:p>
      <w:pPr>
        <w:spacing w:after="0"/>
        <w:ind w:left="0"/>
        <w:jc w:val="both"/>
      </w:pPr>
      <w:r>
        <w:rPr>
          <w:rFonts w:ascii="Times New Roman"/>
          <w:b w:val="false"/>
          <w:i w:val="false"/>
          <w:color w:val="000000"/>
          <w:sz w:val="28"/>
        </w:rPr>
        <w:t>
      контроль за работой машины и устранение мелких неполадок.</w:t>
      </w:r>
    </w:p>
    <w:bookmarkEnd w:id="2795"/>
    <w:bookmarkStart w:name="z2803" w:id="2796"/>
    <w:p>
      <w:pPr>
        <w:spacing w:after="0"/>
        <w:ind w:left="0"/>
        <w:jc w:val="both"/>
      </w:pPr>
      <w:r>
        <w:rPr>
          <w:rFonts w:ascii="Times New Roman"/>
          <w:b w:val="false"/>
          <w:i w:val="false"/>
          <w:color w:val="000000"/>
          <w:sz w:val="28"/>
        </w:rPr>
        <w:t>
      450. Должен знать:</w:t>
      </w:r>
    </w:p>
    <w:bookmarkEnd w:id="2796"/>
    <w:bookmarkStart w:name="z2804" w:id="2797"/>
    <w:p>
      <w:pPr>
        <w:spacing w:after="0"/>
        <w:ind w:left="0"/>
        <w:jc w:val="both"/>
      </w:pPr>
      <w:r>
        <w:rPr>
          <w:rFonts w:ascii="Times New Roman"/>
          <w:b w:val="false"/>
          <w:i w:val="false"/>
          <w:color w:val="000000"/>
          <w:sz w:val="28"/>
        </w:rPr>
        <w:t>
      конструкцию машины и основных ее узлов;</w:t>
      </w:r>
    </w:p>
    <w:bookmarkEnd w:id="2797"/>
    <w:bookmarkStart w:name="z2805" w:id="2798"/>
    <w:p>
      <w:pPr>
        <w:spacing w:after="0"/>
        <w:ind w:left="0"/>
        <w:jc w:val="both"/>
      </w:pPr>
      <w:r>
        <w:rPr>
          <w:rFonts w:ascii="Times New Roman"/>
          <w:b w:val="false"/>
          <w:i w:val="false"/>
          <w:color w:val="000000"/>
          <w:sz w:val="28"/>
        </w:rPr>
        <w:t>
      правила подачи подогретого воздуха;</w:t>
      </w:r>
    </w:p>
    <w:bookmarkEnd w:id="2798"/>
    <w:bookmarkStart w:name="z2806" w:id="2799"/>
    <w:p>
      <w:pPr>
        <w:spacing w:after="0"/>
        <w:ind w:left="0"/>
        <w:jc w:val="both"/>
      </w:pPr>
      <w:r>
        <w:rPr>
          <w:rFonts w:ascii="Times New Roman"/>
          <w:b w:val="false"/>
          <w:i w:val="false"/>
          <w:color w:val="000000"/>
          <w:sz w:val="28"/>
        </w:rPr>
        <w:t>
      технические условия на карандашные дощечки до сушки и после сушки;</w:t>
      </w:r>
    </w:p>
    <w:bookmarkEnd w:id="2799"/>
    <w:bookmarkStart w:name="z2807" w:id="2800"/>
    <w:p>
      <w:pPr>
        <w:spacing w:after="0"/>
        <w:ind w:left="0"/>
        <w:jc w:val="both"/>
      </w:pPr>
      <w:r>
        <w:rPr>
          <w:rFonts w:ascii="Times New Roman"/>
          <w:b w:val="false"/>
          <w:i w:val="false"/>
          <w:color w:val="000000"/>
          <w:sz w:val="28"/>
        </w:rPr>
        <w:t>
      технологический процесс сушки;</w:t>
      </w:r>
    </w:p>
    <w:bookmarkEnd w:id="2800"/>
    <w:bookmarkStart w:name="z2808" w:id="2801"/>
    <w:p>
      <w:pPr>
        <w:spacing w:after="0"/>
        <w:ind w:left="0"/>
        <w:jc w:val="both"/>
      </w:pPr>
      <w:r>
        <w:rPr>
          <w:rFonts w:ascii="Times New Roman"/>
          <w:b w:val="false"/>
          <w:i w:val="false"/>
          <w:color w:val="000000"/>
          <w:sz w:val="28"/>
        </w:rPr>
        <w:t>
      продолжительность циклов сушки в зависимости от влажности дощечек;</w:t>
      </w:r>
    </w:p>
    <w:bookmarkEnd w:id="2801"/>
    <w:bookmarkStart w:name="z2809" w:id="2802"/>
    <w:p>
      <w:pPr>
        <w:spacing w:after="0"/>
        <w:ind w:left="0"/>
        <w:jc w:val="both"/>
      </w:pPr>
      <w:r>
        <w:rPr>
          <w:rFonts w:ascii="Times New Roman"/>
          <w:b w:val="false"/>
          <w:i w:val="false"/>
          <w:color w:val="000000"/>
          <w:sz w:val="28"/>
        </w:rPr>
        <w:t>
      устройство и порядок обслуживания применяемой системы контрольно-измерительных приборов и автоматики.</w:t>
      </w:r>
    </w:p>
    <w:bookmarkEnd w:id="2802"/>
    <w:bookmarkStart w:name="z2810" w:id="2803"/>
    <w:p>
      <w:pPr>
        <w:spacing w:after="0"/>
        <w:ind w:left="0"/>
        <w:jc w:val="left"/>
      </w:pPr>
      <w:r>
        <w:rPr>
          <w:rFonts w:ascii="Times New Roman"/>
          <w:b/>
          <w:i w:val="false"/>
          <w:color w:val="000000"/>
        </w:rPr>
        <w:t xml:space="preserve"> Параграф 43. Шихтовщик, 5 разряд</w:t>
      </w:r>
    </w:p>
    <w:bookmarkEnd w:id="2803"/>
    <w:bookmarkStart w:name="z2811" w:id="2804"/>
    <w:p>
      <w:pPr>
        <w:spacing w:after="0"/>
        <w:ind w:left="0"/>
        <w:jc w:val="both"/>
      </w:pPr>
      <w:r>
        <w:rPr>
          <w:rFonts w:ascii="Times New Roman"/>
          <w:b w:val="false"/>
          <w:i w:val="false"/>
          <w:color w:val="000000"/>
          <w:sz w:val="28"/>
        </w:rPr>
        <w:t>
      451. Характеристика работ:</w:t>
      </w:r>
    </w:p>
    <w:bookmarkEnd w:id="2804"/>
    <w:bookmarkStart w:name="z2812" w:id="2805"/>
    <w:p>
      <w:pPr>
        <w:spacing w:after="0"/>
        <w:ind w:left="0"/>
        <w:jc w:val="both"/>
      </w:pPr>
      <w:r>
        <w:rPr>
          <w:rFonts w:ascii="Times New Roman"/>
          <w:b w:val="false"/>
          <w:i w:val="false"/>
          <w:color w:val="000000"/>
          <w:sz w:val="28"/>
        </w:rPr>
        <w:t>
      приготовление шихты для чернографитных и копировальных стержней;</w:t>
      </w:r>
    </w:p>
    <w:bookmarkEnd w:id="2805"/>
    <w:bookmarkStart w:name="z2813" w:id="2806"/>
    <w:p>
      <w:pPr>
        <w:spacing w:after="0"/>
        <w:ind w:left="0"/>
        <w:jc w:val="both"/>
      </w:pPr>
      <w:r>
        <w:rPr>
          <w:rFonts w:ascii="Times New Roman"/>
          <w:b w:val="false"/>
          <w:i w:val="false"/>
          <w:color w:val="000000"/>
          <w:sz w:val="28"/>
        </w:rPr>
        <w:t>
      подбор шихты для стержней всех градаций и расцветок с определением необходимых пропорций глины, графита, красителей и связующих веществ в соответствии с рецептурой;</w:t>
      </w:r>
    </w:p>
    <w:bookmarkEnd w:id="2806"/>
    <w:bookmarkStart w:name="z2814" w:id="2807"/>
    <w:p>
      <w:pPr>
        <w:spacing w:after="0"/>
        <w:ind w:left="0"/>
        <w:jc w:val="both"/>
      </w:pPr>
      <w:r>
        <w:rPr>
          <w:rFonts w:ascii="Times New Roman"/>
          <w:b w:val="false"/>
          <w:i w:val="false"/>
          <w:color w:val="000000"/>
          <w:sz w:val="28"/>
        </w:rPr>
        <w:t>
      перемешивание шихты в смесителях до получения однородной пастообразной массы;</w:t>
      </w:r>
    </w:p>
    <w:bookmarkEnd w:id="2807"/>
    <w:bookmarkStart w:name="z2815" w:id="2808"/>
    <w:p>
      <w:pPr>
        <w:spacing w:after="0"/>
        <w:ind w:left="0"/>
        <w:jc w:val="both"/>
      </w:pPr>
      <w:r>
        <w:rPr>
          <w:rFonts w:ascii="Times New Roman"/>
          <w:b w:val="false"/>
          <w:i w:val="false"/>
          <w:color w:val="000000"/>
          <w:sz w:val="28"/>
        </w:rPr>
        <w:t>
      концентрирование состава шихты в зависимости от групп и назначения карандашного стержня;</w:t>
      </w:r>
    </w:p>
    <w:bookmarkEnd w:id="2808"/>
    <w:bookmarkStart w:name="z2816" w:id="2809"/>
    <w:p>
      <w:pPr>
        <w:spacing w:after="0"/>
        <w:ind w:left="0"/>
        <w:jc w:val="both"/>
      </w:pPr>
      <w:r>
        <w:rPr>
          <w:rFonts w:ascii="Times New Roman"/>
          <w:b w:val="false"/>
          <w:i w:val="false"/>
          <w:color w:val="000000"/>
          <w:sz w:val="28"/>
        </w:rPr>
        <w:t>
      проверка качества графита, красителей, жиров, наполнителей и связующих в соответствии с требованиями государственных стандартов;</w:t>
      </w:r>
    </w:p>
    <w:bookmarkEnd w:id="2809"/>
    <w:bookmarkStart w:name="z2817" w:id="2810"/>
    <w:p>
      <w:pPr>
        <w:spacing w:after="0"/>
        <w:ind w:left="0"/>
        <w:jc w:val="both"/>
      </w:pPr>
      <w:r>
        <w:rPr>
          <w:rFonts w:ascii="Times New Roman"/>
          <w:b w:val="false"/>
          <w:i w:val="false"/>
          <w:color w:val="000000"/>
          <w:sz w:val="28"/>
        </w:rPr>
        <w:t>
      распаковка, расфасовка, взвешивание и подвозка компонентов к сместителям.</w:t>
      </w:r>
    </w:p>
    <w:bookmarkEnd w:id="2810"/>
    <w:bookmarkStart w:name="z2818" w:id="2811"/>
    <w:p>
      <w:pPr>
        <w:spacing w:after="0"/>
        <w:ind w:left="0"/>
        <w:jc w:val="both"/>
      </w:pPr>
      <w:r>
        <w:rPr>
          <w:rFonts w:ascii="Times New Roman"/>
          <w:b w:val="false"/>
          <w:i w:val="false"/>
          <w:color w:val="000000"/>
          <w:sz w:val="28"/>
        </w:rPr>
        <w:t>
      452. Должен знать:</w:t>
      </w:r>
    </w:p>
    <w:bookmarkEnd w:id="2811"/>
    <w:bookmarkStart w:name="z2819" w:id="2812"/>
    <w:p>
      <w:pPr>
        <w:spacing w:after="0"/>
        <w:ind w:left="0"/>
        <w:jc w:val="both"/>
      </w:pPr>
      <w:r>
        <w:rPr>
          <w:rFonts w:ascii="Times New Roman"/>
          <w:b w:val="false"/>
          <w:i w:val="false"/>
          <w:color w:val="000000"/>
          <w:sz w:val="28"/>
        </w:rPr>
        <w:t>
      технологический процесс составления шихты по группам, классам и ассортименту карандашного стержня;</w:t>
      </w:r>
    </w:p>
    <w:bookmarkEnd w:id="2812"/>
    <w:bookmarkStart w:name="z2820" w:id="2813"/>
    <w:p>
      <w:pPr>
        <w:spacing w:after="0"/>
        <w:ind w:left="0"/>
        <w:jc w:val="both"/>
      </w:pPr>
      <w:r>
        <w:rPr>
          <w:rFonts w:ascii="Times New Roman"/>
          <w:b w:val="false"/>
          <w:i w:val="false"/>
          <w:color w:val="000000"/>
          <w:sz w:val="28"/>
        </w:rPr>
        <w:t>
      технические условия и государственные стандарты на компоненты, применяемые для изготовления шихты;</w:t>
      </w:r>
    </w:p>
    <w:bookmarkEnd w:id="2813"/>
    <w:bookmarkStart w:name="z2821" w:id="2814"/>
    <w:p>
      <w:pPr>
        <w:spacing w:after="0"/>
        <w:ind w:left="0"/>
        <w:jc w:val="both"/>
      </w:pPr>
      <w:r>
        <w:rPr>
          <w:rFonts w:ascii="Times New Roman"/>
          <w:b w:val="false"/>
          <w:i w:val="false"/>
          <w:color w:val="000000"/>
          <w:sz w:val="28"/>
        </w:rPr>
        <w:t>
      составление рецептур для изготовления чернографитных и копировальных стержней.</w:t>
      </w:r>
    </w:p>
    <w:bookmarkEnd w:id="2814"/>
    <w:bookmarkStart w:name="z2822" w:id="2815"/>
    <w:p>
      <w:pPr>
        <w:spacing w:after="0"/>
        <w:ind w:left="0"/>
        <w:jc w:val="left"/>
      </w:pPr>
      <w:r>
        <w:rPr>
          <w:rFonts w:ascii="Times New Roman"/>
          <w:b/>
          <w:i w:val="false"/>
          <w:color w:val="000000"/>
        </w:rPr>
        <w:t xml:space="preserve"> Глава 6. Тарифно-квалификационные характеристики профессий рабочих по разрядам на работы по производству спичек</w:t>
      </w:r>
    </w:p>
    <w:bookmarkEnd w:id="2815"/>
    <w:bookmarkStart w:name="z2823" w:id="2816"/>
    <w:p>
      <w:pPr>
        <w:spacing w:after="0"/>
        <w:ind w:left="0"/>
        <w:jc w:val="left"/>
      </w:pPr>
      <w:r>
        <w:rPr>
          <w:rFonts w:ascii="Times New Roman"/>
          <w:b/>
          <w:i w:val="false"/>
          <w:color w:val="000000"/>
        </w:rPr>
        <w:t xml:space="preserve"> Параграф 1. Изготовитель специальных спичек, 3 разряд</w:t>
      </w:r>
    </w:p>
    <w:bookmarkEnd w:id="2816"/>
    <w:bookmarkStart w:name="z2824" w:id="2817"/>
    <w:p>
      <w:pPr>
        <w:spacing w:after="0"/>
        <w:ind w:left="0"/>
        <w:jc w:val="both"/>
      </w:pPr>
      <w:r>
        <w:rPr>
          <w:rFonts w:ascii="Times New Roman"/>
          <w:b w:val="false"/>
          <w:i w:val="false"/>
          <w:color w:val="000000"/>
          <w:sz w:val="28"/>
        </w:rPr>
        <w:t>
      453. Характеристика работ:</w:t>
      </w:r>
    </w:p>
    <w:bookmarkEnd w:id="2817"/>
    <w:bookmarkStart w:name="z2825" w:id="2818"/>
    <w:p>
      <w:pPr>
        <w:spacing w:after="0"/>
        <w:ind w:left="0"/>
        <w:jc w:val="both"/>
      </w:pPr>
      <w:r>
        <w:rPr>
          <w:rFonts w:ascii="Times New Roman"/>
          <w:b w:val="false"/>
          <w:i w:val="false"/>
          <w:color w:val="000000"/>
          <w:sz w:val="28"/>
        </w:rPr>
        <w:t>
      наполнение наборных планок спичечной соломкой;</w:t>
      </w:r>
    </w:p>
    <w:bookmarkEnd w:id="2818"/>
    <w:bookmarkStart w:name="z2826" w:id="2819"/>
    <w:p>
      <w:pPr>
        <w:spacing w:after="0"/>
        <w:ind w:left="0"/>
        <w:jc w:val="both"/>
      </w:pPr>
      <w:r>
        <w:rPr>
          <w:rFonts w:ascii="Times New Roman"/>
          <w:b w:val="false"/>
          <w:i w:val="false"/>
          <w:color w:val="000000"/>
          <w:sz w:val="28"/>
        </w:rPr>
        <w:t>
      приготовление специального состава зажигательной массы и нанесение ее на спичечную соломку;</w:t>
      </w:r>
    </w:p>
    <w:bookmarkEnd w:id="2819"/>
    <w:bookmarkStart w:name="z2827" w:id="2820"/>
    <w:p>
      <w:pPr>
        <w:spacing w:after="0"/>
        <w:ind w:left="0"/>
        <w:jc w:val="both"/>
      </w:pPr>
      <w:r>
        <w:rPr>
          <w:rFonts w:ascii="Times New Roman"/>
          <w:b w:val="false"/>
          <w:i w:val="false"/>
          <w:color w:val="000000"/>
          <w:sz w:val="28"/>
        </w:rPr>
        <w:t>
      формирование спичечных головок путем медленного поворачивания планок со спичками в горизонтальном положении;</w:t>
      </w:r>
    </w:p>
    <w:bookmarkEnd w:id="2820"/>
    <w:bookmarkStart w:name="z2828" w:id="2821"/>
    <w:p>
      <w:pPr>
        <w:spacing w:after="0"/>
        <w:ind w:left="0"/>
        <w:jc w:val="both"/>
      </w:pPr>
      <w:r>
        <w:rPr>
          <w:rFonts w:ascii="Times New Roman"/>
          <w:b w:val="false"/>
          <w:i w:val="false"/>
          <w:color w:val="000000"/>
          <w:sz w:val="28"/>
        </w:rPr>
        <w:t xml:space="preserve">
      сушка спичечных головок в естественных условиях; </w:t>
      </w:r>
    </w:p>
    <w:bookmarkEnd w:id="2821"/>
    <w:bookmarkStart w:name="z2829" w:id="2822"/>
    <w:p>
      <w:pPr>
        <w:spacing w:after="0"/>
        <w:ind w:left="0"/>
        <w:jc w:val="both"/>
      </w:pPr>
      <w:r>
        <w:rPr>
          <w:rFonts w:ascii="Times New Roman"/>
          <w:b w:val="false"/>
          <w:i w:val="false"/>
          <w:color w:val="000000"/>
          <w:sz w:val="28"/>
        </w:rPr>
        <w:t>
      лакирование спичечных головок;</w:t>
      </w:r>
    </w:p>
    <w:bookmarkEnd w:id="2822"/>
    <w:bookmarkStart w:name="z2830" w:id="2823"/>
    <w:p>
      <w:pPr>
        <w:spacing w:after="0"/>
        <w:ind w:left="0"/>
        <w:jc w:val="both"/>
      </w:pPr>
      <w:r>
        <w:rPr>
          <w:rFonts w:ascii="Times New Roman"/>
          <w:b w:val="false"/>
          <w:i w:val="false"/>
          <w:color w:val="000000"/>
          <w:sz w:val="28"/>
        </w:rPr>
        <w:t>
      изготовление терок, вырубание резиновых кружков;</w:t>
      </w:r>
    </w:p>
    <w:bookmarkEnd w:id="2823"/>
    <w:bookmarkStart w:name="z2831" w:id="2824"/>
    <w:p>
      <w:pPr>
        <w:spacing w:after="0"/>
        <w:ind w:left="0"/>
        <w:jc w:val="both"/>
      </w:pPr>
      <w:r>
        <w:rPr>
          <w:rFonts w:ascii="Times New Roman"/>
          <w:b w:val="false"/>
          <w:i w:val="false"/>
          <w:color w:val="000000"/>
          <w:sz w:val="28"/>
        </w:rPr>
        <w:t>
      упаковка спичек и терок в целлофан (пленку) на установке, в баночки, в коробки и в ящик;</w:t>
      </w:r>
    </w:p>
    <w:bookmarkEnd w:id="2824"/>
    <w:bookmarkStart w:name="z2832" w:id="2825"/>
    <w:p>
      <w:pPr>
        <w:spacing w:after="0"/>
        <w:ind w:left="0"/>
        <w:jc w:val="both"/>
      </w:pPr>
      <w:r>
        <w:rPr>
          <w:rFonts w:ascii="Times New Roman"/>
          <w:b w:val="false"/>
          <w:i w:val="false"/>
          <w:color w:val="000000"/>
          <w:sz w:val="28"/>
        </w:rPr>
        <w:t>
      уборка рабочего места.</w:t>
      </w:r>
    </w:p>
    <w:bookmarkEnd w:id="2825"/>
    <w:bookmarkStart w:name="z2833" w:id="2826"/>
    <w:p>
      <w:pPr>
        <w:spacing w:after="0"/>
        <w:ind w:left="0"/>
        <w:jc w:val="both"/>
      </w:pPr>
      <w:r>
        <w:rPr>
          <w:rFonts w:ascii="Times New Roman"/>
          <w:b w:val="false"/>
          <w:i w:val="false"/>
          <w:color w:val="000000"/>
          <w:sz w:val="28"/>
        </w:rPr>
        <w:t>
      454. Должен знать:</w:t>
      </w:r>
    </w:p>
    <w:bookmarkEnd w:id="2826"/>
    <w:bookmarkStart w:name="z2834" w:id="2827"/>
    <w:p>
      <w:pPr>
        <w:spacing w:after="0"/>
        <w:ind w:left="0"/>
        <w:jc w:val="both"/>
      </w:pPr>
      <w:r>
        <w:rPr>
          <w:rFonts w:ascii="Times New Roman"/>
          <w:b w:val="false"/>
          <w:i w:val="false"/>
          <w:color w:val="000000"/>
          <w:sz w:val="28"/>
        </w:rPr>
        <w:t>
      технологический процесс изготовления специальных спичек;</w:t>
      </w:r>
    </w:p>
    <w:bookmarkEnd w:id="2827"/>
    <w:bookmarkStart w:name="z2835" w:id="2828"/>
    <w:p>
      <w:pPr>
        <w:spacing w:after="0"/>
        <w:ind w:left="0"/>
        <w:jc w:val="both"/>
      </w:pPr>
      <w:r>
        <w:rPr>
          <w:rFonts w:ascii="Times New Roman"/>
          <w:b w:val="false"/>
          <w:i w:val="false"/>
          <w:color w:val="000000"/>
          <w:sz w:val="28"/>
        </w:rPr>
        <w:t>
      рецептуры специальных зажигательных масс;</w:t>
      </w:r>
    </w:p>
    <w:bookmarkEnd w:id="2828"/>
    <w:bookmarkStart w:name="z2836" w:id="2829"/>
    <w:p>
      <w:pPr>
        <w:spacing w:after="0"/>
        <w:ind w:left="0"/>
        <w:jc w:val="both"/>
      </w:pPr>
      <w:r>
        <w:rPr>
          <w:rFonts w:ascii="Times New Roman"/>
          <w:b w:val="false"/>
          <w:i w:val="false"/>
          <w:color w:val="000000"/>
          <w:sz w:val="28"/>
        </w:rPr>
        <w:t>
      технические требования, государственные стандарты на готовую продукцию;</w:t>
      </w:r>
    </w:p>
    <w:bookmarkEnd w:id="2829"/>
    <w:bookmarkStart w:name="z2837" w:id="2830"/>
    <w:p>
      <w:pPr>
        <w:spacing w:after="0"/>
        <w:ind w:left="0"/>
        <w:jc w:val="both"/>
      </w:pPr>
      <w:r>
        <w:rPr>
          <w:rFonts w:ascii="Times New Roman"/>
          <w:b w:val="false"/>
          <w:i w:val="false"/>
          <w:color w:val="000000"/>
          <w:sz w:val="28"/>
        </w:rPr>
        <w:t>
      требования, предъявляемые к лакам и упаковочным материалам;</w:t>
      </w:r>
    </w:p>
    <w:bookmarkEnd w:id="2830"/>
    <w:bookmarkStart w:name="z2838" w:id="2831"/>
    <w:p>
      <w:pPr>
        <w:spacing w:after="0"/>
        <w:ind w:left="0"/>
        <w:jc w:val="both"/>
      </w:pPr>
      <w:r>
        <w:rPr>
          <w:rFonts w:ascii="Times New Roman"/>
          <w:b w:val="false"/>
          <w:i w:val="false"/>
          <w:color w:val="000000"/>
          <w:sz w:val="28"/>
        </w:rPr>
        <w:t>
      дефекты, возникающие в процессе изготовления специальных спичек;</w:t>
      </w:r>
    </w:p>
    <w:bookmarkEnd w:id="2831"/>
    <w:bookmarkStart w:name="z2839" w:id="2832"/>
    <w:p>
      <w:pPr>
        <w:spacing w:after="0"/>
        <w:ind w:left="0"/>
        <w:jc w:val="both"/>
      </w:pPr>
      <w:r>
        <w:rPr>
          <w:rFonts w:ascii="Times New Roman"/>
          <w:b w:val="false"/>
          <w:i w:val="false"/>
          <w:color w:val="000000"/>
          <w:sz w:val="28"/>
        </w:rPr>
        <w:t>
      способы их предупреждения и устранения;</w:t>
      </w:r>
    </w:p>
    <w:bookmarkEnd w:id="2832"/>
    <w:bookmarkStart w:name="z2840" w:id="2833"/>
    <w:p>
      <w:pPr>
        <w:spacing w:after="0"/>
        <w:ind w:left="0"/>
        <w:jc w:val="both"/>
      </w:pPr>
      <w:r>
        <w:rPr>
          <w:rFonts w:ascii="Times New Roman"/>
          <w:b w:val="false"/>
          <w:i w:val="false"/>
          <w:color w:val="000000"/>
          <w:sz w:val="28"/>
        </w:rPr>
        <w:t>
      меры предупреждения и устранения загораний.</w:t>
      </w:r>
    </w:p>
    <w:bookmarkEnd w:id="2833"/>
    <w:bookmarkStart w:name="z2841" w:id="2834"/>
    <w:p>
      <w:pPr>
        <w:spacing w:after="0"/>
        <w:ind w:left="0"/>
        <w:jc w:val="left"/>
      </w:pPr>
      <w:r>
        <w:rPr>
          <w:rFonts w:ascii="Times New Roman"/>
          <w:b/>
          <w:i w:val="false"/>
          <w:color w:val="000000"/>
        </w:rPr>
        <w:t xml:space="preserve"> Параграф 2. Оператор станка для укладки рассыпных спичек, 2 разряд</w:t>
      </w:r>
    </w:p>
    <w:bookmarkEnd w:id="2834"/>
    <w:bookmarkStart w:name="z2842" w:id="2835"/>
    <w:p>
      <w:pPr>
        <w:spacing w:after="0"/>
        <w:ind w:left="0"/>
        <w:jc w:val="both"/>
      </w:pPr>
      <w:r>
        <w:rPr>
          <w:rFonts w:ascii="Times New Roman"/>
          <w:b w:val="false"/>
          <w:i w:val="false"/>
          <w:color w:val="000000"/>
          <w:sz w:val="28"/>
        </w:rPr>
        <w:t>
      455. Характеристика работ:</w:t>
      </w:r>
    </w:p>
    <w:bookmarkEnd w:id="2835"/>
    <w:bookmarkStart w:name="z2843" w:id="2836"/>
    <w:p>
      <w:pPr>
        <w:spacing w:after="0"/>
        <w:ind w:left="0"/>
        <w:jc w:val="both"/>
      </w:pPr>
      <w:r>
        <w:rPr>
          <w:rFonts w:ascii="Times New Roman"/>
          <w:b w:val="false"/>
          <w:i w:val="false"/>
          <w:color w:val="000000"/>
          <w:sz w:val="28"/>
        </w:rPr>
        <w:t>
      ведение процесса укладки рассыпных спичек на станке;</w:t>
      </w:r>
    </w:p>
    <w:bookmarkEnd w:id="2836"/>
    <w:bookmarkStart w:name="z2844" w:id="2837"/>
    <w:p>
      <w:pPr>
        <w:spacing w:after="0"/>
        <w:ind w:left="0"/>
        <w:jc w:val="both"/>
      </w:pPr>
      <w:r>
        <w:rPr>
          <w:rFonts w:ascii="Times New Roman"/>
          <w:b w:val="false"/>
          <w:i w:val="false"/>
          <w:color w:val="000000"/>
          <w:sz w:val="28"/>
        </w:rPr>
        <w:t>
      подготовка станка к работе;</w:t>
      </w:r>
    </w:p>
    <w:bookmarkEnd w:id="2837"/>
    <w:bookmarkStart w:name="z2845" w:id="2838"/>
    <w:p>
      <w:pPr>
        <w:spacing w:after="0"/>
        <w:ind w:left="0"/>
        <w:jc w:val="both"/>
      </w:pPr>
      <w:r>
        <w:rPr>
          <w:rFonts w:ascii="Times New Roman"/>
          <w:b w:val="false"/>
          <w:i w:val="false"/>
          <w:color w:val="000000"/>
          <w:sz w:val="28"/>
        </w:rPr>
        <w:t>
      подача рассыпных спичек в загрузочный лоток станка;</w:t>
      </w:r>
    </w:p>
    <w:bookmarkEnd w:id="2838"/>
    <w:bookmarkStart w:name="z2846" w:id="2839"/>
    <w:p>
      <w:pPr>
        <w:spacing w:after="0"/>
        <w:ind w:left="0"/>
        <w:jc w:val="both"/>
      </w:pPr>
      <w:r>
        <w:rPr>
          <w:rFonts w:ascii="Times New Roman"/>
          <w:b w:val="false"/>
          <w:i w:val="false"/>
          <w:color w:val="000000"/>
          <w:sz w:val="28"/>
        </w:rPr>
        <w:t>
      перекладка и выравнивание спичек в кассетах;</w:t>
      </w:r>
    </w:p>
    <w:bookmarkEnd w:id="2839"/>
    <w:bookmarkStart w:name="z2847" w:id="2840"/>
    <w:p>
      <w:pPr>
        <w:spacing w:after="0"/>
        <w:ind w:left="0"/>
        <w:jc w:val="both"/>
      </w:pPr>
      <w:r>
        <w:rPr>
          <w:rFonts w:ascii="Times New Roman"/>
          <w:b w:val="false"/>
          <w:i w:val="false"/>
          <w:color w:val="000000"/>
          <w:sz w:val="28"/>
        </w:rPr>
        <w:t>
      удаление дефектных и поперечно уложенных спичек и отходов;</w:t>
      </w:r>
    </w:p>
    <w:bookmarkEnd w:id="2840"/>
    <w:bookmarkStart w:name="z2848" w:id="2841"/>
    <w:p>
      <w:pPr>
        <w:spacing w:after="0"/>
        <w:ind w:left="0"/>
        <w:jc w:val="both"/>
      </w:pPr>
      <w:r>
        <w:rPr>
          <w:rFonts w:ascii="Times New Roman"/>
          <w:b w:val="false"/>
          <w:i w:val="false"/>
          <w:color w:val="000000"/>
          <w:sz w:val="28"/>
        </w:rPr>
        <w:t>
      чистка станка и уборка рабочего места.</w:t>
      </w:r>
    </w:p>
    <w:bookmarkEnd w:id="2841"/>
    <w:bookmarkStart w:name="z2849" w:id="2842"/>
    <w:p>
      <w:pPr>
        <w:spacing w:after="0"/>
        <w:ind w:left="0"/>
        <w:jc w:val="both"/>
      </w:pPr>
      <w:r>
        <w:rPr>
          <w:rFonts w:ascii="Times New Roman"/>
          <w:b w:val="false"/>
          <w:i w:val="false"/>
          <w:color w:val="000000"/>
          <w:sz w:val="28"/>
        </w:rPr>
        <w:t>
      456. Должен знать:</w:t>
      </w:r>
    </w:p>
    <w:bookmarkEnd w:id="2842"/>
    <w:bookmarkStart w:name="z2850" w:id="2843"/>
    <w:p>
      <w:pPr>
        <w:spacing w:after="0"/>
        <w:ind w:left="0"/>
        <w:jc w:val="both"/>
      </w:pPr>
      <w:r>
        <w:rPr>
          <w:rFonts w:ascii="Times New Roman"/>
          <w:b w:val="false"/>
          <w:i w:val="false"/>
          <w:color w:val="000000"/>
          <w:sz w:val="28"/>
        </w:rPr>
        <w:t>
      устройство станков для укладки рассыпных спичек;</w:t>
      </w:r>
    </w:p>
    <w:bookmarkEnd w:id="2843"/>
    <w:bookmarkStart w:name="z2851" w:id="2844"/>
    <w:p>
      <w:pPr>
        <w:spacing w:after="0"/>
        <w:ind w:left="0"/>
        <w:jc w:val="both"/>
      </w:pPr>
      <w:r>
        <w:rPr>
          <w:rFonts w:ascii="Times New Roman"/>
          <w:b w:val="false"/>
          <w:i w:val="false"/>
          <w:color w:val="000000"/>
          <w:sz w:val="28"/>
        </w:rPr>
        <w:t>
      правила эксплуатации и ухода за ними;</w:t>
      </w:r>
    </w:p>
    <w:bookmarkEnd w:id="2844"/>
    <w:bookmarkStart w:name="z2852" w:id="2845"/>
    <w:p>
      <w:pPr>
        <w:spacing w:after="0"/>
        <w:ind w:left="0"/>
        <w:jc w:val="both"/>
      </w:pPr>
      <w:r>
        <w:rPr>
          <w:rFonts w:ascii="Times New Roman"/>
          <w:b w:val="false"/>
          <w:i w:val="false"/>
          <w:color w:val="000000"/>
          <w:sz w:val="28"/>
        </w:rPr>
        <w:t>
      технологический процесс укладки рассыпных спичек;</w:t>
      </w:r>
    </w:p>
    <w:bookmarkEnd w:id="2845"/>
    <w:bookmarkStart w:name="z2853" w:id="2846"/>
    <w:p>
      <w:pPr>
        <w:spacing w:after="0"/>
        <w:ind w:left="0"/>
        <w:jc w:val="both"/>
      </w:pPr>
      <w:r>
        <w:rPr>
          <w:rFonts w:ascii="Times New Roman"/>
          <w:b w:val="false"/>
          <w:i w:val="false"/>
          <w:color w:val="000000"/>
          <w:sz w:val="28"/>
        </w:rPr>
        <w:t>
      технические требования на спички;</w:t>
      </w:r>
    </w:p>
    <w:bookmarkEnd w:id="2846"/>
    <w:bookmarkStart w:name="z2854" w:id="2847"/>
    <w:p>
      <w:pPr>
        <w:spacing w:after="0"/>
        <w:ind w:left="0"/>
        <w:jc w:val="both"/>
      </w:pPr>
      <w:r>
        <w:rPr>
          <w:rFonts w:ascii="Times New Roman"/>
          <w:b w:val="false"/>
          <w:i w:val="false"/>
          <w:color w:val="000000"/>
          <w:sz w:val="28"/>
        </w:rPr>
        <w:t>
      дефекты, возникающие при укладке рассыпных спичек и способы их устранения;</w:t>
      </w:r>
    </w:p>
    <w:bookmarkEnd w:id="2847"/>
    <w:bookmarkStart w:name="z2855" w:id="2848"/>
    <w:p>
      <w:pPr>
        <w:spacing w:after="0"/>
        <w:ind w:left="0"/>
        <w:jc w:val="both"/>
      </w:pPr>
      <w:r>
        <w:rPr>
          <w:rFonts w:ascii="Times New Roman"/>
          <w:b w:val="false"/>
          <w:i w:val="false"/>
          <w:color w:val="000000"/>
          <w:sz w:val="28"/>
        </w:rPr>
        <w:t>
      меры предупреждения и устранения загораний.</w:t>
      </w:r>
    </w:p>
    <w:bookmarkEnd w:id="2848"/>
    <w:bookmarkStart w:name="z2856" w:id="2849"/>
    <w:p>
      <w:pPr>
        <w:spacing w:after="0"/>
        <w:ind w:left="0"/>
        <w:jc w:val="left"/>
      </w:pPr>
      <w:r>
        <w:rPr>
          <w:rFonts w:ascii="Times New Roman"/>
          <w:b/>
          <w:i w:val="false"/>
          <w:color w:val="000000"/>
        </w:rPr>
        <w:t xml:space="preserve"> Параграф 3. Оператор коробконабивочного станка, 3 разряд</w:t>
      </w:r>
    </w:p>
    <w:bookmarkEnd w:id="2849"/>
    <w:bookmarkStart w:name="z2857" w:id="2850"/>
    <w:p>
      <w:pPr>
        <w:spacing w:after="0"/>
        <w:ind w:left="0"/>
        <w:jc w:val="both"/>
      </w:pPr>
      <w:r>
        <w:rPr>
          <w:rFonts w:ascii="Times New Roman"/>
          <w:b w:val="false"/>
          <w:i w:val="false"/>
          <w:color w:val="000000"/>
          <w:sz w:val="28"/>
        </w:rPr>
        <w:t>
      457. Характеристика работ:</w:t>
      </w:r>
    </w:p>
    <w:bookmarkEnd w:id="2850"/>
    <w:bookmarkStart w:name="z2858" w:id="2851"/>
    <w:p>
      <w:pPr>
        <w:spacing w:after="0"/>
        <w:ind w:left="0"/>
        <w:jc w:val="both"/>
      </w:pPr>
      <w:r>
        <w:rPr>
          <w:rFonts w:ascii="Times New Roman"/>
          <w:b w:val="false"/>
          <w:i w:val="false"/>
          <w:color w:val="000000"/>
          <w:sz w:val="28"/>
        </w:rPr>
        <w:t>
      ведение процесса укладки спичек в коробки под руководством оператора коробконабивочного станка более высокой квалификации;</w:t>
      </w:r>
    </w:p>
    <w:bookmarkEnd w:id="2851"/>
    <w:bookmarkStart w:name="z2859" w:id="2852"/>
    <w:p>
      <w:pPr>
        <w:spacing w:after="0"/>
        <w:ind w:left="0"/>
        <w:jc w:val="both"/>
      </w:pPr>
      <w:r>
        <w:rPr>
          <w:rFonts w:ascii="Times New Roman"/>
          <w:b w:val="false"/>
          <w:i w:val="false"/>
          <w:color w:val="000000"/>
          <w:sz w:val="28"/>
        </w:rPr>
        <w:t>
      подготовка и подноска лотков с пустыми заэтикетированными коробками, кассет со спичками и контроль их качества;</w:t>
      </w:r>
    </w:p>
    <w:bookmarkEnd w:id="2852"/>
    <w:bookmarkStart w:name="z2860" w:id="2853"/>
    <w:p>
      <w:pPr>
        <w:spacing w:after="0"/>
        <w:ind w:left="0"/>
        <w:jc w:val="both"/>
      </w:pPr>
      <w:r>
        <w:rPr>
          <w:rFonts w:ascii="Times New Roman"/>
          <w:b w:val="false"/>
          <w:i w:val="false"/>
          <w:color w:val="000000"/>
          <w:sz w:val="28"/>
        </w:rPr>
        <w:t>
      участие в зарядке коробконабивочного станка кассетами со спичками и лотками с пустыми спичечными коробками;</w:t>
      </w:r>
    </w:p>
    <w:bookmarkEnd w:id="2853"/>
    <w:bookmarkStart w:name="z2861" w:id="2854"/>
    <w:p>
      <w:pPr>
        <w:spacing w:after="0"/>
        <w:ind w:left="0"/>
        <w:jc w:val="both"/>
      </w:pPr>
      <w:r>
        <w:rPr>
          <w:rFonts w:ascii="Times New Roman"/>
          <w:b w:val="false"/>
          <w:i w:val="false"/>
          <w:color w:val="000000"/>
          <w:sz w:val="28"/>
        </w:rPr>
        <w:t>
      наблюдение за правильным заполнением лотков коробками, наполненными спичками;</w:t>
      </w:r>
    </w:p>
    <w:bookmarkEnd w:id="2854"/>
    <w:bookmarkStart w:name="z2862" w:id="2855"/>
    <w:p>
      <w:pPr>
        <w:spacing w:after="0"/>
        <w:ind w:left="0"/>
        <w:jc w:val="both"/>
      </w:pPr>
      <w:r>
        <w:rPr>
          <w:rFonts w:ascii="Times New Roman"/>
          <w:b w:val="false"/>
          <w:i w:val="false"/>
          <w:color w:val="000000"/>
          <w:sz w:val="28"/>
        </w:rPr>
        <w:t>
      удаление и замена дефектных коробок;</w:t>
      </w:r>
    </w:p>
    <w:bookmarkEnd w:id="2855"/>
    <w:bookmarkStart w:name="z2863" w:id="2856"/>
    <w:p>
      <w:pPr>
        <w:spacing w:after="0"/>
        <w:ind w:left="0"/>
        <w:jc w:val="both"/>
      </w:pPr>
      <w:r>
        <w:rPr>
          <w:rFonts w:ascii="Times New Roman"/>
          <w:b w:val="false"/>
          <w:i w:val="false"/>
          <w:color w:val="000000"/>
          <w:sz w:val="28"/>
        </w:rPr>
        <w:t>
      выравнивание коробок со спичками в лотках и замена лотков;</w:t>
      </w:r>
    </w:p>
    <w:bookmarkEnd w:id="2856"/>
    <w:bookmarkStart w:name="z2864" w:id="2857"/>
    <w:p>
      <w:pPr>
        <w:spacing w:after="0"/>
        <w:ind w:left="0"/>
        <w:jc w:val="both"/>
      </w:pPr>
      <w:r>
        <w:rPr>
          <w:rFonts w:ascii="Times New Roman"/>
          <w:b w:val="false"/>
          <w:i w:val="false"/>
          <w:color w:val="000000"/>
          <w:sz w:val="28"/>
        </w:rPr>
        <w:t>
      уборка рабочего места.</w:t>
      </w:r>
    </w:p>
    <w:bookmarkEnd w:id="2857"/>
    <w:bookmarkStart w:name="z2865" w:id="2858"/>
    <w:p>
      <w:pPr>
        <w:spacing w:after="0"/>
        <w:ind w:left="0"/>
        <w:jc w:val="both"/>
      </w:pPr>
      <w:r>
        <w:rPr>
          <w:rFonts w:ascii="Times New Roman"/>
          <w:b w:val="false"/>
          <w:i w:val="false"/>
          <w:color w:val="000000"/>
          <w:sz w:val="28"/>
        </w:rPr>
        <w:t>
      458. Должен знать:</w:t>
      </w:r>
    </w:p>
    <w:bookmarkEnd w:id="2858"/>
    <w:bookmarkStart w:name="z2866" w:id="2859"/>
    <w:p>
      <w:pPr>
        <w:spacing w:after="0"/>
        <w:ind w:left="0"/>
        <w:jc w:val="both"/>
      </w:pPr>
      <w:r>
        <w:rPr>
          <w:rFonts w:ascii="Times New Roman"/>
          <w:b w:val="false"/>
          <w:i w:val="false"/>
          <w:color w:val="000000"/>
          <w:sz w:val="28"/>
        </w:rPr>
        <w:t>
      принцип действия коробконабивочного станка;</w:t>
      </w:r>
    </w:p>
    <w:bookmarkEnd w:id="2859"/>
    <w:bookmarkStart w:name="z2867" w:id="2860"/>
    <w:p>
      <w:pPr>
        <w:spacing w:after="0"/>
        <w:ind w:left="0"/>
        <w:jc w:val="both"/>
      </w:pPr>
      <w:r>
        <w:rPr>
          <w:rFonts w:ascii="Times New Roman"/>
          <w:b w:val="false"/>
          <w:i w:val="false"/>
          <w:color w:val="000000"/>
          <w:sz w:val="28"/>
        </w:rPr>
        <w:t>
      правила эксплуатации и ухода за ним;</w:t>
      </w:r>
    </w:p>
    <w:bookmarkEnd w:id="2860"/>
    <w:bookmarkStart w:name="z2868" w:id="2861"/>
    <w:p>
      <w:pPr>
        <w:spacing w:after="0"/>
        <w:ind w:left="0"/>
        <w:jc w:val="both"/>
      </w:pPr>
      <w:r>
        <w:rPr>
          <w:rFonts w:ascii="Times New Roman"/>
          <w:b w:val="false"/>
          <w:i w:val="false"/>
          <w:color w:val="000000"/>
          <w:sz w:val="28"/>
        </w:rPr>
        <w:t>
      технологический режим укладки спичек в коробки, приемы переноски кассет со спичками;</w:t>
      </w:r>
    </w:p>
    <w:bookmarkEnd w:id="2861"/>
    <w:bookmarkStart w:name="z2869" w:id="2862"/>
    <w:p>
      <w:pPr>
        <w:spacing w:after="0"/>
        <w:ind w:left="0"/>
        <w:jc w:val="both"/>
      </w:pPr>
      <w:r>
        <w:rPr>
          <w:rFonts w:ascii="Times New Roman"/>
          <w:b w:val="false"/>
          <w:i w:val="false"/>
          <w:color w:val="000000"/>
          <w:sz w:val="28"/>
        </w:rPr>
        <w:t>
      меры предупреждения и устранения загораний спичек.</w:t>
      </w:r>
    </w:p>
    <w:bookmarkEnd w:id="2862"/>
    <w:bookmarkStart w:name="z2870" w:id="2863"/>
    <w:p>
      <w:pPr>
        <w:spacing w:after="0"/>
        <w:ind w:left="0"/>
        <w:jc w:val="left"/>
      </w:pPr>
      <w:r>
        <w:rPr>
          <w:rFonts w:ascii="Times New Roman"/>
          <w:b/>
          <w:i w:val="false"/>
          <w:color w:val="000000"/>
        </w:rPr>
        <w:t xml:space="preserve"> Параграф 4. Оператор коробконабивочного станка, 4 разряд</w:t>
      </w:r>
    </w:p>
    <w:bookmarkEnd w:id="2863"/>
    <w:bookmarkStart w:name="z2871" w:id="2864"/>
    <w:p>
      <w:pPr>
        <w:spacing w:after="0"/>
        <w:ind w:left="0"/>
        <w:jc w:val="both"/>
      </w:pPr>
      <w:r>
        <w:rPr>
          <w:rFonts w:ascii="Times New Roman"/>
          <w:b w:val="false"/>
          <w:i w:val="false"/>
          <w:color w:val="000000"/>
          <w:sz w:val="28"/>
        </w:rPr>
        <w:t>
      459. Характеристика работ:</w:t>
      </w:r>
    </w:p>
    <w:bookmarkEnd w:id="2864"/>
    <w:bookmarkStart w:name="z2872" w:id="2865"/>
    <w:p>
      <w:pPr>
        <w:spacing w:after="0"/>
        <w:ind w:left="0"/>
        <w:jc w:val="both"/>
      </w:pPr>
      <w:r>
        <w:rPr>
          <w:rFonts w:ascii="Times New Roman"/>
          <w:b w:val="false"/>
          <w:i w:val="false"/>
          <w:color w:val="000000"/>
          <w:sz w:val="28"/>
        </w:rPr>
        <w:t>
      ведение процесса укладки спичек в коробки;</w:t>
      </w:r>
    </w:p>
    <w:bookmarkEnd w:id="2865"/>
    <w:bookmarkStart w:name="z2873" w:id="2866"/>
    <w:p>
      <w:pPr>
        <w:spacing w:after="0"/>
        <w:ind w:left="0"/>
        <w:jc w:val="both"/>
      </w:pPr>
      <w:r>
        <w:rPr>
          <w:rFonts w:ascii="Times New Roman"/>
          <w:b w:val="false"/>
          <w:i w:val="false"/>
          <w:color w:val="000000"/>
          <w:sz w:val="28"/>
        </w:rPr>
        <w:t>
      зарядка коробконабивочного станка кассетами со спичками;</w:t>
      </w:r>
    </w:p>
    <w:bookmarkEnd w:id="2866"/>
    <w:bookmarkStart w:name="z2874" w:id="2867"/>
    <w:p>
      <w:pPr>
        <w:spacing w:after="0"/>
        <w:ind w:left="0"/>
        <w:jc w:val="both"/>
      </w:pPr>
      <w:r>
        <w:rPr>
          <w:rFonts w:ascii="Times New Roman"/>
          <w:b w:val="false"/>
          <w:i w:val="false"/>
          <w:color w:val="000000"/>
          <w:sz w:val="28"/>
        </w:rPr>
        <w:t>
      устранение завалов спичек и ломаных коробок в механизме опускания;</w:t>
      </w:r>
    </w:p>
    <w:bookmarkEnd w:id="2867"/>
    <w:bookmarkStart w:name="z2875" w:id="2868"/>
    <w:p>
      <w:pPr>
        <w:spacing w:after="0"/>
        <w:ind w:left="0"/>
        <w:jc w:val="both"/>
      </w:pPr>
      <w:r>
        <w:rPr>
          <w:rFonts w:ascii="Times New Roman"/>
          <w:b w:val="false"/>
          <w:i w:val="false"/>
          <w:color w:val="000000"/>
          <w:sz w:val="28"/>
        </w:rPr>
        <w:t>
      контроль целостности спичечных головок и качества укладки спичек в коробки;</w:t>
      </w:r>
    </w:p>
    <w:bookmarkEnd w:id="2868"/>
    <w:bookmarkStart w:name="z2876" w:id="2869"/>
    <w:p>
      <w:pPr>
        <w:spacing w:after="0"/>
        <w:ind w:left="0"/>
        <w:jc w:val="both"/>
      </w:pPr>
      <w:r>
        <w:rPr>
          <w:rFonts w:ascii="Times New Roman"/>
          <w:b w:val="false"/>
          <w:i w:val="false"/>
          <w:color w:val="000000"/>
          <w:sz w:val="28"/>
        </w:rPr>
        <w:t>
      укладка вручную спичек в коробки с недостаточным наполнением спичечных коробок.</w:t>
      </w:r>
    </w:p>
    <w:bookmarkEnd w:id="2869"/>
    <w:bookmarkStart w:name="z2877" w:id="2870"/>
    <w:p>
      <w:pPr>
        <w:spacing w:after="0"/>
        <w:ind w:left="0"/>
        <w:jc w:val="both"/>
      </w:pPr>
      <w:r>
        <w:rPr>
          <w:rFonts w:ascii="Times New Roman"/>
          <w:b w:val="false"/>
          <w:i w:val="false"/>
          <w:color w:val="000000"/>
          <w:sz w:val="28"/>
        </w:rPr>
        <w:t>
      460. Должен знать:</w:t>
      </w:r>
    </w:p>
    <w:bookmarkEnd w:id="2870"/>
    <w:bookmarkStart w:name="z2878" w:id="2871"/>
    <w:p>
      <w:pPr>
        <w:spacing w:after="0"/>
        <w:ind w:left="0"/>
        <w:jc w:val="both"/>
      </w:pPr>
      <w:r>
        <w:rPr>
          <w:rFonts w:ascii="Times New Roman"/>
          <w:b w:val="false"/>
          <w:i w:val="false"/>
          <w:color w:val="000000"/>
          <w:sz w:val="28"/>
        </w:rPr>
        <w:t>
      устройство и взаимодействие отдельных узлов и механизмов коробконабивочного станка;</w:t>
      </w:r>
    </w:p>
    <w:bookmarkEnd w:id="2871"/>
    <w:bookmarkStart w:name="z2879" w:id="2872"/>
    <w:p>
      <w:pPr>
        <w:spacing w:after="0"/>
        <w:ind w:left="0"/>
        <w:jc w:val="both"/>
      </w:pPr>
      <w:r>
        <w:rPr>
          <w:rFonts w:ascii="Times New Roman"/>
          <w:b w:val="false"/>
          <w:i w:val="false"/>
          <w:color w:val="000000"/>
          <w:sz w:val="28"/>
        </w:rPr>
        <w:t>
      методы и порядок контроля качества укладки спичек в коробки.</w:t>
      </w:r>
    </w:p>
    <w:bookmarkEnd w:id="2872"/>
    <w:bookmarkStart w:name="z2880" w:id="2873"/>
    <w:p>
      <w:pPr>
        <w:spacing w:after="0"/>
        <w:ind w:left="0"/>
        <w:jc w:val="left"/>
      </w:pPr>
      <w:r>
        <w:rPr>
          <w:rFonts w:ascii="Times New Roman"/>
          <w:b/>
          <w:i w:val="false"/>
          <w:color w:val="000000"/>
        </w:rPr>
        <w:t xml:space="preserve"> Параграф 5. Аппаратчик по производству сухой спичечной соломки, 1 разряд</w:t>
      </w:r>
    </w:p>
    <w:bookmarkEnd w:id="2873"/>
    <w:bookmarkStart w:name="z2881" w:id="2874"/>
    <w:p>
      <w:pPr>
        <w:spacing w:after="0"/>
        <w:ind w:left="0"/>
        <w:jc w:val="both"/>
      </w:pPr>
      <w:r>
        <w:rPr>
          <w:rFonts w:ascii="Times New Roman"/>
          <w:b w:val="false"/>
          <w:i w:val="false"/>
          <w:color w:val="000000"/>
          <w:sz w:val="28"/>
        </w:rPr>
        <w:t>
      461. Характеристика работ:</w:t>
      </w:r>
    </w:p>
    <w:bookmarkEnd w:id="2874"/>
    <w:bookmarkStart w:name="z2882" w:id="2875"/>
    <w:p>
      <w:pPr>
        <w:spacing w:after="0"/>
        <w:ind w:left="0"/>
        <w:jc w:val="both"/>
      </w:pPr>
      <w:r>
        <w:rPr>
          <w:rFonts w:ascii="Times New Roman"/>
          <w:b w:val="false"/>
          <w:i w:val="false"/>
          <w:color w:val="000000"/>
          <w:sz w:val="28"/>
        </w:rPr>
        <w:t>
      ведение процесса загрузки соломкосушильных аппаратов всех систем;</w:t>
      </w:r>
    </w:p>
    <w:bookmarkEnd w:id="2875"/>
    <w:bookmarkStart w:name="z2883" w:id="2876"/>
    <w:p>
      <w:pPr>
        <w:spacing w:after="0"/>
        <w:ind w:left="0"/>
        <w:jc w:val="both"/>
      </w:pPr>
      <w:r>
        <w:rPr>
          <w:rFonts w:ascii="Times New Roman"/>
          <w:b w:val="false"/>
          <w:i w:val="false"/>
          <w:color w:val="000000"/>
          <w:sz w:val="28"/>
        </w:rPr>
        <w:t>
      регулирование подачи пропитанной соломки в соломкосушильные аппараты;</w:t>
      </w:r>
    </w:p>
    <w:bookmarkEnd w:id="2876"/>
    <w:bookmarkStart w:name="z2884" w:id="2877"/>
    <w:p>
      <w:pPr>
        <w:spacing w:after="0"/>
        <w:ind w:left="0"/>
        <w:jc w:val="both"/>
      </w:pPr>
      <w:r>
        <w:rPr>
          <w:rFonts w:ascii="Times New Roman"/>
          <w:b w:val="false"/>
          <w:i w:val="false"/>
          <w:color w:val="000000"/>
          <w:sz w:val="28"/>
        </w:rPr>
        <w:t>
      соблюдение равномерной толщины слоя спичечной соломки на сетке соломкосушильного аппарата;</w:t>
      </w:r>
    </w:p>
    <w:bookmarkEnd w:id="2877"/>
    <w:bookmarkStart w:name="z2885" w:id="2878"/>
    <w:p>
      <w:pPr>
        <w:spacing w:after="0"/>
        <w:ind w:left="0"/>
        <w:jc w:val="both"/>
      </w:pPr>
      <w:r>
        <w:rPr>
          <w:rFonts w:ascii="Times New Roman"/>
          <w:b w:val="false"/>
          <w:i w:val="false"/>
          <w:color w:val="000000"/>
          <w:sz w:val="28"/>
        </w:rPr>
        <w:t>
      уборка рабочего места.</w:t>
      </w:r>
    </w:p>
    <w:bookmarkEnd w:id="2878"/>
    <w:bookmarkStart w:name="z2886" w:id="2879"/>
    <w:p>
      <w:pPr>
        <w:spacing w:after="0"/>
        <w:ind w:left="0"/>
        <w:jc w:val="both"/>
      </w:pPr>
      <w:r>
        <w:rPr>
          <w:rFonts w:ascii="Times New Roman"/>
          <w:b w:val="false"/>
          <w:i w:val="false"/>
          <w:color w:val="000000"/>
          <w:sz w:val="28"/>
        </w:rPr>
        <w:t>
      462. Должен знать:</w:t>
      </w:r>
    </w:p>
    <w:bookmarkEnd w:id="2879"/>
    <w:bookmarkStart w:name="z2887" w:id="2880"/>
    <w:p>
      <w:pPr>
        <w:spacing w:after="0"/>
        <w:ind w:left="0"/>
        <w:jc w:val="both"/>
      </w:pPr>
      <w:r>
        <w:rPr>
          <w:rFonts w:ascii="Times New Roman"/>
          <w:b w:val="false"/>
          <w:i w:val="false"/>
          <w:color w:val="000000"/>
          <w:sz w:val="28"/>
        </w:rPr>
        <w:t>
      устройство соломкосушильных аппаратов и транспортных механизмов;</w:t>
      </w:r>
    </w:p>
    <w:bookmarkEnd w:id="2880"/>
    <w:bookmarkStart w:name="z2888" w:id="2881"/>
    <w:p>
      <w:pPr>
        <w:spacing w:after="0"/>
        <w:ind w:left="0"/>
        <w:jc w:val="both"/>
      </w:pPr>
      <w:r>
        <w:rPr>
          <w:rFonts w:ascii="Times New Roman"/>
          <w:b w:val="false"/>
          <w:i w:val="false"/>
          <w:color w:val="000000"/>
          <w:sz w:val="28"/>
        </w:rPr>
        <w:t>
      правила загрузки в соломкосушильные аппараты;</w:t>
      </w:r>
    </w:p>
    <w:bookmarkEnd w:id="2881"/>
    <w:bookmarkStart w:name="z2889" w:id="2882"/>
    <w:p>
      <w:pPr>
        <w:spacing w:after="0"/>
        <w:ind w:left="0"/>
        <w:jc w:val="both"/>
      </w:pPr>
      <w:r>
        <w:rPr>
          <w:rFonts w:ascii="Times New Roman"/>
          <w:b w:val="false"/>
          <w:i w:val="false"/>
          <w:color w:val="000000"/>
          <w:sz w:val="28"/>
        </w:rPr>
        <w:t>
      технические условия на сырую спичечную соломку.</w:t>
      </w:r>
    </w:p>
    <w:bookmarkEnd w:id="2882"/>
    <w:bookmarkStart w:name="z2890" w:id="2883"/>
    <w:p>
      <w:pPr>
        <w:spacing w:after="0"/>
        <w:ind w:left="0"/>
        <w:jc w:val="left"/>
      </w:pPr>
      <w:r>
        <w:rPr>
          <w:rFonts w:ascii="Times New Roman"/>
          <w:b/>
          <w:i w:val="false"/>
          <w:color w:val="000000"/>
        </w:rPr>
        <w:t xml:space="preserve"> Параграф 6. Аппаратчик по производству сухой спичечной соломки,  2 разряд</w:t>
      </w:r>
    </w:p>
    <w:bookmarkEnd w:id="2883"/>
    <w:bookmarkStart w:name="z2891" w:id="2884"/>
    <w:p>
      <w:pPr>
        <w:spacing w:after="0"/>
        <w:ind w:left="0"/>
        <w:jc w:val="both"/>
      </w:pPr>
      <w:r>
        <w:rPr>
          <w:rFonts w:ascii="Times New Roman"/>
          <w:b w:val="false"/>
          <w:i w:val="false"/>
          <w:color w:val="000000"/>
          <w:sz w:val="28"/>
        </w:rPr>
        <w:t>
      463. Характеристика работ:</w:t>
      </w:r>
    </w:p>
    <w:bookmarkEnd w:id="2884"/>
    <w:bookmarkStart w:name="z2892" w:id="2885"/>
    <w:p>
      <w:pPr>
        <w:spacing w:after="0"/>
        <w:ind w:left="0"/>
        <w:jc w:val="both"/>
      </w:pPr>
      <w:r>
        <w:rPr>
          <w:rFonts w:ascii="Times New Roman"/>
          <w:b w:val="false"/>
          <w:i w:val="false"/>
          <w:color w:val="000000"/>
          <w:sz w:val="28"/>
        </w:rPr>
        <w:t>
      ведение процесса сушки спичечной соломки в сушильных аппаратах;</w:t>
      </w:r>
    </w:p>
    <w:bookmarkEnd w:id="2885"/>
    <w:bookmarkStart w:name="z2893" w:id="2886"/>
    <w:p>
      <w:pPr>
        <w:spacing w:after="0"/>
        <w:ind w:left="0"/>
        <w:jc w:val="both"/>
      </w:pPr>
      <w:r>
        <w:rPr>
          <w:rFonts w:ascii="Times New Roman"/>
          <w:b w:val="false"/>
          <w:i w:val="false"/>
          <w:color w:val="000000"/>
          <w:sz w:val="28"/>
        </w:rPr>
        <w:t>
      соблюдение температурных режимов и обеспечение качества соломки;</w:t>
      </w:r>
    </w:p>
    <w:bookmarkEnd w:id="2886"/>
    <w:bookmarkStart w:name="z2894" w:id="2887"/>
    <w:p>
      <w:pPr>
        <w:spacing w:after="0"/>
        <w:ind w:left="0"/>
        <w:jc w:val="both"/>
      </w:pPr>
      <w:r>
        <w:rPr>
          <w:rFonts w:ascii="Times New Roman"/>
          <w:b w:val="false"/>
          <w:i w:val="false"/>
          <w:color w:val="000000"/>
          <w:sz w:val="28"/>
        </w:rPr>
        <w:t>
      подача сухой спичечной соломки на соломкошлифовальные, соломкосортировочные станки и в спичечные автоматы с помощью дозирующего устройства;</w:t>
      </w:r>
    </w:p>
    <w:bookmarkEnd w:id="2887"/>
    <w:bookmarkStart w:name="z2895" w:id="2888"/>
    <w:p>
      <w:pPr>
        <w:spacing w:after="0"/>
        <w:ind w:left="0"/>
        <w:jc w:val="both"/>
      </w:pPr>
      <w:r>
        <w:rPr>
          <w:rFonts w:ascii="Times New Roman"/>
          <w:b w:val="false"/>
          <w:i w:val="false"/>
          <w:color w:val="000000"/>
          <w:sz w:val="28"/>
        </w:rPr>
        <w:t>
      шлифовка и сортировка спичечной соломки на барабанах и сортировочных машинах;</w:t>
      </w:r>
    </w:p>
    <w:bookmarkEnd w:id="2888"/>
    <w:bookmarkStart w:name="z2896" w:id="2889"/>
    <w:p>
      <w:pPr>
        <w:spacing w:after="0"/>
        <w:ind w:left="0"/>
        <w:jc w:val="both"/>
      </w:pPr>
      <w:r>
        <w:rPr>
          <w:rFonts w:ascii="Times New Roman"/>
          <w:b w:val="false"/>
          <w:i w:val="false"/>
          <w:color w:val="000000"/>
          <w:sz w:val="28"/>
        </w:rPr>
        <w:t>
      смазка и чистка обслуживаемого оборудования.</w:t>
      </w:r>
    </w:p>
    <w:bookmarkEnd w:id="2889"/>
    <w:bookmarkStart w:name="z2897" w:id="2890"/>
    <w:p>
      <w:pPr>
        <w:spacing w:after="0"/>
        <w:ind w:left="0"/>
        <w:jc w:val="both"/>
      </w:pPr>
      <w:r>
        <w:rPr>
          <w:rFonts w:ascii="Times New Roman"/>
          <w:b w:val="false"/>
          <w:i w:val="false"/>
          <w:color w:val="000000"/>
          <w:sz w:val="28"/>
        </w:rPr>
        <w:t>
      464. Должен знать:</w:t>
      </w:r>
    </w:p>
    <w:bookmarkEnd w:id="2890"/>
    <w:bookmarkStart w:name="z2898" w:id="2891"/>
    <w:p>
      <w:pPr>
        <w:spacing w:after="0"/>
        <w:ind w:left="0"/>
        <w:jc w:val="both"/>
      </w:pPr>
      <w:r>
        <w:rPr>
          <w:rFonts w:ascii="Times New Roman"/>
          <w:b w:val="false"/>
          <w:i w:val="false"/>
          <w:color w:val="000000"/>
          <w:sz w:val="28"/>
        </w:rPr>
        <w:t>
      принцип действия обслуживаемого оборудования;</w:t>
      </w:r>
    </w:p>
    <w:bookmarkEnd w:id="2891"/>
    <w:bookmarkStart w:name="z2899" w:id="2892"/>
    <w:p>
      <w:pPr>
        <w:spacing w:after="0"/>
        <w:ind w:left="0"/>
        <w:jc w:val="both"/>
      </w:pPr>
      <w:r>
        <w:rPr>
          <w:rFonts w:ascii="Times New Roman"/>
          <w:b w:val="false"/>
          <w:i w:val="false"/>
          <w:color w:val="000000"/>
          <w:sz w:val="28"/>
        </w:rPr>
        <w:t>
      технические условия на сухую соломку;</w:t>
      </w:r>
    </w:p>
    <w:bookmarkEnd w:id="2892"/>
    <w:bookmarkStart w:name="z2900" w:id="2893"/>
    <w:p>
      <w:pPr>
        <w:spacing w:after="0"/>
        <w:ind w:left="0"/>
        <w:jc w:val="both"/>
      </w:pPr>
      <w:r>
        <w:rPr>
          <w:rFonts w:ascii="Times New Roman"/>
          <w:b w:val="false"/>
          <w:i w:val="false"/>
          <w:color w:val="000000"/>
          <w:sz w:val="28"/>
        </w:rPr>
        <w:t>
      свойства древесины, применяемой в спичечном производстве, и ее пороки;</w:t>
      </w:r>
    </w:p>
    <w:bookmarkEnd w:id="2893"/>
    <w:bookmarkStart w:name="z2901" w:id="2894"/>
    <w:p>
      <w:pPr>
        <w:spacing w:after="0"/>
        <w:ind w:left="0"/>
        <w:jc w:val="both"/>
      </w:pPr>
      <w:r>
        <w:rPr>
          <w:rFonts w:ascii="Times New Roman"/>
          <w:b w:val="false"/>
          <w:i w:val="false"/>
          <w:color w:val="000000"/>
          <w:sz w:val="28"/>
        </w:rPr>
        <w:t>
      назначение применяемых контрольно-измерительных приборов, режимы сушки спичечной соломки.</w:t>
      </w:r>
    </w:p>
    <w:bookmarkEnd w:id="2894"/>
    <w:bookmarkStart w:name="z2902" w:id="2895"/>
    <w:p>
      <w:pPr>
        <w:spacing w:after="0"/>
        <w:ind w:left="0"/>
        <w:jc w:val="left"/>
      </w:pPr>
      <w:r>
        <w:rPr>
          <w:rFonts w:ascii="Times New Roman"/>
          <w:b/>
          <w:i w:val="false"/>
          <w:color w:val="000000"/>
        </w:rPr>
        <w:t xml:space="preserve"> Параграф 7. Аппаратчик по производству сухой спичечной соломки,  3 разряд</w:t>
      </w:r>
    </w:p>
    <w:bookmarkEnd w:id="2895"/>
    <w:bookmarkStart w:name="z2903" w:id="2896"/>
    <w:p>
      <w:pPr>
        <w:spacing w:after="0"/>
        <w:ind w:left="0"/>
        <w:jc w:val="both"/>
      </w:pPr>
      <w:r>
        <w:rPr>
          <w:rFonts w:ascii="Times New Roman"/>
          <w:b w:val="false"/>
          <w:i w:val="false"/>
          <w:color w:val="000000"/>
          <w:sz w:val="28"/>
        </w:rPr>
        <w:t>
      465. Характеристика работ:</w:t>
      </w:r>
    </w:p>
    <w:bookmarkEnd w:id="2896"/>
    <w:bookmarkStart w:name="z2904" w:id="2897"/>
    <w:p>
      <w:pPr>
        <w:spacing w:after="0"/>
        <w:ind w:left="0"/>
        <w:jc w:val="both"/>
      </w:pPr>
      <w:r>
        <w:rPr>
          <w:rFonts w:ascii="Times New Roman"/>
          <w:b w:val="false"/>
          <w:i w:val="false"/>
          <w:color w:val="000000"/>
          <w:sz w:val="28"/>
        </w:rPr>
        <w:t>
      ведение процессов сушки, шлифования, первичной и вторичной сортировки и дозировки спичечной соломки на автоматических линиях;</w:t>
      </w:r>
    </w:p>
    <w:bookmarkEnd w:id="2897"/>
    <w:bookmarkStart w:name="z2905" w:id="2898"/>
    <w:p>
      <w:pPr>
        <w:spacing w:after="0"/>
        <w:ind w:left="0"/>
        <w:jc w:val="both"/>
      </w:pPr>
      <w:r>
        <w:rPr>
          <w:rFonts w:ascii="Times New Roman"/>
          <w:b w:val="false"/>
          <w:i w:val="false"/>
          <w:color w:val="000000"/>
          <w:sz w:val="28"/>
        </w:rPr>
        <w:t>
      подготовка технологического оборудования и транспортных средств к работе;</w:t>
      </w:r>
    </w:p>
    <w:bookmarkEnd w:id="2898"/>
    <w:bookmarkStart w:name="z2906" w:id="2899"/>
    <w:p>
      <w:pPr>
        <w:spacing w:after="0"/>
        <w:ind w:left="0"/>
        <w:jc w:val="both"/>
      </w:pPr>
      <w:r>
        <w:rPr>
          <w:rFonts w:ascii="Times New Roman"/>
          <w:b w:val="false"/>
          <w:i w:val="false"/>
          <w:color w:val="000000"/>
          <w:sz w:val="28"/>
        </w:rPr>
        <w:t>
      соблюдение температурных режимов процесса сушки спичечной соломки, скорости движения сетчатого транспортера соломкосушильного аппарата, регулирование задвижек вытяжки и выпуска воздуха;</w:t>
      </w:r>
    </w:p>
    <w:bookmarkEnd w:id="2899"/>
    <w:bookmarkStart w:name="z2907" w:id="2900"/>
    <w:p>
      <w:pPr>
        <w:spacing w:after="0"/>
        <w:ind w:left="0"/>
        <w:jc w:val="both"/>
      </w:pPr>
      <w:r>
        <w:rPr>
          <w:rFonts w:ascii="Times New Roman"/>
          <w:b w:val="false"/>
          <w:i w:val="false"/>
          <w:color w:val="000000"/>
          <w:sz w:val="28"/>
        </w:rPr>
        <w:t>
      обеспечение равномерного выхода спичечной соломки на последующую обработку;</w:t>
      </w:r>
    </w:p>
    <w:bookmarkEnd w:id="2900"/>
    <w:bookmarkStart w:name="z2908" w:id="2901"/>
    <w:p>
      <w:pPr>
        <w:spacing w:after="0"/>
        <w:ind w:left="0"/>
        <w:jc w:val="both"/>
      </w:pPr>
      <w:r>
        <w:rPr>
          <w:rFonts w:ascii="Times New Roman"/>
          <w:b w:val="false"/>
          <w:i w:val="false"/>
          <w:color w:val="000000"/>
          <w:sz w:val="28"/>
        </w:rPr>
        <w:t>
      контроль качества шлифования, первичной и вторичной сортировки;</w:t>
      </w:r>
    </w:p>
    <w:bookmarkEnd w:id="2901"/>
    <w:bookmarkStart w:name="z2909" w:id="2902"/>
    <w:p>
      <w:pPr>
        <w:spacing w:after="0"/>
        <w:ind w:left="0"/>
        <w:jc w:val="both"/>
      </w:pPr>
      <w:r>
        <w:rPr>
          <w:rFonts w:ascii="Times New Roman"/>
          <w:b w:val="false"/>
          <w:i w:val="false"/>
          <w:color w:val="000000"/>
          <w:sz w:val="28"/>
        </w:rPr>
        <w:t>
      возврат рассыпанной сухой спичечной соломки на сортировку.</w:t>
      </w:r>
    </w:p>
    <w:bookmarkEnd w:id="2902"/>
    <w:bookmarkStart w:name="z2910" w:id="2903"/>
    <w:p>
      <w:pPr>
        <w:spacing w:after="0"/>
        <w:ind w:left="0"/>
        <w:jc w:val="both"/>
      </w:pPr>
      <w:r>
        <w:rPr>
          <w:rFonts w:ascii="Times New Roman"/>
          <w:b w:val="false"/>
          <w:i w:val="false"/>
          <w:color w:val="000000"/>
          <w:sz w:val="28"/>
        </w:rPr>
        <w:t>
      466. Должен знать:</w:t>
      </w:r>
    </w:p>
    <w:bookmarkEnd w:id="2903"/>
    <w:bookmarkStart w:name="z2911" w:id="2904"/>
    <w:p>
      <w:pPr>
        <w:spacing w:after="0"/>
        <w:ind w:left="0"/>
        <w:jc w:val="both"/>
      </w:pPr>
      <w:r>
        <w:rPr>
          <w:rFonts w:ascii="Times New Roman"/>
          <w:b w:val="false"/>
          <w:i w:val="false"/>
          <w:color w:val="000000"/>
          <w:sz w:val="28"/>
        </w:rPr>
        <w:t>
      устройство обслуживаемого оборудования и транспортных средств;</w:t>
      </w:r>
    </w:p>
    <w:bookmarkEnd w:id="2904"/>
    <w:bookmarkStart w:name="z2912" w:id="2905"/>
    <w:p>
      <w:pPr>
        <w:spacing w:after="0"/>
        <w:ind w:left="0"/>
        <w:jc w:val="both"/>
      </w:pPr>
      <w:r>
        <w:rPr>
          <w:rFonts w:ascii="Times New Roman"/>
          <w:b w:val="false"/>
          <w:i w:val="false"/>
          <w:color w:val="000000"/>
          <w:sz w:val="28"/>
        </w:rPr>
        <w:t>
      технологический режим изготовления сухой спичечной соломки;</w:t>
      </w:r>
    </w:p>
    <w:bookmarkEnd w:id="2905"/>
    <w:bookmarkStart w:name="z2913" w:id="2906"/>
    <w:p>
      <w:pPr>
        <w:spacing w:after="0"/>
        <w:ind w:left="0"/>
        <w:jc w:val="both"/>
      </w:pPr>
      <w:r>
        <w:rPr>
          <w:rFonts w:ascii="Times New Roman"/>
          <w:b w:val="false"/>
          <w:i w:val="false"/>
          <w:color w:val="000000"/>
          <w:sz w:val="28"/>
        </w:rPr>
        <w:t>
      свойства древесины, применяемой в спичечном производстве;</w:t>
      </w:r>
    </w:p>
    <w:bookmarkEnd w:id="2906"/>
    <w:bookmarkStart w:name="z2914" w:id="2907"/>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2907"/>
    <w:bookmarkStart w:name="z2915" w:id="2908"/>
    <w:p>
      <w:pPr>
        <w:spacing w:after="0"/>
        <w:ind w:left="0"/>
        <w:jc w:val="left"/>
      </w:pPr>
      <w:r>
        <w:rPr>
          <w:rFonts w:ascii="Times New Roman"/>
          <w:b/>
          <w:i w:val="false"/>
          <w:color w:val="000000"/>
        </w:rPr>
        <w:t xml:space="preserve"> Параграф 8. Макаль, 5 разряд</w:t>
      </w:r>
    </w:p>
    <w:bookmarkEnd w:id="2908"/>
    <w:bookmarkStart w:name="z2916" w:id="2909"/>
    <w:p>
      <w:pPr>
        <w:spacing w:after="0"/>
        <w:ind w:left="0"/>
        <w:jc w:val="both"/>
      </w:pPr>
      <w:r>
        <w:rPr>
          <w:rFonts w:ascii="Times New Roman"/>
          <w:b w:val="false"/>
          <w:i w:val="false"/>
          <w:color w:val="000000"/>
          <w:sz w:val="28"/>
        </w:rPr>
        <w:t>
      467. Характеристика работ:</w:t>
      </w:r>
    </w:p>
    <w:bookmarkEnd w:id="2909"/>
    <w:bookmarkStart w:name="z2917" w:id="2910"/>
    <w:p>
      <w:pPr>
        <w:spacing w:after="0"/>
        <w:ind w:left="0"/>
        <w:jc w:val="both"/>
      </w:pPr>
      <w:r>
        <w:rPr>
          <w:rFonts w:ascii="Times New Roman"/>
          <w:b w:val="false"/>
          <w:i w:val="false"/>
          <w:color w:val="000000"/>
          <w:sz w:val="28"/>
        </w:rPr>
        <w:t>
      ведение процесса изготовления спичек на спичечном автомате;</w:t>
      </w:r>
    </w:p>
    <w:bookmarkEnd w:id="2910"/>
    <w:bookmarkStart w:name="z2918" w:id="2911"/>
    <w:p>
      <w:pPr>
        <w:spacing w:after="0"/>
        <w:ind w:left="0"/>
        <w:jc w:val="both"/>
      </w:pPr>
      <w:r>
        <w:rPr>
          <w:rFonts w:ascii="Times New Roman"/>
          <w:b w:val="false"/>
          <w:i w:val="false"/>
          <w:color w:val="000000"/>
          <w:sz w:val="28"/>
        </w:rPr>
        <w:t>
      подготовка спичечного автомата к работе;</w:t>
      </w:r>
    </w:p>
    <w:bookmarkEnd w:id="2911"/>
    <w:bookmarkStart w:name="z2919" w:id="2912"/>
    <w:p>
      <w:pPr>
        <w:spacing w:after="0"/>
        <w:ind w:left="0"/>
        <w:jc w:val="both"/>
      </w:pPr>
      <w:r>
        <w:rPr>
          <w:rFonts w:ascii="Times New Roman"/>
          <w:b w:val="false"/>
          <w:i w:val="false"/>
          <w:color w:val="000000"/>
          <w:sz w:val="28"/>
        </w:rPr>
        <w:t>
      разогрев зажигательной массы и парафина, плит подогрева;</w:t>
      </w:r>
    </w:p>
    <w:bookmarkEnd w:id="2912"/>
    <w:bookmarkStart w:name="z2920" w:id="2913"/>
    <w:p>
      <w:pPr>
        <w:spacing w:after="0"/>
        <w:ind w:left="0"/>
        <w:jc w:val="both"/>
      </w:pPr>
      <w:r>
        <w:rPr>
          <w:rFonts w:ascii="Times New Roman"/>
          <w:b w:val="false"/>
          <w:i w:val="false"/>
          <w:color w:val="000000"/>
          <w:sz w:val="28"/>
        </w:rPr>
        <w:t>
      заправка устройств зажигательной массой и парафином;</w:t>
      </w:r>
    </w:p>
    <w:bookmarkEnd w:id="2913"/>
    <w:bookmarkStart w:name="z2921" w:id="2914"/>
    <w:p>
      <w:pPr>
        <w:spacing w:after="0"/>
        <w:ind w:left="0"/>
        <w:jc w:val="both"/>
      </w:pPr>
      <w:r>
        <w:rPr>
          <w:rFonts w:ascii="Times New Roman"/>
          <w:b w:val="false"/>
          <w:i w:val="false"/>
          <w:color w:val="000000"/>
          <w:sz w:val="28"/>
        </w:rPr>
        <w:t>
      наблюдение за заполнением наборных планок спичками, размерами и сушкой головок спичек и глубиной парафинирования соломки, плотностью и качеством массы, температурой массы и парафина, температурой плит предварительного и последующего подогрева, за зазором между торцами соломок и плитами подогрева;</w:t>
      </w:r>
    </w:p>
    <w:bookmarkEnd w:id="2914"/>
    <w:bookmarkStart w:name="z2922" w:id="2915"/>
    <w:p>
      <w:pPr>
        <w:spacing w:after="0"/>
        <w:ind w:left="0"/>
        <w:jc w:val="both"/>
      </w:pPr>
      <w:r>
        <w:rPr>
          <w:rFonts w:ascii="Times New Roman"/>
          <w:b w:val="false"/>
          <w:i w:val="false"/>
          <w:color w:val="000000"/>
          <w:sz w:val="28"/>
        </w:rPr>
        <w:t>
      чистка и смазка устройств;</w:t>
      </w:r>
    </w:p>
    <w:bookmarkEnd w:id="2915"/>
    <w:bookmarkStart w:name="z2923" w:id="2916"/>
    <w:p>
      <w:pPr>
        <w:spacing w:after="0"/>
        <w:ind w:left="0"/>
        <w:jc w:val="both"/>
      </w:pPr>
      <w:r>
        <w:rPr>
          <w:rFonts w:ascii="Times New Roman"/>
          <w:b w:val="false"/>
          <w:i w:val="false"/>
          <w:color w:val="000000"/>
          <w:sz w:val="28"/>
        </w:rPr>
        <w:t>
      уборка рабочего места.</w:t>
      </w:r>
    </w:p>
    <w:bookmarkEnd w:id="2916"/>
    <w:bookmarkStart w:name="z2924" w:id="2917"/>
    <w:p>
      <w:pPr>
        <w:spacing w:after="0"/>
        <w:ind w:left="0"/>
        <w:jc w:val="both"/>
      </w:pPr>
      <w:r>
        <w:rPr>
          <w:rFonts w:ascii="Times New Roman"/>
          <w:b w:val="false"/>
          <w:i w:val="false"/>
          <w:color w:val="000000"/>
          <w:sz w:val="28"/>
        </w:rPr>
        <w:t>
      468. Должен знать:</w:t>
      </w:r>
    </w:p>
    <w:bookmarkEnd w:id="2917"/>
    <w:bookmarkStart w:name="z2925" w:id="2918"/>
    <w:p>
      <w:pPr>
        <w:spacing w:after="0"/>
        <w:ind w:left="0"/>
        <w:jc w:val="both"/>
      </w:pPr>
      <w:r>
        <w:rPr>
          <w:rFonts w:ascii="Times New Roman"/>
          <w:b w:val="false"/>
          <w:i w:val="false"/>
          <w:color w:val="000000"/>
          <w:sz w:val="28"/>
        </w:rPr>
        <w:t>
      устройство, кинематику спичечных автоматов, парафинирующего и макального устройств;</w:t>
      </w:r>
    </w:p>
    <w:bookmarkEnd w:id="2918"/>
    <w:bookmarkStart w:name="z2926" w:id="2919"/>
    <w:p>
      <w:pPr>
        <w:spacing w:after="0"/>
        <w:ind w:left="0"/>
        <w:jc w:val="both"/>
      </w:pPr>
      <w:r>
        <w:rPr>
          <w:rFonts w:ascii="Times New Roman"/>
          <w:b w:val="false"/>
          <w:i w:val="false"/>
          <w:color w:val="000000"/>
          <w:sz w:val="28"/>
        </w:rPr>
        <w:t>
      технологический режим изготовления спичек;</w:t>
      </w:r>
    </w:p>
    <w:bookmarkEnd w:id="2919"/>
    <w:bookmarkStart w:name="z2927" w:id="2920"/>
    <w:p>
      <w:pPr>
        <w:spacing w:after="0"/>
        <w:ind w:left="0"/>
        <w:jc w:val="both"/>
      </w:pPr>
      <w:r>
        <w:rPr>
          <w:rFonts w:ascii="Times New Roman"/>
          <w:b w:val="false"/>
          <w:i w:val="false"/>
          <w:color w:val="000000"/>
          <w:sz w:val="28"/>
        </w:rPr>
        <w:t>
      приемы подачи парафина и зажигательной массы в устройства;</w:t>
      </w:r>
    </w:p>
    <w:bookmarkEnd w:id="2920"/>
    <w:bookmarkStart w:name="z2928" w:id="2921"/>
    <w:p>
      <w:pPr>
        <w:spacing w:after="0"/>
        <w:ind w:left="0"/>
        <w:jc w:val="both"/>
      </w:pPr>
      <w:r>
        <w:rPr>
          <w:rFonts w:ascii="Times New Roman"/>
          <w:b w:val="false"/>
          <w:i w:val="false"/>
          <w:color w:val="000000"/>
          <w:sz w:val="28"/>
        </w:rPr>
        <w:t>
      условия хранения зажигательной массы, парафина, смазочно-обтирочных материалов и готовых спичек;</w:t>
      </w:r>
    </w:p>
    <w:bookmarkEnd w:id="2921"/>
    <w:bookmarkStart w:name="z2929" w:id="2922"/>
    <w:p>
      <w:pPr>
        <w:spacing w:after="0"/>
        <w:ind w:left="0"/>
        <w:jc w:val="both"/>
      </w:pPr>
      <w:r>
        <w:rPr>
          <w:rFonts w:ascii="Times New Roman"/>
          <w:b w:val="false"/>
          <w:i w:val="false"/>
          <w:color w:val="000000"/>
          <w:sz w:val="28"/>
        </w:rPr>
        <w:t>
      меры предупреждения и устранения загораний спичек и зажигательной массы.</w:t>
      </w:r>
    </w:p>
    <w:bookmarkEnd w:id="2922"/>
    <w:bookmarkStart w:name="z2930" w:id="2923"/>
    <w:p>
      <w:pPr>
        <w:spacing w:after="0"/>
        <w:ind w:left="0"/>
        <w:jc w:val="left"/>
      </w:pPr>
      <w:r>
        <w:rPr>
          <w:rFonts w:ascii="Times New Roman"/>
          <w:b/>
          <w:i w:val="false"/>
          <w:color w:val="000000"/>
        </w:rPr>
        <w:t xml:space="preserve"> Параграф 9. Оператор спичечных автоматов, 3 разряд</w:t>
      </w:r>
    </w:p>
    <w:bookmarkEnd w:id="2923"/>
    <w:bookmarkStart w:name="z2931" w:id="2924"/>
    <w:p>
      <w:pPr>
        <w:spacing w:after="0"/>
        <w:ind w:left="0"/>
        <w:jc w:val="both"/>
      </w:pPr>
      <w:r>
        <w:rPr>
          <w:rFonts w:ascii="Times New Roman"/>
          <w:b w:val="false"/>
          <w:i w:val="false"/>
          <w:color w:val="000000"/>
          <w:sz w:val="28"/>
        </w:rPr>
        <w:t>
      469. Характеристика работ:</w:t>
      </w:r>
    </w:p>
    <w:bookmarkEnd w:id="2924"/>
    <w:bookmarkStart w:name="z2932" w:id="2925"/>
    <w:p>
      <w:pPr>
        <w:spacing w:after="0"/>
        <w:ind w:left="0"/>
        <w:jc w:val="both"/>
      </w:pPr>
      <w:r>
        <w:rPr>
          <w:rFonts w:ascii="Times New Roman"/>
          <w:b w:val="false"/>
          <w:i w:val="false"/>
          <w:color w:val="000000"/>
          <w:sz w:val="28"/>
        </w:rPr>
        <w:t>
      ведение процесса изготовления спичек на спичечном автомате под руководством оператора спичечного автомата более высокой квалификации;</w:t>
      </w:r>
    </w:p>
    <w:bookmarkEnd w:id="2925"/>
    <w:bookmarkStart w:name="z2933" w:id="2926"/>
    <w:p>
      <w:pPr>
        <w:spacing w:after="0"/>
        <w:ind w:left="0"/>
        <w:jc w:val="both"/>
      </w:pPr>
      <w:r>
        <w:rPr>
          <w:rFonts w:ascii="Times New Roman"/>
          <w:b w:val="false"/>
          <w:i w:val="false"/>
          <w:color w:val="000000"/>
          <w:sz w:val="28"/>
        </w:rPr>
        <w:t>
      наблюдение за заправкой магазина наборного автомата спичечного автомата соломкой;</w:t>
      </w:r>
    </w:p>
    <w:bookmarkEnd w:id="2926"/>
    <w:bookmarkStart w:name="z2934" w:id="2927"/>
    <w:p>
      <w:pPr>
        <w:spacing w:after="0"/>
        <w:ind w:left="0"/>
        <w:jc w:val="both"/>
      </w:pPr>
      <w:r>
        <w:rPr>
          <w:rFonts w:ascii="Times New Roman"/>
          <w:b w:val="false"/>
          <w:i w:val="false"/>
          <w:color w:val="000000"/>
          <w:sz w:val="28"/>
        </w:rPr>
        <w:t>
      выравнивание спичечной соломки в магазине наборного автомата;</w:t>
      </w:r>
    </w:p>
    <w:bookmarkEnd w:id="2927"/>
    <w:bookmarkStart w:name="z2935" w:id="2928"/>
    <w:p>
      <w:pPr>
        <w:spacing w:after="0"/>
        <w:ind w:left="0"/>
        <w:jc w:val="both"/>
      </w:pPr>
      <w:r>
        <w:rPr>
          <w:rFonts w:ascii="Times New Roman"/>
          <w:b w:val="false"/>
          <w:i w:val="false"/>
          <w:color w:val="000000"/>
          <w:sz w:val="28"/>
        </w:rPr>
        <w:t>
      удаление посторонних предметов и дефектной спичечной соломки;</w:t>
      </w:r>
    </w:p>
    <w:bookmarkEnd w:id="2928"/>
    <w:bookmarkStart w:name="z2936" w:id="2929"/>
    <w:p>
      <w:pPr>
        <w:spacing w:after="0"/>
        <w:ind w:left="0"/>
        <w:jc w:val="both"/>
      </w:pPr>
      <w:r>
        <w:rPr>
          <w:rFonts w:ascii="Times New Roman"/>
          <w:b w:val="false"/>
          <w:i w:val="false"/>
          <w:color w:val="000000"/>
          <w:sz w:val="28"/>
        </w:rPr>
        <w:t>
      наблюдение за зарядкой спичечного аппарата;</w:t>
      </w:r>
    </w:p>
    <w:bookmarkEnd w:id="2929"/>
    <w:bookmarkStart w:name="z2937" w:id="2930"/>
    <w:p>
      <w:pPr>
        <w:spacing w:after="0"/>
        <w:ind w:left="0"/>
        <w:jc w:val="both"/>
      </w:pPr>
      <w:r>
        <w:rPr>
          <w:rFonts w:ascii="Times New Roman"/>
          <w:b w:val="false"/>
          <w:i w:val="false"/>
          <w:color w:val="000000"/>
          <w:sz w:val="28"/>
        </w:rPr>
        <w:t>
      уплотнение и выравнивание спичек в кассетах с удалением дефектных спичек и поперечно уложенных;</w:t>
      </w:r>
    </w:p>
    <w:bookmarkEnd w:id="2930"/>
    <w:bookmarkStart w:name="z2938" w:id="2931"/>
    <w:p>
      <w:pPr>
        <w:spacing w:after="0"/>
        <w:ind w:left="0"/>
        <w:jc w:val="both"/>
      </w:pPr>
      <w:r>
        <w:rPr>
          <w:rFonts w:ascii="Times New Roman"/>
          <w:b w:val="false"/>
          <w:i w:val="false"/>
          <w:color w:val="000000"/>
          <w:sz w:val="28"/>
        </w:rPr>
        <w:t>
      доставка кассет со спичками на транспортер или в установленное место и замена их пустыми;</w:t>
      </w:r>
    </w:p>
    <w:bookmarkEnd w:id="2931"/>
    <w:bookmarkStart w:name="z2939" w:id="2932"/>
    <w:p>
      <w:pPr>
        <w:spacing w:after="0"/>
        <w:ind w:left="0"/>
        <w:jc w:val="both"/>
      </w:pPr>
      <w:r>
        <w:rPr>
          <w:rFonts w:ascii="Times New Roman"/>
          <w:b w:val="false"/>
          <w:i w:val="false"/>
          <w:color w:val="000000"/>
          <w:sz w:val="28"/>
        </w:rPr>
        <w:t>
      чистка наборного аппарата;</w:t>
      </w:r>
    </w:p>
    <w:bookmarkEnd w:id="2932"/>
    <w:bookmarkStart w:name="z2940" w:id="2933"/>
    <w:p>
      <w:pPr>
        <w:spacing w:after="0"/>
        <w:ind w:left="0"/>
        <w:jc w:val="both"/>
      </w:pPr>
      <w:r>
        <w:rPr>
          <w:rFonts w:ascii="Times New Roman"/>
          <w:b w:val="false"/>
          <w:i w:val="false"/>
          <w:color w:val="000000"/>
          <w:sz w:val="28"/>
        </w:rPr>
        <w:t>
      уборка рабочего места.</w:t>
      </w:r>
    </w:p>
    <w:bookmarkEnd w:id="2933"/>
    <w:bookmarkStart w:name="z2941" w:id="2934"/>
    <w:p>
      <w:pPr>
        <w:spacing w:after="0"/>
        <w:ind w:left="0"/>
        <w:jc w:val="both"/>
      </w:pPr>
      <w:r>
        <w:rPr>
          <w:rFonts w:ascii="Times New Roman"/>
          <w:b w:val="false"/>
          <w:i w:val="false"/>
          <w:color w:val="000000"/>
          <w:sz w:val="28"/>
        </w:rPr>
        <w:t>
      470. Должен знать:</w:t>
      </w:r>
    </w:p>
    <w:bookmarkEnd w:id="2934"/>
    <w:bookmarkStart w:name="z2942" w:id="2935"/>
    <w:p>
      <w:pPr>
        <w:spacing w:after="0"/>
        <w:ind w:left="0"/>
        <w:jc w:val="both"/>
      </w:pPr>
      <w:r>
        <w:rPr>
          <w:rFonts w:ascii="Times New Roman"/>
          <w:b w:val="false"/>
          <w:i w:val="false"/>
          <w:color w:val="000000"/>
          <w:sz w:val="28"/>
        </w:rPr>
        <w:t>
      устройство и принцип действия наборного аппарата спичечного автомата;</w:t>
      </w:r>
    </w:p>
    <w:bookmarkEnd w:id="2935"/>
    <w:bookmarkStart w:name="z2943" w:id="2936"/>
    <w:p>
      <w:pPr>
        <w:spacing w:after="0"/>
        <w:ind w:left="0"/>
        <w:jc w:val="both"/>
      </w:pPr>
      <w:r>
        <w:rPr>
          <w:rFonts w:ascii="Times New Roman"/>
          <w:b w:val="false"/>
          <w:i w:val="false"/>
          <w:color w:val="000000"/>
          <w:sz w:val="28"/>
        </w:rPr>
        <w:t>
      правила его обслуживания и ухода за ним;</w:t>
      </w:r>
    </w:p>
    <w:bookmarkEnd w:id="2936"/>
    <w:bookmarkStart w:name="z2944" w:id="2937"/>
    <w:p>
      <w:pPr>
        <w:spacing w:after="0"/>
        <w:ind w:left="0"/>
        <w:jc w:val="both"/>
      </w:pPr>
      <w:r>
        <w:rPr>
          <w:rFonts w:ascii="Times New Roman"/>
          <w:b w:val="false"/>
          <w:i w:val="false"/>
          <w:color w:val="000000"/>
          <w:sz w:val="28"/>
        </w:rPr>
        <w:t>
      технологический режим изготовления спичек на спичечном автомате;</w:t>
      </w:r>
    </w:p>
    <w:bookmarkEnd w:id="2937"/>
    <w:bookmarkStart w:name="z2945" w:id="2938"/>
    <w:p>
      <w:pPr>
        <w:spacing w:after="0"/>
        <w:ind w:left="0"/>
        <w:jc w:val="both"/>
      </w:pPr>
      <w:r>
        <w:rPr>
          <w:rFonts w:ascii="Times New Roman"/>
          <w:b w:val="false"/>
          <w:i w:val="false"/>
          <w:color w:val="000000"/>
          <w:sz w:val="28"/>
        </w:rPr>
        <w:t>
      свойства древесины, применяемой в спичечной промышленности, правила обращения со спичками при выравнивании;</w:t>
      </w:r>
    </w:p>
    <w:bookmarkEnd w:id="2938"/>
    <w:bookmarkStart w:name="z2946" w:id="2939"/>
    <w:p>
      <w:pPr>
        <w:spacing w:after="0"/>
        <w:ind w:left="0"/>
        <w:jc w:val="both"/>
      </w:pPr>
      <w:r>
        <w:rPr>
          <w:rFonts w:ascii="Times New Roman"/>
          <w:b w:val="false"/>
          <w:i w:val="false"/>
          <w:color w:val="000000"/>
          <w:sz w:val="28"/>
        </w:rPr>
        <w:t>
      меры предупреждения и устранения загораний спичек.</w:t>
      </w:r>
    </w:p>
    <w:bookmarkEnd w:id="2939"/>
    <w:bookmarkStart w:name="z2947" w:id="2940"/>
    <w:p>
      <w:pPr>
        <w:spacing w:after="0"/>
        <w:ind w:left="0"/>
        <w:jc w:val="left"/>
      </w:pPr>
      <w:r>
        <w:rPr>
          <w:rFonts w:ascii="Times New Roman"/>
          <w:b/>
          <w:i w:val="false"/>
          <w:color w:val="000000"/>
        </w:rPr>
        <w:t xml:space="preserve"> Параграф 10. Оператор спичечных автоматов, 4 разряд</w:t>
      </w:r>
    </w:p>
    <w:bookmarkEnd w:id="2940"/>
    <w:bookmarkStart w:name="z2948" w:id="2941"/>
    <w:p>
      <w:pPr>
        <w:spacing w:after="0"/>
        <w:ind w:left="0"/>
        <w:jc w:val="both"/>
      </w:pPr>
      <w:r>
        <w:rPr>
          <w:rFonts w:ascii="Times New Roman"/>
          <w:b w:val="false"/>
          <w:i w:val="false"/>
          <w:color w:val="000000"/>
          <w:sz w:val="28"/>
        </w:rPr>
        <w:t>
      471. Характеристика работ:</w:t>
      </w:r>
    </w:p>
    <w:bookmarkEnd w:id="2941"/>
    <w:bookmarkStart w:name="z2949" w:id="2942"/>
    <w:p>
      <w:pPr>
        <w:spacing w:after="0"/>
        <w:ind w:left="0"/>
        <w:jc w:val="both"/>
      </w:pPr>
      <w:r>
        <w:rPr>
          <w:rFonts w:ascii="Times New Roman"/>
          <w:b w:val="false"/>
          <w:i w:val="false"/>
          <w:color w:val="000000"/>
          <w:sz w:val="28"/>
        </w:rPr>
        <w:t>
      ведение процесса изготовления спичек на спичечном автомате;</w:t>
      </w:r>
    </w:p>
    <w:bookmarkEnd w:id="2942"/>
    <w:bookmarkStart w:name="z2950" w:id="2943"/>
    <w:p>
      <w:pPr>
        <w:spacing w:after="0"/>
        <w:ind w:left="0"/>
        <w:jc w:val="both"/>
      </w:pPr>
      <w:r>
        <w:rPr>
          <w:rFonts w:ascii="Times New Roman"/>
          <w:b w:val="false"/>
          <w:i w:val="false"/>
          <w:color w:val="000000"/>
          <w:sz w:val="28"/>
        </w:rPr>
        <w:t>
      подготовка автомата к пуску и пуск его;</w:t>
      </w:r>
    </w:p>
    <w:bookmarkEnd w:id="2943"/>
    <w:bookmarkStart w:name="z2951" w:id="2944"/>
    <w:p>
      <w:pPr>
        <w:spacing w:after="0"/>
        <w:ind w:left="0"/>
        <w:jc w:val="both"/>
      </w:pPr>
      <w:r>
        <w:rPr>
          <w:rFonts w:ascii="Times New Roman"/>
          <w:b w:val="false"/>
          <w:i w:val="false"/>
          <w:color w:val="000000"/>
          <w:sz w:val="28"/>
        </w:rPr>
        <w:t>
      установка пустых кассет в загрузочное устройство спичечного автомата;</w:t>
      </w:r>
    </w:p>
    <w:bookmarkEnd w:id="2944"/>
    <w:bookmarkStart w:name="z2952" w:id="2945"/>
    <w:p>
      <w:pPr>
        <w:spacing w:after="0"/>
        <w:ind w:left="0"/>
        <w:jc w:val="both"/>
      </w:pPr>
      <w:r>
        <w:rPr>
          <w:rFonts w:ascii="Times New Roman"/>
          <w:b w:val="false"/>
          <w:i w:val="false"/>
          <w:color w:val="000000"/>
          <w:sz w:val="28"/>
        </w:rPr>
        <w:t>
      обеспечение нормальной работы устройств для укладки спичек в кассеты и спичечной соломки в магазин наборного аппарата;</w:t>
      </w:r>
    </w:p>
    <w:bookmarkEnd w:id="2945"/>
    <w:bookmarkStart w:name="z2953" w:id="2946"/>
    <w:p>
      <w:pPr>
        <w:spacing w:after="0"/>
        <w:ind w:left="0"/>
        <w:jc w:val="both"/>
      </w:pPr>
      <w:r>
        <w:rPr>
          <w:rFonts w:ascii="Times New Roman"/>
          <w:b w:val="false"/>
          <w:i w:val="false"/>
          <w:color w:val="000000"/>
          <w:sz w:val="28"/>
        </w:rPr>
        <w:t>
      съем наполненных спичками кассет со спичечного автомата;</w:t>
      </w:r>
    </w:p>
    <w:bookmarkEnd w:id="2946"/>
    <w:bookmarkStart w:name="z2954" w:id="2947"/>
    <w:p>
      <w:pPr>
        <w:spacing w:after="0"/>
        <w:ind w:left="0"/>
        <w:jc w:val="both"/>
      </w:pPr>
      <w:r>
        <w:rPr>
          <w:rFonts w:ascii="Times New Roman"/>
          <w:b w:val="false"/>
          <w:i w:val="false"/>
          <w:color w:val="000000"/>
          <w:sz w:val="28"/>
        </w:rPr>
        <w:t>
      контроль за сушкой спичечных головок;</w:t>
      </w:r>
    </w:p>
    <w:bookmarkEnd w:id="2947"/>
    <w:bookmarkStart w:name="z2955" w:id="2948"/>
    <w:p>
      <w:pPr>
        <w:spacing w:after="0"/>
        <w:ind w:left="0"/>
        <w:jc w:val="both"/>
      </w:pPr>
      <w:r>
        <w:rPr>
          <w:rFonts w:ascii="Times New Roman"/>
          <w:b w:val="false"/>
          <w:i w:val="false"/>
          <w:color w:val="000000"/>
          <w:sz w:val="28"/>
        </w:rPr>
        <w:t>
      чистка спичечного автомата и регулирование механизмов.</w:t>
      </w:r>
    </w:p>
    <w:bookmarkEnd w:id="2948"/>
    <w:bookmarkStart w:name="z2956" w:id="2949"/>
    <w:p>
      <w:pPr>
        <w:spacing w:after="0"/>
        <w:ind w:left="0"/>
        <w:jc w:val="both"/>
      </w:pPr>
      <w:r>
        <w:rPr>
          <w:rFonts w:ascii="Times New Roman"/>
          <w:b w:val="false"/>
          <w:i w:val="false"/>
          <w:color w:val="000000"/>
          <w:sz w:val="28"/>
        </w:rPr>
        <w:t>
      472. Должен знать:</w:t>
      </w:r>
    </w:p>
    <w:bookmarkEnd w:id="2949"/>
    <w:bookmarkStart w:name="z2957" w:id="2950"/>
    <w:p>
      <w:pPr>
        <w:spacing w:after="0"/>
        <w:ind w:left="0"/>
        <w:jc w:val="both"/>
      </w:pPr>
      <w:r>
        <w:rPr>
          <w:rFonts w:ascii="Times New Roman"/>
          <w:b w:val="false"/>
          <w:i w:val="false"/>
          <w:color w:val="000000"/>
          <w:sz w:val="28"/>
        </w:rPr>
        <w:t>
      устройство и взаимодействие отдельных узлов и механизмов спичечного автомата, правила ухода за ним;</w:t>
      </w:r>
    </w:p>
    <w:bookmarkEnd w:id="2950"/>
    <w:bookmarkStart w:name="z2958" w:id="2951"/>
    <w:p>
      <w:pPr>
        <w:spacing w:after="0"/>
        <w:ind w:left="0"/>
        <w:jc w:val="both"/>
      </w:pPr>
      <w:r>
        <w:rPr>
          <w:rFonts w:ascii="Times New Roman"/>
          <w:b w:val="false"/>
          <w:i w:val="false"/>
          <w:color w:val="000000"/>
          <w:sz w:val="28"/>
        </w:rPr>
        <w:t>
      приемы установки кассет в спичечный автомат и съема их;</w:t>
      </w:r>
    </w:p>
    <w:bookmarkEnd w:id="2951"/>
    <w:bookmarkStart w:name="z2959" w:id="2952"/>
    <w:p>
      <w:pPr>
        <w:spacing w:after="0"/>
        <w:ind w:left="0"/>
        <w:jc w:val="both"/>
      </w:pPr>
      <w:r>
        <w:rPr>
          <w:rFonts w:ascii="Times New Roman"/>
          <w:b w:val="false"/>
          <w:i w:val="false"/>
          <w:color w:val="000000"/>
          <w:sz w:val="28"/>
        </w:rPr>
        <w:t>
      правила сушки спичечных головок.</w:t>
      </w:r>
    </w:p>
    <w:bookmarkEnd w:id="2952"/>
    <w:bookmarkStart w:name="z2960" w:id="2953"/>
    <w:p>
      <w:pPr>
        <w:spacing w:after="0"/>
        <w:ind w:left="0"/>
        <w:jc w:val="left"/>
      </w:pPr>
      <w:r>
        <w:rPr>
          <w:rFonts w:ascii="Times New Roman"/>
          <w:b/>
          <w:i w:val="false"/>
          <w:color w:val="000000"/>
        </w:rPr>
        <w:t xml:space="preserve"> Параграф 11. Оператор автоматической линии изготовления спичек,  4 разряд</w:t>
      </w:r>
    </w:p>
    <w:bookmarkEnd w:id="2953"/>
    <w:bookmarkStart w:name="z2961" w:id="2954"/>
    <w:p>
      <w:pPr>
        <w:spacing w:after="0"/>
        <w:ind w:left="0"/>
        <w:jc w:val="both"/>
      </w:pPr>
      <w:r>
        <w:rPr>
          <w:rFonts w:ascii="Times New Roman"/>
          <w:b w:val="false"/>
          <w:i w:val="false"/>
          <w:color w:val="000000"/>
          <w:sz w:val="28"/>
        </w:rPr>
        <w:t>
      473. Характеристика работ:</w:t>
      </w:r>
    </w:p>
    <w:bookmarkEnd w:id="2954"/>
    <w:bookmarkStart w:name="z2962" w:id="2955"/>
    <w:p>
      <w:pPr>
        <w:spacing w:after="0"/>
        <w:ind w:left="0"/>
        <w:jc w:val="both"/>
      </w:pPr>
      <w:r>
        <w:rPr>
          <w:rFonts w:ascii="Times New Roman"/>
          <w:b w:val="false"/>
          <w:i w:val="false"/>
          <w:color w:val="000000"/>
          <w:sz w:val="28"/>
        </w:rPr>
        <w:t>
      ведение процессов ориентации внутренних и наружных частей спичечных коробок, сборки их, укладки спичек в коробки, упаковки коробок в пачки и укладки их в ящики на автоматической линии изготовления спичек;</w:t>
      </w:r>
    </w:p>
    <w:bookmarkEnd w:id="2955"/>
    <w:bookmarkStart w:name="z2963" w:id="2956"/>
    <w:p>
      <w:pPr>
        <w:spacing w:after="0"/>
        <w:ind w:left="0"/>
        <w:jc w:val="both"/>
      </w:pPr>
      <w:r>
        <w:rPr>
          <w:rFonts w:ascii="Times New Roman"/>
          <w:b w:val="false"/>
          <w:i w:val="false"/>
          <w:color w:val="000000"/>
          <w:sz w:val="28"/>
        </w:rPr>
        <w:t>
      регулирование движения внутренних и наружных частей спичечных коробок;</w:t>
      </w:r>
    </w:p>
    <w:bookmarkEnd w:id="2956"/>
    <w:bookmarkStart w:name="z2964" w:id="2957"/>
    <w:p>
      <w:pPr>
        <w:spacing w:after="0"/>
        <w:ind w:left="0"/>
        <w:jc w:val="both"/>
      </w:pPr>
      <w:r>
        <w:rPr>
          <w:rFonts w:ascii="Times New Roman"/>
          <w:b w:val="false"/>
          <w:i w:val="false"/>
          <w:color w:val="000000"/>
          <w:sz w:val="28"/>
        </w:rPr>
        <w:t>
      обеспечение синхронности подачи спичечных коробок от коробкоклеильных машин при помощи системы сигнализации и равномерной загрузкой ленточного конвейера;</w:t>
      </w:r>
    </w:p>
    <w:bookmarkEnd w:id="2957"/>
    <w:bookmarkStart w:name="z2965" w:id="2958"/>
    <w:p>
      <w:pPr>
        <w:spacing w:after="0"/>
        <w:ind w:left="0"/>
        <w:jc w:val="both"/>
      </w:pPr>
      <w:r>
        <w:rPr>
          <w:rFonts w:ascii="Times New Roman"/>
          <w:b w:val="false"/>
          <w:i w:val="false"/>
          <w:color w:val="000000"/>
          <w:sz w:val="28"/>
        </w:rPr>
        <w:t>
      наблюдение за укладкой спичек в коробки;</w:t>
      </w:r>
    </w:p>
    <w:bookmarkEnd w:id="2958"/>
    <w:bookmarkStart w:name="z2966" w:id="2959"/>
    <w:p>
      <w:pPr>
        <w:spacing w:after="0"/>
        <w:ind w:left="0"/>
        <w:jc w:val="both"/>
      </w:pPr>
      <w:r>
        <w:rPr>
          <w:rFonts w:ascii="Times New Roman"/>
          <w:b w:val="false"/>
          <w:i w:val="false"/>
          <w:color w:val="000000"/>
          <w:sz w:val="28"/>
        </w:rPr>
        <w:t>
      контроль наполнения коробок спичками;</w:t>
      </w:r>
    </w:p>
    <w:bookmarkEnd w:id="2959"/>
    <w:bookmarkStart w:name="z2967" w:id="2960"/>
    <w:p>
      <w:pPr>
        <w:spacing w:after="0"/>
        <w:ind w:left="0"/>
        <w:jc w:val="both"/>
      </w:pPr>
      <w:r>
        <w:rPr>
          <w:rFonts w:ascii="Times New Roman"/>
          <w:b w:val="false"/>
          <w:i w:val="false"/>
          <w:color w:val="000000"/>
          <w:sz w:val="28"/>
        </w:rPr>
        <w:t>
      упаковка спичек в пачки и укладка их в ящики;</w:t>
      </w:r>
    </w:p>
    <w:bookmarkEnd w:id="2960"/>
    <w:bookmarkStart w:name="z2968" w:id="2961"/>
    <w:p>
      <w:pPr>
        <w:spacing w:after="0"/>
        <w:ind w:left="0"/>
        <w:jc w:val="both"/>
      </w:pPr>
      <w:r>
        <w:rPr>
          <w:rFonts w:ascii="Times New Roman"/>
          <w:b w:val="false"/>
          <w:i w:val="false"/>
          <w:color w:val="000000"/>
          <w:sz w:val="28"/>
        </w:rPr>
        <w:t>
      доставка ящиков в установленное место;</w:t>
      </w:r>
    </w:p>
    <w:bookmarkEnd w:id="2961"/>
    <w:bookmarkStart w:name="z2969" w:id="2962"/>
    <w:p>
      <w:pPr>
        <w:spacing w:after="0"/>
        <w:ind w:left="0"/>
        <w:jc w:val="both"/>
      </w:pPr>
      <w:r>
        <w:rPr>
          <w:rFonts w:ascii="Times New Roman"/>
          <w:b w:val="false"/>
          <w:i w:val="false"/>
          <w:color w:val="000000"/>
          <w:sz w:val="28"/>
        </w:rPr>
        <w:t>
      наклейка ярлыка и нанесение трафарета;</w:t>
      </w:r>
    </w:p>
    <w:bookmarkEnd w:id="2962"/>
    <w:bookmarkStart w:name="z2970" w:id="2963"/>
    <w:p>
      <w:pPr>
        <w:spacing w:after="0"/>
        <w:ind w:left="0"/>
        <w:jc w:val="both"/>
      </w:pPr>
      <w:r>
        <w:rPr>
          <w:rFonts w:ascii="Times New Roman"/>
          <w:b w:val="false"/>
          <w:i w:val="false"/>
          <w:color w:val="000000"/>
          <w:sz w:val="28"/>
        </w:rPr>
        <w:t>
      чистка оборудования и уборка рабочего места.</w:t>
      </w:r>
    </w:p>
    <w:bookmarkEnd w:id="2963"/>
    <w:bookmarkStart w:name="z2971" w:id="2964"/>
    <w:p>
      <w:pPr>
        <w:spacing w:after="0"/>
        <w:ind w:left="0"/>
        <w:jc w:val="both"/>
      </w:pPr>
      <w:r>
        <w:rPr>
          <w:rFonts w:ascii="Times New Roman"/>
          <w:b w:val="false"/>
          <w:i w:val="false"/>
          <w:color w:val="000000"/>
          <w:sz w:val="28"/>
        </w:rPr>
        <w:t>
      474. Должен знать:</w:t>
      </w:r>
    </w:p>
    <w:bookmarkEnd w:id="2964"/>
    <w:bookmarkStart w:name="z2972" w:id="2965"/>
    <w:p>
      <w:pPr>
        <w:spacing w:after="0"/>
        <w:ind w:left="0"/>
        <w:jc w:val="both"/>
      </w:pPr>
      <w:r>
        <w:rPr>
          <w:rFonts w:ascii="Times New Roman"/>
          <w:b w:val="false"/>
          <w:i w:val="false"/>
          <w:color w:val="000000"/>
          <w:sz w:val="28"/>
        </w:rPr>
        <w:t>
      устройство, взаимодействие отдельных узлов и механизмов автоматической линии изготовления спичек;</w:t>
      </w:r>
    </w:p>
    <w:bookmarkEnd w:id="2965"/>
    <w:bookmarkStart w:name="z2973" w:id="2966"/>
    <w:p>
      <w:pPr>
        <w:spacing w:after="0"/>
        <w:ind w:left="0"/>
        <w:jc w:val="both"/>
      </w:pPr>
      <w:r>
        <w:rPr>
          <w:rFonts w:ascii="Times New Roman"/>
          <w:b w:val="false"/>
          <w:i w:val="false"/>
          <w:color w:val="000000"/>
          <w:sz w:val="28"/>
        </w:rPr>
        <w:t>
      технические требования на готовую продукцию, клей, бумагу, внутренние и наружные части спичечных коробок;</w:t>
      </w:r>
    </w:p>
    <w:bookmarkEnd w:id="2966"/>
    <w:bookmarkStart w:name="z2974" w:id="2967"/>
    <w:p>
      <w:pPr>
        <w:spacing w:after="0"/>
        <w:ind w:left="0"/>
        <w:jc w:val="both"/>
      </w:pPr>
      <w:r>
        <w:rPr>
          <w:rFonts w:ascii="Times New Roman"/>
          <w:b w:val="false"/>
          <w:i w:val="false"/>
          <w:color w:val="000000"/>
          <w:sz w:val="28"/>
        </w:rPr>
        <w:t>
      правила регулирования движения спичечных коробок.</w:t>
      </w:r>
    </w:p>
    <w:bookmarkEnd w:id="2967"/>
    <w:bookmarkStart w:name="z2975" w:id="2968"/>
    <w:p>
      <w:pPr>
        <w:spacing w:after="0"/>
        <w:ind w:left="0"/>
        <w:jc w:val="left"/>
      </w:pPr>
      <w:r>
        <w:rPr>
          <w:rFonts w:ascii="Times New Roman"/>
          <w:b/>
          <w:i w:val="false"/>
          <w:color w:val="000000"/>
        </w:rPr>
        <w:t xml:space="preserve"> Параграф 12. Оператор полуавтоматической линии изготовления спичечных коробок, 3 разряд</w:t>
      </w:r>
    </w:p>
    <w:bookmarkEnd w:id="2968"/>
    <w:bookmarkStart w:name="z2976" w:id="2969"/>
    <w:p>
      <w:pPr>
        <w:spacing w:after="0"/>
        <w:ind w:left="0"/>
        <w:jc w:val="both"/>
      </w:pPr>
      <w:r>
        <w:rPr>
          <w:rFonts w:ascii="Times New Roman"/>
          <w:b w:val="false"/>
          <w:i w:val="false"/>
          <w:color w:val="000000"/>
          <w:sz w:val="28"/>
        </w:rPr>
        <w:t>
      475. Характеристика работ:</w:t>
      </w:r>
    </w:p>
    <w:bookmarkEnd w:id="2969"/>
    <w:bookmarkStart w:name="z2977" w:id="2970"/>
    <w:p>
      <w:pPr>
        <w:spacing w:after="0"/>
        <w:ind w:left="0"/>
        <w:jc w:val="both"/>
      </w:pPr>
      <w:r>
        <w:rPr>
          <w:rFonts w:ascii="Times New Roman"/>
          <w:b w:val="false"/>
          <w:i w:val="false"/>
          <w:color w:val="000000"/>
          <w:sz w:val="28"/>
        </w:rPr>
        <w:t>
      ведение процесса склеивания внутренних частей спичечных коробок из шпона на коробкоклеильных машинах;</w:t>
      </w:r>
    </w:p>
    <w:bookmarkEnd w:id="2970"/>
    <w:bookmarkStart w:name="z2978" w:id="2971"/>
    <w:p>
      <w:pPr>
        <w:spacing w:after="0"/>
        <w:ind w:left="0"/>
        <w:jc w:val="both"/>
      </w:pPr>
      <w:r>
        <w:rPr>
          <w:rFonts w:ascii="Times New Roman"/>
          <w:b w:val="false"/>
          <w:i w:val="false"/>
          <w:color w:val="000000"/>
          <w:sz w:val="28"/>
        </w:rPr>
        <w:t>
      подготовка коробкоклеильных машин к работе;</w:t>
      </w:r>
    </w:p>
    <w:bookmarkEnd w:id="2971"/>
    <w:bookmarkStart w:name="z2979" w:id="2972"/>
    <w:p>
      <w:pPr>
        <w:spacing w:after="0"/>
        <w:ind w:left="0"/>
        <w:jc w:val="both"/>
      </w:pPr>
      <w:r>
        <w:rPr>
          <w:rFonts w:ascii="Times New Roman"/>
          <w:b w:val="false"/>
          <w:i w:val="false"/>
          <w:color w:val="000000"/>
          <w:sz w:val="28"/>
        </w:rPr>
        <w:t>
      снятие лотков с заготовками спичечных коробок с транспортера и установка пустых лотков на транспортер;</w:t>
      </w:r>
    </w:p>
    <w:bookmarkEnd w:id="2972"/>
    <w:bookmarkStart w:name="z2980" w:id="2973"/>
    <w:p>
      <w:pPr>
        <w:spacing w:after="0"/>
        <w:ind w:left="0"/>
        <w:jc w:val="both"/>
      </w:pPr>
      <w:r>
        <w:rPr>
          <w:rFonts w:ascii="Times New Roman"/>
          <w:b w:val="false"/>
          <w:i w:val="false"/>
          <w:color w:val="000000"/>
          <w:sz w:val="28"/>
        </w:rPr>
        <w:t>
      заправка бумаги, сортировка и закладка заготовок, заливка клейстера;</w:t>
      </w:r>
    </w:p>
    <w:bookmarkEnd w:id="2973"/>
    <w:bookmarkStart w:name="z2981" w:id="2974"/>
    <w:p>
      <w:pPr>
        <w:spacing w:after="0"/>
        <w:ind w:left="0"/>
        <w:jc w:val="both"/>
      </w:pPr>
      <w:r>
        <w:rPr>
          <w:rFonts w:ascii="Times New Roman"/>
          <w:b w:val="false"/>
          <w:i w:val="false"/>
          <w:color w:val="000000"/>
          <w:sz w:val="28"/>
        </w:rPr>
        <w:t>
      наблюдение за формированием внутренних частей спичечных коробок из шпона, симметричным оклеиванием бумагой;</w:t>
      </w:r>
    </w:p>
    <w:bookmarkEnd w:id="2974"/>
    <w:bookmarkStart w:name="z2982" w:id="2975"/>
    <w:p>
      <w:pPr>
        <w:spacing w:after="0"/>
        <w:ind w:left="0"/>
        <w:jc w:val="both"/>
      </w:pPr>
      <w:r>
        <w:rPr>
          <w:rFonts w:ascii="Times New Roman"/>
          <w:b w:val="false"/>
          <w:i w:val="false"/>
          <w:color w:val="000000"/>
          <w:sz w:val="28"/>
        </w:rPr>
        <w:t>
      выборка брака с транспортера;</w:t>
      </w:r>
    </w:p>
    <w:bookmarkEnd w:id="2975"/>
    <w:bookmarkStart w:name="z2983" w:id="2976"/>
    <w:p>
      <w:pPr>
        <w:spacing w:after="0"/>
        <w:ind w:left="0"/>
        <w:jc w:val="both"/>
      </w:pPr>
      <w:r>
        <w:rPr>
          <w:rFonts w:ascii="Times New Roman"/>
          <w:b w:val="false"/>
          <w:i w:val="false"/>
          <w:color w:val="000000"/>
          <w:sz w:val="28"/>
        </w:rPr>
        <w:t>
      чистка коробкоклеильных машин и уборка рабочего места.</w:t>
      </w:r>
    </w:p>
    <w:bookmarkEnd w:id="2976"/>
    <w:bookmarkStart w:name="z2984" w:id="2977"/>
    <w:p>
      <w:pPr>
        <w:spacing w:after="0"/>
        <w:ind w:left="0"/>
        <w:jc w:val="both"/>
      </w:pPr>
      <w:r>
        <w:rPr>
          <w:rFonts w:ascii="Times New Roman"/>
          <w:b w:val="false"/>
          <w:i w:val="false"/>
          <w:color w:val="000000"/>
          <w:sz w:val="28"/>
        </w:rPr>
        <w:t>
      476. Должен знать:</w:t>
      </w:r>
    </w:p>
    <w:bookmarkEnd w:id="2977"/>
    <w:bookmarkStart w:name="z2985" w:id="2978"/>
    <w:p>
      <w:pPr>
        <w:spacing w:after="0"/>
        <w:ind w:left="0"/>
        <w:jc w:val="both"/>
      </w:pPr>
      <w:r>
        <w:rPr>
          <w:rFonts w:ascii="Times New Roman"/>
          <w:b w:val="false"/>
          <w:i w:val="false"/>
          <w:color w:val="000000"/>
          <w:sz w:val="28"/>
        </w:rPr>
        <w:t>
      устройство коробкоклеильных машин;</w:t>
      </w:r>
    </w:p>
    <w:bookmarkEnd w:id="2978"/>
    <w:bookmarkStart w:name="z2986" w:id="2979"/>
    <w:p>
      <w:pPr>
        <w:spacing w:after="0"/>
        <w:ind w:left="0"/>
        <w:jc w:val="both"/>
      </w:pPr>
      <w:r>
        <w:rPr>
          <w:rFonts w:ascii="Times New Roman"/>
          <w:b w:val="false"/>
          <w:i w:val="false"/>
          <w:color w:val="000000"/>
          <w:sz w:val="28"/>
        </w:rPr>
        <w:t>
      технологический режим изготовления внутренних частей спичечных коробок из шпона;</w:t>
      </w:r>
    </w:p>
    <w:bookmarkEnd w:id="2979"/>
    <w:bookmarkStart w:name="z2987" w:id="2980"/>
    <w:p>
      <w:pPr>
        <w:spacing w:after="0"/>
        <w:ind w:left="0"/>
        <w:jc w:val="both"/>
      </w:pPr>
      <w:r>
        <w:rPr>
          <w:rFonts w:ascii="Times New Roman"/>
          <w:b w:val="false"/>
          <w:i w:val="false"/>
          <w:color w:val="000000"/>
          <w:sz w:val="28"/>
        </w:rPr>
        <w:t>
      методы и порядок контроля качества спичечных коробок;</w:t>
      </w:r>
    </w:p>
    <w:bookmarkEnd w:id="2980"/>
    <w:bookmarkStart w:name="z2988" w:id="2981"/>
    <w:p>
      <w:pPr>
        <w:spacing w:after="0"/>
        <w:ind w:left="0"/>
        <w:jc w:val="both"/>
      </w:pPr>
      <w:r>
        <w:rPr>
          <w:rFonts w:ascii="Times New Roman"/>
          <w:b w:val="false"/>
          <w:i w:val="false"/>
          <w:color w:val="000000"/>
          <w:sz w:val="28"/>
        </w:rPr>
        <w:t>
      нормы расхода применяемых материалов.</w:t>
      </w:r>
    </w:p>
    <w:bookmarkEnd w:id="2981"/>
    <w:bookmarkStart w:name="z2989" w:id="2982"/>
    <w:p>
      <w:pPr>
        <w:spacing w:after="0"/>
        <w:ind w:left="0"/>
        <w:jc w:val="left"/>
      </w:pPr>
      <w:r>
        <w:rPr>
          <w:rFonts w:ascii="Times New Roman"/>
          <w:b/>
          <w:i w:val="false"/>
          <w:color w:val="000000"/>
        </w:rPr>
        <w:t xml:space="preserve"> Параграф 13. Оператор полуавтоматической линии изготовления спичечных коробок, 4 разряд</w:t>
      </w:r>
    </w:p>
    <w:bookmarkEnd w:id="2982"/>
    <w:bookmarkStart w:name="z2990" w:id="2983"/>
    <w:p>
      <w:pPr>
        <w:spacing w:after="0"/>
        <w:ind w:left="0"/>
        <w:jc w:val="both"/>
      </w:pPr>
      <w:r>
        <w:rPr>
          <w:rFonts w:ascii="Times New Roman"/>
          <w:b w:val="false"/>
          <w:i w:val="false"/>
          <w:color w:val="000000"/>
          <w:sz w:val="28"/>
        </w:rPr>
        <w:t>
      477. Характеристика работ:</w:t>
      </w:r>
    </w:p>
    <w:bookmarkEnd w:id="2983"/>
    <w:bookmarkStart w:name="z2991" w:id="2984"/>
    <w:p>
      <w:pPr>
        <w:spacing w:after="0"/>
        <w:ind w:left="0"/>
        <w:jc w:val="both"/>
      </w:pPr>
      <w:r>
        <w:rPr>
          <w:rFonts w:ascii="Times New Roman"/>
          <w:b w:val="false"/>
          <w:i w:val="false"/>
          <w:color w:val="000000"/>
          <w:sz w:val="28"/>
        </w:rPr>
        <w:t>
      ведение процесса склеивания картонных спичечных коробок и наружных частей спичечных коробок из шпона;</w:t>
      </w:r>
    </w:p>
    <w:bookmarkEnd w:id="2984"/>
    <w:bookmarkStart w:name="z2992" w:id="2985"/>
    <w:p>
      <w:pPr>
        <w:spacing w:after="0"/>
        <w:ind w:left="0"/>
        <w:jc w:val="both"/>
      </w:pPr>
      <w:r>
        <w:rPr>
          <w:rFonts w:ascii="Times New Roman"/>
          <w:b w:val="false"/>
          <w:i w:val="false"/>
          <w:color w:val="000000"/>
          <w:sz w:val="28"/>
        </w:rPr>
        <w:t>
      подготовка оборудования к работе;</w:t>
      </w:r>
    </w:p>
    <w:bookmarkEnd w:id="2985"/>
    <w:bookmarkStart w:name="z2993" w:id="2986"/>
    <w:p>
      <w:pPr>
        <w:spacing w:after="0"/>
        <w:ind w:left="0"/>
        <w:jc w:val="both"/>
      </w:pPr>
      <w:r>
        <w:rPr>
          <w:rFonts w:ascii="Times New Roman"/>
          <w:b w:val="false"/>
          <w:i w:val="false"/>
          <w:color w:val="000000"/>
          <w:sz w:val="28"/>
        </w:rPr>
        <w:t>
      наблюдение за формированием коробок;</w:t>
      </w:r>
    </w:p>
    <w:bookmarkEnd w:id="2986"/>
    <w:bookmarkStart w:name="z2994" w:id="2987"/>
    <w:p>
      <w:pPr>
        <w:spacing w:after="0"/>
        <w:ind w:left="0"/>
        <w:jc w:val="both"/>
      </w:pPr>
      <w:r>
        <w:rPr>
          <w:rFonts w:ascii="Times New Roman"/>
          <w:b w:val="false"/>
          <w:i w:val="false"/>
          <w:color w:val="000000"/>
          <w:sz w:val="28"/>
        </w:rPr>
        <w:t>
      регулирование конвейера, вентиляторов, задвижек, инжекторов, системы управления и сигнализации.</w:t>
      </w:r>
    </w:p>
    <w:bookmarkEnd w:id="2987"/>
    <w:bookmarkStart w:name="z2995" w:id="2988"/>
    <w:p>
      <w:pPr>
        <w:spacing w:after="0"/>
        <w:ind w:left="0"/>
        <w:jc w:val="both"/>
      </w:pPr>
      <w:r>
        <w:rPr>
          <w:rFonts w:ascii="Times New Roman"/>
          <w:b w:val="false"/>
          <w:i w:val="false"/>
          <w:color w:val="000000"/>
          <w:sz w:val="28"/>
        </w:rPr>
        <w:t>
      478. Должен знать:</w:t>
      </w:r>
    </w:p>
    <w:bookmarkEnd w:id="2988"/>
    <w:bookmarkStart w:name="z2996" w:id="2989"/>
    <w:p>
      <w:pPr>
        <w:spacing w:after="0"/>
        <w:ind w:left="0"/>
        <w:jc w:val="both"/>
      </w:pPr>
      <w:r>
        <w:rPr>
          <w:rFonts w:ascii="Times New Roman"/>
          <w:b w:val="false"/>
          <w:i w:val="false"/>
          <w:color w:val="000000"/>
          <w:sz w:val="28"/>
        </w:rPr>
        <w:t>
      конструкцию и взаимодействие отдельных узлов обслуживаемого оборудования;</w:t>
      </w:r>
    </w:p>
    <w:bookmarkEnd w:id="2989"/>
    <w:bookmarkStart w:name="z2997" w:id="2990"/>
    <w:p>
      <w:pPr>
        <w:spacing w:after="0"/>
        <w:ind w:left="0"/>
        <w:jc w:val="both"/>
      </w:pPr>
      <w:r>
        <w:rPr>
          <w:rFonts w:ascii="Times New Roman"/>
          <w:b w:val="false"/>
          <w:i w:val="false"/>
          <w:color w:val="000000"/>
          <w:sz w:val="28"/>
        </w:rPr>
        <w:t>
      технологический режим изготовления картонных спичечных коробок и наружных частей спичечных коробок из шпона;</w:t>
      </w:r>
    </w:p>
    <w:bookmarkEnd w:id="2990"/>
    <w:bookmarkStart w:name="z2998" w:id="2991"/>
    <w:p>
      <w:pPr>
        <w:spacing w:after="0"/>
        <w:ind w:left="0"/>
        <w:jc w:val="both"/>
      </w:pPr>
      <w:r>
        <w:rPr>
          <w:rFonts w:ascii="Times New Roman"/>
          <w:b w:val="false"/>
          <w:i w:val="false"/>
          <w:color w:val="000000"/>
          <w:sz w:val="28"/>
        </w:rPr>
        <w:t>
      технические условия на применяемые материалы и изготовляемые коробки.</w:t>
      </w:r>
    </w:p>
    <w:bookmarkEnd w:id="2991"/>
    <w:bookmarkStart w:name="z2999" w:id="2992"/>
    <w:p>
      <w:pPr>
        <w:spacing w:after="0"/>
        <w:ind w:left="0"/>
        <w:jc w:val="left"/>
      </w:pPr>
      <w:r>
        <w:rPr>
          <w:rFonts w:ascii="Times New Roman"/>
          <w:b/>
          <w:i w:val="false"/>
          <w:color w:val="000000"/>
        </w:rPr>
        <w:t xml:space="preserve"> Параграф 14. Аппаратчик сушки спичечных коробок, 2 разряд</w:t>
      </w:r>
    </w:p>
    <w:bookmarkEnd w:id="2992"/>
    <w:bookmarkStart w:name="z3000" w:id="2993"/>
    <w:p>
      <w:pPr>
        <w:spacing w:after="0"/>
        <w:ind w:left="0"/>
        <w:jc w:val="both"/>
      </w:pPr>
      <w:r>
        <w:rPr>
          <w:rFonts w:ascii="Times New Roman"/>
          <w:b w:val="false"/>
          <w:i w:val="false"/>
          <w:color w:val="000000"/>
          <w:sz w:val="28"/>
        </w:rPr>
        <w:t>
      479. Характеристика работ:</w:t>
      </w:r>
    </w:p>
    <w:bookmarkEnd w:id="2993"/>
    <w:bookmarkStart w:name="z3001" w:id="2994"/>
    <w:p>
      <w:pPr>
        <w:spacing w:after="0"/>
        <w:ind w:left="0"/>
        <w:jc w:val="both"/>
      </w:pPr>
      <w:r>
        <w:rPr>
          <w:rFonts w:ascii="Times New Roman"/>
          <w:b w:val="false"/>
          <w:i w:val="false"/>
          <w:color w:val="000000"/>
          <w:sz w:val="28"/>
        </w:rPr>
        <w:t>
      ведение процесса сушки спичечных коробок в коробкосушильных аппаратах всех систем;</w:t>
      </w:r>
    </w:p>
    <w:bookmarkEnd w:id="2994"/>
    <w:bookmarkStart w:name="z3002" w:id="2995"/>
    <w:p>
      <w:pPr>
        <w:spacing w:after="0"/>
        <w:ind w:left="0"/>
        <w:jc w:val="both"/>
      </w:pPr>
      <w:r>
        <w:rPr>
          <w:rFonts w:ascii="Times New Roman"/>
          <w:b w:val="false"/>
          <w:i w:val="false"/>
          <w:color w:val="000000"/>
          <w:sz w:val="28"/>
        </w:rPr>
        <w:t>
      подготовка коробкосушильных аппаратов и транспортеров к работе;</w:t>
      </w:r>
    </w:p>
    <w:bookmarkEnd w:id="2995"/>
    <w:bookmarkStart w:name="z3003" w:id="2996"/>
    <w:p>
      <w:pPr>
        <w:spacing w:after="0"/>
        <w:ind w:left="0"/>
        <w:jc w:val="both"/>
      </w:pPr>
      <w:r>
        <w:rPr>
          <w:rFonts w:ascii="Times New Roman"/>
          <w:b w:val="false"/>
          <w:i w:val="false"/>
          <w:color w:val="000000"/>
          <w:sz w:val="28"/>
        </w:rPr>
        <w:t>
      соблюдение температурных режимов, скорости движения сетчатого транспортера;</w:t>
      </w:r>
    </w:p>
    <w:bookmarkEnd w:id="2996"/>
    <w:bookmarkStart w:name="z3004" w:id="2997"/>
    <w:p>
      <w:pPr>
        <w:spacing w:after="0"/>
        <w:ind w:left="0"/>
        <w:jc w:val="both"/>
      </w:pPr>
      <w:r>
        <w:rPr>
          <w:rFonts w:ascii="Times New Roman"/>
          <w:b w:val="false"/>
          <w:i w:val="false"/>
          <w:color w:val="000000"/>
          <w:sz w:val="28"/>
        </w:rPr>
        <w:t>
      обеспечение качества спичечных коробок и их равномерного выхода на последующую обработку;</w:t>
      </w:r>
    </w:p>
    <w:bookmarkEnd w:id="2997"/>
    <w:bookmarkStart w:name="z3005" w:id="2998"/>
    <w:p>
      <w:pPr>
        <w:spacing w:after="0"/>
        <w:ind w:left="0"/>
        <w:jc w:val="both"/>
      </w:pPr>
      <w:r>
        <w:rPr>
          <w:rFonts w:ascii="Times New Roman"/>
          <w:b w:val="false"/>
          <w:i w:val="false"/>
          <w:color w:val="000000"/>
          <w:sz w:val="28"/>
        </w:rPr>
        <w:t>
      распределение спичечных коробок по бункерам этикетировочных станков и регулирование их наполнения;</w:t>
      </w:r>
    </w:p>
    <w:bookmarkEnd w:id="2998"/>
    <w:bookmarkStart w:name="z3006" w:id="2999"/>
    <w:p>
      <w:pPr>
        <w:spacing w:after="0"/>
        <w:ind w:left="0"/>
        <w:jc w:val="both"/>
      </w:pPr>
      <w:r>
        <w:rPr>
          <w:rFonts w:ascii="Times New Roman"/>
          <w:b w:val="false"/>
          <w:i w:val="false"/>
          <w:color w:val="000000"/>
          <w:sz w:val="28"/>
        </w:rPr>
        <w:t>
      наблюдение за работой коробкосушильных аппаратов, вентиляторов и транспортеров;</w:t>
      </w:r>
    </w:p>
    <w:bookmarkEnd w:id="2999"/>
    <w:bookmarkStart w:name="z3007" w:id="3000"/>
    <w:p>
      <w:pPr>
        <w:spacing w:after="0"/>
        <w:ind w:left="0"/>
        <w:jc w:val="both"/>
      </w:pPr>
      <w:r>
        <w:rPr>
          <w:rFonts w:ascii="Times New Roman"/>
          <w:b w:val="false"/>
          <w:i w:val="false"/>
          <w:color w:val="000000"/>
          <w:sz w:val="28"/>
        </w:rPr>
        <w:t>
      уборка рабочего места.</w:t>
      </w:r>
    </w:p>
    <w:bookmarkEnd w:id="3000"/>
    <w:bookmarkStart w:name="z3008" w:id="3001"/>
    <w:p>
      <w:pPr>
        <w:spacing w:after="0"/>
        <w:ind w:left="0"/>
        <w:jc w:val="both"/>
      </w:pPr>
      <w:r>
        <w:rPr>
          <w:rFonts w:ascii="Times New Roman"/>
          <w:b w:val="false"/>
          <w:i w:val="false"/>
          <w:color w:val="000000"/>
          <w:sz w:val="28"/>
        </w:rPr>
        <w:t>
      480. Должен знать:</w:t>
      </w:r>
    </w:p>
    <w:bookmarkEnd w:id="3001"/>
    <w:bookmarkStart w:name="z3009" w:id="3002"/>
    <w:p>
      <w:pPr>
        <w:spacing w:after="0"/>
        <w:ind w:left="0"/>
        <w:jc w:val="both"/>
      </w:pPr>
      <w:r>
        <w:rPr>
          <w:rFonts w:ascii="Times New Roman"/>
          <w:b w:val="false"/>
          <w:i w:val="false"/>
          <w:color w:val="000000"/>
          <w:sz w:val="28"/>
        </w:rPr>
        <w:t>
      устройство и принцип действия коробкосушильных аппаратов и транспортеров;</w:t>
      </w:r>
    </w:p>
    <w:bookmarkEnd w:id="3002"/>
    <w:bookmarkStart w:name="z3010" w:id="3003"/>
    <w:p>
      <w:pPr>
        <w:spacing w:after="0"/>
        <w:ind w:left="0"/>
        <w:jc w:val="both"/>
      </w:pPr>
      <w:r>
        <w:rPr>
          <w:rFonts w:ascii="Times New Roman"/>
          <w:b w:val="false"/>
          <w:i w:val="false"/>
          <w:color w:val="000000"/>
          <w:sz w:val="28"/>
        </w:rPr>
        <w:t>
      схемы паропроводной и конденсационной магистралей;</w:t>
      </w:r>
    </w:p>
    <w:bookmarkEnd w:id="3003"/>
    <w:bookmarkStart w:name="z3011" w:id="3004"/>
    <w:p>
      <w:pPr>
        <w:spacing w:after="0"/>
        <w:ind w:left="0"/>
        <w:jc w:val="both"/>
      </w:pPr>
      <w:r>
        <w:rPr>
          <w:rFonts w:ascii="Times New Roman"/>
          <w:b w:val="false"/>
          <w:i w:val="false"/>
          <w:color w:val="000000"/>
          <w:sz w:val="28"/>
        </w:rPr>
        <w:t>
      технологический режим сушки спичечных коробок;</w:t>
      </w:r>
    </w:p>
    <w:bookmarkEnd w:id="3004"/>
    <w:bookmarkStart w:name="z3012" w:id="3005"/>
    <w:p>
      <w:pPr>
        <w:spacing w:after="0"/>
        <w:ind w:left="0"/>
        <w:jc w:val="both"/>
      </w:pPr>
      <w:r>
        <w:rPr>
          <w:rFonts w:ascii="Times New Roman"/>
          <w:b w:val="false"/>
          <w:i w:val="false"/>
          <w:color w:val="000000"/>
          <w:sz w:val="28"/>
        </w:rPr>
        <w:t>
      свойства древесины, бумаги, применяемой в спичечном производстве;</w:t>
      </w:r>
    </w:p>
    <w:bookmarkEnd w:id="3005"/>
    <w:bookmarkStart w:name="z3013" w:id="3006"/>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3006"/>
    <w:bookmarkStart w:name="z3014" w:id="3007"/>
    <w:p>
      <w:pPr>
        <w:spacing w:after="0"/>
        <w:ind w:left="0"/>
        <w:jc w:val="left"/>
      </w:pPr>
      <w:r>
        <w:rPr>
          <w:rFonts w:ascii="Times New Roman"/>
          <w:b/>
          <w:i w:val="false"/>
          <w:color w:val="000000"/>
        </w:rPr>
        <w:t xml:space="preserve"> Параграф 15. Намазчик спичечных коробок, 2 разряд</w:t>
      </w:r>
    </w:p>
    <w:bookmarkEnd w:id="3007"/>
    <w:bookmarkStart w:name="z3015" w:id="3008"/>
    <w:p>
      <w:pPr>
        <w:spacing w:after="0"/>
        <w:ind w:left="0"/>
        <w:jc w:val="both"/>
      </w:pPr>
      <w:r>
        <w:rPr>
          <w:rFonts w:ascii="Times New Roman"/>
          <w:b w:val="false"/>
          <w:i w:val="false"/>
          <w:color w:val="000000"/>
          <w:sz w:val="28"/>
        </w:rPr>
        <w:t>
      481. Характеристика работ:</w:t>
      </w:r>
    </w:p>
    <w:bookmarkEnd w:id="3008"/>
    <w:bookmarkStart w:name="z3016" w:id="3009"/>
    <w:p>
      <w:pPr>
        <w:spacing w:after="0"/>
        <w:ind w:left="0"/>
        <w:jc w:val="both"/>
      </w:pPr>
      <w:r>
        <w:rPr>
          <w:rFonts w:ascii="Times New Roman"/>
          <w:b w:val="false"/>
          <w:i w:val="false"/>
          <w:color w:val="000000"/>
          <w:sz w:val="28"/>
        </w:rPr>
        <w:t>
      съем лотков со спичечными коробками с транспортера и укладка их в загрузочное устройство коробконамазочной машины;</w:t>
      </w:r>
    </w:p>
    <w:bookmarkEnd w:id="3009"/>
    <w:bookmarkStart w:name="z3017" w:id="3010"/>
    <w:p>
      <w:pPr>
        <w:spacing w:after="0"/>
        <w:ind w:left="0"/>
        <w:jc w:val="both"/>
      </w:pPr>
      <w:r>
        <w:rPr>
          <w:rFonts w:ascii="Times New Roman"/>
          <w:b w:val="false"/>
          <w:i w:val="false"/>
          <w:color w:val="000000"/>
          <w:sz w:val="28"/>
        </w:rPr>
        <w:t>
      контроль за намазкой спичечных коробок и продвижением их в сушильный аппарат;</w:t>
      </w:r>
    </w:p>
    <w:bookmarkEnd w:id="3010"/>
    <w:bookmarkStart w:name="z3018" w:id="3011"/>
    <w:p>
      <w:pPr>
        <w:spacing w:after="0"/>
        <w:ind w:left="0"/>
        <w:jc w:val="both"/>
      </w:pPr>
      <w:r>
        <w:rPr>
          <w:rFonts w:ascii="Times New Roman"/>
          <w:b w:val="false"/>
          <w:i w:val="false"/>
          <w:color w:val="000000"/>
          <w:sz w:val="28"/>
        </w:rPr>
        <w:t>
      чистка, мойка машины и уборка рабочего места.</w:t>
      </w:r>
    </w:p>
    <w:bookmarkEnd w:id="3011"/>
    <w:bookmarkStart w:name="z3019" w:id="3012"/>
    <w:p>
      <w:pPr>
        <w:spacing w:after="0"/>
        <w:ind w:left="0"/>
        <w:jc w:val="both"/>
      </w:pPr>
      <w:r>
        <w:rPr>
          <w:rFonts w:ascii="Times New Roman"/>
          <w:b w:val="false"/>
          <w:i w:val="false"/>
          <w:color w:val="000000"/>
          <w:sz w:val="28"/>
        </w:rPr>
        <w:t>
      482. Должен знать:</w:t>
      </w:r>
    </w:p>
    <w:bookmarkEnd w:id="3012"/>
    <w:bookmarkStart w:name="z3020" w:id="3013"/>
    <w:p>
      <w:pPr>
        <w:spacing w:after="0"/>
        <w:ind w:left="0"/>
        <w:jc w:val="both"/>
      </w:pPr>
      <w:r>
        <w:rPr>
          <w:rFonts w:ascii="Times New Roman"/>
          <w:b w:val="false"/>
          <w:i w:val="false"/>
          <w:color w:val="000000"/>
          <w:sz w:val="28"/>
        </w:rPr>
        <w:t>
      принцип действия коробконамазочной машины;</w:t>
      </w:r>
    </w:p>
    <w:bookmarkEnd w:id="3013"/>
    <w:bookmarkStart w:name="z3021" w:id="3014"/>
    <w:p>
      <w:pPr>
        <w:spacing w:after="0"/>
        <w:ind w:left="0"/>
        <w:jc w:val="both"/>
      </w:pPr>
      <w:r>
        <w:rPr>
          <w:rFonts w:ascii="Times New Roman"/>
          <w:b w:val="false"/>
          <w:i w:val="false"/>
          <w:color w:val="000000"/>
          <w:sz w:val="28"/>
        </w:rPr>
        <w:t>
      правила подготовки фосфорных масс и загрузки коробконамазочной машины спичечными коробками и фосфорной массой;</w:t>
      </w:r>
    </w:p>
    <w:bookmarkEnd w:id="3014"/>
    <w:bookmarkStart w:name="z3022" w:id="3015"/>
    <w:p>
      <w:pPr>
        <w:spacing w:after="0"/>
        <w:ind w:left="0"/>
        <w:jc w:val="both"/>
      </w:pPr>
      <w:r>
        <w:rPr>
          <w:rFonts w:ascii="Times New Roman"/>
          <w:b w:val="false"/>
          <w:i w:val="false"/>
          <w:color w:val="000000"/>
          <w:sz w:val="28"/>
        </w:rPr>
        <w:t>
      процесс нанесения фосфорной массы на спичечные коробки;</w:t>
      </w:r>
    </w:p>
    <w:bookmarkEnd w:id="3015"/>
    <w:bookmarkStart w:name="z3023" w:id="3016"/>
    <w:p>
      <w:pPr>
        <w:spacing w:after="0"/>
        <w:ind w:left="0"/>
        <w:jc w:val="both"/>
      </w:pPr>
      <w:r>
        <w:rPr>
          <w:rFonts w:ascii="Times New Roman"/>
          <w:b w:val="false"/>
          <w:i w:val="false"/>
          <w:color w:val="000000"/>
          <w:sz w:val="28"/>
        </w:rPr>
        <w:t>
      технические требования на фосфорную массу и намазку спичечных коробок;</w:t>
      </w:r>
    </w:p>
    <w:bookmarkEnd w:id="3016"/>
    <w:bookmarkStart w:name="z3024" w:id="3017"/>
    <w:p>
      <w:pPr>
        <w:spacing w:after="0"/>
        <w:ind w:left="0"/>
        <w:jc w:val="both"/>
      </w:pPr>
      <w:r>
        <w:rPr>
          <w:rFonts w:ascii="Times New Roman"/>
          <w:b w:val="false"/>
          <w:i w:val="false"/>
          <w:color w:val="000000"/>
          <w:sz w:val="28"/>
        </w:rPr>
        <w:t>
      виды и причины брака спичечных коробок, меры предупреждения и устранения загораний.</w:t>
      </w:r>
    </w:p>
    <w:bookmarkEnd w:id="3017"/>
    <w:bookmarkStart w:name="z3025" w:id="3018"/>
    <w:p>
      <w:pPr>
        <w:spacing w:after="0"/>
        <w:ind w:left="0"/>
        <w:jc w:val="left"/>
      </w:pPr>
      <w:r>
        <w:rPr>
          <w:rFonts w:ascii="Times New Roman"/>
          <w:b/>
          <w:i w:val="false"/>
          <w:color w:val="000000"/>
        </w:rPr>
        <w:t xml:space="preserve"> Параграф 16. Намазчик спичечных коробок, 3 разряд</w:t>
      </w:r>
    </w:p>
    <w:bookmarkEnd w:id="3018"/>
    <w:bookmarkStart w:name="z3026" w:id="3019"/>
    <w:p>
      <w:pPr>
        <w:spacing w:after="0"/>
        <w:ind w:left="0"/>
        <w:jc w:val="both"/>
      </w:pPr>
      <w:r>
        <w:rPr>
          <w:rFonts w:ascii="Times New Roman"/>
          <w:b w:val="false"/>
          <w:i w:val="false"/>
          <w:color w:val="000000"/>
          <w:sz w:val="28"/>
        </w:rPr>
        <w:t>
      483. Характеристика работ:</w:t>
      </w:r>
    </w:p>
    <w:bookmarkEnd w:id="3019"/>
    <w:bookmarkStart w:name="z3027" w:id="3020"/>
    <w:p>
      <w:pPr>
        <w:spacing w:after="0"/>
        <w:ind w:left="0"/>
        <w:jc w:val="both"/>
      </w:pPr>
      <w:r>
        <w:rPr>
          <w:rFonts w:ascii="Times New Roman"/>
          <w:b w:val="false"/>
          <w:i w:val="false"/>
          <w:color w:val="000000"/>
          <w:sz w:val="28"/>
        </w:rPr>
        <w:t>
      ведение процесса намазки спичечных коробок на коробконамазочных машинах;</w:t>
      </w:r>
    </w:p>
    <w:bookmarkEnd w:id="3020"/>
    <w:bookmarkStart w:name="z3028" w:id="3021"/>
    <w:p>
      <w:pPr>
        <w:spacing w:after="0"/>
        <w:ind w:left="0"/>
        <w:jc w:val="both"/>
      </w:pPr>
      <w:r>
        <w:rPr>
          <w:rFonts w:ascii="Times New Roman"/>
          <w:b w:val="false"/>
          <w:i w:val="false"/>
          <w:color w:val="000000"/>
          <w:sz w:val="28"/>
        </w:rPr>
        <w:t>
      подготовка машин к работе;</w:t>
      </w:r>
    </w:p>
    <w:bookmarkEnd w:id="3021"/>
    <w:bookmarkStart w:name="z3029" w:id="3022"/>
    <w:p>
      <w:pPr>
        <w:spacing w:after="0"/>
        <w:ind w:left="0"/>
        <w:jc w:val="both"/>
      </w:pPr>
      <w:r>
        <w:rPr>
          <w:rFonts w:ascii="Times New Roman"/>
          <w:b w:val="false"/>
          <w:i w:val="false"/>
          <w:color w:val="000000"/>
          <w:sz w:val="28"/>
        </w:rPr>
        <w:t>
      подравнивание и установка щеток и скребков;</w:t>
      </w:r>
    </w:p>
    <w:bookmarkEnd w:id="3022"/>
    <w:bookmarkStart w:name="z3030" w:id="3023"/>
    <w:p>
      <w:pPr>
        <w:spacing w:after="0"/>
        <w:ind w:left="0"/>
        <w:jc w:val="both"/>
      </w:pPr>
      <w:r>
        <w:rPr>
          <w:rFonts w:ascii="Times New Roman"/>
          <w:b w:val="false"/>
          <w:i w:val="false"/>
          <w:color w:val="000000"/>
          <w:sz w:val="28"/>
        </w:rPr>
        <w:t>
      регулирование слоя фосфорной массы, наносимого на спичечные коробки;</w:t>
      </w:r>
    </w:p>
    <w:bookmarkEnd w:id="3023"/>
    <w:bookmarkStart w:name="z3031" w:id="3024"/>
    <w:p>
      <w:pPr>
        <w:spacing w:after="0"/>
        <w:ind w:left="0"/>
        <w:jc w:val="both"/>
      </w:pPr>
      <w:r>
        <w:rPr>
          <w:rFonts w:ascii="Times New Roman"/>
          <w:b w:val="false"/>
          <w:i w:val="false"/>
          <w:color w:val="000000"/>
          <w:sz w:val="28"/>
        </w:rPr>
        <w:t>
      заправка коробконамазочных машин фосфорной массой;</w:t>
      </w:r>
    </w:p>
    <w:bookmarkEnd w:id="3024"/>
    <w:bookmarkStart w:name="z3032" w:id="3025"/>
    <w:p>
      <w:pPr>
        <w:spacing w:after="0"/>
        <w:ind w:left="0"/>
        <w:jc w:val="both"/>
      </w:pPr>
      <w:r>
        <w:rPr>
          <w:rFonts w:ascii="Times New Roman"/>
          <w:b w:val="false"/>
          <w:i w:val="false"/>
          <w:color w:val="000000"/>
          <w:sz w:val="28"/>
        </w:rPr>
        <w:t>
      контроль за качеством намазки спичечных коробок;</w:t>
      </w:r>
    </w:p>
    <w:bookmarkEnd w:id="3025"/>
    <w:bookmarkStart w:name="z3033" w:id="3026"/>
    <w:p>
      <w:pPr>
        <w:spacing w:after="0"/>
        <w:ind w:left="0"/>
        <w:jc w:val="both"/>
      </w:pPr>
      <w:r>
        <w:rPr>
          <w:rFonts w:ascii="Times New Roman"/>
          <w:b w:val="false"/>
          <w:i w:val="false"/>
          <w:color w:val="000000"/>
          <w:sz w:val="28"/>
        </w:rPr>
        <w:t>
      укладка спичечных коробок в ящики с прокладкой рядов бумагой, отборка ломаных, залитых фосфорной массой и непрокрашенных коробок;</w:t>
      </w:r>
    </w:p>
    <w:bookmarkEnd w:id="3026"/>
    <w:bookmarkStart w:name="z3034" w:id="3027"/>
    <w:p>
      <w:pPr>
        <w:spacing w:after="0"/>
        <w:ind w:left="0"/>
        <w:jc w:val="both"/>
      </w:pPr>
      <w:r>
        <w:rPr>
          <w:rFonts w:ascii="Times New Roman"/>
          <w:b w:val="false"/>
          <w:i w:val="false"/>
          <w:color w:val="000000"/>
          <w:sz w:val="28"/>
        </w:rPr>
        <w:t>
      подача наполненного спичками ящика на транспортер;</w:t>
      </w:r>
    </w:p>
    <w:bookmarkEnd w:id="3027"/>
    <w:bookmarkStart w:name="z3035" w:id="3028"/>
    <w:p>
      <w:pPr>
        <w:spacing w:after="0"/>
        <w:ind w:left="0"/>
        <w:jc w:val="both"/>
      </w:pPr>
      <w:r>
        <w:rPr>
          <w:rFonts w:ascii="Times New Roman"/>
          <w:b w:val="false"/>
          <w:i w:val="false"/>
          <w:color w:val="000000"/>
          <w:sz w:val="28"/>
        </w:rPr>
        <w:t>
      наладка коробконамазочных машин.</w:t>
      </w:r>
    </w:p>
    <w:bookmarkEnd w:id="3028"/>
    <w:bookmarkStart w:name="z3036" w:id="3029"/>
    <w:p>
      <w:pPr>
        <w:spacing w:after="0"/>
        <w:ind w:left="0"/>
        <w:jc w:val="both"/>
      </w:pPr>
      <w:r>
        <w:rPr>
          <w:rFonts w:ascii="Times New Roman"/>
          <w:b w:val="false"/>
          <w:i w:val="false"/>
          <w:color w:val="000000"/>
          <w:sz w:val="28"/>
        </w:rPr>
        <w:t>
      484. Должен знать:</w:t>
      </w:r>
    </w:p>
    <w:bookmarkEnd w:id="3029"/>
    <w:bookmarkStart w:name="z3037" w:id="3030"/>
    <w:p>
      <w:pPr>
        <w:spacing w:after="0"/>
        <w:ind w:left="0"/>
        <w:jc w:val="both"/>
      </w:pPr>
      <w:r>
        <w:rPr>
          <w:rFonts w:ascii="Times New Roman"/>
          <w:b w:val="false"/>
          <w:i w:val="false"/>
          <w:color w:val="000000"/>
          <w:sz w:val="28"/>
        </w:rPr>
        <w:t>
      устройство и правила наладки коробконамазочной машины;</w:t>
      </w:r>
    </w:p>
    <w:bookmarkEnd w:id="3030"/>
    <w:bookmarkStart w:name="z3038" w:id="3031"/>
    <w:p>
      <w:pPr>
        <w:spacing w:after="0"/>
        <w:ind w:left="0"/>
        <w:jc w:val="both"/>
      </w:pPr>
      <w:r>
        <w:rPr>
          <w:rFonts w:ascii="Times New Roman"/>
          <w:b w:val="false"/>
          <w:i w:val="false"/>
          <w:color w:val="000000"/>
          <w:sz w:val="28"/>
        </w:rPr>
        <w:t>
      процесс нанесения фосфорной массы на спичечные коробки;</w:t>
      </w:r>
    </w:p>
    <w:bookmarkEnd w:id="3031"/>
    <w:bookmarkStart w:name="z3039" w:id="3032"/>
    <w:p>
      <w:pPr>
        <w:spacing w:after="0"/>
        <w:ind w:left="0"/>
        <w:jc w:val="both"/>
      </w:pPr>
      <w:r>
        <w:rPr>
          <w:rFonts w:ascii="Times New Roman"/>
          <w:b w:val="false"/>
          <w:i w:val="false"/>
          <w:color w:val="000000"/>
          <w:sz w:val="28"/>
        </w:rPr>
        <w:t>
      правила укладки спичечных коробок в ящики;</w:t>
      </w:r>
    </w:p>
    <w:bookmarkEnd w:id="3032"/>
    <w:bookmarkStart w:name="z3040" w:id="3033"/>
    <w:p>
      <w:pPr>
        <w:spacing w:after="0"/>
        <w:ind w:left="0"/>
        <w:jc w:val="both"/>
      </w:pPr>
      <w:r>
        <w:rPr>
          <w:rFonts w:ascii="Times New Roman"/>
          <w:b w:val="false"/>
          <w:i w:val="false"/>
          <w:color w:val="000000"/>
          <w:sz w:val="28"/>
        </w:rPr>
        <w:t>
      правила регулирования коробконамазочных машин;</w:t>
      </w:r>
    </w:p>
    <w:bookmarkEnd w:id="3033"/>
    <w:bookmarkStart w:name="z3041" w:id="3034"/>
    <w:p>
      <w:pPr>
        <w:spacing w:after="0"/>
        <w:ind w:left="0"/>
        <w:jc w:val="both"/>
      </w:pPr>
      <w:r>
        <w:rPr>
          <w:rFonts w:ascii="Times New Roman"/>
          <w:b w:val="false"/>
          <w:i w:val="false"/>
          <w:color w:val="000000"/>
          <w:sz w:val="28"/>
        </w:rPr>
        <w:t>
      требования, предъявляемые к качеству щеток;</w:t>
      </w:r>
    </w:p>
    <w:bookmarkEnd w:id="3034"/>
    <w:bookmarkStart w:name="z3042" w:id="3035"/>
    <w:p>
      <w:pPr>
        <w:spacing w:after="0"/>
        <w:ind w:left="0"/>
        <w:jc w:val="both"/>
      </w:pPr>
      <w:r>
        <w:rPr>
          <w:rFonts w:ascii="Times New Roman"/>
          <w:b w:val="false"/>
          <w:i w:val="false"/>
          <w:color w:val="000000"/>
          <w:sz w:val="28"/>
        </w:rPr>
        <w:t>
      виды и причины брака, меры его предупреждения и устранения;</w:t>
      </w:r>
    </w:p>
    <w:bookmarkEnd w:id="3035"/>
    <w:bookmarkStart w:name="z3043" w:id="3036"/>
    <w:p>
      <w:pPr>
        <w:spacing w:after="0"/>
        <w:ind w:left="0"/>
        <w:jc w:val="both"/>
      </w:pPr>
      <w:r>
        <w:rPr>
          <w:rFonts w:ascii="Times New Roman"/>
          <w:b w:val="false"/>
          <w:i w:val="false"/>
          <w:color w:val="000000"/>
          <w:sz w:val="28"/>
        </w:rPr>
        <w:t>
      меры предупреждения и устранения загораний.</w:t>
      </w:r>
    </w:p>
    <w:bookmarkEnd w:id="3036"/>
    <w:bookmarkStart w:name="z3044" w:id="3037"/>
    <w:p>
      <w:pPr>
        <w:spacing w:after="0"/>
        <w:ind w:left="0"/>
        <w:jc w:val="left"/>
      </w:pPr>
      <w:r>
        <w:rPr>
          <w:rFonts w:ascii="Times New Roman"/>
          <w:b/>
          <w:i w:val="false"/>
          <w:color w:val="000000"/>
        </w:rPr>
        <w:t xml:space="preserve"> Параграф 17. Намазчик спичечных коробок, 4 разряд</w:t>
      </w:r>
    </w:p>
    <w:bookmarkEnd w:id="3037"/>
    <w:bookmarkStart w:name="z3045" w:id="3038"/>
    <w:p>
      <w:pPr>
        <w:spacing w:after="0"/>
        <w:ind w:left="0"/>
        <w:jc w:val="both"/>
      </w:pPr>
      <w:r>
        <w:rPr>
          <w:rFonts w:ascii="Times New Roman"/>
          <w:b w:val="false"/>
          <w:i w:val="false"/>
          <w:color w:val="000000"/>
          <w:sz w:val="28"/>
        </w:rPr>
        <w:t>
      485. Характеристика работ:</w:t>
      </w:r>
    </w:p>
    <w:bookmarkEnd w:id="3038"/>
    <w:bookmarkStart w:name="z3046" w:id="3039"/>
    <w:p>
      <w:pPr>
        <w:spacing w:after="0"/>
        <w:ind w:left="0"/>
        <w:jc w:val="both"/>
      </w:pPr>
      <w:r>
        <w:rPr>
          <w:rFonts w:ascii="Times New Roman"/>
          <w:b w:val="false"/>
          <w:i w:val="false"/>
          <w:color w:val="000000"/>
          <w:sz w:val="28"/>
        </w:rPr>
        <w:t>
      ведение процесса нанесения фосфорной массы на спичечные коробки на коробконамазочных машинах, установленных в линии;</w:t>
      </w:r>
    </w:p>
    <w:bookmarkEnd w:id="3039"/>
    <w:bookmarkStart w:name="z3047" w:id="3040"/>
    <w:p>
      <w:pPr>
        <w:spacing w:after="0"/>
        <w:ind w:left="0"/>
        <w:jc w:val="both"/>
      </w:pPr>
      <w:r>
        <w:rPr>
          <w:rFonts w:ascii="Times New Roman"/>
          <w:b w:val="false"/>
          <w:i w:val="false"/>
          <w:color w:val="000000"/>
          <w:sz w:val="28"/>
        </w:rPr>
        <w:t>
      подготовка к работе и управление коробконамазочной машиной, сушильным аппаратом и подающими конвейерами;</w:t>
      </w:r>
    </w:p>
    <w:bookmarkEnd w:id="3040"/>
    <w:bookmarkStart w:name="z3048" w:id="3041"/>
    <w:p>
      <w:pPr>
        <w:spacing w:after="0"/>
        <w:ind w:left="0"/>
        <w:jc w:val="both"/>
      </w:pPr>
      <w:r>
        <w:rPr>
          <w:rFonts w:ascii="Times New Roman"/>
          <w:b w:val="false"/>
          <w:i w:val="false"/>
          <w:color w:val="000000"/>
          <w:sz w:val="28"/>
        </w:rPr>
        <w:t>
      регулирование уровня фосфорной массы в емкостях, скорости движения и усилия прижимов намазывающих дисков;</w:t>
      </w:r>
    </w:p>
    <w:bookmarkEnd w:id="3041"/>
    <w:bookmarkStart w:name="z3049" w:id="3042"/>
    <w:p>
      <w:pPr>
        <w:spacing w:after="0"/>
        <w:ind w:left="0"/>
        <w:jc w:val="both"/>
      </w:pPr>
      <w:r>
        <w:rPr>
          <w:rFonts w:ascii="Times New Roman"/>
          <w:b w:val="false"/>
          <w:i w:val="false"/>
          <w:color w:val="000000"/>
          <w:sz w:val="28"/>
        </w:rPr>
        <w:t>
      замена намазывающих кругов;</w:t>
      </w:r>
    </w:p>
    <w:bookmarkEnd w:id="3042"/>
    <w:bookmarkStart w:name="z3050" w:id="3043"/>
    <w:p>
      <w:pPr>
        <w:spacing w:after="0"/>
        <w:ind w:left="0"/>
        <w:jc w:val="both"/>
      </w:pPr>
      <w:r>
        <w:rPr>
          <w:rFonts w:ascii="Times New Roman"/>
          <w:b w:val="false"/>
          <w:i w:val="false"/>
          <w:color w:val="000000"/>
          <w:sz w:val="28"/>
        </w:rPr>
        <w:t>
      смена лотков комплектующего устройства;</w:t>
      </w:r>
    </w:p>
    <w:bookmarkEnd w:id="3043"/>
    <w:bookmarkStart w:name="z3051" w:id="3044"/>
    <w:p>
      <w:pPr>
        <w:spacing w:after="0"/>
        <w:ind w:left="0"/>
        <w:jc w:val="both"/>
      </w:pPr>
      <w:r>
        <w:rPr>
          <w:rFonts w:ascii="Times New Roman"/>
          <w:b w:val="false"/>
          <w:i w:val="false"/>
          <w:color w:val="000000"/>
          <w:sz w:val="28"/>
        </w:rPr>
        <w:t>
      наблюдение и регулирование продвижения спичечных коробок по сушильному конвейеру;</w:t>
      </w:r>
    </w:p>
    <w:bookmarkEnd w:id="3044"/>
    <w:bookmarkStart w:name="z3052" w:id="3045"/>
    <w:p>
      <w:pPr>
        <w:spacing w:after="0"/>
        <w:ind w:left="0"/>
        <w:jc w:val="both"/>
      </w:pPr>
      <w:r>
        <w:rPr>
          <w:rFonts w:ascii="Times New Roman"/>
          <w:b w:val="false"/>
          <w:i w:val="false"/>
          <w:color w:val="000000"/>
          <w:sz w:val="28"/>
        </w:rPr>
        <w:t>
      чистка, промывка узлов и деталей, соприкасающихся с фосфорной массой.</w:t>
      </w:r>
    </w:p>
    <w:bookmarkEnd w:id="3045"/>
    <w:bookmarkStart w:name="z3053" w:id="3046"/>
    <w:p>
      <w:pPr>
        <w:spacing w:after="0"/>
        <w:ind w:left="0"/>
        <w:jc w:val="both"/>
      </w:pPr>
      <w:r>
        <w:rPr>
          <w:rFonts w:ascii="Times New Roman"/>
          <w:b w:val="false"/>
          <w:i w:val="false"/>
          <w:color w:val="000000"/>
          <w:sz w:val="28"/>
        </w:rPr>
        <w:t>
      486. Должен знать:</w:t>
      </w:r>
    </w:p>
    <w:bookmarkEnd w:id="3046"/>
    <w:bookmarkStart w:name="z3054" w:id="3047"/>
    <w:p>
      <w:pPr>
        <w:spacing w:after="0"/>
        <w:ind w:left="0"/>
        <w:jc w:val="both"/>
      </w:pPr>
      <w:r>
        <w:rPr>
          <w:rFonts w:ascii="Times New Roman"/>
          <w:b w:val="false"/>
          <w:i w:val="false"/>
          <w:color w:val="000000"/>
          <w:sz w:val="28"/>
        </w:rPr>
        <w:t>
      устройство обслуживаемого оборудования и взаимодействие отдельных узлов и механизмов;</w:t>
      </w:r>
    </w:p>
    <w:bookmarkEnd w:id="3047"/>
    <w:bookmarkStart w:name="z3055" w:id="3048"/>
    <w:p>
      <w:pPr>
        <w:spacing w:after="0"/>
        <w:ind w:left="0"/>
        <w:jc w:val="both"/>
      </w:pPr>
      <w:r>
        <w:rPr>
          <w:rFonts w:ascii="Times New Roman"/>
          <w:b w:val="false"/>
          <w:i w:val="false"/>
          <w:color w:val="000000"/>
          <w:sz w:val="28"/>
        </w:rPr>
        <w:t>
      правила обеспечения синхронности работы подающих конвейеров, коробконамазочной машины и коробконабивочного устройства;</w:t>
      </w:r>
    </w:p>
    <w:bookmarkEnd w:id="3048"/>
    <w:bookmarkStart w:name="z3056" w:id="3049"/>
    <w:p>
      <w:pPr>
        <w:spacing w:after="0"/>
        <w:ind w:left="0"/>
        <w:jc w:val="both"/>
      </w:pPr>
      <w:r>
        <w:rPr>
          <w:rFonts w:ascii="Times New Roman"/>
          <w:b w:val="false"/>
          <w:i w:val="false"/>
          <w:color w:val="000000"/>
          <w:sz w:val="28"/>
        </w:rPr>
        <w:t>
      систему сигнализационной связи с пачкоупаковочной машиной;</w:t>
      </w:r>
    </w:p>
    <w:bookmarkEnd w:id="3049"/>
    <w:bookmarkStart w:name="z3057" w:id="3050"/>
    <w:p>
      <w:pPr>
        <w:spacing w:after="0"/>
        <w:ind w:left="0"/>
        <w:jc w:val="both"/>
      </w:pPr>
      <w:r>
        <w:rPr>
          <w:rFonts w:ascii="Times New Roman"/>
          <w:b w:val="false"/>
          <w:i w:val="false"/>
          <w:color w:val="000000"/>
          <w:sz w:val="28"/>
        </w:rPr>
        <w:t>
      технологический режим нанесения фосфорной массы на спичечные коробки;</w:t>
      </w:r>
    </w:p>
    <w:bookmarkEnd w:id="3050"/>
    <w:bookmarkStart w:name="z3058" w:id="3051"/>
    <w:p>
      <w:pPr>
        <w:spacing w:after="0"/>
        <w:ind w:left="0"/>
        <w:jc w:val="both"/>
      </w:pPr>
      <w:r>
        <w:rPr>
          <w:rFonts w:ascii="Times New Roman"/>
          <w:b w:val="false"/>
          <w:i w:val="false"/>
          <w:color w:val="000000"/>
          <w:sz w:val="28"/>
        </w:rPr>
        <w:t>
      методы и порядок контроля качества спичек.</w:t>
      </w:r>
    </w:p>
    <w:bookmarkEnd w:id="3051"/>
    <w:bookmarkStart w:name="z3059" w:id="3052"/>
    <w:p>
      <w:pPr>
        <w:spacing w:after="0"/>
        <w:ind w:left="0"/>
        <w:jc w:val="left"/>
      </w:pPr>
      <w:r>
        <w:rPr>
          <w:rFonts w:ascii="Times New Roman"/>
          <w:b/>
          <w:i w:val="false"/>
          <w:color w:val="000000"/>
        </w:rPr>
        <w:t xml:space="preserve"> Параграф 18. Приготовитель спичечных масс, 3 разряд</w:t>
      </w:r>
    </w:p>
    <w:bookmarkEnd w:id="3052"/>
    <w:bookmarkStart w:name="z3060" w:id="3053"/>
    <w:p>
      <w:pPr>
        <w:spacing w:after="0"/>
        <w:ind w:left="0"/>
        <w:jc w:val="both"/>
      </w:pPr>
      <w:r>
        <w:rPr>
          <w:rFonts w:ascii="Times New Roman"/>
          <w:b w:val="false"/>
          <w:i w:val="false"/>
          <w:color w:val="000000"/>
          <w:sz w:val="28"/>
        </w:rPr>
        <w:t>
      487. Характеристика работ:</w:t>
      </w:r>
    </w:p>
    <w:bookmarkEnd w:id="3053"/>
    <w:bookmarkStart w:name="z3061" w:id="3054"/>
    <w:p>
      <w:pPr>
        <w:spacing w:after="0"/>
        <w:ind w:left="0"/>
        <w:jc w:val="both"/>
      </w:pPr>
      <w:r>
        <w:rPr>
          <w:rFonts w:ascii="Times New Roman"/>
          <w:b w:val="false"/>
          <w:i w:val="false"/>
          <w:color w:val="000000"/>
          <w:sz w:val="28"/>
        </w:rPr>
        <w:t>
      ведение процесса изготовления зажигательных и фосфорных масс под руководством приготовителя спичечных масс более высокой квалификации;</w:t>
      </w:r>
    </w:p>
    <w:bookmarkEnd w:id="3054"/>
    <w:bookmarkStart w:name="z3062" w:id="3055"/>
    <w:p>
      <w:pPr>
        <w:spacing w:after="0"/>
        <w:ind w:left="0"/>
        <w:jc w:val="both"/>
      </w:pPr>
      <w:r>
        <w:rPr>
          <w:rFonts w:ascii="Times New Roman"/>
          <w:b w:val="false"/>
          <w:i w:val="false"/>
          <w:color w:val="000000"/>
          <w:sz w:val="28"/>
        </w:rPr>
        <w:t>
      сухой размол на шаровых мельницах и просеивание на механических ситах стекла и химикатов для спичечных масс;</w:t>
      </w:r>
    </w:p>
    <w:bookmarkEnd w:id="3055"/>
    <w:bookmarkStart w:name="z3063" w:id="3056"/>
    <w:p>
      <w:pPr>
        <w:spacing w:after="0"/>
        <w:ind w:left="0"/>
        <w:jc w:val="both"/>
      </w:pPr>
      <w:r>
        <w:rPr>
          <w:rFonts w:ascii="Times New Roman"/>
          <w:b w:val="false"/>
          <w:i w:val="false"/>
          <w:color w:val="000000"/>
          <w:sz w:val="28"/>
        </w:rPr>
        <w:t>
      мойка и сушка битого стекла;</w:t>
      </w:r>
    </w:p>
    <w:bookmarkEnd w:id="3056"/>
    <w:bookmarkStart w:name="z3064" w:id="3057"/>
    <w:p>
      <w:pPr>
        <w:spacing w:after="0"/>
        <w:ind w:left="0"/>
        <w:jc w:val="both"/>
      </w:pPr>
      <w:r>
        <w:rPr>
          <w:rFonts w:ascii="Times New Roman"/>
          <w:b w:val="false"/>
          <w:i w:val="false"/>
          <w:color w:val="000000"/>
          <w:sz w:val="28"/>
        </w:rPr>
        <w:t>
      размол спичечных масс на мельницах мокрого помола и массотерках;</w:t>
      </w:r>
    </w:p>
    <w:bookmarkEnd w:id="3057"/>
    <w:bookmarkStart w:name="z3065" w:id="3058"/>
    <w:p>
      <w:pPr>
        <w:spacing w:after="0"/>
        <w:ind w:left="0"/>
        <w:jc w:val="both"/>
      </w:pPr>
      <w:r>
        <w:rPr>
          <w:rFonts w:ascii="Times New Roman"/>
          <w:b w:val="false"/>
          <w:i w:val="false"/>
          <w:color w:val="000000"/>
          <w:sz w:val="28"/>
        </w:rPr>
        <w:t>
      замачивание клея и варка клеевых растворов для спичечных масс;</w:t>
      </w:r>
    </w:p>
    <w:bookmarkEnd w:id="3058"/>
    <w:bookmarkStart w:name="z3066" w:id="3059"/>
    <w:p>
      <w:pPr>
        <w:spacing w:after="0"/>
        <w:ind w:left="0"/>
        <w:jc w:val="both"/>
      </w:pPr>
      <w:r>
        <w:rPr>
          <w:rFonts w:ascii="Times New Roman"/>
          <w:b w:val="false"/>
          <w:i w:val="false"/>
          <w:color w:val="000000"/>
          <w:sz w:val="28"/>
        </w:rPr>
        <w:t>
      наблюдение за качеством помола масс;</w:t>
      </w:r>
    </w:p>
    <w:bookmarkEnd w:id="3059"/>
    <w:bookmarkStart w:name="z3067" w:id="3060"/>
    <w:p>
      <w:pPr>
        <w:spacing w:after="0"/>
        <w:ind w:left="0"/>
        <w:jc w:val="both"/>
      </w:pPr>
      <w:r>
        <w:rPr>
          <w:rFonts w:ascii="Times New Roman"/>
          <w:b w:val="false"/>
          <w:i w:val="false"/>
          <w:color w:val="000000"/>
          <w:sz w:val="28"/>
        </w:rPr>
        <w:t>
      чистка шаровых мельниц, массотерок, механических сит, моечных и сушильных устройств;</w:t>
      </w:r>
    </w:p>
    <w:bookmarkEnd w:id="3060"/>
    <w:bookmarkStart w:name="z3068" w:id="3061"/>
    <w:p>
      <w:pPr>
        <w:spacing w:after="0"/>
        <w:ind w:left="0"/>
        <w:jc w:val="both"/>
      </w:pPr>
      <w:r>
        <w:rPr>
          <w:rFonts w:ascii="Times New Roman"/>
          <w:b w:val="false"/>
          <w:i w:val="false"/>
          <w:color w:val="000000"/>
          <w:sz w:val="28"/>
        </w:rPr>
        <w:t>
      уборка рабочего места.</w:t>
      </w:r>
    </w:p>
    <w:bookmarkEnd w:id="3061"/>
    <w:bookmarkStart w:name="z3069" w:id="3062"/>
    <w:p>
      <w:pPr>
        <w:spacing w:after="0"/>
        <w:ind w:left="0"/>
        <w:jc w:val="both"/>
      </w:pPr>
      <w:r>
        <w:rPr>
          <w:rFonts w:ascii="Times New Roman"/>
          <w:b w:val="false"/>
          <w:i w:val="false"/>
          <w:color w:val="000000"/>
          <w:sz w:val="28"/>
        </w:rPr>
        <w:t>
      488. Должен знать:</w:t>
      </w:r>
    </w:p>
    <w:bookmarkEnd w:id="3062"/>
    <w:bookmarkStart w:name="z3070" w:id="3063"/>
    <w:p>
      <w:pPr>
        <w:spacing w:after="0"/>
        <w:ind w:left="0"/>
        <w:jc w:val="both"/>
      </w:pPr>
      <w:r>
        <w:rPr>
          <w:rFonts w:ascii="Times New Roman"/>
          <w:b w:val="false"/>
          <w:i w:val="false"/>
          <w:color w:val="000000"/>
          <w:sz w:val="28"/>
        </w:rPr>
        <w:t>
      устройство обслуживаемого оборудования;</w:t>
      </w:r>
    </w:p>
    <w:bookmarkEnd w:id="3063"/>
    <w:bookmarkStart w:name="z3071" w:id="3064"/>
    <w:p>
      <w:pPr>
        <w:spacing w:after="0"/>
        <w:ind w:left="0"/>
        <w:jc w:val="both"/>
      </w:pPr>
      <w:r>
        <w:rPr>
          <w:rFonts w:ascii="Times New Roman"/>
          <w:b w:val="false"/>
          <w:i w:val="false"/>
          <w:color w:val="000000"/>
          <w:sz w:val="28"/>
        </w:rPr>
        <w:t>
      свойства и назначение отдельных химикатов и клеевых растворов;</w:t>
      </w:r>
    </w:p>
    <w:bookmarkEnd w:id="3064"/>
    <w:bookmarkStart w:name="z3072" w:id="3065"/>
    <w:p>
      <w:pPr>
        <w:spacing w:after="0"/>
        <w:ind w:left="0"/>
        <w:jc w:val="both"/>
      </w:pPr>
      <w:r>
        <w:rPr>
          <w:rFonts w:ascii="Times New Roman"/>
          <w:b w:val="false"/>
          <w:i w:val="false"/>
          <w:color w:val="000000"/>
          <w:sz w:val="28"/>
        </w:rPr>
        <w:t>
      технологические режимы приготовления спичечных масс и клеевых растворов;</w:t>
      </w:r>
    </w:p>
    <w:bookmarkEnd w:id="3065"/>
    <w:bookmarkStart w:name="z3073" w:id="3066"/>
    <w:p>
      <w:pPr>
        <w:spacing w:after="0"/>
        <w:ind w:left="0"/>
        <w:jc w:val="both"/>
      </w:pPr>
      <w:r>
        <w:rPr>
          <w:rFonts w:ascii="Times New Roman"/>
          <w:b w:val="false"/>
          <w:i w:val="false"/>
          <w:color w:val="000000"/>
          <w:sz w:val="28"/>
        </w:rPr>
        <w:t>
      технические требования на размолотый материал и готовые спичечные массы;</w:t>
      </w:r>
    </w:p>
    <w:bookmarkEnd w:id="3066"/>
    <w:bookmarkStart w:name="z3074" w:id="3067"/>
    <w:p>
      <w:pPr>
        <w:spacing w:after="0"/>
        <w:ind w:left="0"/>
        <w:jc w:val="both"/>
      </w:pPr>
      <w:r>
        <w:rPr>
          <w:rFonts w:ascii="Times New Roman"/>
          <w:b w:val="false"/>
          <w:i w:val="false"/>
          <w:color w:val="000000"/>
          <w:sz w:val="28"/>
        </w:rPr>
        <w:t>
      правила обращения с химикатами и спичечными массами;</w:t>
      </w:r>
    </w:p>
    <w:bookmarkEnd w:id="3067"/>
    <w:bookmarkStart w:name="z3075" w:id="3068"/>
    <w:p>
      <w:pPr>
        <w:spacing w:after="0"/>
        <w:ind w:left="0"/>
        <w:jc w:val="both"/>
      </w:pPr>
      <w:r>
        <w:rPr>
          <w:rFonts w:ascii="Times New Roman"/>
          <w:b w:val="false"/>
          <w:i w:val="false"/>
          <w:color w:val="000000"/>
          <w:sz w:val="28"/>
        </w:rPr>
        <w:t>
      способы предупреждения и устранения загораний.</w:t>
      </w:r>
    </w:p>
    <w:bookmarkEnd w:id="3068"/>
    <w:bookmarkStart w:name="z3076" w:id="3069"/>
    <w:p>
      <w:pPr>
        <w:spacing w:after="0"/>
        <w:ind w:left="0"/>
        <w:jc w:val="left"/>
      </w:pPr>
      <w:r>
        <w:rPr>
          <w:rFonts w:ascii="Times New Roman"/>
          <w:b/>
          <w:i w:val="false"/>
          <w:color w:val="000000"/>
        </w:rPr>
        <w:t xml:space="preserve"> Параграф 19. Приготовитель спичечных масс, 4 разряд</w:t>
      </w:r>
    </w:p>
    <w:bookmarkEnd w:id="3069"/>
    <w:bookmarkStart w:name="z3077" w:id="3070"/>
    <w:p>
      <w:pPr>
        <w:spacing w:after="0"/>
        <w:ind w:left="0"/>
        <w:jc w:val="both"/>
      </w:pPr>
      <w:r>
        <w:rPr>
          <w:rFonts w:ascii="Times New Roman"/>
          <w:b w:val="false"/>
          <w:i w:val="false"/>
          <w:color w:val="000000"/>
          <w:sz w:val="28"/>
        </w:rPr>
        <w:t>
      489. Характеристика работ:</w:t>
      </w:r>
    </w:p>
    <w:bookmarkEnd w:id="3070"/>
    <w:bookmarkStart w:name="z3078" w:id="3071"/>
    <w:p>
      <w:pPr>
        <w:spacing w:after="0"/>
        <w:ind w:left="0"/>
        <w:jc w:val="both"/>
      </w:pPr>
      <w:r>
        <w:rPr>
          <w:rFonts w:ascii="Times New Roman"/>
          <w:b w:val="false"/>
          <w:i w:val="false"/>
          <w:color w:val="000000"/>
          <w:sz w:val="28"/>
        </w:rPr>
        <w:t>
      приготовление зажигательных и фосфорных масс согласно технологическим режимам и по утвержденным рецептурам;</w:t>
      </w:r>
    </w:p>
    <w:bookmarkEnd w:id="3071"/>
    <w:bookmarkStart w:name="z3079" w:id="3072"/>
    <w:p>
      <w:pPr>
        <w:spacing w:after="0"/>
        <w:ind w:left="0"/>
        <w:jc w:val="both"/>
      </w:pPr>
      <w:r>
        <w:rPr>
          <w:rFonts w:ascii="Times New Roman"/>
          <w:b w:val="false"/>
          <w:i w:val="false"/>
          <w:color w:val="000000"/>
          <w:sz w:val="28"/>
        </w:rPr>
        <w:t>
      развеска химических материалов;</w:t>
      </w:r>
    </w:p>
    <w:bookmarkEnd w:id="3072"/>
    <w:bookmarkStart w:name="z3080" w:id="3073"/>
    <w:p>
      <w:pPr>
        <w:spacing w:after="0"/>
        <w:ind w:left="0"/>
        <w:jc w:val="both"/>
      </w:pPr>
      <w:r>
        <w:rPr>
          <w:rFonts w:ascii="Times New Roman"/>
          <w:b w:val="false"/>
          <w:i w:val="false"/>
          <w:color w:val="000000"/>
          <w:sz w:val="28"/>
        </w:rPr>
        <w:t>
      учет расхода материалов и массы;</w:t>
      </w:r>
    </w:p>
    <w:bookmarkEnd w:id="3073"/>
    <w:bookmarkStart w:name="z3081" w:id="3074"/>
    <w:p>
      <w:pPr>
        <w:spacing w:after="0"/>
        <w:ind w:left="0"/>
        <w:jc w:val="both"/>
      </w:pPr>
      <w:r>
        <w:rPr>
          <w:rFonts w:ascii="Times New Roman"/>
          <w:b w:val="false"/>
          <w:i w:val="false"/>
          <w:color w:val="000000"/>
          <w:sz w:val="28"/>
        </w:rPr>
        <w:t>
      измерение температуры и плотности спичечных масс.</w:t>
      </w:r>
    </w:p>
    <w:bookmarkEnd w:id="3074"/>
    <w:bookmarkStart w:name="z3082" w:id="3075"/>
    <w:p>
      <w:pPr>
        <w:spacing w:after="0"/>
        <w:ind w:left="0"/>
        <w:jc w:val="both"/>
      </w:pPr>
      <w:r>
        <w:rPr>
          <w:rFonts w:ascii="Times New Roman"/>
          <w:b w:val="false"/>
          <w:i w:val="false"/>
          <w:color w:val="000000"/>
          <w:sz w:val="28"/>
        </w:rPr>
        <w:t>
      490. Должен знать:</w:t>
      </w:r>
    </w:p>
    <w:bookmarkEnd w:id="3075"/>
    <w:bookmarkStart w:name="z3083" w:id="3076"/>
    <w:p>
      <w:pPr>
        <w:spacing w:after="0"/>
        <w:ind w:left="0"/>
        <w:jc w:val="both"/>
      </w:pPr>
      <w:r>
        <w:rPr>
          <w:rFonts w:ascii="Times New Roman"/>
          <w:b w:val="false"/>
          <w:i w:val="false"/>
          <w:color w:val="000000"/>
          <w:sz w:val="28"/>
        </w:rPr>
        <w:t>
      рецептуры спичечных масс;</w:t>
      </w:r>
    </w:p>
    <w:bookmarkEnd w:id="3076"/>
    <w:bookmarkStart w:name="z3084" w:id="3077"/>
    <w:p>
      <w:pPr>
        <w:spacing w:after="0"/>
        <w:ind w:left="0"/>
        <w:jc w:val="both"/>
      </w:pPr>
      <w:r>
        <w:rPr>
          <w:rFonts w:ascii="Times New Roman"/>
          <w:b w:val="false"/>
          <w:i w:val="false"/>
          <w:color w:val="000000"/>
          <w:sz w:val="28"/>
        </w:rPr>
        <w:t>
      свойства и назначение химических материалов, применяемых для изготовления спичечных масс;</w:t>
      </w:r>
    </w:p>
    <w:bookmarkEnd w:id="3077"/>
    <w:bookmarkStart w:name="z3085" w:id="3078"/>
    <w:p>
      <w:pPr>
        <w:spacing w:after="0"/>
        <w:ind w:left="0"/>
        <w:jc w:val="both"/>
      </w:pPr>
      <w:r>
        <w:rPr>
          <w:rFonts w:ascii="Times New Roman"/>
          <w:b w:val="false"/>
          <w:i w:val="false"/>
          <w:color w:val="000000"/>
          <w:sz w:val="28"/>
        </w:rPr>
        <w:t>
      правила смешивания отдельных компонентов и обращения с ними, устройство весов;</w:t>
      </w:r>
    </w:p>
    <w:bookmarkEnd w:id="3078"/>
    <w:bookmarkStart w:name="z3086" w:id="3079"/>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079"/>
    <w:bookmarkStart w:name="z3087" w:id="3080"/>
    <w:p>
      <w:pPr>
        <w:spacing w:after="0"/>
        <w:ind w:left="0"/>
        <w:jc w:val="left"/>
      </w:pPr>
      <w:r>
        <w:rPr>
          <w:rFonts w:ascii="Times New Roman"/>
          <w:b/>
          <w:i w:val="false"/>
          <w:color w:val="000000"/>
        </w:rPr>
        <w:t xml:space="preserve"> Параграф 20. Оператор этикетировочного станка, 4 разряд</w:t>
      </w:r>
    </w:p>
    <w:bookmarkEnd w:id="3080"/>
    <w:bookmarkStart w:name="z3088" w:id="3081"/>
    <w:p>
      <w:pPr>
        <w:spacing w:after="0"/>
        <w:ind w:left="0"/>
        <w:jc w:val="both"/>
      </w:pPr>
      <w:r>
        <w:rPr>
          <w:rFonts w:ascii="Times New Roman"/>
          <w:b w:val="false"/>
          <w:i w:val="false"/>
          <w:color w:val="000000"/>
          <w:sz w:val="28"/>
        </w:rPr>
        <w:t>
      491. Характеристика работ:</w:t>
      </w:r>
    </w:p>
    <w:bookmarkEnd w:id="3081"/>
    <w:bookmarkStart w:name="z3089" w:id="3082"/>
    <w:p>
      <w:pPr>
        <w:spacing w:after="0"/>
        <w:ind w:left="0"/>
        <w:jc w:val="both"/>
      </w:pPr>
      <w:r>
        <w:rPr>
          <w:rFonts w:ascii="Times New Roman"/>
          <w:b w:val="false"/>
          <w:i w:val="false"/>
          <w:color w:val="000000"/>
          <w:sz w:val="28"/>
        </w:rPr>
        <w:t>
      ведение процессов ориентации наружных и внутренних частей спичечных коробок, сборки спичечных коробок, наклеивание этикеток на этикетировочных станках;</w:t>
      </w:r>
    </w:p>
    <w:bookmarkEnd w:id="3082"/>
    <w:bookmarkStart w:name="z3090" w:id="3083"/>
    <w:p>
      <w:pPr>
        <w:spacing w:after="0"/>
        <w:ind w:left="0"/>
        <w:jc w:val="both"/>
      </w:pPr>
      <w:r>
        <w:rPr>
          <w:rFonts w:ascii="Times New Roman"/>
          <w:b w:val="false"/>
          <w:i w:val="false"/>
          <w:color w:val="000000"/>
          <w:sz w:val="28"/>
        </w:rPr>
        <w:t>
      зарядка этикетировочного станка этикетками;</w:t>
      </w:r>
    </w:p>
    <w:bookmarkEnd w:id="3083"/>
    <w:bookmarkStart w:name="z3091" w:id="3084"/>
    <w:p>
      <w:pPr>
        <w:spacing w:after="0"/>
        <w:ind w:left="0"/>
        <w:jc w:val="both"/>
      </w:pPr>
      <w:r>
        <w:rPr>
          <w:rFonts w:ascii="Times New Roman"/>
          <w:b w:val="false"/>
          <w:i w:val="false"/>
          <w:color w:val="000000"/>
          <w:sz w:val="28"/>
        </w:rPr>
        <w:t>
      контроль за качеством сборки спичечных коробок и наклеиванием этикеток;</w:t>
      </w:r>
    </w:p>
    <w:bookmarkEnd w:id="3084"/>
    <w:bookmarkStart w:name="z3092" w:id="3085"/>
    <w:p>
      <w:pPr>
        <w:spacing w:after="0"/>
        <w:ind w:left="0"/>
        <w:jc w:val="both"/>
      </w:pPr>
      <w:r>
        <w:rPr>
          <w:rFonts w:ascii="Times New Roman"/>
          <w:b w:val="false"/>
          <w:i w:val="false"/>
          <w:color w:val="000000"/>
          <w:sz w:val="28"/>
        </w:rPr>
        <w:t>
      удаление бракованных спичечных коробок;</w:t>
      </w:r>
    </w:p>
    <w:bookmarkEnd w:id="3085"/>
    <w:bookmarkStart w:name="z3093" w:id="3086"/>
    <w:p>
      <w:pPr>
        <w:spacing w:after="0"/>
        <w:ind w:left="0"/>
        <w:jc w:val="both"/>
      </w:pPr>
      <w:r>
        <w:rPr>
          <w:rFonts w:ascii="Times New Roman"/>
          <w:b w:val="false"/>
          <w:i w:val="false"/>
          <w:color w:val="000000"/>
          <w:sz w:val="28"/>
        </w:rPr>
        <w:t>
      смена лотков;</w:t>
      </w:r>
    </w:p>
    <w:bookmarkEnd w:id="3086"/>
    <w:bookmarkStart w:name="z3094" w:id="3087"/>
    <w:p>
      <w:pPr>
        <w:spacing w:after="0"/>
        <w:ind w:left="0"/>
        <w:jc w:val="both"/>
      </w:pPr>
      <w:r>
        <w:rPr>
          <w:rFonts w:ascii="Times New Roman"/>
          <w:b w:val="false"/>
          <w:i w:val="false"/>
          <w:color w:val="000000"/>
          <w:sz w:val="28"/>
        </w:rPr>
        <w:t>
      чистка станка и уборка рабочего места.</w:t>
      </w:r>
    </w:p>
    <w:bookmarkEnd w:id="3087"/>
    <w:bookmarkStart w:name="z3095" w:id="3088"/>
    <w:p>
      <w:pPr>
        <w:spacing w:after="0"/>
        <w:ind w:left="0"/>
        <w:jc w:val="both"/>
      </w:pPr>
      <w:r>
        <w:rPr>
          <w:rFonts w:ascii="Times New Roman"/>
          <w:b w:val="false"/>
          <w:i w:val="false"/>
          <w:color w:val="000000"/>
          <w:sz w:val="28"/>
        </w:rPr>
        <w:t>
      492. Должен знать:</w:t>
      </w:r>
    </w:p>
    <w:bookmarkEnd w:id="3088"/>
    <w:bookmarkStart w:name="z3096" w:id="3089"/>
    <w:p>
      <w:pPr>
        <w:spacing w:after="0"/>
        <w:ind w:left="0"/>
        <w:jc w:val="both"/>
      </w:pPr>
      <w:r>
        <w:rPr>
          <w:rFonts w:ascii="Times New Roman"/>
          <w:b w:val="false"/>
          <w:i w:val="false"/>
          <w:color w:val="000000"/>
          <w:sz w:val="28"/>
        </w:rPr>
        <w:t>
      устройство и взаимодействие отдельных узлов и механизмов этикетировочного станка и системы централизованной подачи клейстера;</w:t>
      </w:r>
    </w:p>
    <w:bookmarkEnd w:id="3089"/>
    <w:bookmarkStart w:name="z3097" w:id="3090"/>
    <w:p>
      <w:pPr>
        <w:spacing w:after="0"/>
        <w:ind w:left="0"/>
        <w:jc w:val="both"/>
      </w:pPr>
      <w:r>
        <w:rPr>
          <w:rFonts w:ascii="Times New Roman"/>
          <w:b w:val="false"/>
          <w:i w:val="false"/>
          <w:color w:val="000000"/>
          <w:sz w:val="28"/>
        </w:rPr>
        <w:t>
      правила эксплуатации и ухода за ними;</w:t>
      </w:r>
    </w:p>
    <w:bookmarkEnd w:id="3090"/>
    <w:bookmarkStart w:name="z3098" w:id="3091"/>
    <w:p>
      <w:pPr>
        <w:spacing w:after="0"/>
        <w:ind w:left="0"/>
        <w:jc w:val="both"/>
      </w:pPr>
      <w:r>
        <w:rPr>
          <w:rFonts w:ascii="Times New Roman"/>
          <w:b w:val="false"/>
          <w:i w:val="false"/>
          <w:color w:val="000000"/>
          <w:sz w:val="28"/>
        </w:rPr>
        <w:t>
      технологический режим сборки и этикетирования спичечных коробок;</w:t>
      </w:r>
    </w:p>
    <w:bookmarkEnd w:id="3091"/>
    <w:bookmarkStart w:name="z3099" w:id="3092"/>
    <w:p>
      <w:pPr>
        <w:spacing w:after="0"/>
        <w:ind w:left="0"/>
        <w:jc w:val="both"/>
      </w:pPr>
      <w:r>
        <w:rPr>
          <w:rFonts w:ascii="Times New Roman"/>
          <w:b w:val="false"/>
          <w:i w:val="false"/>
          <w:color w:val="000000"/>
          <w:sz w:val="28"/>
        </w:rPr>
        <w:t>
      способы зарядки станка этикетками.</w:t>
      </w:r>
    </w:p>
    <w:bookmarkEnd w:id="3092"/>
    <w:bookmarkStart w:name="z3100" w:id="3093"/>
    <w:p>
      <w:pPr>
        <w:spacing w:after="0"/>
        <w:ind w:left="0"/>
        <w:jc w:val="left"/>
      </w:pPr>
      <w:r>
        <w:rPr>
          <w:rFonts w:ascii="Times New Roman"/>
          <w:b/>
          <w:i w:val="false"/>
          <w:color w:val="000000"/>
        </w:rPr>
        <w:t xml:space="preserve"> Глава 7. Тарифно-квалификационные характеристики профессий рабочих по разрядам на работы по производству древесных плит и костровых плит</w:t>
      </w:r>
    </w:p>
    <w:bookmarkEnd w:id="3093"/>
    <w:bookmarkStart w:name="z3101" w:id="3094"/>
    <w:p>
      <w:pPr>
        <w:spacing w:after="0"/>
        <w:ind w:left="0"/>
        <w:jc w:val="left"/>
      </w:pPr>
      <w:r>
        <w:rPr>
          <w:rFonts w:ascii="Times New Roman"/>
          <w:b/>
          <w:i w:val="false"/>
          <w:color w:val="000000"/>
        </w:rPr>
        <w:t xml:space="preserve"> Параграф 1. Термообработчик древесноволокнистых плит, 4 разряд</w:t>
      </w:r>
    </w:p>
    <w:bookmarkEnd w:id="3094"/>
    <w:bookmarkStart w:name="z3102" w:id="3095"/>
    <w:p>
      <w:pPr>
        <w:spacing w:after="0"/>
        <w:ind w:left="0"/>
        <w:jc w:val="both"/>
      </w:pPr>
      <w:r>
        <w:rPr>
          <w:rFonts w:ascii="Times New Roman"/>
          <w:b w:val="false"/>
          <w:i w:val="false"/>
          <w:color w:val="000000"/>
          <w:sz w:val="28"/>
        </w:rPr>
        <w:t>
      493. Характеристика работ:</w:t>
      </w:r>
    </w:p>
    <w:bookmarkEnd w:id="3095"/>
    <w:bookmarkStart w:name="z3103" w:id="3096"/>
    <w:p>
      <w:pPr>
        <w:spacing w:after="0"/>
        <w:ind w:left="0"/>
        <w:jc w:val="both"/>
      </w:pPr>
      <w:r>
        <w:rPr>
          <w:rFonts w:ascii="Times New Roman"/>
          <w:b w:val="false"/>
          <w:i w:val="false"/>
          <w:color w:val="000000"/>
          <w:sz w:val="28"/>
        </w:rPr>
        <w:t>
      ведение процесса закалки, увлажнения и охлаждения готовых древесноволокнистых плит в камерных установках по заданному режиму;</w:t>
      </w:r>
    </w:p>
    <w:bookmarkEnd w:id="3096"/>
    <w:bookmarkStart w:name="z3104" w:id="3097"/>
    <w:p>
      <w:pPr>
        <w:spacing w:after="0"/>
        <w:ind w:left="0"/>
        <w:jc w:val="both"/>
      </w:pPr>
      <w:r>
        <w:rPr>
          <w:rFonts w:ascii="Times New Roman"/>
          <w:b w:val="false"/>
          <w:i w:val="false"/>
          <w:color w:val="000000"/>
          <w:sz w:val="28"/>
        </w:rPr>
        <w:t>
      контроль за работой оборудования и за контрольно-измерительной аппаратурой;</w:t>
      </w:r>
    </w:p>
    <w:bookmarkEnd w:id="3097"/>
    <w:bookmarkStart w:name="z3105" w:id="3098"/>
    <w:p>
      <w:pPr>
        <w:spacing w:after="0"/>
        <w:ind w:left="0"/>
        <w:jc w:val="both"/>
      </w:pPr>
      <w:r>
        <w:rPr>
          <w:rFonts w:ascii="Times New Roman"/>
          <w:b w:val="false"/>
          <w:i w:val="false"/>
          <w:color w:val="000000"/>
          <w:sz w:val="28"/>
        </w:rPr>
        <w:t>
      обеспечение противопожарной безопасности;</w:t>
      </w:r>
    </w:p>
    <w:bookmarkEnd w:id="3098"/>
    <w:bookmarkStart w:name="z3106" w:id="3099"/>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099"/>
    <w:bookmarkStart w:name="z3107" w:id="3100"/>
    <w:p>
      <w:pPr>
        <w:spacing w:after="0"/>
        <w:ind w:left="0"/>
        <w:jc w:val="both"/>
      </w:pPr>
      <w:r>
        <w:rPr>
          <w:rFonts w:ascii="Times New Roman"/>
          <w:b w:val="false"/>
          <w:i w:val="false"/>
          <w:color w:val="000000"/>
          <w:sz w:val="28"/>
        </w:rPr>
        <w:t>
      ведение записей в журнале.</w:t>
      </w:r>
    </w:p>
    <w:bookmarkEnd w:id="3100"/>
    <w:bookmarkStart w:name="z3108" w:id="3101"/>
    <w:p>
      <w:pPr>
        <w:spacing w:after="0"/>
        <w:ind w:left="0"/>
        <w:jc w:val="both"/>
      </w:pPr>
      <w:r>
        <w:rPr>
          <w:rFonts w:ascii="Times New Roman"/>
          <w:b w:val="false"/>
          <w:i w:val="false"/>
          <w:color w:val="000000"/>
          <w:sz w:val="28"/>
        </w:rPr>
        <w:t>
      494. Должен знать:</w:t>
      </w:r>
    </w:p>
    <w:bookmarkEnd w:id="3101"/>
    <w:bookmarkStart w:name="z3109" w:id="3102"/>
    <w:p>
      <w:pPr>
        <w:spacing w:after="0"/>
        <w:ind w:left="0"/>
        <w:jc w:val="both"/>
      </w:pPr>
      <w:r>
        <w:rPr>
          <w:rFonts w:ascii="Times New Roman"/>
          <w:b w:val="false"/>
          <w:i w:val="false"/>
          <w:color w:val="000000"/>
          <w:sz w:val="28"/>
        </w:rPr>
        <w:t>
      устройство закалочных камер, увлажнительных и охладительных установок, измерительных и регулирующих приборов;</w:t>
      </w:r>
    </w:p>
    <w:bookmarkEnd w:id="3102"/>
    <w:bookmarkStart w:name="z3110" w:id="3103"/>
    <w:p>
      <w:pPr>
        <w:spacing w:after="0"/>
        <w:ind w:left="0"/>
        <w:jc w:val="both"/>
      </w:pPr>
      <w:r>
        <w:rPr>
          <w:rFonts w:ascii="Times New Roman"/>
          <w:b w:val="false"/>
          <w:i w:val="false"/>
          <w:color w:val="000000"/>
          <w:sz w:val="28"/>
        </w:rPr>
        <w:t>
      режимы термообработки плит;</w:t>
      </w:r>
    </w:p>
    <w:bookmarkEnd w:id="3103"/>
    <w:bookmarkStart w:name="z3111" w:id="3104"/>
    <w:p>
      <w:pPr>
        <w:spacing w:after="0"/>
        <w:ind w:left="0"/>
        <w:jc w:val="both"/>
      </w:pPr>
      <w:r>
        <w:rPr>
          <w:rFonts w:ascii="Times New Roman"/>
          <w:b w:val="false"/>
          <w:i w:val="false"/>
          <w:color w:val="000000"/>
          <w:sz w:val="28"/>
        </w:rPr>
        <w:t>
      государственные стандарты на твердые и сверхтвердые древесноволокнистые плиты;</w:t>
      </w:r>
    </w:p>
    <w:bookmarkEnd w:id="3104"/>
    <w:bookmarkStart w:name="z3112" w:id="3105"/>
    <w:p>
      <w:pPr>
        <w:spacing w:after="0"/>
        <w:ind w:left="0"/>
        <w:jc w:val="both"/>
      </w:pPr>
      <w:r>
        <w:rPr>
          <w:rFonts w:ascii="Times New Roman"/>
          <w:b w:val="false"/>
          <w:i w:val="false"/>
          <w:color w:val="000000"/>
          <w:sz w:val="28"/>
        </w:rPr>
        <w:t>
      правила противопожарной безопасности по эксплуатации закалочных камер.</w:t>
      </w:r>
    </w:p>
    <w:bookmarkEnd w:id="3105"/>
    <w:bookmarkStart w:name="z3113" w:id="3106"/>
    <w:p>
      <w:pPr>
        <w:spacing w:after="0"/>
        <w:ind w:left="0"/>
        <w:jc w:val="left"/>
      </w:pPr>
      <w:r>
        <w:rPr>
          <w:rFonts w:ascii="Times New Roman"/>
          <w:b/>
          <w:i w:val="false"/>
          <w:color w:val="000000"/>
        </w:rPr>
        <w:t xml:space="preserve"> Параграф 2. Машинист смесительного агрегата, 4 разряд</w:t>
      </w:r>
    </w:p>
    <w:bookmarkEnd w:id="3106"/>
    <w:bookmarkStart w:name="z3114" w:id="3107"/>
    <w:p>
      <w:pPr>
        <w:spacing w:after="0"/>
        <w:ind w:left="0"/>
        <w:jc w:val="both"/>
      </w:pPr>
      <w:r>
        <w:rPr>
          <w:rFonts w:ascii="Times New Roman"/>
          <w:b w:val="false"/>
          <w:i w:val="false"/>
          <w:color w:val="000000"/>
          <w:sz w:val="28"/>
        </w:rPr>
        <w:t>
      495. Характеристика работ:</w:t>
      </w:r>
    </w:p>
    <w:bookmarkEnd w:id="3107"/>
    <w:bookmarkStart w:name="z3115" w:id="3108"/>
    <w:p>
      <w:pPr>
        <w:spacing w:after="0"/>
        <w:ind w:left="0"/>
        <w:jc w:val="both"/>
      </w:pPr>
      <w:r>
        <w:rPr>
          <w:rFonts w:ascii="Times New Roman"/>
          <w:b w:val="false"/>
          <w:i w:val="false"/>
          <w:color w:val="000000"/>
          <w:sz w:val="28"/>
        </w:rPr>
        <w:t>
      ведение процесса дробления отходов березового шпона до требуемой по государственному стандарту фракции с механизированной его подачей в распределительный бункер;</w:t>
      </w:r>
    </w:p>
    <w:bookmarkEnd w:id="3108"/>
    <w:bookmarkStart w:name="z3116" w:id="3109"/>
    <w:p>
      <w:pPr>
        <w:spacing w:after="0"/>
        <w:ind w:left="0"/>
        <w:jc w:val="both"/>
      </w:pPr>
      <w:r>
        <w:rPr>
          <w:rFonts w:ascii="Times New Roman"/>
          <w:b w:val="false"/>
          <w:i w:val="false"/>
          <w:color w:val="000000"/>
          <w:sz w:val="28"/>
        </w:rPr>
        <w:t>
      дозировка исходных компонентов в соответствии с рецептурой и загрузка их в смеситель;</w:t>
      </w:r>
    </w:p>
    <w:bookmarkEnd w:id="3109"/>
    <w:bookmarkStart w:name="z3117" w:id="3110"/>
    <w:p>
      <w:pPr>
        <w:spacing w:after="0"/>
        <w:ind w:left="0"/>
        <w:jc w:val="both"/>
      </w:pPr>
      <w:r>
        <w:rPr>
          <w:rFonts w:ascii="Times New Roman"/>
          <w:b w:val="false"/>
          <w:i w:val="false"/>
          <w:color w:val="000000"/>
          <w:sz w:val="28"/>
        </w:rPr>
        <w:t>
      проверка исправности основных узлов и механизмов смесительного агрегата.</w:t>
      </w:r>
    </w:p>
    <w:bookmarkEnd w:id="3110"/>
    <w:bookmarkStart w:name="z3118" w:id="3111"/>
    <w:p>
      <w:pPr>
        <w:spacing w:after="0"/>
        <w:ind w:left="0"/>
        <w:jc w:val="both"/>
      </w:pPr>
      <w:r>
        <w:rPr>
          <w:rFonts w:ascii="Times New Roman"/>
          <w:b w:val="false"/>
          <w:i w:val="false"/>
          <w:color w:val="000000"/>
          <w:sz w:val="28"/>
        </w:rPr>
        <w:t>
      496. Должен знать:</w:t>
      </w:r>
    </w:p>
    <w:bookmarkEnd w:id="3111"/>
    <w:bookmarkStart w:name="z3119" w:id="3112"/>
    <w:p>
      <w:pPr>
        <w:spacing w:after="0"/>
        <w:ind w:left="0"/>
        <w:jc w:val="both"/>
      </w:pPr>
      <w:r>
        <w:rPr>
          <w:rFonts w:ascii="Times New Roman"/>
          <w:b w:val="false"/>
          <w:i w:val="false"/>
          <w:color w:val="000000"/>
          <w:sz w:val="28"/>
        </w:rPr>
        <w:t>
      принцип действия обслуживаемого оборудования;</w:t>
      </w:r>
    </w:p>
    <w:bookmarkEnd w:id="3112"/>
    <w:bookmarkStart w:name="z3120" w:id="3113"/>
    <w:p>
      <w:pPr>
        <w:spacing w:after="0"/>
        <w:ind w:left="0"/>
        <w:jc w:val="both"/>
      </w:pPr>
      <w:r>
        <w:rPr>
          <w:rFonts w:ascii="Times New Roman"/>
          <w:b w:val="false"/>
          <w:i w:val="false"/>
          <w:color w:val="000000"/>
          <w:sz w:val="28"/>
        </w:rPr>
        <w:t>
      способы дробления отходов шпона;</w:t>
      </w:r>
    </w:p>
    <w:bookmarkEnd w:id="3113"/>
    <w:bookmarkStart w:name="z3121" w:id="3114"/>
    <w:p>
      <w:pPr>
        <w:spacing w:after="0"/>
        <w:ind w:left="0"/>
        <w:jc w:val="both"/>
      </w:pPr>
      <w:r>
        <w:rPr>
          <w:rFonts w:ascii="Times New Roman"/>
          <w:b w:val="false"/>
          <w:i w:val="false"/>
          <w:color w:val="000000"/>
          <w:sz w:val="28"/>
        </w:rPr>
        <w:t>
      правила дозировки и загрузки компонентов в смеситель;</w:t>
      </w:r>
    </w:p>
    <w:bookmarkEnd w:id="3114"/>
    <w:bookmarkStart w:name="z3122" w:id="3115"/>
    <w:p>
      <w:pPr>
        <w:spacing w:after="0"/>
        <w:ind w:left="0"/>
        <w:jc w:val="both"/>
      </w:pPr>
      <w:r>
        <w:rPr>
          <w:rFonts w:ascii="Times New Roman"/>
          <w:b w:val="false"/>
          <w:i w:val="false"/>
          <w:color w:val="000000"/>
          <w:sz w:val="28"/>
        </w:rPr>
        <w:t>
      назначение применяемых контрольно-измерительных инструментов.</w:t>
      </w:r>
    </w:p>
    <w:bookmarkEnd w:id="3115"/>
    <w:bookmarkStart w:name="z3123" w:id="3116"/>
    <w:p>
      <w:pPr>
        <w:spacing w:after="0"/>
        <w:ind w:left="0"/>
        <w:jc w:val="left"/>
      </w:pPr>
      <w:r>
        <w:rPr>
          <w:rFonts w:ascii="Times New Roman"/>
          <w:b/>
          <w:i w:val="false"/>
          <w:color w:val="000000"/>
        </w:rPr>
        <w:t xml:space="preserve"> Параграф 3. Машинист смесительного агрегата, 5 разряд</w:t>
      </w:r>
    </w:p>
    <w:bookmarkEnd w:id="3116"/>
    <w:bookmarkStart w:name="z3124" w:id="3117"/>
    <w:p>
      <w:pPr>
        <w:spacing w:after="0"/>
        <w:ind w:left="0"/>
        <w:jc w:val="both"/>
      </w:pPr>
      <w:r>
        <w:rPr>
          <w:rFonts w:ascii="Times New Roman"/>
          <w:b w:val="false"/>
          <w:i w:val="false"/>
          <w:color w:val="000000"/>
          <w:sz w:val="28"/>
        </w:rPr>
        <w:t>
      497. Характеристика работ:</w:t>
      </w:r>
    </w:p>
    <w:bookmarkEnd w:id="3117"/>
    <w:bookmarkStart w:name="z3125" w:id="3118"/>
    <w:p>
      <w:pPr>
        <w:spacing w:after="0"/>
        <w:ind w:left="0"/>
        <w:jc w:val="both"/>
      </w:pPr>
      <w:r>
        <w:rPr>
          <w:rFonts w:ascii="Times New Roman"/>
          <w:b w:val="false"/>
          <w:i w:val="false"/>
          <w:color w:val="000000"/>
          <w:sz w:val="28"/>
        </w:rPr>
        <w:t>
      ведение процесса осмоления стружки, крошки, костры и приготовления компонентов и рабочей смеси под руководством машиниста более высокой квалификации;</w:t>
      </w:r>
    </w:p>
    <w:bookmarkEnd w:id="3118"/>
    <w:bookmarkStart w:name="z3126" w:id="3119"/>
    <w:p>
      <w:pPr>
        <w:spacing w:after="0"/>
        <w:ind w:left="0"/>
        <w:jc w:val="both"/>
      </w:pPr>
      <w:r>
        <w:rPr>
          <w:rFonts w:ascii="Times New Roman"/>
          <w:b w:val="false"/>
          <w:i w:val="false"/>
          <w:color w:val="000000"/>
          <w:sz w:val="28"/>
        </w:rPr>
        <w:t>
      дозировка крошки, костры, стружки, смолы и добавок;</w:t>
      </w:r>
    </w:p>
    <w:bookmarkEnd w:id="3119"/>
    <w:bookmarkStart w:name="z3127" w:id="3120"/>
    <w:p>
      <w:pPr>
        <w:spacing w:after="0"/>
        <w:ind w:left="0"/>
        <w:jc w:val="both"/>
      </w:pPr>
      <w:r>
        <w:rPr>
          <w:rFonts w:ascii="Times New Roman"/>
          <w:b w:val="false"/>
          <w:i w:val="false"/>
          <w:color w:val="000000"/>
          <w:sz w:val="28"/>
        </w:rPr>
        <w:t>
      подача пропитанного шпона в приемный бункер сушилок;</w:t>
      </w:r>
    </w:p>
    <w:bookmarkEnd w:id="3120"/>
    <w:bookmarkStart w:name="z3128" w:id="3121"/>
    <w:p>
      <w:pPr>
        <w:spacing w:after="0"/>
        <w:ind w:left="0"/>
        <w:jc w:val="both"/>
      </w:pPr>
      <w:r>
        <w:rPr>
          <w:rFonts w:ascii="Times New Roman"/>
          <w:b w:val="false"/>
          <w:i w:val="false"/>
          <w:color w:val="000000"/>
          <w:sz w:val="28"/>
        </w:rPr>
        <w:t>
      ведение процесса сушки, выравнивания температуры и влажности массы в соответствии с установленными режимами;</w:t>
      </w:r>
    </w:p>
    <w:bookmarkEnd w:id="3121"/>
    <w:bookmarkStart w:name="z3129" w:id="3122"/>
    <w:p>
      <w:pPr>
        <w:spacing w:after="0"/>
        <w:ind w:left="0"/>
        <w:jc w:val="both"/>
      </w:pPr>
      <w:r>
        <w:rPr>
          <w:rFonts w:ascii="Times New Roman"/>
          <w:b w:val="false"/>
          <w:i w:val="false"/>
          <w:color w:val="000000"/>
          <w:sz w:val="28"/>
        </w:rPr>
        <w:t>
      отбор проб;</w:t>
      </w:r>
    </w:p>
    <w:bookmarkEnd w:id="3122"/>
    <w:bookmarkStart w:name="z3130" w:id="3123"/>
    <w:p>
      <w:pPr>
        <w:spacing w:after="0"/>
        <w:ind w:left="0"/>
        <w:jc w:val="both"/>
      </w:pPr>
      <w:r>
        <w:rPr>
          <w:rFonts w:ascii="Times New Roman"/>
          <w:b w:val="false"/>
          <w:i w:val="false"/>
          <w:color w:val="000000"/>
          <w:sz w:val="28"/>
        </w:rPr>
        <w:t>
      соблюдение установленной концентрации компонентов;</w:t>
      </w:r>
    </w:p>
    <w:bookmarkEnd w:id="3123"/>
    <w:bookmarkStart w:name="z3131" w:id="3124"/>
    <w:p>
      <w:pPr>
        <w:spacing w:after="0"/>
        <w:ind w:left="0"/>
        <w:jc w:val="both"/>
      </w:pPr>
      <w:r>
        <w:rPr>
          <w:rFonts w:ascii="Times New Roman"/>
          <w:b w:val="false"/>
          <w:i w:val="false"/>
          <w:color w:val="000000"/>
          <w:sz w:val="28"/>
        </w:rPr>
        <w:t>
      управление транспортирующими устройствами;</w:t>
      </w:r>
    </w:p>
    <w:bookmarkEnd w:id="3124"/>
    <w:bookmarkStart w:name="z3132" w:id="3125"/>
    <w:p>
      <w:pPr>
        <w:spacing w:after="0"/>
        <w:ind w:left="0"/>
        <w:jc w:val="both"/>
      </w:pPr>
      <w:r>
        <w:rPr>
          <w:rFonts w:ascii="Times New Roman"/>
          <w:b w:val="false"/>
          <w:i w:val="false"/>
          <w:color w:val="000000"/>
          <w:sz w:val="28"/>
        </w:rPr>
        <w:t>
      ведение журнала работы смесительного агрегата;</w:t>
      </w:r>
    </w:p>
    <w:bookmarkEnd w:id="3125"/>
    <w:bookmarkStart w:name="z3133" w:id="3126"/>
    <w:p>
      <w:pPr>
        <w:spacing w:after="0"/>
        <w:ind w:left="0"/>
        <w:jc w:val="both"/>
      </w:pPr>
      <w:r>
        <w:rPr>
          <w:rFonts w:ascii="Times New Roman"/>
          <w:b w:val="false"/>
          <w:i w:val="false"/>
          <w:color w:val="000000"/>
          <w:sz w:val="28"/>
        </w:rPr>
        <w:t>
      участие в ремонте и наладке оборудования.</w:t>
      </w:r>
    </w:p>
    <w:bookmarkEnd w:id="3126"/>
    <w:bookmarkStart w:name="z3134" w:id="3127"/>
    <w:p>
      <w:pPr>
        <w:spacing w:after="0"/>
        <w:ind w:left="0"/>
        <w:jc w:val="both"/>
      </w:pPr>
      <w:r>
        <w:rPr>
          <w:rFonts w:ascii="Times New Roman"/>
          <w:b w:val="false"/>
          <w:i w:val="false"/>
          <w:color w:val="000000"/>
          <w:sz w:val="28"/>
        </w:rPr>
        <w:t>
      498. Должен знать:</w:t>
      </w:r>
    </w:p>
    <w:bookmarkEnd w:id="3127"/>
    <w:bookmarkStart w:name="z3135" w:id="3128"/>
    <w:p>
      <w:pPr>
        <w:spacing w:after="0"/>
        <w:ind w:left="0"/>
        <w:jc w:val="both"/>
      </w:pPr>
      <w:r>
        <w:rPr>
          <w:rFonts w:ascii="Times New Roman"/>
          <w:b w:val="false"/>
          <w:i w:val="false"/>
          <w:color w:val="000000"/>
          <w:sz w:val="28"/>
        </w:rPr>
        <w:t>
      устройство обслуживаемого оборудования;</w:t>
      </w:r>
    </w:p>
    <w:bookmarkEnd w:id="3128"/>
    <w:bookmarkStart w:name="z3136" w:id="3129"/>
    <w:p>
      <w:pPr>
        <w:spacing w:after="0"/>
        <w:ind w:left="0"/>
        <w:jc w:val="both"/>
      </w:pPr>
      <w:r>
        <w:rPr>
          <w:rFonts w:ascii="Times New Roman"/>
          <w:b w:val="false"/>
          <w:i w:val="false"/>
          <w:color w:val="000000"/>
          <w:sz w:val="28"/>
        </w:rPr>
        <w:t>
      технологический процесс осмоления древесной крошки и стружки;</w:t>
      </w:r>
    </w:p>
    <w:bookmarkEnd w:id="3129"/>
    <w:bookmarkStart w:name="z3137" w:id="3130"/>
    <w:p>
      <w:pPr>
        <w:spacing w:after="0"/>
        <w:ind w:left="0"/>
        <w:jc w:val="both"/>
      </w:pPr>
      <w:r>
        <w:rPr>
          <w:rFonts w:ascii="Times New Roman"/>
          <w:b w:val="false"/>
          <w:i w:val="false"/>
          <w:color w:val="000000"/>
          <w:sz w:val="28"/>
        </w:rPr>
        <w:t>
      рецепты приготовления смеси;</w:t>
      </w:r>
    </w:p>
    <w:bookmarkEnd w:id="3130"/>
    <w:bookmarkStart w:name="z3138" w:id="3131"/>
    <w:p>
      <w:pPr>
        <w:spacing w:after="0"/>
        <w:ind w:left="0"/>
        <w:jc w:val="both"/>
      </w:pPr>
      <w:r>
        <w:rPr>
          <w:rFonts w:ascii="Times New Roman"/>
          <w:b w:val="false"/>
          <w:i w:val="false"/>
          <w:color w:val="000000"/>
          <w:sz w:val="28"/>
        </w:rPr>
        <w:t>
      государственные стандарты на древесную и костровую массу;</w:t>
      </w:r>
    </w:p>
    <w:bookmarkEnd w:id="3131"/>
    <w:bookmarkStart w:name="z3139" w:id="3132"/>
    <w:p>
      <w:pPr>
        <w:spacing w:after="0"/>
        <w:ind w:left="0"/>
        <w:jc w:val="both"/>
      </w:pPr>
      <w:r>
        <w:rPr>
          <w:rFonts w:ascii="Times New Roman"/>
          <w:b w:val="false"/>
          <w:i w:val="false"/>
          <w:color w:val="000000"/>
          <w:sz w:val="28"/>
        </w:rPr>
        <w:t>
      нормы расхода сырья и материалов;</w:t>
      </w:r>
    </w:p>
    <w:bookmarkEnd w:id="3132"/>
    <w:bookmarkStart w:name="z3140" w:id="3133"/>
    <w:p>
      <w:pPr>
        <w:spacing w:after="0"/>
        <w:ind w:left="0"/>
        <w:jc w:val="both"/>
      </w:pPr>
      <w:r>
        <w:rPr>
          <w:rFonts w:ascii="Times New Roman"/>
          <w:b w:val="false"/>
          <w:i w:val="false"/>
          <w:color w:val="000000"/>
          <w:sz w:val="28"/>
        </w:rPr>
        <w:t>
      причины возникновения брака и меры его предупреждения.</w:t>
      </w:r>
    </w:p>
    <w:bookmarkEnd w:id="3133"/>
    <w:bookmarkStart w:name="z3141" w:id="3134"/>
    <w:p>
      <w:pPr>
        <w:spacing w:after="0"/>
        <w:ind w:left="0"/>
        <w:jc w:val="left"/>
      </w:pPr>
      <w:r>
        <w:rPr>
          <w:rFonts w:ascii="Times New Roman"/>
          <w:b/>
          <w:i w:val="false"/>
          <w:color w:val="000000"/>
        </w:rPr>
        <w:t xml:space="preserve"> Параграф 4. Машинист смесительного агрегата, 6 разряд</w:t>
      </w:r>
    </w:p>
    <w:bookmarkEnd w:id="3134"/>
    <w:bookmarkStart w:name="z3142" w:id="3135"/>
    <w:p>
      <w:pPr>
        <w:spacing w:after="0"/>
        <w:ind w:left="0"/>
        <w:jc w:val="both"/>
      </w:pPr>
      <w:r>
        <w:rPr>
          <w:rFonts w:ascii="Times New Roman"/>
          <w:b w:val="false"/>
          <w:i w:val="false"/>
          <w:color w:val="000000"/>
          <w:sz w:val="28"/>
        </w:rPr>
        <w:t>
      499. Характеристика работ:</w:t>
      </w:r>
    </w:p>
    <w:bookmarkEnd w:id="3135"/>
    <w:bookmarkStart w:name="z3143" w:id="3136"/>
    <w:p>
      <w:pPr>
        <w:spacing w:after="0"/>
        <w:ind w:left="0"/>
        <w:jc w:val="both"/>
      </w:pPr>
      <w:r>
        <w:rPr>
          <w:rFonts w:ascii="Times New Roman"/>
          <w:b w:val="false"/>
          <w:i w:val="false"/>
          <w:color w:val="000000"/>
          <w:sz w:val="28"/>
        </w:rPr>
        <w:t>
      ведение процессов осмоления стружки и приготовления цементно-стружечной массы;</w:t>
      </w:r>
    </w:p>
    <w:bookmarkEnd w:id="3136"/>
    <w:bookmarkStart w:name="z3144" w:id="3137"/>
    <w:p>
      <w:pPr>
        <w:spacing w:after="0"/>
        <w:ind w:left="0"/>
        <w:jc w:val="both"/>
      </w:pPr>
      <w:r>
        <w:rPr>
          <w:rFonts w:ascii="Times New Roman"/>
          <w:b w:val="false"/>
          <w:i w:val="false"/>
          <w:color w:val="000000"/>
          <w:sz w:val="28"/>
        </w:rPr>
        <w:t>
      регулирование форсунок для получения качественного распыления;</w:t>
      </w:r>
    </w:p>
    <w:bookmarkEnd w:id="3137"/>
    <w:bookmarkStart w:name="z3145" w:id="3138"/>
    <w:p>
      <w:pPr>
        <w:spacing w:after="0"/>
        <w:ind w:left="0"/>
        <w:jc w:val="both"/>
      </w:pPr>
      <w:r>
        <w:rPr>
          <w:rFonts w:ascii="Times New Roman"/>
          <w:b w:val="false"/>
          <w:i w:val="false"/>
          <w:color w:val="000000"/>
          <w:sz w:val="28"/>
        </w:rPr>
        <w:t>
      определение влажности и качества осмоления стружки, цементно-стружечной и костровой массы;</w:t>
      </w:r>
    </w:p>
    <w:bookmarkEnd w:id="3138"/>
    <w:bookmarkStart w:name="z3146" w:id="3139"/>
    <w:p>
      <w:pPr>
        <w:spacing w:after="0"/>
        <w:ind w:left="0"/>
        <w:jc w:val="both"/>
      </w:pPr>
      <w:r>
        <w:rPr>
          <w:rFonts w:ascii="Times New Roman"/>
          <w:b w:val="false"/>
          <w:i w:val="false"/>
          <w:color w:val="000000"/>
          <w:sz w:val="28"/>
        </w:rPr>
        <w:t>
      подача стружки на вибростол, разравнивание и равномерное увлажнение минерализатором, опыление цементом и перемешивание в смесительном барабане;</w:t>
      </w:r>
    </w:p>
    <w:bookmarkEnd w:id="3139"/>
    <w:bookmarkStart w:name="z3147" w:id="3140"/>
    <w:p>
      <w:pPr>
        <w:spacing w:after="0"/>
        <w:ind w:left="0"/>
        <w:jc w:val="both"/>
      </w:pPr>
      <w:r>
        <w:rPr>
          <w:rFonts w:ascii="Times New Roman"/>
          <w:b w:val="false"/>
          <w:i w:val="false"/>
          <w:color w:val="000000"/>
          <w:sz w:val="28"/>
        </w:rPr>
        <w:t>
      наладка смесительного агрегата.</w:t>
      </w:r>
    </w:p>
    <w:bookmarkEnd w:id="3140"/>
    <w:bookmarkStart w:name="z3148" w:id="3141"/>
    <w:p>
      <w:pPr>
        <w:spacing w:after="0"/>
        <w:ind w:left="0"/>
        <w:jc w:val="both"/>
      </w:pPr>
      <w:r>
        <w:rPr>
          <w:rFonts w:ascii="Times New Roman"/>
          <w:b w:val="false"/>
          <w:i w:val="false"/>
          <w:color w:val="000000"/>
          <w:sz w:val="28"/>
        </w:rPr>
        <w:t>
      500. Должен знать:</w:t>
      </w:r>
    </w:p>
    <w:bookmarkEnd w:id="3141"/>
    <w:bookmarkStart w:name="z3149" w:id="3142"/>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3142"/>
    <w:bookmarkStart w:name="z3150" w:id="3143"/>
    <w:p>
      <w:pPr>
        <w:spacing w:after="0"/>
        <w:ind w:left="0"/>
        <w:jc w:val="both"/>
      </w:pPr>
      <w:r>
        <w:rPr>
          <w:rFonts w:ascii="Times New Roman"/>
          <w:b w:val="false"/>
          <w:i w:val="false"/>
          <w:color w:val="000000"/>
          <w:sz w:val="28"/>
        </w:rPr>
        <w:t>
      правила приготовления цементно-стружечной и костровой массы;</w:t>
      </w:r>
    </w:p>
    <w:bookmarkEnd w:id="3143"/>
    <w:bookmarkStart w:name="z3151" w:id="3144"/>
    <w:p>
      <w:pPr>
        <w:spacing w:after="0"/>
        <w:ind w:left="0"/>
        <w:jc w:val="both"/>
      </w:pPr>
      <w:r>
        <w:rPr>
          <w:rFonts w:ascii="Times New Roman"/>
          <w:b w:val="false"/>
          <w:i w:val="false"/>
          <w:color w:val="000000"/>
          <w:sz w:val="28"/>
        </w:rPr>
        <w:t>
      скорость отвердения плит;</w:t>
      </w:r>
    </w:p>
    <w:bookmarkEnd w:id="3144"/>
    <w:bookmarkStart w:name="z3152" w:id="3145"/>
    <w:p>
      <w:pPr>
        <w:spacing w:after="0"/>
        <w:ind w:left="0"/>
        <w:jc w:val="both"/>
      </w:pPr>
      <w:r>
        <w:rPr>
          <w:rFonts w:ascii="Times New Roman"/>
          <w:b w:val="false"/>
          <w:i w:val="false"/>
          <w:color w:val="000000"/>
          <w:sz w:val="28"/>
        </w:rPr>
        <w:t>
      государственные стандарты на древесные и костровые плиты;</w:t>
      </w:r>
    </w:p>
    <w:bookmarkEnd w:id="3145"/>
    <w:bookmarkStart w:name="z3153" w:id="3146"/>
    <w:p>
      <w:pPr>
        <w:spacing w:after="0"/>
        <w:ind w:left="0"/>
        <w:jc w:val="both"/>
      </w:pPr>
      <w:r>
        <w:rPr>
          <w:rFonts w:ascii="Times New Roman"/>
          <w:b w:val="false"/>
          <w:i w:val="false"/>
          <w:color w:val="000000"/>
          <w:sz w:val="28"/>
        </w:rPr>
        <w:t>
      правила применения контрольно- измерительных приборов.</w:t>
      </w:r>
    </w:p>
    <w:bookmarkEnd w:id="3146"/>
    <w:bookmarkStart w:name="z3154" w:id="3147"/>
    <w:p>
      <w:pPr>
        <w:spacing w:after="0"/>
        <w:ind w:left="0"/>
        <w:jc w:val="left"/>
      </w:pPr>
      <w:r>
        <w:rPr>
          <w:rFonts w:ascii="Times New Roman"/>
          <w:b/>
          <w:i w:val="false"/>
          <w:color w:val="000000"/>
        </w:rPr>
        <w:t xml:space="preserve"> Параграф 5. Оператор высокочастотной установки, 6 разряд</w:t>
      </w:r>
    </w:p>
    <w:bookmarkEnd w:id="3147"/>
    <w:bookmarkStart w:name="z3155" w:id="3148"/>
    <w:p>
      <w:pPr>
        <w:spacing w:after="0"/>
        <w:ind w:left="0"/>
        <w:jc w:val="both"/>
      </w:pPr>
      <w:r>
        <w:rPr>
          <w:rFonts w:ascii="Times New Roman"/>
          <w:b w:val="false"/>
          <w:i w:val="false"/>
          <w:color w:val="000000"/>
          <w:sz w:val="28"/>
        </w:rPr>
        <w:t>
      501. Характеристика работ:</w:t>
      </w:r>
    </w:p>
    <w:bookmarkEnd w:id="3148"/>
    <w:bookmarkStart w:name="z3156" w:id="3149"/>
    <w:p>
      <w:pPr>
        <w:spacing w:after="0"/>
        <w:ind w:left="0"/>
        <w:jc w:val="both"/>
      </w:pPr>
      <w:r>
        <w:rPr>
          <w:rFonts w:ascii="Times New Roman"/>
          <w:b w:val="false"/>
          <w:i w:val="false"/>
          <w:color w:val="000000"/>
          <w:sz w:val="28"/>
        </w:rPr>
        <w:t>
      ведение процесса прогрева осмоленного стружечного ковра в поле токов высокой частоты на установках;</w:t>
      </w:r>
    </w:p>
    <w:bookmarkEnd w:id="3149"/>
    <w:bookmarkStart w:name="z3157" w:id="3150"/>
    <w:p>
      <w:pPr>
        <w:spacing w:after="0"/>
        <w:ind w:left="0"/>
        <w:jc w:val="both"/>
      </w:pPr>
      <w:r>
        <w:rPr>
          <w:rFonts w:ascii="Times New Roman"/>
          <w:b w:val="false"/>
          <w:i w:val="false"/>
          <w:color w:val="000000"/>
          <w:sz w:val="28"/>
        </w:rPr>
        <w:t>
      контроль за режимом прогрева стружечного ковра по показаниям приборов и устранение отклонений от заданных режимов;</w:t>
      </w:r>
    </w:p>
    <w:bookmarkEnd w:id="3150"/>
    <w:bookmarkStart w:name="z3158" w:id="3151"/>
    <w:p>
      <w:pPr>
        <w:spacing w:after="0"/>
        <w:ind w:left="0"/>
        <w:jc w:val="both"/>
      </w:pPr>
      <w:r>
        <w:rPr>
          <w:rFonts w:ascii="Times New Roman"/>
          <w:b w:val="false"/>
          <w:i w:val="false"/>
          <w:color w:val="000000"/>
          <w:sz w:val="28"/>
        </w:rPr>
        <w:t>
      регулирование режима прогрева в зависимости от толщины плит и напряжения тока в генераторах;</w:t>
      </w:r>
    </w:p>
    <w:bookmarkEnd w:id="3151"/>
    <w:bookmarkStart w:name="z3159" w:id="3152"/>
    <w:p>
      <w:pPr>
        <w:spacing w:after="0"/>
        <w:ind w:left="0"/>
        <w:jc w:val="both"/>
      </w:pPr>
      <w:r>
        <w:rPr>
          <w:rFonts w:ascii="Times New Roman"/>
          <w:b w:val="false"/>
          <w:i w:val="false"/>
          <w:color w:val="000000"/>
          <w:sz w:val="28"/>
        </w:rPr>
        <w:t>
      устранение технических неисправностей и участие в профилактическом ремонте установок.</w:t>
      </w:r>
    </w:p>
    <w:bookmarkEnd w:id="3152"/>
    <w:bookmarkStart w:name="z3160" w:id="3153"/>
    <w:p>
      <w:pPr>
        <w:spacing w:after="0"/>
        <w:ind w:left="0"/>
        <w:jc w:val="both"/>
      </w:pPr>
      <w:r>
        <w:rPr>
          <w:rFonts w:ascii="Times New Roman"/>
          <w:b w:val="false"/>
          <w:i w:val="false"/>
          <w:color w:val="000000"/>
          <w:sz w:val="28"/>
        </w:rPr>
        <w:t>
      502. Должен знать:</w:t>
      </w:r>
    </w:p>
    <w:bookmarkEnd w:id="3153"/>
    <w:bookmarkStart w:name="z3161" w:id="3154"/>
    <w:p>
      <w:pPr>
        <w:spacing w:after="0"/>
        <w:ind w:left="0"/>
        <w:jc w:val="both"/>
      </w:pPr>
      <w:r>
        <w:rPr>
          <w:rFonts w:ascii="Times New Roman"/>
          <w:b w:val="false"/>
          <w:i w:val="false"/>
          <w:color w:val="000000"/>
          <w:sz w:val="28"/>
        </w:rPr>
        <w:t>
      устройство высокочастотной установки;</w:t>
      </w:r>
    </w:p>
    <w:bookmarkEnd w:id="3154"/>
    <w:bookmarkStart w:name="z3162" w:id="3155"/>
    <w:p>
      <w:pPr>
        <w:spacing w:after="0"/>
        <w:ind w:left="0"/>
        <w:jc w:val="both"/>
      </w:pPr>
      <w:r>
        <w:rPr>
          <w:rFonts w:ascii="Times New Roman"/>
          <w:b w:val="false"/>
          <w:i w:val="false"/>
          <w:color w:val="000000"/>
          <w:sz w:val="28"/>
        </w:rPr>
        <w:t>
      последовательность включения и выключения линии;</w:t>
      </w:r>
    </w:p>
    <w:bookmarkEnd w:id="3155"/>
    <w:bookmarkStart w:name="z3163" w:id="3156"/>
    <w:p>
      <w:pPr>
        <w:spacing w:after="0"/>
        <w:ind w:left="0"/>
        <w:jc w:val="both"/>
      </w:pPr>
      <w:r>
        <w:rPr>
          <w:rFonts w:ascii="Times New Roman"/>
          <w:b w:val="false"/>
          <w:i w:val="false"/>
          <w:color w:val="000000"/>
          <w:sz w:val="28"/>
        </w:rPr>
        <w:t>
      правила сигнализации, назначение и правила применения контрольно-измерительных приборов;</w:t>
      </w:r>
    </w:p>
    <w:bookmarkEnd w:id="3156"/>
    <w:bookmarkStart w:name="z3164" w:id="3157"/>
    <w:p>
      <w:pPr>
        <w:spacing w:after="0"/>
        <w:ind w:left="0"/>
        <w:jc w:val="both"/>
      </w:pPr>
      <w:r>
        <w:rPr>
          <w:rFonts w:ascii="Times New Roman"/>
          <w:b w:val="false"/>
          <w:i w:val="false"/>
          <w:color w:val="000000"/>
          <w:sz w:val="28"/>
        </w:rPr>
        <w:t>
      требования к качеству стружечного ковра;</w:t>
      </w:r>
    </w:p>
    <w:bookmarkEnd w:id="3157"/>
    <w:bookmarkStart w:name="z3165" w:id="3158"/>
    <w:p>
      <w:pPr>
        <w:spacing w:after="0"/>
        <w:ind w:left="0"/>
        <w:jc w:val="both"/>
      </w:pPr>
      <w:r>
        <w:rPr>
          <w:rFonts w:ascii="Times New Roman"/>
          <w:b w:val="false"/>
          <w:i w:val="false"/>
          <w:color w:val="000000"/>
          <w:sz w:val="28"/>
        </w:rPr>
        <w:t>
      технологические режимы прогрева стружечного ковра;</w:t>
      </w:r>
    </w:p>
    <w:bookmarkEnd w:id="3158"/>
    <w:bookmarkStart w:name="z3166" w:id="3159"/>
    <w:p>
      <w:pPr>
        <w:spacing w:after="0"/>
        <w:ind w:left="0"/>
        <w:jc w:val="both"/>
      </w:pPr>
      <w:r>
        <w:rPr>
          <w:rFonts w:ascii="Times New Roman"/>
          <w:b w:val="false"/>
          <w:i w:val="false"/>
          <w:color w:val="000000"/>
          <w:sz w:val="28"/>
        </w:rPr>
        <w:t>
      способы регулирования высокочастотной установки;</w:t>
      </w:r>
    </w:p>
    <w:bookmarkEnd w:id="3159"/>
    <w:bookmarkStart w:name="z3167" w:id="3160"/>
    <w:p>
      <w:pPr>
        <w:spacing w:after="0"/>
        <w:ind w:left="0"/>
        <w:jc w:val="both"/>
      </w:pPr>
      <w:r>
        <w:rPr>
          <w:rFonts w:ascii="Times New Roman"/>
          <w:b w:val="false"/>
          <w:i w:val="false"/>
          <w:color w:val="000000"/>
          <w:sz w:val="28"/>
        </w:rPr>
        <w:t>
      порядок и способы проведения ремонтных работ, основы электротехники.</w:t>
      </w:r>
    </w:p>
    <w:bookmarkEnd w:id="3160"/>
    <w:bookmarkStart w:name="z3168" w:id="3161"/>
    <w:p>
      <w:pPr>
        <w:spacing w:after="0"/>
        <w:ind w:left="0"/>
        <w:jc w:val="left"/>
      </w:pPr>
      <w:r>
        <w:rPr>
          <w:rFonts w:ascii="Times New Roman"/>
          <w:b/>
          <w:i w:val="false"/>
          <w:color w:val="000000"/>
        </w:rPr>
        <w:t xml:space="preserve"> Параграф 6. Оператор инерционных сепараторов, 5 разряд</w:t>
      </w:r>
    </w:p>
    <w:bookmarkEnd w:id="3161"/>
    <w:bookmarkStart w:name="z3169" w:id="3162"/>
    <w:p>
      <w:pPr>
        <w:spacing w:after="0"/>
        <w:ind w:left="0"/>
        <w:jc w:val="both"/>
      </w:pPr>
      <w:r>
        <w:rPr>
          <w:rFonts w:ascii="Times New Roman"/>
          <w:b w:val="false"/>
          <w:i w:val="false"/>
          <w:color w:val="000000"/>
          <w:sz w:val="28"/>
        </w:rPr>
        <w:t>
      503. Характеристика работ:</w:t>
      </w:r>
    </w:p>
    <w:bookmarkEnd w:id="3162"/>
    <w:bookmarkStart w:name="z3170" w:id="3163"/>
    <w:p>
      <w:pPr>
        <w:spacing w:after="0"/>
        <w:ind w:left="0"/>
        <w:jc w:val="both"/>
      </w:pPr>
      <w:r>
        <w:rPr>
          <w:rFonts w:ascii="Times New Roman"/>
          <w:b w:val="false"/>
          <w:i w:val="false"/>
          <w:color w:val="000000"/>
          <w:sz w:val="28"/>
        </w:rPr>
        <w:t>
      дистанционное управление с пульта в автоматическом режиме инерционными сепараторами разделения стружки по фракциям;</w:t>
      </w:r>
    </w:p>
    <w:bookmarkEnd w:id="3163"/>
    <w:bookmarkStart w:name="z3171" w:id="3164"/>
    <w:p>
      <w:pPr>
        <w:spacing w:after="0"/>
        <w:ind w:left="0"/>
        <w:jc w:val="both"/>
      </w:pPr>
      <w:r>
        <w:rPr>
          <w:rFonts w:ascii="Times New Roman"/>
          <w:b w:val="false"/>
          <w:i w:val="false"/>
          <w:color w:val="000000"/>
          <w:sz w:val="28"/>
        </w:rPr>
        <w:t>
      регулирование загрузки и отбора стружки по фракционному составу и качеству;</w:t>
      </w:r>
    </w:p>
    <w:bookmarkEnd w:id="3164"/>
    <w:bookmarkStart w:name="z3172" w:id="3165"/>
    <w:p>
      <w:pPr>
        <w:spacing w:after="0"/>
        <w:ind w:left="0"/>
        <w:jc w:val="both"/>
      </w:pPr>
      <w:r>
        <w:rPr>
          <w:rFonts w:ascii="Times New Roman"/>
          <w:b w:val="false"/>
          <w:i w:val="false"/>
          <w:color w:val="000000"/>
          <w:sz w:val="28"/>
        </w:rPr>
        <w:t>
      обеспечение требуемого по технологическим условиям качества стружки;</w:t>
      </w:r>
    </w:p>
    <w:bookmarkEnd w:id="3165"/>
    <w:bookmarkStart w:name="z3173" w:id="3166"/>
    <w:p>
      <w:pPr>
        <w:spacing w:after="0"/>
        <w:ind w:left="0"/>
        <w:jc w:val="both"/>
      </w:pPr>
      <w:r>
        <w:rPr>
          <w:rFonts w:ascii="Times New Roman"/>
          <w:b w:val="false"/>
          <w:i w:val="false"/>
          <w:color w:val="000000"/>
          <w:sz w:val="28"/>
        </w:rPr>
        <w:t>
      контроль за работой и техническим состоянием сепараторов, транспортеров и транспортных устройств.</w:t>
      </w:r>
    </w:p>
    <w:bookmarkEnd w:id="3166"/>
    <w:bookmarkStart w:name="z3174" w:id="3167"/>
    <w:p>
      <w:pPr>
        <w:spacing w:after="0"/>
        <w:ind w:left="0"/>
        <w:jc w:val="both"/>
      </w:pPr>
      <w:r>
        <w:rPr>
          <w:rFonts w:ascii="Times New Roman"/>
          <w:b w:val="false"/>
          <w:i w:val="false"/>
          <w:color w:val="000000"/>
          <w:sz w:val="28"/>
        </w:rPr>
        <w:t>
      504. Должен знать:</w:t>
      </w:r>
    </w:p>
    <w:bookmarkEnd w:id="3167"/>
    <w:bookmarkStart w:name="z3175" w:id="3168"/>
    <w:p>
      <w:pPr>
        <w:spacing w:after="0"/>
        <w:ind w:left="0"/>
        <w:jc w:val="both"/>
      </w:pPr>
      <w:r>
        <w:rPr>
          <w:rFonts w:ascii="Times New Roman"/>
          <w:b w:val="false"/>
          <w:i w:val="false"/>
          <w:color w:val="000000"/>
          <w:sz w:val="28"/>
        </w:rPr>
        <w:t>
      устройство, взаимодействие и порядок эксплуатации сепараторов и транспортных средств подачи стружки;</w:t>
      </w:r>
    </w:p>
    <w:bookmarkEnd w:id="3168"/>
    <w:bookmarkStart w:name="z3176" w:id="3169"/>
    <w:p>
      <w:pPr>
        <w:spacing w:after="0"/>
        <w:ind w:left="0"/>
        <w:jc w:val="both"/>
      </w:pPr>
      <w:r>
        <w:rPr>
          <w:rFonts w:ascii="Times New Roman"/>
          <w:b w:val="false"/>
          <w:i w:val="false"/>
          <w:color w:val="000000"/>
          <w:sz w:val="28"/>
        </w:rPr>
        <w:t>
      технические условия на стружку различных потоков;</w:t>
      </w:r>
    </w:p>
    <w:bookmarkEnd w:id="3169"/>
    <w:bookmarkStart w:name="z3177" w:id="3170"/>
    <w:p>
      <w:pPr>
        <w:spacing w:after="0"/>
        <w:ind w:left="0"/>
        <w:jc w:val="both"/>
      </w:pPr>
      <w:r>
        <w:rPr>
          <w:rFonts w:ascii="Times New Roman"/>
          <w:b w:val="false"/>
          <w:i w:val="false"/>
          <w:color w:val="000000"/>
          <w:sz w:val="28"/>
        </w:rPr>
        <w:t>
      способы определения качества стружки;</w:t>
      </w:r>
    </w:p>
    <w:bookmarkEnd w:id="3170"/>
    <w:bookmarkStart w:name="z3178" w:id="3171"/>
    <w:p>
      <w:pPr>
        <w:spacing w:after="0"/>
        <w:ind w:left="0"/>
        <w:jc w:val="both"/>
      </w:pPr>
      <w:r>
        <w:rPr>
          <w:rFonts w:ascii="Times New Roman"/>
          <w:b w:val="false"/>
          <w:i w:val="false"/>
          <w:color w:val="000000"/>
          <w:sz w:val="28"/>
        </w:rPr>
        <w:t>
      методы регулирования и устранения неисправностей оборудования, схему сигнализации и управления пультом;</w:t>
      </w:r>
    </w:p>
    <w:bookmarkEnd w:id="3171"/>
    <w:bookmarkStart w:name="z3179" w:id="3172"/>
    <w:p>
      <w:pPr>
        <w:spacing w:after="0"/>
        <w:ind w:left="0"/>
        <w:jc w:val="both"/>
      </w:pPr>
      <w:r>
        <w:rPr>
          <w:rFonts w:ascii="Times New Roman"/>
          <w:b w:val="false"/>
          <w:i w:val="false"/>
          <w:color w:val="000000"/>
          <w:sz w:val="28"/>
        </w:rPr>
        <w:t>
      при выполнении работ по дистанционному управлению технологическим оборудованием с пульта управления, подъемно-транспортными механизмами на очистке костра от пыли и волокнистых примесей, сушке и пневмосортировке костры - 4 разряд.</w:t>
      </w:r>
    </w:p>
    <w:bookmarkEnd w:id="3172"/>
    <w:bookmarkStart w:name="z3180" w:id="3173"/>
    <w:p>
      <w:pPr>
        <w:spacing w:after="0"/>
        <w:ind w:left="0"/>
        <w:jc w:val="left"/>
      </w:pPr>
      <w:r>
        <w:rPr>
          <w:rFonts w:ascii="Times New Roman"/>
          <w:b/>
          <w:i w:val="false"/>
          <w:color w:val="000000"/>
        </w:rPr>
        <w:t xml:space="preserve"> Параграф 7. Расформовщик, 2 разряд</w:t>
      </w:r>
    </w:p>
    <w:bookmarkEnd w:id="3173"/>
    <w:bookmarkStart w:name="z3181" w:id="3174"/>
    <w:p>
      <w:pPr>
        <w:spacing w:after="0"/>
        <w:ind w:left="0"/>
        <w:jc w:val="both"/>
      </w:pPr>
      <w:r>
        <w:rPr>
          <w:rFonts w:ascii="Times New Roman"/>
          <w:b w:val="false"/>
          <w:i w:val="false"/>
          <w:color w:val="000000"/>
          <w:sz w:val="28"/>
        </w:rPr>
        <w:t>
      505. Характеристика работ:</w:t>
      </w:r>
    </w:p>
    <w:bookmarkEnd w:id="3174"/>
    <w:bookmarkStart w:name="z3182" w:id="3175"/>
    <w:p>
      <w:pPr>
        <w:spacing w:after="0"/>
        <w:ind w:left="0"/>
        <w:jc w:val="both"/>
      </w:pPr>
      <w:r>
        <w:rPr>
          <w:rFonts w:ascii="Times New Roman"/>
          <w:b w:val="false"/>
          <w:i w:val="false"/>
          <w:color w:val="000000"/>
          <w:sz w:val="28"/>
        </w:rPr>
        <w:t>
      разравнивание и укладка цементно-стружечной массы на непрерывно движущиеся по конвейеру поддоны или в формы на определенную толщину в зависимости от концентрации массы;</w:t>
      </w:r>
    </w:p>
    <w:bookmarkEnd w:id="3175"/>
    <w:bookmarkStart w:name="z3183" w:id="3176"/>
    <w:p>
      <w:pPr>
        <w:spacing w:after="0"/>
        <w:ind w:left="0"/>
        <w:jc w:val="both"/>
      </w:pPr>
      <w:r>
        <w:rPr>
          <w:rFonts w:ascii="Times New Roman"/>
          <w:b w:val="false"/>
          <w:i w:val="false"/>
          <w:color w:val="000000"/>
          <w:sz w:val="28"/>
        </w:rPr>
        <w:t>
      заправка торцов и уплотнение массы по периметру форм;</w:t>
      </w:r>
    </w:p>
    <w:bookmarkEnd w:id="3176"/>
    <w:bookmarkStart w:name="z3184" w:id="3177"/>
    <w:p>
      <w:pPr>
        <w:spacing w:after="0"/>
        <w:ind w:left="0"/>
        <w:jc w:val="both"/>
      </w:pPr>
      <w:r>
        <w:rPr>
          <w:rFonts w:ascii="Times New Roman"/>
          <w:b w:val="false"/>
          <w:i w:val="false"/>
          <w:color w:val="000000"/>
          <w:sz w:val="28"/>
        </w:rPr>
        <w:t>
      контроль за камерой начеса торцовой пилы и за работой транспортеров, подающих формы или поддоны.</w:t>
      </w:r>
    </w:p>
    <w:bookmarkEnd w:id="3177"/>
    <w:bookmarkStart w:name="z3185" w:id="3178"/>
    <w:p>
      <w:pPr>
        <w:spacing w:after="0"/>
        <w:ind w:left="0"/>
        <w:jc w:val="both"/>
      </w:pPr>
      <w:r>
        <w:rPr>
          <w:rFonts w:ascii="Times New Roman"/>
          <w:b w:val="false"/>
          <w:i w:val="false"/>
          <w:color w:val="000000"/>
          <w:sz w:val="28"/>
        </w:rPr>
        <w:t>
      506. Должен знать:</w:t>
      </w:r>
    </w:p>
    <w:bookmarkEnd w:id="3178"/>
    <w:bookmarkStart w:name="z3186" w:id="3179"/>
    <w:p>
      <w:pPr>
        <w:spacing w:after="0"/>
        <w:ind w:left="0"/>
        <w:jc w:val="both"/>
      </w:pPr>
      <w:r>
        <w:rPr>
          <w:rFonts w:ascii="Times New Roman"/>
          <w:b w:val="false"/>
          <w:i w:val="false"/>
          <w:color w:val="000000"/>
          <w:sz w:val="28"/>
        </w:rPr>
        <w:t>
      методы и приемы укладки массы, формирования пакетов и уплотнения торцов;</w:t>
      </w:r>
    </w:p>
    <w:bookmarkEnd w:id="3179"/>
    <w:bookmarkStart w:name="z3187" w:id="3180"/>
    <w:p>
      <w:pPr>
        <w:spacing w:after="0"/>
        <w:ind w:left="0"/>
        <w:jc w:val="both"/>
      </w:pPr>
      <w:r>
        <w:rPr>
          <w:rFonts w:ascii="Times New Roman"/>
          <w:b w:val="false"/>
          <w:i w:val="false"/>
          <w:color w:val="000000"/>
          <w:sz w:val="28"/>
        </w:rPr>
        <w:t>
      технические условия на плиты;</w:t>
      </w:r>
    </w:p>
    <w:bookmarkEnd w:id="3180"/>
    <w:bookmarkStart w:name="z3188" w:id="3181"/>
    <w:p>
      <w:pPr>
        <w:spacing w:after="0"/>
        <w:ind w:left="0"/>
        <w:jc w:val="both"/>
      </w:pPr>
      <w:r>
        <w:rPr>
          <w:rFonts w:ascii="Times New Roman"/>
          <w:b w:val="false"/>
          <w:i w:val="false"/>
          <w:color w:val="000000"/>
          <w:sz w:val="28"/>
        </w:rPr>
        <w:t>
      требования к качеству стружечной массы.</w:t>
      </w:r>
    </w:p>
    <w:bookmarkEnd w:id="3181"/>
    <w:bookmarkStart w:name="z3189" w:id="3182"/>
    <w:p>
      <w:pPr>
        <w:spacing w:after="0"/>
        <w:ind w:left="0"/>
        <w:jc w:val="left"/>
      </w:pPr>
      <w:r>
        <w:rPr>
          <w:rFonts w:ascii="Times New Roman"/>
          <w:b/>
          <w:i w:val="false"/>
          <w:color w:val="000000"/>
        </w:rPr>
        <w:t xml:space="preserve"> Параграф 8. Расформовщик, 3 разряд</w:t>
      </w:r>
    </w:p>
    <w:bookmarkEnd w:id="3182"/>
    <w:bookmarkStart w:name="z3190" w:id="3183"/>
    <w:p>
      <w:pPr>
        <w:spacing w:after="0"/>
        <w:ind w:left="0"/>
        <w:jc w:val="both"/>
      </w:pPr>
      <w:r>
        <w:rPr>
          <w:rFonts w:ascii="Times New Roman"/>
          <w:b w:val="false"/>
          <w:i w:val="false"/>
          <w:color w:val="000000"/>
          <w:sz w:val="28"/>
        </w:rPr>
        <w:t>
      507. Характеристика работ:</w:t>
      </w:r>
    </w:p>
    <w:bookmarkEnd w:id="3183"/>
    <w:bookmarkStart w:name="z3191" w:id="3184"/>
    <w:p>
      <w:pPr>
        <w:spacing w:after="0"/>
        <w:ind w:left="0"/>
        <w:jc w:val="both"/>
      </w:pPr>
      <w:r>
        <w:rPr>
          <w:rFonts w:ascii="Times New Roman"/>
          <w:b w:val="false"/>
          <w:i w:val="false"/>
          <w:color w:val="000000"/>
          <w:sz w:val="28"/>
        </w:rPr>
        <w:t>
      освобождение пакета цементно-стружечных плит от стяжек, подача освобожденного пакета плит на гидростол, регулирование уровня гидростола, разборка пакета со снятием салазок, бортоснастки и поддонов;</w:t>
      </w:r>
    </w:p>
    <w:bookmarkEnd w:id="3184"/>
    <w:bookmarkStart w:name="z3192" w:id="3185"/>
    <w:p>
      <w:pPr>
        <w:spacing w:after="0"/>
        <w:ind w:left="0"/>
        <w:jc w:val="both"/>
      </w:pPr>
      <w:r>
        <w:rPr>
          <w:rFonts w:ascii="Times New Roman"/>
          <w:b w:val="false"/>
          <w:i w:val="false"/>
          <w:color w:val="000000"/>
          <w:sz w:val="28"/>
        </w:rPr>
        <w:t>
      подача плит на обрезку по периметру;</w:t>
      </w:r>
    </w:p>
    <w:bookmarkEnd w:id="3185"/>
    <w:bookmarkStart w:name="z3193" w:id="3186"/>
    <w:p>
      <w:pPr>
        <w:spacing w:after="0"/>
        <w:ind w:left="0"/>
        <w:jc w:val="both"/>
      </w:pPr>
      <w:r>
        <w:rPr>
          <w:rFonts w:ascii="Times New Roman"/>
          <w:b w:val="false"/>
          <w:i w:val="false"/>
          <w:color w:val="000000"/>
          <w:sz w:val="28"/>
        </w:rPr>
        <w:t>
      подача пакета из стружечно-смоляной массы из пресса на стол;</w:t>
      </w:r>
    </w:p>
    <w:bookmarkEnd w:id="3186"/>
    <w:bookmarkStart w:name="z3194" w:id="3187"/>
    <w:p>
      <w:pPr>
        <w:spacing w:after="0"/>
        <w:ind w:left="0"/>
        <w:jc w:val="both"/>
      </w:pPr>
      <w:r>
        <w:rPr>
          <w:rFonts w:ascii="Times New Roman"/>
          <w:b w:val="false"/>
          <w:i w:val="false"/>
          <w:color w:val="000000"/>
          <w:sz w:val="28"/>
        </w:rPr>
        <w:t>
      освобождение пакета от пуансона и матрицы;</w:t>
      </w:r>
    </w:p>
    <w:bookmarkEnd w:id="3187"/>
    <w:bookmarkStart w:name="z3195" w:id="3188"/>
    <w:p>
      <w:pPr>
        <w:spacing w:after="0"/>
        <w:ind w:left="0"/>
        <w:jc w:val="both"/>
      </w:pPr>
      <w:r>
        <w:rPr>
          <w:rFonts w:ascii="Times New Roman"/>
          <w:b w:val="false"/>
          <w:i w:val="false"/>
          <w:color w:val="000000"/>
          <w:sz w:val="28"/>
        </w:rPr>
        <w:t>
      установка пресс-формы с подготовленным пакетом на цепной транспортер для подачи к горячему прессу;</w:t>
      </w:r>
    </w:p>
    <w:bookmarkEnd w:id="3188"/>
    <w:bookmarkStart w:name="z3196" w:id="3189"/>
    <w:p>
      <w:pPr>
        <w:spacing w:after="0"/>
        <w:ind w:left="0"/>
        <w:jc w:val="both"/>
      </w:pPr>
      <w:r>
        <w:rPr>
          <w:rFonts w:ascii="Times New Roman"/>
          <w:b w:val="false"/>
          <w:i w:val="false"/>
          <w:color w:val="000000"/>
          <w:sz w:val="28"/>
        </w:rPr>
        <w:t>
      съем плит с поддонов после горячего пресса, рассортировка и складирование плит с помощью механизмов и приспособлений;</w:t>
      </w:r>
    </w:p>
    <w:bookmarkEnd w:id="3189"/>
    <w:bookmarkStart w:name="z3197" w:id="3190"/>
    <w:p>
      <w:pPr>
        <w:spacing w:after="0"/>
        <w:ind w:left="0"/>
        <w:jc w:val="both"/>
      </w:pPr>
      <w:r>
        <w:rPr>
          <w:rFonts w:ascii="Times New Roman"/>
          <w:b w:val="false"/>
          <w:i w:val="false"/>
          <w:color w:val="000000"/>
          <w:sz w:val="28"/>
        </w:rPr>
        <w:t>
      набор поддонов, освободившихся из пресса, на транспортер и подача их под погрузку;</w:t>
      </w:r>
    </w:p>
    <w:bookmarkEnd w:id="3190"/>
    <w:bookmarkStart w:name="z3198" w:id="3191"/>
    <w:p>
      <w:pPr>
        <w:spacing w:after="0"/>
        <w:ind w:left="0"/>
        <w:jc w:val="both"/>
      </w:pPr>
      <w:r>
        <w:rPr>
          <w:rFonts w:ascii="Times New Roman"/>
          <w:b w:val="false"/>
          <w:i w:val="false"/>
          <w:color w:val="000000"/>
          <w:sz w:val="28"/>
        </w:rPr>
        <w:t>
      подача поддонов на главный конвейер;</w:t>
      </w:r>
    </w:p>
    <w:bookmarkEnd w:id="3191"/>
    <w:bookmarkStart w:name="z3199" w:id="3192"/>
    <w:p>
      <w:pPr>
        <w:spacing w:after="0"/>
        <w:ind w:left="0"/>
        <w:jc w:val="both"/>
      </w:pPr>
      <w:r>
        <w:rPr>
          <w:rFonts w:ascii="Times New Roman"/>
          <w:b w:val="false"/>
          <w:i w:val="false"/>
          <w:color w:val="000000"/>
          <w:sz w:val="28"/>
        </w:rPr>
        <w:t>
      смазка, разборка поддонов;</w:t>
      </w:r>
    </w:p>
    <w:bookmarkEnd w:id="3192"/>
    <w:bookmarkStart w:name="z3200" w:id="3193"/>
    <w:p>
      <w:pPr>
        <w:spacing w:after="0"/>
        <w:ind w:left="0"/>
        <w:jc w:val="both"/>
      </w:pPr>
      <w:r>
        <w:rPr>
          <w:rFonts w:ascii="Times New Roman"/>
          <w:b w:val="false"/>
          <w:i w:val="false"/>
          <w:color w:val="000000"/>
          <w:sz w:val="28"/>
        </w:rPr>
        <w:t>
      уход за гидростолом и заправкой гидросистемы.</w:t>
      </w:r>
    </w:p>
    <w:bookmarkEnd w:id="3193"/>
    <w:bookmarkStart w:name="z3201" w:id="3194"/>
    <w:p>
      <w:pPr>
        <w:spacing w:after="0"/>
        <w:ind w:left="0"/>
        <w:jc w:val="both"/>
      </w:pPr>
      <w:r>
        <w:rPr>
          <w:rFonts w:ascii="Times New Roman"/>
          <w:b w:val="false"/>
          <w:i w:val="false"/>
          <w:color w:val="000000"/>
          <w:sz w:val="28"/>
        </w:rPr>
        <w:t>
      508. Должен знать:</w:t>
      </w:r>
    </w:p>
    <w:bookmarkEnd w:id="3194"/>
    <w:bookmarkStart w:name="z3202" w:id="3195"/>
    <w:p>
      <w:pPr>
        <w:spacing w:after="0"/>
        <w:ind w:left="0"/>
        <w:jc w:val="both"/>
      </w:pPr>
      <w:r>
        <w:rPr>
          <w:rFonts w:ascii="Times New Roman"/>
          <w:b w:val="false"/>
          <w:i w:val="false"/>
          <w:color w:val="000000"/>
          <w:sz w:val="28"/>
        </w:rPr>
        <w:t>
      устройство и правила обслуживания гидростола и механизма съема плит с поддона;</w:t>
      </w:r>
    </w:p>
    <w:bookmarkEnd w:id="3195"/>
    <w:bookmarkStart w:name="z3203" w:id="3196"/>
    <w:p>
      <w:pPr>
        <w:spacing w:after="0"/>
        <w:ind w:left="0"/>
        <w:jc w:val="both"/>
      </w:pPr>
      <w:r>
        <w:rPr>
          <w:rFonts w:ascii="Times New Roman"/>
          <w:b w:val="false"/>
          <w:i w:val="false"/>
          <w:color w:val="000000"/>
          <w:sz w:val="28"/>
        </w:rPr>
        <w:t>
      способы регулирования уровня гидростола;</w:t>
      </w:r>
    </w:p>
    <w:bookmarkEnd w:id="3196"/>
    <w:bookmarkStart w:name="z3204" w:id="3197"/>
    <w:p>
      <w:pPr>
        <w:spacing w:after="0"/>
        <w:ind w:left="0"/>
        <w:jc w:val="both"/>
      </w:pPr>
      <w:r>
        <w:rPr>
          <w:rFonts w:ascii="Times New Roman"/>
          <w:b w:val="false"/>
          <w:i w:val="false"/>
          <w:color w:val="000000"/>
          <w:sz w:val="28"/>
        </w:rPr>
        <w:t>
      правила снятия салазок, поддонов и бортоснастки, порядок заправки гидросистемы;</w:t>
      </w:r>
    </w:p>
    <w:bookmarkEnd w:id="3197"/>
    <w:bookmarkStart w:name="z3205" w:id="3198"/>
    <w:p>
      <w:pPr>
        <w:spacing w:after="0"/>
        <w:ind w:left="0"/>
        <w:jc w:val="both"/>
      </w:pPr>
      <w:r>
        <w:rPr>
          <w:rFonts w:ascii="Times New Roman"/>
          <w:b w:val="false"/>
          <w:i w:val="false"/>
          <w:color w:val="000000"/>
          <w:sz w:val="28"/>
        </w:rPr>
        <w:t>
      способы укладки плит;</w:t>
      </w:r>
    </w:p>
    <w:bookmarkEnd w:id="3198"/>
    <w:bookmarkStart w:name="z3206" w:id="3199"/>
    <w:p>
      <w:pPr>
        <w:spacing w:after="0"/>
        <w:ind w:left="0"/>
        <w:jc w:val="both"/>
      </w:pPr>
      <w:r>
        <w:rPr>
          <w:rFonts w:ascii="Times New Roman"/>
          <w:b w:val="false"/>
          <w:i w:val="false"/>
          <w:color w:val="000000"/>
          <w:sz w:val="28"/>
        </w:rPr>
        <w:t>
      виды и качество заправочных материалов для гидросистемы;</w:t>
      </w:r>
    </w:p>
    <w:bookmarkEnd w:id="3199"/>
    <w:bookmarkStart w:name="z3207" w:id="3200"/>
    <w:p>
      <w:pPr>
        <w:spacing w:after="0"/>
        <w:ind w:left="0"/>
        <w:jc w:val="both"/>
      </w:pPr>
      <w:r>
        <w:rPr>
          <w:rFonts w:ascii="Times New Roman"/>
          <w:b w:val="false"/>
          <w:i w:val="false"/>
          <w:color w:val="000000"/>
          <w:sz w:val="28"/>
        </w:rPr>
        <w:t>
      нормы расхода парафина.</w:t>
      </w:r>
    </w:p>
    <w:bookmarkEnd w:id="3200"/>
    <w:bookmarkStart w:name="z3208" w:id="3201"/>
    <w:p>
      <w:pPr>
        <w:spacing w:after="0"/>
        <w:ind w:left="0"/>
        <w:jc w:val="left"/>
      </w:pPr>
      <w:r>
        <w:rPr>
          <w:rFonts w:ascii="Times New Roman"/>
          <w:b/>
          <w:i w:val="false"/>
          <w:color w:val="000000"/>
        </w:rPr>
        <w:t xml:space="preserve"> Параграф 9. Расформовщик, 4 разряд</w:t>
      </w:r>
    </w:p>
    <w:bookmarkEnd w:id="3201"/>
    <w:bookmarkStart w:name="z3209" w:id="3202"/>
    <w:p>
      <w:pPr>
        <w:spacing w:after="0"/>
        <w:ind w:left="0"/>
        <w:jc w:val="both"/>
      </w:pPr>
      <w:r>
        <w:rPr>
          <w:rFonts w:ascii="Times New Roman"/>
          <w:b w:val="false"/>
          <w:i w:val="false"/>
          <w:color w:val="000000"/>
          <w:sz w:val="28"/>
        </w:rPr>
        <w:t>
      509. Характеристика работ:</w:t>
      </w:r>
    </w:p>
    <w:bookmarkEnd w:id="3202"/>
    <w:bookmarkStart w:name="z3210" w:id="3203"/>
    <w:p>
      <w:pPr>
        <w:spacing w:after="0"/>
        <w:ind w:left="0"/>
        <w:jc w:val="both"/>
      </w:pPr>
      <w:r>
        <w:rPr>
          <w:rFonts w:ascii="Times New Roman"/>
          <w:b w:val="false"/>
          <w:i w:val="false"/>
          <w:color w:val="000000"/>
          <w:sz w:val="28"/>
        </w:rPr>
        <w:t>
      ведение процесса отделения плит от форм, обрезки, оторцовки и укладки плит в пачки;</w:t>
      </w:r>
    </w:p>
    <w:bookmarkEnd w:id="3203"/>
    <w:bookmarkStart w:name="z3211" w:id="3204"/>
    <w:p>
      <w:pPr>
        <w:spacing w:after="0"/>
        <w:ind w:left="0"/>
        <w:jc w:val="both"/>
      </w:pPr>
      <w:r>
        <w:rPr>
          <w:rFonts w:ascii="Times New Roman"/>
          <w:b w:val="false"/>
          <w:i w:val="false"/>
          <w:color w:val="000000"/>
          <w:sz w:val="28"/>
        </w:rPr>
        <w:t>
      управление конвейером и обслуживаемым оборудованием с пульта;</w:t>
      </w:r>
    </w:p>
    <w:bookmarkEnd w:id="3204"/>
    <w:bookmarkStart w:name="z3212" w:id="3205"/>
    <w:p>
      <w:pPr>
        <w:spacing w:after="0"/>
        <w:ind w:left="0"/>
        <w:jc w:val="both"/>
      </w:pPr>
      <w:r>
        <w:rPr>
          <w:rFonts w:ascii="Times New Roman"/>
          <w:b w:val="false"/>
          <w:i w:val="false"/>
          <w:color w:val="000000"/>
          <w:sz w:val="28"/>
        </w:rPr>
        <w:t>
      установка пил;</w:t>
      </w:r>
    </w:p>
    <w:bookmarkEnd w:id="3205"/>
    <w:bookmarkStart w:name="z3213" w:id="3206"/>
    <w:p>
      <w:pPr>
        <w:spacing w:after="0"/>
        <w:ind w:left="0"/>
        <w:jc w:val="both"/>
      </w:pPr>
      <w:r>
        <w:rPr>
          <w:rFonts w:ascii="Times New Roman"/>
          <w:b w:val="false"/>
          <w:i w:val="false"/>
          <w:color w:val="000000"/>
          <w:sz w:val="28"/>
        </w:rPr>
        <w:t>
      управление работой автоматического накопителя поддонов и подающих транспортеров, наблюдение за непрерывной подачей поддонов в накопитель и подачей их в производство;</w:t>
      </w:r>
    </w:p>
    <w:bookmarkEnd w:id="3206"/>
    <w:bookmarkStart w:name="z3214" w:id="3207"/>
    <w:p>
      <w:pPr>
        <w:spacing w:after="0"/>
        <w:ind w:left="0"/>
        <w:jc w:val="both"/>
      </w:pPr>
      <w:r>
        <w:rPr>
          <w:rFonts w:ascii="Times New Roman"/>
          <w:b w:val="false"/>
          <w:i w:val="false"/>
          <w:color w:val="000000"/>
          <w:sz w:val="28"/>
        </w:rPr>
        <w:t>
      включение и выключение механизма смазки поддонов, наблюдение за его работой, правка поддонов;</w:t>
      </w:r>
    </w:p>
    <w:bookmarkEnd w:id="3207"/>
    <w:bookmarkStart w:name="z3215" w:id="3208"/>
    <w:p>
      <w:pPr>
        <w:spacing w:after="0"/>
        <w:ind w:left="0"/>
        <w:jc w:val="both"/>
      </w:pPr>
      <w:r>
        <w:rPr>
          <w:rFonts w:ascii="Times New Roman"/>
          <w:b w:val="false"/>
          <w:i w:val="false"/>
          <w:color w:val="000000"/>
          <w:sz w:val="28"/>
        </w:rPr>
        <w:t>
      удаление дефектных поддонов с транспортера;</w:t>
      </w:r>
    </w:p>
    <w:bookmarkEnd w:id="3208"/>
    <w:bookmarkStart w:name="z3216" w:id="3209"/>
    <w:p>
      <w:pPr>
        <w:spacing w:after="0"/>
        <w:ind w:left="0"/>
        <w:jc w:val="both"/>
      </w:pPr>
      <w:r>
        <w:rPr>
          <w:rFonts w:ascii="Times New Roman"/>
          <w:b w:val="false"/>
          <w:i w:val="false"/>
          <w:color w:val="000000"/>
          <w:sz w:val="28"/>
        </w:rPr>
        <w:t>
      наладка обслуживаемого оборудования и устранение мелких неисправностей в его работе.</w:t>
      </w:r>
    </w:p>
    <w:bookmarkEnd w:id="3209"/>
    <w:bookmarkStart w:name="z3217" w:id="3210"/>
    <w:p>
      <w:pPr>
        <w:spacing w:after="0"/>
        <w:ind w:left="0"/>
        <w:jc w:val="both"/>
      </w:pPr>
      <w:r>
        <w:rPr>
          <w:rFonts w:ascii="Times New Roman"/>
          <w:b w:val="false"/>
          <w:i w:val="false"/>
          <w:color w:val="000000"/>
          <w:sz w:val="28"/>
        </w:rPr>
        <w:t>
      510. Должен знать:</w:t>
      </w:r>
    </w:p>
    <w:bookmarkEnd w:id="3210"/>
    <w:bookmarkStart w:name="z3218" w:id="3211"/>
    <w:p>
      <w:pPr>
        <w:spacing w:after="0"/>
        <w:ind w:left="0"/>
        <w:jc w:val="both"/>
      </w:pPr>
      <w:r>
        <w:rPr>
          <w:rFonts w:ascii="Times New Roman"/>
          <w:b w:val="false"/>
          <w:i w:val="false"/>
          <w:color w:val="000000"/>
          <w:sz w:val="28"/>
        </w:rPr>
        <w:t>
      устройство и назначение обслуживаемого оборудования;</w:t>
      </w:r>
    </w:p>
    <w:bookmarkEnd w:id="3211"/>
    <w:bookmarkStart w:name="z3219" w:id="3212"/>
    <w:p>
      <w:pPr>
        <w:spacing w:after="0"/>
        <w:ind w:left="0"/>
        <w:jc w:val="both"/>
      </w:pPr>
      <w:r>
        <w:rPr>
          <w:rFonts w:ascii="Times New Roman"/>
          <w:b w:val="false"/>
          <w:i w:val="false"/>
          <w:color w:val="000000"/>
          <w:sz w:val="28"/>
        </w:rPr>
        <w:t>
      государственные стандарты на плиты;</w:t>
      </w:r>
    </w:p>
    <w:bookmarkEnd w:id="3212"/>
    <w:bookmarkStart w:name="z3220" w:id="3213"/>
    <w:p>
      <w:pPr>
        <w:spacing w:after="0"/>
        <w:ind w:left="0"/>
        <w:jc w:val="both"/>
      </w:pPr>
      <w:r>
        <w:rPr>
          <w:rFonts w:ascii="Times New Roman"/>
          <w:b w:val="false"/>
          <w:i w:val="false"/>
          <w:color w:val="000000"/>
          <w:sz w:val="28"/>
        </w:rPr>
        <w:t>
      виды дефектов плит, причины возникновения и способы их предупреждения;</w:t>
      </w:r>
    </w:p>
    <w:bookmarkEnd w:id="3213"/>
    <w:bookmarkStart w:name="z3221" w:id="3214"/>
    <w:p>
      <w:pPr>
        <w:spacing w:after="0"/>
        <w:ind w:left="0"/>
        <w:jc w:val="both"/>
      </w:pPr>
      <w:r>
        <w:rPr>
          <w:rFonts w:ascii="Times New Roman"/>
          <w:b w:val="false"/>
          <w:i w:val="false"/>
          <w:color w:val="000000"/>
          <w:sz w:val="28"/>
        </w:rPr>
        <w:t>
      способы установки пил и наладки оборудования.</w:t>
      </w:r>
    </w:p>
    <w:bookmarkEnd w:id="3214"/>
    <w:bookmarkStart w:name="z3222" w:id="3215"/>
    <w:p>
      <w:pPr>
        <w:spacing w:after="0"/>
        <w:ind w:left="0"/>
        <w:jc w:val="left"/>
      </w:pPr>
      <w:r>
        <w:rPr>
          <w:rFonts w:ascii="Times New Roman"/>
          <w:b/>
          <w:i w:val="false"/>
          <w:color w:val="000000"/>
        </w:rPr>
        <w:t xml:space="preserve"> Параграф 10. Оператор формирующей машины, 4 разряд</w:t>
      </w:r>
    </w:p>
    <w:bookmarkEnd w:id="3215"/>
    <w:bookmarkStart w:name="z3223" w:id="3216"/>
    <w:p>
      <w:pPr>
        <w:spacing w:after="0"/>
        <w:ind w:left="0"/>
        <w:jc w:val="both"/>
      </w:pPr>
      <w:r>
        <w:rPr>
          <w:rFonts w:ascii="Times New Roman"/>
          <w:b w:val="false"/>
          <w:i w:val="false"/>
          <w:color w:val="000000"/>
          <w:sz w:val="28"/>
        </w:rPr>
        <w:t>
      511. Характеристика работ:</w:t>
      </w:r>
    </w:p>
    <w:bookmarkEnd w:id="3216"/>
    <w:bookmarkStart w:name="z3224" w:id="3217"/>
    <w:p>
      <w:pPr>
        <w:spacing w:after="0"/>
        <w:ind w:left="0"/>
        <w:jc w:val="both"/>
      </w:pPr>
      <w:r>
        <w:rPr>
          <w:rFonts w:ascii="Times New Roman"/>
          <w:b w:val="false"/>
          <w:i w:val="false"/>
          <w:color w:val="000000"/>
          <w:sz w:val="28"/>
        </w:rPr>
        <w:t>
      ведение процесса формирования цементно-стружечных и древесностружечных и костровых плит под руководством оператора более высокой квалификации;</w:t>
      </w:r>
    </w:p>
    <w:bookmarkEnd w:id="3217"/>
    <w:bookmarkStart w:name="z3225" w:id="3218"/>
    <w:p>
      <w:pPr>
        <w:spacing w:after="0"/>
        <w:ind w:left="0"/>
        <w:jc w:val="both"/>
      </w:pPr>
      <w:r>
        <w:rPr>
          <w:rFonts w:ascii="Times New Roman"/>
          <w:b w:val="false"/>
          <w:i w:val="false"/>
          <w:color w:val="000000"/>
          <w:sz w:val="28"/>
        </w:rPr>
        <w:t>
      определение по внешнему виду качества смеси;</w:t>
      </w:r>
    </w:p>
    <w:bookmarkEnd w:id="3218"/>
    <w:bookmarkStart w:name="z3226" w:id="3219"/>
    <w:p>
      <w:pPr>
        <w:spacing w:after="0"/>
        <w:ind w:left="0"/>
        <w:jc w:val="both"/>
      </w:pPr>
      <w:r>
        <w:rPr>
          <w:rFonts w:ascii="Times New Roman"/>
          <w:b w:val="false"/>
          <w:i w:val="false"/>
          <w:color w:val="000000"/>
          <w:sz w:val="28"/>
        </w:rPr>
        <w:t>
      контроль за толщиной слоя и равномерностью настила кострового ковра на поддоны;</w:t>
      </w:r>
    </w:p>
    <w:bookmarkEnd w:id="3219"/>
    <w:bookmarkStart w:name="z3227" w:id="3220"/>
    <w:p>
      <w:pPr>
        <w:spacing w:after="0"/>
        <w:ind w:left="0"/>
        <w:jc w:val="both"/>
      </w:pPr>
      <w:r>
        <w:rPr>
          <w:rFonts w:ascii="Times New Roman"/>
          <w:b w:val="false"/>
          <w:i w:val="false"/>
          <w:color w:val="000000"/>
          <w:sz w:val="28"/>
        </w:rPr>
        <w:t>
      участие в обслуживании полуавтоматической линии и ремонте оборудования.</w:t>
      </w:r>
    </w:p>
    <w:bookmarkEnd w:id="3220"/>
    <w:bookmarkStart w:name="z3228" w:id="3221"/>
    <w:p>
      <w:pPr>
        <w:spacing w:after="0"/>
        <w:ind w:left="0"/>
        <w:jc w:val="both"/>
      </w:pPr>
      <w:r>
        <w:rPr>
          <w:rFonts w:ascii="Times New Roman"/>
          <w:b w:val="false"/>
          <w:i w:val="false"/>
          <w:color w:val="000000"/>
          <w:sz w:val="28"/>
        </w:rPr>
        <w:t>
      512. Должен знать:</w:t>
      </w:r>
    </w:p>
    <w:bookmarkEnd w:id="3221"/>
    <w:bookmarkStart w:name="z3229" w:id="3222"/>
    <w:p>
      <w:pPr>
        <w:spacing w:after="0"/>
        <w:ind w:left="0"/>
        <w:jc w:val="both"/>
      </w:pPr>
      <w:r>
        <w:rPr>
          <w:rFonts w:ascii="Times New Roman"/>
          <w:b w:val="false"/>
          <w:i w:val="false"/>
          <w:color w:val="000000"/>
          <w:sz w:val="28"/>
        </w:rPr>
        <w:t>
      правила управления транспортерами, рольгангами и смесительным агрегатом;</w:t>
      </w:r>
    </w:p>
    <w:bookmarkEnd w:id="3222"/>
    <w:bookmarkStart w:name="z3230" w:id="3223"/>
    <w:p>
      <w:pPr>
        <w:spacing w:after="0"/>
        <w:ind w:left="0"/>
        <w:jc w:val="both"/>
      </w:pPr>
      <w:r>
        <w:rPr>
          <w:rFonts w:ascii="Times New Roman"/>
          <w:b w:val="false"/>
          <w:i w:val="false"/>
          <w:color w:val="000000"/>
          <w:sz w:val="28"/>
        </w:rPr>
        <w:t>
      сигнализацию, применяемую на полуавтоматической линии;</w:t>
      </w:r>
    </w:p>
    <w:bookmarkEnd w:id="3223"/>
    <w:bookmarkStart w:name="z3231" w:id="3224"/>
    <w:p>
      <w:pPr>
        <w:spacing w:after="0"/>
        <w:ind w:left="0"/>
        <w:jc w:val="both"/>
      </w:pPr>
      <w:r>
        <w:rPr>
          <w:rFonts w:ascii="Times New Roman"/>
          <w:b w:val="false"/>
          <w:i w:val="false"/>
          <w:color w:val="000000"/>
          <w:sz w:val="28"/>
        </w:rPr>
        <w:t>
      требования, предъявляемые к качеству массы и государственные стандарты на вырабатываемые плиты.</w:t>
      </w:r>
    </w:p>
    <w:bookmarkEnd w:id="3224"/>
    <w:bookmarkStart w:name="z3232" w:id="3225"/>
    <w:p>
      <w:pPr>
        <w:spacing w:after="0"/>
        <w:ind w:left="0"/>
        <w:jc w:val="left"/>
      </w:pPr>
      <w:r>
        <w:rPr>
          <w:rFonts w:ascii="Times New Roman"/>
          <w:b/>
          <w:i w:val="false"/>
          <w:color w:val="000000"/>
        </w:rPr>
        <w:t xml:space="preserve"> Параграф 11. Оператор формирующей машины, 5 разряд</w:t>
      </w:r>
    </w:p>
    <w:bookmarkEnd w:id="3225"/>
    <w:bookmarkStart w:name="z3233" w:id="3226"/>
    <w:p>
      <w:pPr>
        <w:spacing w:after="0"/>
        <w:ind w:left="0"/>
        <w:jc w:val="both"/>
      </w:pPr>
      <w:r>
        <w:rPr>
          <w:rFonts w:ascii="Times New Roman"/>
          <w:b w:val="false"/>
          <w:i w:val="false"/>
          <w:color w:val="000000"/>
          <w:sz w:val="28"/>
        </w:rPr>
        <w:t>
      513. Характеристика работ:</w:t>
      </w:r>
    </w:p>
    <w:bookmarkEnd w:id="3226"/>
    <w:bookmarkStart w:name="z3234" w:id="3227"/>
    <w:p>
      <w:pPr>
        <w:spacing w:after="0"/>
        <w:ind w:left="0"/>
        <w:jc w:val="both"/>
      </w:pPr>
      <w:r>
        <w:rPr>
          <w:rFonts w:ascii="Times New Roman"/>
          <w:b w:val="false"/>
          <w:i w:val="false"/>
          <w:color w:val="000000"/>
          <w:sz w:val="28"/>
        </w:rPr>
        <w:t>
      ведение процесса формирования древесноволокнистого и кострового ковра требуемой толщины и плотности на многокамерной формирующей машине сухим способом, на поддонах и разрезания его по ширине и длине на заданные размеры;</w:t>
      </w:r>
    </w:p>
    <w:bookmarkEnd w:id="3227"/>
    <w:bookmarkStart w:name="z3235" w:id="3228"/>
    <w:p>
      <w:pPr>
        <w:spacing w:after="0"/>
        <w:ind w:left="0"/>
        <w:jc w:val="both"/>
      </w:pPr>
      <w:r>
        <w:rPr>
          <w:rFonts w:ascii="Times New Roman"/>
          <w:b w:val="false"/>
          <w:i w:val="false"/>
          <w:color w:val="000000"/>
          <w:sz w:val="28"/>
        </w:rPr>
        <w:t>
      дозированная выдача волокна из бункеров-дозаторов в формирующую машину;</w:t>
      </w:r>
    </w:p>
    <w:bookmarkEnd w:id="3228"/>
    <w:bookmarkStart w:name="z3236" w:id="3229"/>
    <w:p>
      <w:pPr>
        <w:spacing w:after="0"/>
        <w:ind w:left="0"/>
        <w:jc w:val="both"/>
      </w:pPr>
      <w:r>
        <w:rPr>
          <w:rFonts w:ascii="Times New Roman"/>
          <w:b w:val="false"/>
          <w:i w:val="false"/>
          <w:color w:val="000000"/>
          <w:sz w:val="28"/>
        </w:rPr>
        <w:t>
      пуск и остановка дозаторов и формирующей машины;</w:t>
      </w:r>
    </w:p>
    <w:bookmarkEnd w:id="3229"/>
    <w:bookmarkStart w:name="z3237" w:id="3230"/>
    <w:p>
      <w:pPr>
        <w:spacing w:after="0"/>
        <w:ind w:left="0"/>
        <w:jc w:val="both"/>
      </w:pPr>
      <w:r>
        <w:rPr>
          <w:rFonts w:ascii="Times New Roman"/>
          <w:b w:val="false"/>
          <w:i w:val="false"/>
          <w:color w:val="000000"/>
          <w:sz w:val="28"/>
        </w:rPr>
        <w:t>
      регулирование процесса формирования ковра;</w:t>
      </w:r>
    </w:p>
    <w:bookmarkEnd w:id="3230"/>
    <w:bookmarkStart w:name="z3238" w:id="3231"/>
    <w:p>
      <w:pPr>
        <w:spacing w:after="0"/>
        <w:ind w:left="0"/>
        <w:jc w:val="both"/>
      </w:pPr>
      <w:r>
        <w:rPr>
          <w:rFonts w:ascii="Times New Roman"/>
          <w:b w:val="false"/>
          <w:i w:val="false"/>
          <w:color w:val="000000"/>
          <w:sz w:val="28"/>
        </w:rPr>
        <w:t>
      обслуживание установки по очистке рециркуляционного воздуха;</w:t>
      </w:r>
    </w:p>
    <w:bookmarkEnd w:id="3231"/>
    <w:bookmarkStart w:name="z3239" w:id="3232"/>
    <w:p>
      <w:pPr>
        <w:spacing w:after="0"/>
        <w:ind w:left="0"/>
        <w:jc w:val="both"/>
      </w:pPr>
      <w:r>
        <w:rPr>
          <w:rFonts w:ascii="Times New Roman"/>
          <w:b w:val="false"/>
          <w:i w:val="false"/>
          <w:color w:val="000000"/>
          <w:sz w:val="28"/>
        </w:rPr>
        <w:t>
      контроль за правильной эксплуатацией бункеров-дозаторов, настилочной станции и формирующей машины;</w:t>
      </w:r>
    </w:p>
    <w:bookmarkEnd w:id="3232"/>
    <w:bookmarkStart w:name="z3240" w:id="3233"/>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233"/>
    <w:bookmarkStart w:name="z3241" w:id="3234"/>
    <w:p>
      <w:pPr>
        <w:spacing w:after="0"/>
        <w:ind w:left="0"/>
        <w:jc w:val="both"/>
      </w:pPr>
      <w:r>
        <w:rPr>
          <w:rFonts w:ascii="Times New Roman"/>
          <w:b w:val="false"/>
          <w:i w:val="false"/>
          <w:color w:val="000000"/>
          <w:sz w:val="28"/>
        </w:rPr>
        <w:t>
      участие в ремонте оборудования, в смене сеток, дисковых ножей и пил.</w:t>
      </w:r>
    </w:p>
    <w:bookmarkEnd w:id="3234"/>
    <w:bookmarkStart w:name="z3242" w:id="3235"/>
    <w:p>
      <w:pPr>
        <w:spacing w:after="0"/>
        <w:ind w:left="0"/>
        <w:jc w:val="both"/>
      </w:pPr>
      <w:r>
        <w:rPr>
          <w:rFonts w:ascii="Times New Roman"/>
          <w:b w:val="false"/>
          <w:i w:val="false"/>
          <w:color w:val="000000"/>
          <w:sz w:val="28"/>
        </w:rPr>
        <w:t>
      514. Должен знать:</w:t>
      </w:r>
    </w:p>
    <w:bookmarkEnd w:id="3235"/>
    <w:bookmarkStart w:name="z3243" w:id="3236"/>
    <w:p>
      <w:pPr>
        <w:spacing w:after="0"/>
        <w:ind w:left="0"/>
        <w:jc w:val="both"/>
      </w:pPr>
      <w:r>
        <w:rPr>
          <w:rFonts w:ascii="Times New Roman"/>
          <w:b w:val="false"/>
          <w:i w:val="false"/>
          <w:color w:val="000000"/>
          <w:sz w:val="28"/>
        </w:rPr>
        <w:t>
      устройство обслуживаемого оборудования;</w:t>
      </w:r>
    </w:p>
    <w:bookmarkEnd w:id="3236"/>
    <w:bookmarkStart w:name="z3244" w:id="3237"/>
    <w:p>
      <w:pPr>
        <w:spacing w:after="0"/>
        <w:ind w:left="0"/>
        <w:jc w:val="both"/>
      </w:pPr>
      <w:r>
        <w:rPr>
          <w:rFonts w:ascii="Times New Roman"/>
          <w:b w:val="false"/>
          <w:i w:val="false"/>
          <w:color w:val="000000"/>
          <w:sz w:val="28"/>
        </w:rPr>
        <w:t>
      технологический процесс и режимы формирования древесного и кострового ковра для различных видов плит;</w:t>
      </w:r>
    </w:p>
    <w:bookmarkEnd w:id="3237"/>
    <w:bookmarkStart w:name="z3245" w:id="3238"/>
    <w:p>
      <w:pPr>
        <w:spacing w:after="0"/>
        <w:ind w:left="0"/>
        <w:jc w:val="both"/>
      </w:pPr>
      <w:r>
        <w:rPr>
          <w:rFonts w:ascii="Times New Roman"/>
          <w:b w:val="false"/>
          <w:i w:val="false"/>
          <w:color w:val="000000"/>
          <w:sz w:val="28"/>
        </w:rPr>
        <w:t>
      методы и порядок регулирования синхронности движения узлов машины и приемных транспортеров;</w:t>
      </w:r>
    </w:p>
    <w:bookmarkEnd w:id="3238"/>
    <w:bookmarkStart w:name="z3246" w:id="3239"/>
    <w:p>
      <w:pPr>
        <w:spacing w:after="0"/>
        <w:ind w:left="0"/>
        <w:jc w:val="both"/>
      </w:pPr>
      <w:r>
        <w:rPr>
          <w:rFonts w:ascii="Times New Roman"/>
          <w:b w:val="false"/>
          <w:i w:val="false"/>
          <w:color w:val="000000"/>
          <w:sz w:val="28"/>
        </w:rPr>
        <w:t>
      контрольно- измерительные приборы и их назначение;</w:t>
      </w:r>
    </w:p>
    <w:bookmarkEnd w:id="3239"/>
    <w:bookmarkStart w:name="z3247" w:id="3240"/>
    <w:p>
      <w:pPr>
        <w:spacing w:after="0"/>
        <w:ind w:left="0"/>
        <w:jc w:val="both"/>
      </w:pPr>
      <w:r>
        <w:rPr>
          <w:rFonts w:ascii="Times New Roman"/>
          <w:b w:val="false"/>
          <w:i w:val="false"/>
          <w:color w:val="000000"/>
          <w:sz w:val="28"/>
        </w:rPr>
        <w:t>
      технические требования на древесноволокнистые и костровые ковры и государственные стандарты на древесноволокнистые и костровые плиты;</w:t>
      </w:r>
    </w:p>
    <w:bookmarkEnd w:id="3240"/>
    <w:bookmarkStart w:name="z3248" w:id="3241"/>
    <w:p>
      <w:pPr>
        <w:spacing w:after="0"/>
        <w:ind w:left="0"/>
        <w:jc w:val="both"/>
      </w:pPr>
      <w:r>
        <w:rPr>
          <w:rFonts w:ascii="Times New Roman"/>
          <w:b w:val="false"/>
          <w:i w:val="false"/>
          <w:color w:val="000000"/>
          <w:sz w:val="28"/>
        </w:rPr>
        <w:t>
      виды технического брака, причины его возникновения и способы устранения;</w:t>
      </w:r>
    </w:p>
    <w:bookmarkEnd w:id="3241"/>
    <w:bookmarkStart w:name="z3249" w:id="3242"/>
    <w:p>
      <w:pPr>
        <w:spacing w:after="0"/>
        <w:ind w:left="0"/>
        <w:jc w:val="both"/>
      </w:pPr>
      <w:r>
        <w:rPr>
          <w:rFonts w:ascii="Times New Roman"/>
          <w:b w:val="false"/>
          <w:i w:val="false"/>
          <w:color w:val="000000"/>
          <w:sz w:val="28"/>
        </w:rPr>
        <w:t>
      правила устранения мелких неисправностей и участия в ремонте оборудования.</w:t>
      </w:r>
    </w:p>
    <w:bookmarkEnd w:id="3242"/>
    <w:bookmarkStart w:name="z3250" w:id="3243"/>
    <w:p>
      <w:pPr>
        <w:spacing w:after="0"/>
        <w:ind w:left="0"/>
        <w:jc w:val="left"/>
      </w:pPr>
      <w:r>
        <w:rPr>
          <w:rFonts w:ascii="Times New Roman"/>
          <w:b/>
          <w:i w:val="false"/>
          <w:color w:val="000000"/>
        </w:rPr>
        <w:t xml:space="preserve"> Параграф 12. Оператор формирующей машины, 6 разряд</w:t>
      </w:r>
    </w:p>
    <w:bookmarkEnd w:id="3243"/>
    <w:bookmarkStart w:name="z3251" w:id="3244"/>
    <w:p>
      <w:pPr>
        <w:spacing w:after="0"/>
        <w:ind w:left="0"/>
        <w:jc w:val="both"/>
      </w:pPr>
      <w:r>
        <w:rPr>
          <w:rFonts w:ascii="Times New Roman"/>
          <w:b w:val="false"/>
          <w:i w:val="false"/>
          <w:color w:val="000000"/>
          <w:sz w:val="28"/>
        </w:rPr>
        <w:t>
      515. Характеристика работ:</w:t>
      </w:r>
    </w:p>
    <w:bookmarkEnd w:id="3244"/>
    <w:bookmarkStart w:name="z3252" w:id="3245"/>
    <w:p>
      <w:pPr>
        <w:spacing w:after="0"/>
        <w:ind w:left="0"/>
        <w:jc w:val="both"/>
      </w:pPr>
      <w:r>
        <w:rPr>
          <w:rFonts w:ascii="Times New Roman"/>
          <w:b w:val="false"/>
          <w:i w:val="false"/>
          <w:color w:val="000000"/>
          <w:sz w:val="28"/>
        </w:rPr>
        <w:t>
      ведение процесса формирования цементно-стружечного и кострового ковра на формирующей машине;</w:t>
      </w:r>
    </w:p>
    <w:bookmarkEnd w:id="3245"/>
    <w:bookmarkStart w:name="z3253" w:id="3246"/>
    <w:p>
      <w:pPr>
        <w:spacing w:after="0"/>
        <w:ind w:left="0"/>
        <w:jc w:val="both"/>
      </w:pPr>
      <w:r>
        <w:rPr>
          <w:rFonts w:ascii="Times New Roman"/>
          <w:b w:val="false"/>
          <w:i w:val="false"/>
          <w:color w:val="000000"/>
          <w:sz w:val="28"/>
        </w:rPr>
        <w:t>
      управление и наблюдение за правильной эксплуатацией полуавтоматической линии;</w:t>
      </w:r>
    </w:p>
    <w:bookmarkEnd w:id="3246"/>
    <w:bookmarkStart w:name="z3254" w:id="3247"/>
    <w:p>
      <w:pPr>
        <w:spacing w:after="0"/>
        <w:ind w:left="0"/>
        <w:jc w:val="both"/>
      </w:pPr>
      <w:r>
        <w:rPr>
          <w:rFonts w:ascii="Times New Roman"/>
          <w:b w:val="false"/>
          <w:i w:val="false"/>
          <w:color w:val="000000"/>
          <w:sz w:val="28"/>
        </w:rPr>
        <w:t>
      руководство бригадой, обслуживающей формирующий и распалубочный агрегаты;</w:t>
      </w:r>
    </w:p>
    <w:bookmarkEnd w:id="3247"/>
    <w:bookmarkStart w:name="z3255" w:id="3248"/>
    <w:p>
      <w:pPr>
        <w:spacing w:after="0"/>
        <w:ind w:left="0"/>
        <w:jc w:val="both"/>
      </w:pPr>
      <w:r>
        <w:rPr>
          <w:rFonts w:ascii="Times New Roman"/>
          <w:b w:val="false"/>
          <w:i w:val="false"/>
          <w:color w:val="000000"/>
          <w:sz w:val="28"/>
        </w:rPr>
        <w:t>
      наполнение насыпных машин, формирование ковра на конвейере, поддонах, подготовка стружечных пакетов и их транспортировка;</w:t>
      </w:r>
    </w:p>
    <w:bookmarkEnd w:id="3248"/>
    <w:bookmarkStart w:name="z3256" w:id="3249"/>
    <w:p>
      <w:pPr>
        <w:spacing w:after="0"/>
        <w:ind w:left="0"/>
        <w:jc w:val="both"/>
      </w:pPr>
      <w:r>
        <w:rPr>
          <w:rFonts w:ascii="Times New Roman"/>
          <w:b w:val="false"/>
          <w:i w:val="false"/>
          <w:color w:val="000000"/>
          <w:sz w:val="28"/>
        </w:rPr>
        <w:t>
      подготовка машины к работе и пуск машины;</w:t>
      </w:r>
    </w:p>
    <w:bookmarkEnd w:id="3249"/>
    <w:bookmarkStart w:name="z3257" w:id="3250"/>
    <w:p>
      <w:pPr>
        <w:spacing w:after="0"/>
        <w:ind w:left="0"/>
        <w:jc w:val="both"/>
      </w:pPr>
      <w:r>
        <w:rPr>
          <w:rFonts w:ascii="Times New Roman"/>
          <w:b w:val="false"/>
          <w:i w:val="false"/>
          <w:color w:val="000000"/>
          <w:sz w:val="28"/>
        </w:rPr>
        <w:t>
      наблюдение за показаниями приборов;</w:t>
      </w:r>
    </w:p>
    <w:bookmarkEnd w:id="3250"/>
    <w:bookmarkStart w:name="z3258" w:id="3251"/>
    <w:p>
      <w:pPr>
        <w:spacing w:after="0"/>
        <w:ind w:left="0"/>
        <w:jc w:val="both"/>
      </w:pPr>
      <w:r>
        <w:rPr>
          <w:rFonts w:ascii="Times New Roman"/>
          <w:b w:val="false"/>
          <w:i w:val="false"/>
          <w:color w:val="000000"/>
          <w:sz w:val="28"/>
        </w:rPr>
        <w:t>
      наладка формирующей машины;</w:t>
      </w:r>
    </w:p>
    <w:bookmarkEnd w:id="3251"/>
    <w:bookmarkStart w:name="z3259" w:id="3252"/>
    <w:p>
      <w:pPr>
        <w:spacing w:after="0"/>
        <w:ind w:left="0"/>
        <w:jc w:val="both"/>
      </w:pPr>
      <w:r>
        <w:rPr>
          <w:rFonts w:ascii="Times New Roman"/>
          <w:b w:val="false"/>
          <w:i w:val="false"/>
          <w:color w:val="000000"/>
          <w:sz w:val="28"/>
        </w:rPr>
        <w:t>
      устранение неполадок в работе оборудования и участие в его ремонте.</w:t>
      </w:r>
    </w:p>
    <w:bookmarkEnd w:id="3252"/>
    <w:bookmarkStart w:name="z3260" w:id="3253"/>
    <w:p>
      <w:pPr>
        <w:spacing w:after="0"/>
        <w:ind w:left="0"/>
        <w:jc w:val="both"/>
      </w:pPr>
      <w:r>
        <w:rPr>
          <w:rFonts w:ascii="Times New Roman"/>
          <w:b w:val="false"/>
          <w:i w:val="false"/>
          <w:color w:val="000000"/>
          <w:sz w:val="28"/>
        </w:rPr>
        <w:t>
      516. Должен знать:</w:t>
      </w:r>
    </w:p>
    <w:bookmarkEnd w:id="3253"/>
    <w:bookmarkStart w:name="z3261" w:id="3254"/>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3254"/>
    <w:bookmarkStart w:name="z3262" w:id="3255"/>
    <w:p>
      <w:pPr>
        <w:spacing w:after="0"/>
        <w:ind w:left="0"/>
        <w:jc w:val="both"/>
      </w:pPr>
      <w:r>
        <w:rPr>
          <w:rFonts w:ascii="Times New Roman"/>
          <w:b w:val="false"/>
          <w:i w:val="false"/>
          <w:color w:val="000000"/>
          <w:sz w:val="28"/>
        </w:rPr>
        <w:t>
      последовательность включения и выключения линии, схему сигнализации, порядок подготовки линии к работе;</w:t>
      </w:r>
    </w:p>
    <w:bookmarkEnd w:id="3255"/>
    <w:bookmarkStart w:name="z3263" w:id="3256"/>
    <w:p>
      <w:pPr>
        <w:spacing w:after="0"/>
        <w:ind w:left="0"/>
        <w:jc w:val="both"/>
      </w:pPr>
      <w:r>
        <w:rPr>
          <w:rFonts w:ascii="Times New Roman"/>
          <w:b w:val="false"/>
          <w:i w:val="false"/>
          <w:color w:val="000000"/>
          <w:sz w:val="28"/>
        </w:rPr>
        <w:t>
      технические условия на цементно-стружечные и костровые плиты;</w:t>
      </w:r>
    </w:p>
    <w:bookmarkEnd w:id="3256"/>
    <w:bookmarkStart w:name="z3264" w:id="3257"/>
    <w:p>
      <w:pPr>
        <w:spacing w:after="0"/>
        <w:ind w:left="0"/>
        <w:jc w:val="both"/>
      </w:pPr>
      <w:r>
        <w:rPr>
          <w:rFonts w:ascii="Times New Roman"/>
          <w:b w:val="false"/>
          <w:i w:val="false"/>
          <w:color w:val="000000"/>
          <w:sz w:val="28"/>
        </w:rPr>
        <w:t>
      режимы формирования ковра для различных видов плит в зависимости от слойности и толщины плит.</w:t>
      </w:r>
    </w:p>
    <w:bookmarkEnd w:id="3257"/>
    <w:bookmarkStart w:name="z3265" w:id="3258"/>
    <w:p>
      <w:pPr>
        <w:spacing w:after="0"/>
        <w:ind w:left="0"/>
        <w:jc w:val="left"/>
      </w:pPr>
      <w:r>
        <w:rPr>
          <w:rFonts w:ascii="Times New Roman"/>
          <w:b/>
          <w:i w:val="false"/>
          <w:color w:val="000000"/>
        </w:rPr>
        <w:t xml:space="preserve"> Параграф 13. Дозировщик минерализатора, 3 разряд</w:t>
      </w:r>
    </w:p>
    <w:bookmarkEnd w:id="3258"/>
    <w:bookmarkStart w:name="z3266" w:id="3259"/>
    <w:p>
      <w:pPr>
        <w:spacing w:after="0"/>
        <w:ind w:left="0"/>
        <w:jc w:val="both"/>
      </w:pPr>
      <w:r>
        <w:rPr>
          <w:rFonts w:ascii="Times New Roman"/>
          <w:b w:val="false"/>
          <w:i w:val="false"/>
          <w:color w:val="000000"/>
          <w:sz w:val="28"/>
        </w:rPr>
        <w:t>
      517. Характеристика работ:</w:t>
      </w:r>
    </w:p>
    <w:bookmarkEnd w:id="3259"/>
    <w:bookmarkStart w:name="z3267" w:id="3260"/>
    <w:p>
      <w:pPr>
        <w:spacing w:after="0"/>
        <w:ind w:left="0"/>
        <w:jc w:val="both"/>
      </w:pPr>
      <w:r>
        <w:rPr>
          <w:rFonts w:ascii="Times New Roman"/>
          <w:b w:val="false"/>
          <w:i w:val="false"/>
          <w:color w:val="000000"/>
          <w:sz w:val="28"/>
        </w:rPr>
        <w:t>
      приготовление минерализатора требуемой концентрации и удельного веса;</w:t>
      </w:r>
    </w:p>
    <w:bookmarkEnd w:id="3260"/>
    <w:bookmarkStart w:name="z3268" w:id="3261"/>
    <w:p>
      <w:pPr>
        <w:spacing w:after="0"/>
        <w:ind w:left="0"/>
        <w:jc w:val="both"/>
      </w:pPr>
      <w:r>
        <w:rPr>
          <w:rFonts w:ascii="Times New Roman"/>
          <w:b w:val="false"/>
          <w:i w:val="false"/>
          <w:color w:val="000000"/>
          <w:sz w:val="28"/>
        </w:rPr>
        <w:t>
      приемка и проверка оборудования;</w:t>
      </w:r>
    </w:p>
    <w:bookmarkEnd w:id="3261"/>
    <w:bookmarkStart w:name="z3269" w:id="3262"/>
    <w:p>
      <w:pPr>
        <w:spacing w:after="0"/>
        <w:ind w:left="0"/>
        <w:jc w:val="both"/>
      </w:pPr>
      <w:r>
        <w:rPr>
          <w:rFonts w:ascii="Times New Roman"/>
          <w:b w:val="false"/>
          <w:i w:val="false"/>
          <w:color w:val="000000"/>
          <w:sz w:val="28"/>
        </w:rPr>
        <w:t>
      пуск и остановка насосов.</w:t>
      </w:r>
    </w:p>
    <w:bookmarkEnd w:id="3262"/>
    <w:bookmarkStart w:name="z3270" w:id="3263"/>
    <w:p>
      <w:pPr>
        <w:spacing w:after="0"/>
        <w:ind w:left="0"/>
        <w:jc w:val="both"/>
      </w:pPr>
      <w:r>
        <w:rPr>
          <w:rFonts w:ascii="Times New Roman"/>
          <w:b w:val="false"/>
          <w:i w:val="false"/>
          <w:color w:val="000000"/>
          <w:sz w:val="28"/>
        </w:rPr>
        <w:t>
      518. Должен знать:</w:t>
      </w:r>
    </w:p>
    <w:bookmarkEnd w:id="3263"/>
    <w:bookmarkStart w:name="z3271" w:id="3264"/>
    <w:p>
      <w:pPr>
        <w:spacing w:after="0"/>
        <w:ind w:left="0"/>
        <w:jc w:val="both"/>
      </w:pPr>
      <w:r>
        <w:rPr>
          <w:rFonts w:ascii="Times New Roman"/>
          <w:b w:val="false"/>
          <w:i w:val="false"/>
          <w:color w:val="000000"/>
          <w:sz w:val="28"/>
        </w:rPr>
        <w:t>
      устройство обслуживаемого оборудования;</w:t>
      </w:r>
    </w:p>
    <w:bookmarkEnd w:id="3264"/>
    <w:bookmarkStart w:name="z3272" w:id="3265"/>
    <w:p>
      <w:pPr>
        <w:spacing w:after="0"/>
        <w:ind w:left="0"/>
        <w:jc w:val="both"/>
      </w:pPr>
      <w:r>
        <w:rPr>
          <w:rFonts w:ascii="Times New Roman"/>
          <w:b w:val="false"/>
          <w:i w:val="false"/>
          <w:color w:val="000000"/>
          <w:sz w:val="28"/>
        </w:rPr>
        <w:t>
      требования, предъявляемые к минерализатору;</w:t>
      </w:r>
    </w:p>
    <w:bookmarkEnd w:id="3265"/>
    <w:bookmarkStart w:name="z3273" w:id="3266"/>
    <w:p>
      <w:pPr>
        <w:spacing w:after="0"/>
        <w:ind w:left="0"/>
        <w:jc w:val="both"/>
      </w:pPr>
      <w:r>
        <w:rPr>
          <w:rFonts w:ascii="Times New Roman"/>
          <w:b w:val="false"/>
          <w:i w:val="false"/>
          <w:color w:val="000000"/>
          <w:sz w:val="28"/>
        </w:rPr>
        <w:t>
      способы определения концентрации и удельного веса минерализатора;</w:t>
      </w:r>
    </w:p>
    <w:bookmarkEnd w:id="3266"/>
    <w:bookmarkStart w:name="z3274" w:id="3267"/>
    <w:p>
      <w:pPr>
        <w:spacing w:after="0"/>
        <w:ind w:left="0"/>
        <w:jc w:val="both"/>
      </w:pPr>
      <w:r>
        <w:rPr>
          <w:rFonts w:ascii="Times New Roman"/>
          <w:b w:val="false"/>
          <w:i w:val="false"/>
          <w:color w:val="000000"/>
          <w:sz w:val="28"/>
        </w:rPr>
        <w:t>
      устройство контрольно-измерительных инструментов и правила пользования ими.</w:t>
      </w:r>
    </w:p>
    <w:bookmarkEnd w:id="3267"/>
    <w:bookmarkStart w:name="z3275" w:id="3268"/>
    <w:p>
      <w:pPr>
        <w:spacing w:after="0"/>
        <w:ind w:left="0"/>
        <w:jc w:val="left"/>
      </w:pPr>
      <w:r>
        <w:rPr>
          <w:rFonts w:ascii="Times New Roman"/>
          <w:b/>
          <w:i w:val="false"/>
          <w:color w:val="000000"/>
        </w:rPr>
        <w:t xml:space="preserve"> Параграф 14. Прессовщик древесных и костровых плит, 3 разряд</w:t>
      </w:r>
    </w:p>
    <w:bookmarkEnd w:id="3268"/>
    <w:bookmarkStart w:name="z3276" w:id="3269"/>
    <w:p>
      <w:pPr>
        <w:spacing w:after="0"/>
        <w:ind w:left="0"/>
        <w:jc w:val="both"/>
      </w:pPr>
      <w:r>
        <w:rPr>
          <w:rFonts w:ascii="Times New Roman"/>
          <w:b w:val="false"/>
          <w:i w:val="false"/>
          <w:color w:val="000000"/>
          <w:sz w:val="28"/>
        </w:rPr>
        <w:t>
      519. Характеристика работ:</w:t>
      </w:r>
    </w:p>
    <w:bookmarkEnd w:id="3269"/>
    <w:bookmarkStart w:name="z3277" w:id="3270"/>
    <w:p>
      <w:pPr>
        <w:spacing w:after="0"/>
        <w:ind w:left="0"/>
        <w:jc w:val="both"/>
      </w:pPr>
      <w:r>
        <w:rPr>
          <w:rFonts w:ascii="Times New Roman"/>
          <w:b w:val="false"/>
          <w:i w:val="false"/>
          <w:color w:val="000000"/>
          <w:sz w:val="28"/>
        </w:rPr>
        <w:t>
      дозированная подача в смесительный агрегат древесной стружки и цемента;</w:t>
      </w:r>
    </w:p>
    <w:bookmarkEnd w:id="3270"/>
    <w:bookmarkStart w:name="z3278" w:id="3271"/>
    <w:p>
      <w:pPr>
        <w:spacing w:after="0"/>
        <w:ind w:left="0"/>
        <w:jc w:val="both"/>
      </w:pPr>
      <w:r>
        <w:rPr>
          <w:rFonts w:ascii="Times New Roman"/>
          <w:b w:val="false"/>
          <w:i w:val="false"/>
          <w:color w:val="000000"/>
          <w:sz w:val="28"/>
        </w:rPr>
        <w:t>
      регулирование работы дозаторов;</w:t>
      </w:r>
    </w:p>
    <w:bookmarkEnd w:id="3271"/>
    <w:bookmarkStart w:name="z3279" w:id="3272"/>
    <w:p>
      <w:pPr>
        <w:spacing w:after="0"/>
        <w:ind w:left="0"/>
        <w:jc w:val="both"/>
      </w:pPr>
      <w:r>
        <w:rPr>
          <w:rFonts w:ascii="Times New Roman"/>
          <w:b w:val="false"/>
          <w:i w:val="false"/>
          <w:color w:val="000000"/>
          <w:sz w:val="28"/>
        </w:rPr>
        <w:t>
      управление транспортерами и другой околопрессовой механизацией;</w:t>
      </w:r>
    </w:p>
    <w:bookmarkEnd w:id="3272"/>
    <w:bookmarkStart w:name="z3280" w:id="3273"/>
    <w:p>
      <w:pPr>
        <w:spacing w:after="0"/>
        <w:ind w:left="0"/>
        <w:jc w:val="both"/>
      </w:pPr>
      <w:r>
        <w:rPr>
          <w:rFonts w:ascii="Times New Roman"/>
          <w:b w:val="false"/>
          <w:i w:val="false"/>
          <w:color w:val="000000"/>
          <w:sz w:val="28"/>
        </w:rPr>
        <w:t>
      укладка и съем сеток с транспортных листов;</w:t>
      </w:r>
    </w:p>
    <w:bookmarkEnd w:id="3273"/>
    <w:bookmarkStart w:name="z3281" w:id="3274"/>
    <w:p>
      <w:pPr>
        <w:spacing w:after="0"/>
        <w:ind w:left="0"/>
        <w:jc w:val="both"/>
      </w:pPr>
      <w:r>
        <w:rPr>
          <w:rFonts w:ascii="Times New Roman"/>
          <w:b w:val="false"/>
          <w:i w:val="false"/>
          <w:color w:val="000000"/>
          <w:sz w:val="28"/>
        </w:rPr>
        <w:t>
      чистка нагревательных плит пресса;</w:t>
      </w:r>
    </w:p>
    <w:bookmarkEnd w:id="3274"/>
    <w:bookmarkStart w:name="z3282" w:id="3275"/>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275"/>
    <w:bookmarkStart w:name="z3283" w:id="3276"/>
    <w:p>
      <w:pPr>
        <w:spacing w:after="0"/>
        <w:ind w:left="0"/>
        <w:jc w:val="both"/>
      </w:pPr>
      <w:r>
        <w:rPr>
          <w:rFonts w:ascii="Times New Roman"/>
          <w:b w:val="false"/>
          <w:i w:val="false"/>
          <w:color w:val="000000"/>
          <w:sz w:val="28"/>
        </w:rPr>
        <w:t>
      520. Должен знать:</w:t>
      </w:r>
    </w:p>
    <w:bookmarkEnd w:id="3276"/>
    <w:bookmarkStart w:name="z3284" w:id="3277"/>
    <w:p>
      <w:pPr>
        <w:spacing w:after="0"/>
        <w:ind w:left="0"/>
        <w:jc w:val="both"/>
      </w:pPr>
      <w:r>
        <w:rPr>
          <w:rFonts w:ascii="Times New Roman"/>
          <w:b w:val="false"/>
          <w:i w:val="false"/>
          <w:color w:val="000000"/>
          <w:sz w:val="28"/>
        </w:rPr>
        <w:t>
      принцип действия обслуживаемого оборудования;</w:t>
      </w:r>
    </w:p>
    <w:bookmarkEnd w:id="3277"/>
    <w:bookmarkStart w:name="z3285" w:id="3278"/>
    <w:p>
      <w:pPr>
        <w:spacing w:after="0"/>
        <w:ind w:left="0"/>
        <w:jc w:val="both"/>
      </w:pPr>
      <w:r>
        <w:rPr>
          <w:rFonts w:ascii="Times New Roman"/>
          <w:b w:val="false"/>
          <w:i w:val="false"/>
          <w:color w:val="000000"/>
          <w:sz w:val="28"/>
        </w:rPr>
        <w:t>
      государственные стандарты на плиты и технические условия на сетки;</w:t>
      </w:r>
    </w:p>
    <w:bookmarkEnd w:id="3278"/>
    <w:bookmarkStart w:name="z3286" w:id="3279"/>
    <w:p>
      <w:pPr>
        <w:spacing w:after="0"/>
        <w:ind w:left="0"/>
        <w:jc w:val="both"/>
      </w:pPr>
      <w:r>
        <w:rPr>
          <w:rFonts w:ascii="Times New Roman"/>
          <w:b w:val="false"/>
          <w:i w:val="false"/>
          <w:color w:val="000000"/>
          <w:sz w:val="28"/>
        </w:rPr>
        <w:t>
      способы дозировки в смесительный агрегат стружки и цемента;</w:t>
      </w:r>
    </w:p>
    <w:bookmarkEnd w:id="3279"/>
    <w:bookmarkStart w:name="z3287" w:id="3280"/>
    <w:p>
      <w:pPr>
        <w:spacing w:after="0"/>
        <w:ind w:left="0"/>
        <w:jc w:val="both"/>
      </w:pPr>
      <w:r>
        <w:rPr>
          <w:rFonts w:ascii="Times New Roman"/>
          <w:b w:val="false"/>
          <w:i w:val="false"/>
          <w:color w:val="000000"/>
          <w:sz w:val="28"/>
        </w:rPr>
        <w:t>
      правила устранения мелких неисправностей в работе оборудования.</w:t>
      </w:r>
    </w:p>
    <w:bookmarkEnd w:id="3280"/>
    <w:bookmarkStart w:name="z3288" w:id="3281"/>
    <w:p>
      <w:pPr>
        <w:spacing w:after="0"/>
        <w:ind w:left="0"/>
        <w:jc w:val="left"/>
      </w:pPr>
      <w:r>
        <w:rPr>
          <w:rFonts w:ascii="Times New Roman"/>
          <w:b/>
          <w:i w:val="false"/>
          <w:color w:val="000000"/>
        </w:rPr>
        <w:t xml:space="preserve"> Параграф 15. Прессовщик древесных и костровых плит, 4 разряд</w:t>
      </w:r>
    </w:p>
    <w:bookmarkEnd w:id="3281"/>
    <w:bookmarkStart w:name="z3289" w:id="3282"/>
    <w:p>
      <w:pPr>
        <w:spacing w:after="0"/>
        <w:ind w:left="0"/>
        <w:jc w:val="both"/>
      </w:pPr>
      <w:r>
        <w:rPr>
          <w:rFonts w:ascii="Times New Roman"/>
          <w:b w:val="false"/>
          <w:i w:val="false"/>
          <w:color w:val="000000"/>
          <w:sz w:val="28"/>
        </w:rPr>
        <w:t>
      521. Характеристика работ:</w:t>
      </w:r>
    </w:p>
    <w:bookmarkEnd w:id="3282"/>
    <w:bookmarkStart w:name="z3290" w:id="3283"/>
    <w:p>
      <w:pPr>
        <w:spacing w:after="0"/>
        <w:ind w:left="0"/>
        <w:jc w:val="both"/>
      </w:pPr>
      <w:r>
        <w:rPr>
          <w:rFonts w:ascii="Times New Roman"/>
          <w:b w:val="false"/>
          <w:i w:val="false"/>
          <w:color w:val="000000"/>
          <w:sz w:val="28"/>
        </w:rPr>
        <w:t>
      холодное прессование цементностружечных, древесностружечных и костровых плит на прессах под руководством прессовщика более высокой квалификации;</w:t>
      </w:r>
    </w:p>
    <w:bookmarkEnd w:id="3283"/>
    <w:bookmarkStart w:name="z3291" w:id="3284"/>
    <w:p>
      <w:pPr>
        <w:spacing w:after="0"/>
        <w:ind w:left="0"/>
        <w:jc w:val="both"/>
      </w:pPr>
      <w:r>
        <w:rPr>
          <w:rFonts w:ascii="Times New Roman"/>
          <w:b w:val="false"/>
          <w:i w:val="false"/>
          <w:color w:val="000000"/>
          <w:sz w:val="28"/>
        </w:rPr>
        <w:t>
      загрузка плит и прокладок в пресс;</w:t>
      </w:r>
    </w:p>
    <w:bookmarkEnd w:id="3284"/>
    <w:bookmarkStart w:name="z3292" w:id="3285"/>
    <w:p>
      <w:pPr>
        <w:spacing w:after="0"/>
        <w:ind w:left="0"/>
        <w:jc w:val="both"/>
      </w:pPr>
      <w:r>
        <w:rPr>
          <w:rFonts w:ascii="Times New Roman"/>
          <w:b w:val="false"/>
          <w:i w:val="false"/>
          <w:color w:val="000000"/>
          <w:sz w:val="28"/>
        </w:rPr>
        <w:t>
      контроль за работой конвейера и перекладочного стола для прокладок;</w:t>
      </w:r>
    </w:p>
    <w:bookmarkEnd w:id="3285"/>
    <w:bookmarkStart w:name="z3293" w:id="3286"/>
    <w:p>
      <w:pPr>
        <w:spacing w:after="0"/>
        <w:ind w:left="0"/>
        <w:jc w:val="both"/>
      </w:pPr>
      <w:r>
        <w:rPr>
          <w:rFonts w:ascii="Times New Roman"/>
          <w:b w:val="false"/>
          <w:i w:val="false"/>
          <w:color w:val="000000"/>
          <w:sz w:val="28"/>
        </w:rPr>
        <w:t>
      управление цепными транспортерами, рольгангами и контроль за их работой;</w:t>
      </w:r>
    </w:p>
    <w:bookmarkEnd w:id="3286"/>
    <w:bookmarkStart w:name="z3294" w:id="3287"/>
    <w:p>
      <w:pPr>
        <w:spacing w:after="0"/>
        <w:ind w:left="0"/>
        <w:jc w:val="both"/>
      </w:pPr>
      <w:r>
        <w:rPr>
          <w:rFonts w:ascii="Times New Roman"/>
          <w:b w:val="false"/>
          <w:i w:val="false"/>
          <w:color w:val="000000"/>
          <w:sz w:val="28"/>
        </w:rPr>
        <w:t>
      участие в ремонте обслуживаемого оборудования.</w:t>
      </w:r>
    </w:p>
    <w:bookmarkEnd w:id="3287"/>
    <w:bookmarkStart w:name="z3295" w:id="3288"/>
    <w:p>
      <w:pPr>
        <w:spacing w:after="0"/>
        <w:ind w:left="0"/>
        <w:jc w:val="both"/>
      </w:pPr>
      <w:r>
        <w:rPr>
          <w:rFonts w:ascii="Times New Roman"/>
          <w:b w:val="false"/>
          <w:i w:val="false"/>
          <w:color w:val="000000"/>
          <w:sz w:val="28"/>
        </w:rPr>
        <w:t>
      522. Должен знать:</w:t>
      </w:r>
    </w:p>
    <w:bookmarkEnd w:id="3288"/>
    <w:bookmarkStart w:name="z3296" w:id="3289"/>
    <w:p>
      <w:pPr>
        <w:spacing w:after="0"/>
        <w:ind w:left="0"/>
        <w:jc w:val="both"/>
      </w:pPr>
      <w:r>
        <w:rPr>
          <w:rFonts w:ascii="Times New Roman"/>
          <w:b w:val="false"/>
          <w:i w:val="false"/>
          <w:color w:val="000000"/>
          <w:sz w:val="28"/>
        </w:rPr>
        <w:t>
      устройство обслуживаемого оборудования;</w:t>
      </w:r>
    </w:p>
    <w:bookmarkEnd w:id="3289"/>
    <w:bookmarkStart w:name="z3297" w:id="3290"/>
    <w:p>
      <w:pPr>
        <w:spacing w:after="0"/>
        <w:ind w:left="0"/>
        <w:jc w:val="both"/>
      </w:pPr>
      <w:r>
        <w:rPr>
          <w:rFonts w:ascii="Times New Roman"/>
          <w:b w:val="false"/>
          <w:i w:val="false"/>
          <w:color w:val="000000"/>
          <w:sz w:val="28"/>
        </w:rPr>
        <w:t>
      технические условия на плиты, виды дефектов плит и способы их предупреждения;</w:t>
      </w:r>
    </w:p>
    <w:bookmarkEnd w:id="3290"/>
    <w:bookmarkStart w:name="z3298" w:id="3291"/>
    <w:p>
      <w:pPr>
        <w:spacing w:after="0"/>
        <w:ind w:left="0"/>
        <w:jc w:val="both"/>
      </w:pPr>
      <w:r>
        <w:rPr>
          <w:rFonts w:ascii="Times New Roman"/>
          <w:b w:val="false"/>
          <w:i w:val="false"/>
          <w:color w:val="000000"/>
          <w:sz w:val="28"/>
        </w:rPr>
        <w:t>
      правила загрузки и выгрузки плит;</w:t>
      </w:r>
    </w:p>
    <w:bookmarkEnd w:id="3291"/>
    <w:bookmarkStart w:name="z3299" w:id="3292"/>
    <w:p>
      <w:pPr>
        <w:spacing w:after="0"/>
        <w:ind w:left="0"/>
        <w:jc w:val="both"/>
      </w:pPr>
      <w:r>
        <w:rPr>
          <w:rFonts w:ascii="Times New Roman"/>
          <w:b w:val="false"/>
          <w:i w:val="false"/>
          <w:color w:val="000000"/>
          <w:sz w:val="28"/>
        </w:rPr>
        <w:t>
      правила участия в ремонте обслуживаемого оборудования.</w:t>
      </w:r>
    </w:p>
    <w:bookmarkEnd w:id="3292"/>
    <w:bookmarkStart w:name="z3300" w:id="3293"/>
    <w:p>
      <w:pPr>
        <w:spacing w:after="0"/>
        <w:ind w:left="0"/>
        <w:jc w:val="left"/>
      </w:pPr>
      <w:r>
        <w:rPr>
          <w:rFonts w:ascii="Times New Roman"/>
          <w:b/>
          <w:i w:val="false"/>
          <w:color w:val="000000"/>
        </w:rPr>
        <w:t xml:space="preserve"> Параграф 16. Прессовщик древесных и костровых плит, 5 разряд</w:t>
      </w:r>
    </w:p>
    <w:bookmarkEnd w:id="3293"/>
    <w:bookmarkStart w:name="z3301" w:id="3294"/>
    <w:p>
      <w:pPr>
        <w:spacing w:after="0"/>
        <w:ind w:left="0"/>
        <w:jc w:val="both"/>
      </w:pPr>
      <w:r>
        <w:rPr>
          <w:rFonts w:ascii="Times New Roman"/>
          <w:b w:val="false"/>
          <w:i w:val="false"/>
          <w:color w:val="000000"/>
          <w:sz w:val="28"/>
        </w:rPr>
        <w:t>
      523. Характеристика работ:</w:t>
      </w:r>
    </w:p>
    <w:bookmarkEnd w:id="3294"/>
    <w:bookmarkStart w:name="z3302" w:id="3295"/>
    <w:p>
      <w:pPr>
        <w:spacing w:after="0"/>
        <w:ind w:left="0"/>
        <w:jc w:val="both"/>
      </w:pPr>
      <w:r>
        <w:rPr>
          <w:rFonts w:ascii="Times New Roman"/>
          <w:b w:val="false"/>
          <w:i w:val="false"/>
          <w:color w:val="000000"/>
          <w:sz w:val="28"/>
        </w:rPr>
        <w:t>
      ведение процесса холодного прессования цементностружечных, древесностружечных и костровых плит на прессах;</w:t>
      </w:r>
    </w:p>
    <w:bookmarkEnd w:id="3295"/>
    <w:bookmarkStart w:name="z3303" w:id="3296"/>
    <w:p>
      <w:pPr>
        <w:spacing w:after="0"/>
        <w:ind w:left="0"/>
        <w:jc w:val="both"/>
      </w:pPr>
      <w:r>
        <w:rPr>
          <w:rFonts w:ascii="Times New Roman"/>
          <w:b w:val="false"/>
          <w:i w:val="false"/>
          <w:color w:val="000000"/>
          <w:sz w:val="28"/>
        </w:rPr>
        <w:t>
      горячее прессование древесностружечных, древесноволокнистых и костровых плит на прессах под руководством прессовщика более высокой квалификации;</w:t>
      </w:r>
    </w:p>
    <w:bookmarkEnd w:id="3296"/>
    <w:bookmarkStart w:name="z3304" w:id="3297"/>
    <w:p>
      <w:pPr>
        <w:spacing w:after="0"/>
        <w:ind w:left="0"/>
        <w:jc w:val="both"/>
      </w:pPr>
      <w:r>
        <w:rPr>
          <w:rFonts w:ascii="Times New Roman"/>
          <w:b w:val="false"/>
          <w:i w:val="false"/>
          <w:color w:val="000000"/>
          <w:sz w:val="28"/>
        </w:rPr>
        <w:t>
      подпрессовка насыпного ковра;</w:t>
      </w:r>
    </w:p>
    <w:bookmarkEnd w:id="3297"/>
    <w:bookmarkStart w:name="z3305" w:id="3298"/>
    <w:p>
      <w:pPr>
        <w:spacing w:after="0"/>
        <w:ind w:left="0"/>
        <w:jc w:val="both"/>
      </w:pPr>
      <w:r>
        <w:rPr>
          <w:rFonts w:ascii="Times New Roman"/>
          <w:b w:val="false"/>
          <w:i w:val="false"/>
          <w:color w:val="000000"/>
          <w:sz w:val="28"/>
        </w:rPr>
        <w:t>
      контроль за загрузкой плит в пресс и выгрузкой из пресса;</w:t>
      </w:r>
    </w:p>
    <w:bookmarkEnd w:id="3298"/>
    <w:bookmarkStart w:name="z3306" w:id="3299"/>
    <w:p>
      <w:pPr>
        <w:spacing w:after="0"/>
        <w:ind w:left="0"/>
        <w:jc w:val="both"/>
      </w:pPr>
      <w:r>
        <w:rPr>
          <w:rFonts w:ascii="Times New Roman"/>
          <w:b w:val="false"/>
          <w:i w:val="false"/>
          <w:color w:val="000000"/>
          <w:sz w:val="28"/>
        </w:rPr>
        <w:t>
      определение по внешнему виду качества выпускаемых плит;</w:t>
      </w:r>
    </w:p>
    <w:bookmarkEnd w:id="3299"/>
    <w:bookmarkStart w:name="z3307" w:id="3300"/>
    <w:p>
      <w:pPr>
        <w:spacing w:after="0"/>
        <w:ind w:left="0"/>
        <w:jc w:val="both"/>
      </w:pPr>
      <w:r>
        <w:rPr>
          <w:rFonts w:ascii="Times New Roman"/>
          <w:b w:val="false"/>
          <w:i w:val="false"/>
          <w:color w:val="000000"/>
          <w:sz w:val="28"/>
        </w:rPr>
        <w:t>
      контроль за работой механизмов линии.</w:t>
      </w:r>
    </w:p>
    <w:bookmarkEnd w:id="3300"/>
    <w:bookmarkStart w:name="z3308" w:id="3301"/>
    <w:p>
      <w:pPr>
        <w:spacing w:after="0"/>
        <w:ind w:left="0"/>
        <w:jc w:val="both"/>
      </w:pPr>
      <w:r>
        <w:rPr>
          <w:rFonts w:ascii="Times New Roman"/>
          <w:b w:val="false"/>
          <w:i w:val="false"/>
          <w:color w:val="000000"/>
          <w:sz w:val="28"/>
        </w:rPr>
        <w:t>
      524. Должен знать:</w:t>
      </w:r>
    </w:p>
    <w:bookmarkEnd w:id="3301"/>
    <w:bookmarkStart w:name="z3309" w:id="3302"/>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3302"/>
    <w:bookmarkStart w:name="z3310" w:id="3303"/>
    <w:p>
      <w:pPr>
        <w:spacing w:after="0"/>
        <w:ind w:left="0"/>
        <w:jc w:val="both"/>
      </w:pPr>
      <w:r>
        <w:rPr>
          <w:rFonts w:ascii="Times New Roman"/>
          <w:b w:val="false"/>
          <w:i w:val="false"/>
          <w:color w:val="000000"/>
          <w:sz w:val="28"/>
        </w:rPr>
        <w:t>
      технологический процесс формирования и прессования плит;</w:t>
      </w:r>
    </w:p>
    <w:bookmarkEnd w:id="3303"/>
    <w:bookmarkStart w:name="z3311" w:id="3304"/>
    <w:p>
      <w:pPr>
        <w:spacing w:after="0"/>
        <w:ind w:left="0"/>
        <w:jc w:val="both"/>
      </w:pPr>
      <w:r>
        <w:rPr>
          <w:rFonts w:ascii="Times New Roman"/>
          <w:b w:val="false"/>
          <w:i w:val="false"/>
          <w:color w:val="000000"/>
          <w:sz w:val="28"/>
        </w:rPr>
        <w:t>
      требования, предъявляемые к качеству плит;</w:t>
      </w:r>
    </w:p>
    <w:bookmarkEnd w:id="3304"/>
    <w:bookmarkStart w:name="z3312" w:id="3305"/>
    <w:p>
      <w:pPr>
        <w:spacing w:after="0"/>
        <w:ind w:left="0"/>
        <w:jc w:val="both"/>
      </w:pPr>
      <w:r>
        <w:rPr>
          <w:rFonts w:ascii="Times New Roman"/>
          <w:b w:val="false"/>
          <w:i w:val="false"/>
          <w:color w:val="000000"/>
          <w:sz w:val="28"/>
        </w:rPr>
        <w:t>
      способы подпрессовки ковра.</w:t>
      </w:r>
    </w:p>
    <w:bookmarkEnd w:id="3305"/>
    <w:bookmarkStart w:name="z3313" w:id="3306"/>
    <w:p>
      <w:pPr>
        <w:spacing w:after="0"/>
        <w:ind w:left="0"/>
        <w:jc w:val="left"/>
      </w:pPr>
      <w:r>
        <w:rPr>
          <w:rFonts w:ascii="Times New Roman"/>
          <w:b/>
          <w:i w:val="false"/>
          <w:color w:val="000000"/>
        </w:rPr>
        <w:t xml:space="preserve"> Параграф 17. Прессовщик древесных и костровых плит, 6 разряд</w:t>
      </w:r>
    </w:p>
    <w:bookmarkEnd w:id="3306"/>
    <w:bookmarkStart w:name="z3314" w:id="3307"/>
    <w:p>
      <w:pPr>
        <w:spacing w:after="0"/>
        <w:ind w:left="0"/>
        <w:jc w:val="both"/>
      </w:pPr>
      <w:r>
        <w:rPr>
          <w:rFonts w:ascii="Times New Roman"/>
          <w:b w:val="false"/>
          <w:i w:val="false"/>
          <w:color w:val="000000"/>
          <w:sz w:val="28"/>
        </w:rPr>
        <w:t>
      525. Характеристика работ:</w:t>
      </w:r>
    </w:p>
    <w:bookmarkEnd w:id="3307"/>
    <w:bookmarkStart w:name="z3315" w:id="3308"/>
    <w:p>
      <w:pPr>
        <w:spacing w:after="0"/>
        <w:ind w:left="0"/>
        <w:jc w:val="both"/>
      </w:pPr>
      <w:r>
        <w:rPr>
          <w:rFonts w:ascii="Times New Roman"/>
          <w:b w:val="false"/>
          <w:i w:val="false"/>
          <w:color w:val="000000"/>
          <w:sz w:val="28"/>
        </w:rPr>
        <w:t>
      ведение процесса горячего прессования и облицовки древесностружечных, древесноволокнистых и костровых плит с пульта управления на непрерывно действующих и периодических прессах различных типов;</w:t>
      </w:r>
    </w:p>
    <w:bookmarkEnd w:id="3308"/>
    <w:bookmarkStart w:name="z3316" w:id="3309"/>
    <w:p>
      <w:pPr>
        <w:spacing w:after="0"/>
        <w:ind w:left="0"/>
        <w:jc w:val="both"/>
      </w:pPr>
      <w:r>
        <w:rPr>
          <w:rFonts w:ascii="Times New Roman"/>
          <w:b w:val="false"/>
          <w:i w:val="false"/>
          <w:color w:val="000000"/>
          <w:sz w:val="28"/>
        </w:rPr>
        <w:t>
      выбор режима прессования;</w:t>
      </w:r>
    </w:p>
    <w:bookmarkEnd w:id="3309"/>
    <w:bookmarkStart w:name="z3317" w:id="3310"/>
    <w:p>
      <w:pPr>
        <w:spacing w:after="0"/>
        <w:ind w:left="0"/>
        <w:jc w:val="both"/>
      </w:pPr>
      <w:r>
        <w:rPr>
          <w:rFonts w:ascii="Times New Roman"/>
          <w:b w:val="false"/>
          <w:i w:val="false"/>
          <w:color w:val="000000"/>
          <w:sz w:val="28"/>
        </w:rPr>
        <w:t>
      контроль за давлением и температурой в прессе по показаниям контрольно-измерительных приборов;</w:t>
      </w:r>
    </w:p>
    <w:bookmarkEnd w:id="3310"/>
    <w:bookmarkStart w:name="z3318" w:id="3311"/>
    <w:p>
      <w:pPr>
        <w:spacing w:after="0"/>
        <w:ind w:left="0"/>
        <w:jc w:val="both"/>
      </w:pPr>
      <w:r>
        <w:rPr>
          <w:rFonts w:ascii="Times New Roman"/>
          <w:b w:val="false"/>
          <w:i w:val="false"/>
          <w:color w:val="000000"/>
          <w:sz w:val="28"/>
        </w:rPr>
        <w:t>
      контроль за качеством выпускаемых плит;</w:t>
      </w:r>
    </w:p>
    <w:bookmarkEnd w:id="3311"/>
    <w:bookmarkStart w:name="z3319" w:id="3312"/>
    <w:p>
      <w:pPr>
        <w:spacing w:after="0"/>
        <w:ind w:left="0"/>
        <w:jc w:val="both"/>
      </w:pPr>
      <w:r>
        <w:rPr>
          <w:rFonts w:ascii="Times New Roman"/>
          <w:b w:val="false"/>
          <w:i w:val="false"/>
          <w:color w:val="000000"/>
          <w:sz w:val="28"/>
        </w:rPr>
        <w:t>
      проверка качества поступающего сырого полотна, стружечного и кострового ковра, плит и облицовочных материалов;</w:t>
      </w:r>
    </w:p>
    <w:bookmarkEnd w:id="3312"/>
    <w:bookmarkStart w:name="z3320" w:id="3313"/>
    <w:p>
      <w:pPr>
        <w:spacing w:after="0"/>
        <w:ind w:left="0"/>
        <w:jc w:val="both"/>
      </w:pPr>
      <w:r>
        <w:rPr>
          <w:rFonts w:ascii="Times New Roman"/>
          <w:b w:val="false"/>
          <w:i w:val="false"/>
          <w:color w:val="000000"/>
          <w:sz w:val="28"/>
        </w:rPr>
        <w:t>
      обеспечение синхронности работы оборудования;</w:t>
      </w:r>
    </w:p>
    <w:bookmarkEnd w:id="3313"/>
    <w:bookmarkStart w:name="z3321" w:id="3314"/>
    <w:p>
      <w:pPr>
        <w:spacing w:after="0"/>
        <w:ind w:left="0"/>
        <w:jc w:val="both"/>
      </w:pPr>
      <w:r>
        <w:rPr>
          <w:rFonts w:ascii="Times New Roman"/>
          <w:b w:val="false"/>
          <w:i w:val="false"/>
          <w:color w:val="000000"/>
          <w:sz w:val="28"/>
        </w:rPr>
        <w:t>
      наладка обслуживаемого оборудования;</w:t>
      </w:r>
    </w:p>
    <w:bookmarkEnd w:id="3314"/>
    <w:bookmarkStart w:name="z3322" w:id="3315"/>
    <w:p>
      <w:pPr>
        <w:spacing w:after="0"/>
        <w:ind w:left="0"/>
        <w:jc w:val="both"/>
      </w:pPr>
      <w:r>
        <w:rPr>
          <w:rFonts w:ascii="Times New Roman"/>
          <w:b w:val="false"/>
          <w:i w:val="false"/>
          <w:color w:val="000000"/>
          <w:sz w:val="28"/>
        </w:rPr>
        <w:t>
      ведение журнальных записей технологических режимов прессования.</w:t>
      </w:r>
    </w:p>
    <w:bookmarkEnd w:id="3315"/>
    <w:bookmarkStart w:name="z3323" w:id="3316"/>
    <w:p>
      <w:pPr>
        <w:spacing w:after="0"/>
        <w:ind w:left="0"/>
        <w:jc w:val="both"/>
      </w:pPr>
      <w:r>
        <w:rPr>
          <w:rFonts w:ascii="Times New Roman"/>
          <w:b w:val="false"/>
          <w:i w:val="false"/>
          <w:color w:val="000000"/>
          <w:sz w:val="28"/>
        </w:rPr>
        <w:t>
      526. Должен знать:</w:t>
      </w:r>
    </w:p>
    <w:bookmarkEnd w:id="3316"/>
    <w:bookmarkStart w:name="z3324" w:id="3317"/>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3317"/>
    <w:bookmarkStart w:name="z3325" w:id="3318"/>
    <w:p>
      <w:pPr>
        <w:spacing w:after="0"/>
        <w:ind w:left="0"/>
        <w:jc w:val="both"/>
      </w:pPr>
      <w:r>
        <w:rPr>
          <w:rFonts w:ascii="Times New Roman"/>
          <w:b w:val="false"/>
          <w:i w:val="false"/>
          <w:color w:val="000000"/>
          <w:sz w:val="28"/>
        </w:rPr>
        <w:t>
      технологический процесс прессования и облицовки различных видов плит и режимы прессования;</w:t>
      </w:r>
    </w:p>
    <w:bookmarkEnd w:id="3318"/>
    <w:bookmarkStart w:name="z3326" w:id="3319"/>
    <w:p>
      <w:pPr>
        <w:spacing w:after="0"/>
        <w:ind w:left="0"/>
        <w:jc w:val="both"/>
      </w:pPr>
      <w:r>
        <w:rPr>
          <w:rFonts w:ascii="Times New Roman"/>
          <w:b w:val="false"/>
          <w:i w:val="false"/>
          <w:color w:val="000000"/>
          <w:sz w:val="28"/>
        </w:rPr>
        <w:t>
      технические условия и государственные стандарты на изготовляемые плиты и облицовочные материалы;</w:t>
      </w:r>
    </w:p>
    <w:bookmarkEnd w:id="3319"/>
    <w:bookmarkStart w:name="z3327" w:id="3320"/>
    <w:p>
      <w:pPr>
        <w:spacing w:after="0"/>
        <w:ind w:left="0"/>
        <w:jc w:val="both"/>
      </w:pPr>
      <w:r>
        <w:rPr>
          <w:rFonts w:ascii="Times New Roman"/>
          <w:b w:val="false"/>
          <w:i w:val="false"/>
          <w:color w:val="000000"/>
          <w:sz w:val="28"/>
        </w:rPr>
        <w:t>
      виды дефектов плит и способы их предупреждения;</w:t>
      </w:r>
    </w:p>
    <w:bookmarkEnd w:id="3320"/>
    <w:bookmarkStart w:name="z3328" w:id="3321"/>
    <w:p>
      <w:pPr>
        <w:spacing w:after="0"/>
        <w:ind w:left="0"/>
        <w:jc w:val="both"/>
      </w:pPr>
      <w:r>
        <w:rPr>
          <w:rFonts w:ascii="Times New Roman"/>
          <w:b w:val="false"/>
          <w:i w:val="false"/>
          <w:color w:val="000000"/>
          <w:sz w:val="28"/>
        </w:rPr>
        <w:t>
      правила ведения записей в журнале.</w:t>
      </w:r>
    </w:p>
    <w:bookmarkEnd w:id="3321"/>
    <w:bookmarkStart w:name="z3329" w:id="3322"/>
    <w:p>
      <w:pPr>
        <w:spacing w:after="0"/>
        <w:ind w:left="0"/>
        <w:jc w:val="left"/>
      </w:pPr>
      <w:r>
        <w:rPr>
          <w:rFonts w:ascii="Times New Roman"/>
          <w:b/>
          <w:i w:val="false"/>
          <w:color w:val="000000"/>
        </w:rPr>
        <w:t xml:space="preserve"> Параграф 18. Загрузчик древесных и костровых плит, 3 разряд</w:t>
      </w:r>
    </w:p>
    <w:bookmarkEnd w:id="3322"/>
    <w:bookmarkStart w:name="z3330" w:id="3323"/>
    <w:p>
      <w:pPr>
        <w:spacing w:after="0"/>
        <w:ind w:left="0"/>
        <w:jc w:val="both"/>
      </w:pPr>
      <w:r>
        <w:rPr>
          <w:rFonts w:ascii="Times New Roman"/>
          <w:b w:val="false"/>
          <w:i w:val="false"/>
          <w:color w:val="000000"/>
          <w:sz w:val="28"/>
        </w:rPr>
        <w:t>
      527. Характеристика работ:</w:t>
      </w:r>
    </w:p>
    <w:bookmarkEnd w:id="3323"/>
    <w:bookmarkStart w:name="z3331" w:id="3324"/>
    <w:p>
      <w:pPr>
        <w:spacing w:after="0"/>
        <w:ind w:left="0"/>
        <w:jc w:val="both"/>
      </w:pPr>
      <w:r>
        <w:rPr>
          <w:rFonts w:ascii="Times New Roman"/>
          <w:b w:val="false"/>
          <w:i w:val="false"/>
          <w:color w:val="000000"/>
          <w:sz w:val="28"/>
        </w:rPr>
        <w:t>
      обслуживание автоматического устройства для загрузки сырых плит в стационарные сушильные установки или загружатель роликовой сушилки;</w:t>
      </w:r>
    </w:p>
    <w:bookmarkEnd w:id="3324"/>
    <w:bookmarkStart w:name="z3332" w:id="3325"/>
    <w:p>
      <w:pPr>
        <w:spacing w:after="0"/>
        <w:ind w:left="0"/>
        <w:jc w:val="both"/>
      </w:pPr>
      <w:r>
        <w:rPr>
          <w:rFonts w:ascii="Times New Roman"/>
          <w:b w:val="false"/>
          <w:i w:val="false"/>
          <w:color w:val="000000"/>
          <w:sz w:val="28"/>
        </w:rPr>
        <w:t>
      регулирование скорости загрузки плит;</w:t>
      </w:r>
    </w:p>
    <w:bookmarkEnd w:id="3325"/>
    <w:bookmarkStart w:name="z3333" w:id="3326"/>
    <w:p>
      <w:pPr>
        <w:spacing w:after="0"/>
        <w:ind w:left="0"/>
        <w:jc w:val="both"/>
      </w:pPr>
      <w:r>
        <w:rPr>
          <w:rFonts w:ascii="Times New Roman"/>
          <w:b w:val="false"/>
          <w:i w:val="false"/>
          <w:color w:val="000000"/>
          <w:sz w:val="28"/>
        </w:rPr>
        <w:t>
      обслуживание автоматического устройства для загрузки вагонеток.</w:t>
      </w:r>
    </w:p>
    <w:bookmarkEnd w:id="3326"/>
    <w:bookmarkStart w:name="z3334" w:id="3327"/>
    <w:p>
      <w:pPr>
        <w:spacing w:after="0"/>
        <w:ind w:left="0"/>
        <w:jc w:val="both"/>
      </w:pPr>
      <w:r>
        <w:rPr>
          <w:rFonts w:ascii="Times New Roman"/>
          <w:b w:val="false"/>
          <w:i w:val="false"/>
          <w:color w:val="000000"/>
          <w:sz w:val="28"/>
        </w:rPr>
        <w:t>
      528. Должен знать:</w:t>
      </w:r>
    </w:p>
    <w:bookmarkEnd w:id="3327"/>
    <w:bookmarkStart w:name="z3335" w:id="3328"/>
    <w:p>
      <w:pPr>
        <w:spacing w:after="0"/>
        <w:ind w:left="0"/>
        <w:jc w:val="both"/>
      </w:pPr>
      <w:r>
        <w:rPr>
          <w:rFonts w:ascii="Times New Roman"/>
          <w:b w:val="false"/>
          <w:i w:val="false"/>
          <w:color w:val="000000"/>
          <w:sz w:val="28"/>
        </w:rPr>
        <w:t>
      устройство обслуживаемого оборудования;</w:t>
      </w:r>
    </w:p>
    <w:bookmarkEnd w:id="3328"/>
    <w:bookmarkStart w:name="z3336" w:id="3329"/>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3329"/>
    <w:bookmarkStart w:name="z3337" w:id="3330"/>
    <w:p>
      <w:pPr>
        <w:spacing w:after="0"/>
        <w:ind w:left="0"/>
        <w:jc w:val="both"/>
      </w:pPr>
      <w:r>
        <w:rPr>
          <w:rFonts w:ascii="Times New Roman"/>
          <w:b w:val="false"/>
          <w:i w:val="false"/>
          <w:color w:val="000000"/>
          <w:sz w:val="28"/>
        </w:rPr>
        <w:t>
      способы устранения технических неполадок в работе обслуживаемого оборудования.</w:t>
      </w:r>
    </w:p>
    <w:bookmarkEnd w:id="3330"/>
    <w:bookmarkStart w:name="z3338" w:id="3331"/>
    <w:p>
      <w:pPr>
        <w:spacing w:after="0"/>
        <w:ind w:left="0"/>
        <w:jc w:val="left"/>
      </w:pPr>
      <w:r>
        <w:rPr>
          <w:rFonts w:ascii="Times New Roman"/>
          <w:b/>
          <w:i w:val="false"/>
          <w:color w:val="000000"/>
        </w:rPr>
        <w:t xml:space="preserve"> Параграф 19. Оператор центрального пульта управления в производстве древесных и костровых плит, 5 разряд</w:t>
      </w:r>
    </w:p>
    <w:bookmarkEnd w:id="3331"/>
    <w:bookmarkStart w:name="z3339" w:id="3332"/>
    <w:p>
      <w:pPr>
        <w:spacing w:after="0"/>
        <w:ind w:left="0"/>
        <w:jc w:val="both"/>
      </w:pPr>
      <w:r>
        <w:rPr>
          <w:rFonts w:ascii="Times New Roman"/>
          <w:b w:val="false"/>
          <w:i w:val="false"/>
          <w:color w:val="000000"/>
          <w:sz w:val="28"/>
        </w:rPr>
        <w:t>
      529. Характеристика работ:</w:t>
      </w:r>
    </w:p>
    <w:bookmarkEnd w:id="3332"/>
    <w:bookmarkStart w:name="z3340" w:id="3333"/>
    <w:p>
      <w:pPr>
        <w:spacing w:after="0"/>
        <w:ind w:left="0"/>
        <w:jc w:val="both"/>
      </w:pPr>
      <w:r>
        <w:rPr>
          <w:rFonts w:ascii="Times New Roman"/>
          <w:b w:val="false"/>
          <w:i w:val="false"/>
          <w:color w:val="000000"/>
          <w:sz w:val="28"/>
        </w:rPr>
        <w:t>
      дистанционное управление всем комплексом технологического оборудования в производстве древесных и костровых плит;</w:t>
      </w:r>
    </w:p>
    <w:bookmarkEnd w:id="3333"/>
    <w:bookmarkStart w:name="z3341" w:id="3334"/>
    <w:p>
      <w:pPr>
        <w:spacing w:after="0"/>
        <w:ind w:left="0"/>
        <w:jc w:val="both"/>
      </w:pPr>
      <w:r>
        <w:rPr>
          <w:rFonts w:ascii="Times New Roman"/>
          <w:b w:val="false"/>
          <w:i w:val="false"/>
          <w:color w:val="000000"/>
          <w:sz w:val="28"/>
        </w:rPr>
        <w:t>
      управление работой различных отделений (смесительного, плитоформирующего и другое);</w:t>
      </w:r>
    </w:p>
    <w:bookmarkEnd w:id="3334"/>
    <w:bookmarkStart w:name="z3342" w:id="3335"/>
    <w:p>
      <w:pPr>
        <w:spacing w:after="0"/>
        <w:ind w:left="0"/>
        <w:jc w:val="both"/>
      </w:pPr>
      <w:r>
        <w:rPr>
          <w:rFonts w:ascii="Times New Roman"/>
          <w:b w:val="false"/>
          <w:i w:val="false"/>
          <w:color w:val="000000"/>
          <w:sz w:val="28"/>
        </w:rPr>
        <w:t>
      контроль за работой механизмов и систем управления технологической линии;</w:t>
      </w:r>
    </w:p>
    <w:bookmarkEnd w:id="3335"/>
    <w:bookmarkStart w:name="z3343" w:id="3336"/>
    <w:p>
      <w:pPr>
        <w:spacing w:after="0"/>
        <w:ind w:left="0"/>
        <w:jc w:val="both"/>
      </w:pPr>
      <w:r>
        <w:rPr>
          <w:rFonts w:ascii="Times New Roman"/>
          <w:b w:val="false"/>
          <w:i w:val="false"/>
          <w:color w:val="000000"/>
          <w:sz w:val="28"/>
        </w:rPr>
        <w:t>
      устранение технических неполадок и участие в ремонте оборудования.</w:t>
      </w:r>
    </w:p>
    <w:bookmarkEnd w:id="3336"/>
    <w:bookmarkStart w:name="z3344" w:id="3337"/>
    <w:p>
      <w:pPr>
        <w:spacing w:after="0"/>
        <w:ind w:left="0"/>
        <w:jc w:val="both"/>
      </w:pPr>
      <w:r>
        <w:rPr>
          <w:rFonts w:ascii="Times New Roman"/>
          <w:b w:val="false"/>
          <w:i w:val="false"/>
          <w:color w:val="000000"/>
          <w:sz w:val="28"/>
        </w:rPr>
        <w:t>
      530. Должен знать:</w:t>
      </w:r>
    </w:p>
    <w:bookmarkEnd w:id="3337"/>
    <w:bookmarkStart w:name="z3345" w:id="3338"/>
    <w:p>
      <w:pPr>
        <w:spacing w:after="0"/>
        <w:ind w:left="0"/>
        <w:jc w:val="both"/>
      </w:pPr>
      <w:r>
        <w:rPr>
          <w:rFonts w:ascii="Times New Roman"/>
          <w:b w:val="false"/>
          <w:i w:val="false"/>
          <w:color w:val="000000"/>
          <w:sz w:val="28"/>
        </w:rPr>
        <w:t>
      устройство пульта управления, систему связи и сигнализации: принцип и режим работы оборудования, управляемого с пульта;</w:t>
      </w:r>
    </w:p>
    <w:bookmarkEnd w:id="3338"/>
    <w:bookmarkStart w:name="z3346" w:id="3339"/>
    <w:p>
      <w:pPr>
        <w:spacing w:after="0"/>
        <w:ind w:left="0"/>
        <w:jc w:val="both"/>
      </w:pPr>
      <w:r>
        <w:rPr>
          <w:rFonts w:ascii="Times New Roman"/>
          <w:b w:val="false"/>
          <w:i w:val="false"/>
          <w:color w:val="000000"/>
          <w:sz w:val="28"/>
        </w:rPr>
        <w:t>
      технологический процесс производства плит и последовательность выполнения технологических операций;</w:t>
      </w:r>
    </w:p>
    <w:bookmarkEnd w:id="3339"/>
    <w:bookmarkStart w:name="z3347" w:id="3340"/>
    <w:p>
      <w:pPr>
        <w:spacing w:after="0"/>
        <w:ind w:left="0"/>
        <w:jc w:val="both"/>
      </w:pPr>
      <w:r>
        <w:rPr>
          <w:rFonts w:ascii="Times New Roman"/>
          <w:b w:val="false"/>
          <w:i w:val="false"/>
          <w:color w:val="000000"/>
          <w:sz w:val="28"/>
        </w:rPr>
        <w:t>
      электрические и кинематические схемы оборудования;</w:t>
      </w:r>
    </w:p>
    <w:bookmarkEnd w:id="3340"/>
    <w:bookmarkStart w:name="z3348" w:id="3341"/>
    <w:p>
      <w:pPr>
        <w:spacing w:after="0"/>
        <w:ind w:left="0"/>
        <w:jc w:val="both"/>
      </w:pPr>
      <w:r>
        <w:rPr>
          <w:rFonts w:ascii="Times New Roman"/>
          <w:b w:val="false"/>
          <w:i w:val="false"/>
          <w:color w:val="000000"/>
          <w:sz w:val="28"/>
        </w:rPr>
        <w:t>
      правила наладки обслуживаемого оборудования;</w:t>
      </w:r>
    </w:p>
    <w:bookmarkEnd w:id="3341"/>
    <w:bookmarkStart w:name="z3349" w:id="3342"/>
    <w:p>
      <w:pPr>
        <w:spacing w:after="0"/>
        <w:ind w:left="0"/>
        <w:jc w:val="both"/>
      </w:pPr>
      <w:r>
        <w:rPr>
          <w:rFonts w:ascii="Times New Roman"/>
          <w:b w:val="false"/>
          <w:i w:val="false"/>
          <w:color w:val="000000"/>
          <w:sz w:val="28"/>
        </w:rPr>
        <w:t>
      способы замены ножевых дисков в оборудовании по производству стружки.</w:t>
      </w:r>
    </w:p>
    <w:bookmarkEnd w:id="3342"/>
    <w:bookmarkStart w:name="z3350" w:id="3343"/>
    <w:p>
      <w:pPr>
        <w:spacing w:after="0"/>
        <w:ind w:left="0"/>
        <w:jc w:val="left"/>
      </w:pPr>
      <w:r>
        <w:rPr>
          <w:rFonts w:ascii="Times New Roman"/>
          <w:b/>
          <w:i w:val="false"/>
          <w:color w:val="000000"/>
        </w:rPr>
        <w:t xml:space="preserve"> Параграф 20. Размольщик древесины, 3 разряд</w:t>
      </w:r>
    </w:p>
    <w:bookmarkEnd w:id="3343"/>
    <w:bookmarkStart w:name="z3351" w:id="3344"/>
    <w:p>
      <w:pPr>
        <w:spacing w:after="0"/>
        <w:ind w:left="0"/>
        <w:jc w:val="both"/>
      </w:pPr>
      <w:r>
        <w:rPr>
          <w:rFonts w:ascii="Times New Roman"/>
          <w:b w:val="false"/>
          <w:i w:val="false"/>
          <w:color w:val="000000"/>
          <w:sz w:val="28"/>
        </w:rPr>
        <w:t>
      531. Характеристика работ.</w:t>
      </w:r>
    </w:p>
    <w:bookmarkEnd w:id="3344"/>
    <w:bookmarkStart w:name="z3352" w:id="3345"/>
    <w:p>
      <w:pPr>
        <w:spacing w:after="0"/>
        <w:ind w:left="0"/>
        <w:jc w:val="both"/>
      </w:pPr>
      <w:r>
        <w:rPr>
          <w:rFonts w:ascii="Times New Roman"/>
          <w:b w:val="false"/>
          <w:i w:val="false"/>
          <w:color w:val="000000"/>
          <w:sz w:val="28"/>
        </w:rPr>
        <w:t>
      размол щепы на налаженном оборудовании под руководством размольщика более высокой квалификации;</w:t>
      </w:r>
    </w:p>
    <w:bookmarkEnd w:id="3345"/>
    <w:bookmarkStart w:name="z3353" w:id="3346"/>
    <w:p>
      <w:pPr>
        <w:spacing w:after="0"/>
        <w:ind w:left="0"/>
        <w:jc w:val="both"/>
      </w:pPr>
      <w:r>
        <w:rPr>
          <w:rFonts w:ascii="Times New Roman"/>
          <w:b w:val="false"/>
          <w:i w:val="false"/>
          <w:color w:val="000000"/>
          <w:sz w:val="28"/>
        </w:rPr>
        <w:t>
      пуск и остановка размольного оборудования;</w:t>
      </w:r>
    </w:p>
    <w:bookmarkEnd w:id="3346"/>
    <w:bookmarkStart w:name="z3354" w:id="3347"/>
    <w:p>
      <w:pPr>
        <w:spacing w:after="0"/>
        <w:ind w:left="0"/>
        <w:jc w:val="both"/>
      </w:pPr>
      <w:r>
        <w:rPr>
          <w:rFonts w:ascii="Times New Roman"/>
          <w:b w:val="false"/>
          <w:i w:val="false"/>
          <w:color w:val="000000"/>
          <w:sz w:val="28"/>
        </w:rPr>
        <w:t>
      контроль за равномерным поступлением щепы в разгрузочные воронки и за качеством массы;</w:t>
      </w:r>
    </w:p>
    <w:bookmarkEnd w:id="3347"/>
    <w:bookmarkStart w:name="z3355" w:id="3348"/>
    <w:p>
      <w:pPr>
        <w:spacing w:after="0"/>
        <w:ind w:left="0"/>
        <w:jc w:val="both"/>
      </w:pPr>
      <w:r>
        <w:rPr>
          <w:rFonts w:ascii="Times New Roman"/>
          <w:b w:val="false"/>
          <w:i w:val="false"/>
          <w:color w:val="000000"/>
          <w:sz w:val="28"/>
        </w:rPr>
        <w:t>
      ведение процесса промывки щепы.</w:t>
      </w:r>
    </w:p>
    <w:bookmarkEnd w:id="3348"/>
    <w:bookmarkStart w:name="z3356" w:id="3349"/>
    <w:p>
      <w:pPr>
        <w:spacing w:after="0"/>
        <w:ind w:left="0"/>
        <w:jc w:val="both"/>
      </w:pPr>
      <w:r>
        <w:rPr>
          <w:rFonts w:ascii="Times New Roman"/>
          <w:b w:val="false"/>
          <w:i w:val="false"/>
          <w:color w:val="000000"/>
          <w:sz w:val="28"/>
        </w:rPr>
        <w:t>
      532. Должен знать:</w:t>
      </w:r>
    </w:p>
    <w:bookmarkEnd w:id="3349"/>
    <w:bookmarkStart w:name="z3357" w:id="3350"/>
    <w:p>
      <w:pPr>
        <w:spacing w:after="0"/>
        <w:ind w:left="0"/>
        <w:jc w:val="both"/>
      </w:pPr>
      <w:r>
        <w:rPr>
          <w:rFonts w:ascii="Times New Roman"/>
          <w:b w:val="false"/>
          <w:i w:val="false"/>
          <w:color w:val="000000"/>
          <w:sz w:val="28"/>
        </w:rPr>
        <w:t>
      принцип действия обслуживаемого оборудования;</w:t>
      </w:r>
    </w:p>
    <w:bookmarkEnd w:id="3350"/>
    <w:bookmarkStart w:name="z3358" w:id="3351"/>
    <w:p>
      <w:pPr>
        <w:spacing w:after="0"/>
        <w:ind w:left="0"/>
        <w:jc w:val="both"/>
      </w:pPr>
      <w:r>
        <w:rPr>
          <w:rFonts w:ascii="Times New Roman"/>
          <w:b w:val="false"/>
          <w:i w:val="false"/>
          <w:color w:val="000000"/>
          <w:sz w:val="28"/>
        </w:rPr>
        <w:t>
      требования, предъявляемые к качеству волокнистой массы;</w:t>
      </w:r>
    </w:p>
    <w:bookmarkEnd w:id="3351"/>
    <w:bookmarkStart w:name="z3359" w:id="3352"/>
    <w:p>
      <w:pPr>
        <w:spacing w:after="0"/>
        <w:ind w:left="0"/>
        <w:jc w:val="both"/>
      </w:pPr>
      <w:r>
        <w:rPr>
          <w:rFonts w:ascii="Times New Roman"/>
          <w:b w:val="false"/>
          <w:i w:val="false"/>
          <w:color w:val="000000"/>
          <w:sz w:val="28"/>
        </w:rPr>
        <w:t>
      порядок пуска и остановки оборудования;</w:t>
      </w:r>
    </w:p>
    <w:bookmarkEnd w:id="3352"/>
    <w:bookmarkStart w:name="z3360" w:id="3353"/>
    <w:p>
      <w:pPr>
        <w:spacing w:after="0"/>
        <w:ind w:left="0"/>
        <w:jc w:val="both"/>
      </w:pPr>
      <w:r>
        <w:rPr>
          <w:rFonts w:ascii="Times New Roman"/>
          <w:b w:val="false"/>
          <w:i w:val="false"/>
          <w:color w:val="000000"/>
          <w:sz w:val="28"/>
        </w:rPr>
        <w:t>
      назначение контрольно-измерительной аппаратуры.</w:t>
      </w:r>
    </w:p>
    <w:bookmarkEnd w:id="3353"/>
    <w:bookmarkStart w:name="z3361" w:id="3354"/>
    <w:p>
      <w:pPr>
        <w:spacing w:after="0"/>
        <w:ind w:left="0"/>
        <w:jc w:val="left"/>
      </w:pPr>
      <w:r>
        <w:rPr>
          <w:rFonts w:ascii="Times New Roman"/>
          <w:b/>
          <w:i w:val="false"/>
          <w:color w:val="000000"/>
        </w:rPr>
        <w:t xml:space="preserve"> Параграф 21. Размольщик древесины, 4 разряд</w:t>
      </w:r>
    </w:p>
    <w:bookmarkEnd w:id="3354"/>
    <w:bookmarkStart w:name="z3362" w:id="3355"/>
    <w:p>
      <w:pPr>
        <w:spacing w:after="0"/>
        <w:ind w:left="0"/>
        <w:jc w:val="both"/>
      </w:pPr>
      <w:r>
        <w:rPr>
          <w:rFonts w:ascii="Times New Roman"/>
          <w:b w:val="false"/>
          <w:i w:val="false"/>
          <w:color w:val="000000"/>
          <w:sz w:val="28"/>
        </w:rPr>
        <w:t>
      533. Характеристика работ:</w:t>
      </w:r>
    </w:p>
    <w:bookmarkEnd w:id="3355"/>
    <w:bookmarkStart w:name="z3363" w:id="3356"/>
    <w:p>
      <w:pPr>
        <w:spacing w:after="0"/>
        <w:ind w:left="0"/>
        <w:jc w:val="both"/>
      </w:pPr>
      <w:r>
        <w:rPr>
          <w:rFonts w:ascii="Times New Roman"/>
          <w:b w:val="false"/>
          <w:i w:val="false"/>
          <w:color w:val="000000"/>
          <w:sz w:val="28"/>
        </w:rPr>
        <w:t>
      ведение процесса пропитки, отжима и размола щепы;</w:t>
      </w:r>
    </w:p>
    <w:bookmarkEnd w:id="3356"/>
    <w:bookmarkStart w:name="z3364" w:id="3357"/>
    <w:p>
      <w:pPr>
        <w:spacing w:after="0"/>
        <w:ind w:left="0"/>
        <w:jc w:val="both"/>
      </w:pPr>
      <w:r>
        <w:rPr>
          <w:rFonts w:ascii="Times New Roman"/>
          <w:b w:val="false"/>
          <w:i w:val="false"/>
          <w:color w:val="000000"/>
          <w:sz w:val="28"/>
        </w:rPr>
        <w:t>
      переработка отходов;</w:t>
      </w:r>
    </w:p>
    <w:bookmarkEnd w:id="3357"/>
    <w:bookmarkStart w:name="z3365" w:id="3358"/>
    <w:p>
      <w:pPr>
        <w:spacing w:after="0"/>
        <w:ind w:left="0"/>
        <w:jc w:val="both"/>
      </w:pPr>
      <w:r>
        <w:rPr>
          <w:rFonts w:ascii="Times New Roman"/>
          <w:b w:val="false"/>
          <w:i w:val="false"/>
          <w:color w:val="000000"/>
          <w:sz w:val="28"/>
        </w:rPr>
        <w:t>
      обслуживание установок для сгущения и очистки отходов;</w:t>
      </w:r>
    </w:p>
    <w:bookmarkEnd w:id="3358"/>
    <w:bookmarkStart w:name="z3366" w:id="3359"/>
    <w:p>
      <w:pPr>
        <w:spacing w:after="0"/>
        <w:ind w:left="0"/>
        <w:jc w:val="both"/>
      </w:pPr>
      <w:r>
        <w:rPr>
          <w:rFonts w:ascii="Times New Roman"/>
          <w:b w:val="false"/>
          <w:i w:val="false"/>
          <w:color w:val="000000"/>
          <w:sz w:val="28"/>
        </w:rPr>
        <w:t>
      устранение неполадок в работе оборудования.</w:t>
      </w:r>
    </w:p>
    <w:bookmarkEnd w:id="3359"/>
    <w:bookmarkStart w:name="z3367" w:id="3360"/>
    <w:p>
      <w:pPr>
        <w:spacing w:after="0"/>
        <w:ind w:left="0"/>
        <w:jc w:val="both"/>
      </w:pPr>
      <w:r>
        <w:rPr>
          <w:rFonts w:ascii="Times New Roman"/>
          <w:b w:val="false"/>
          <w:i w:val="false"/>
          <w:color w:val="000000"/>
          <w:sz w:val="28"/>
        </w:rPr>
        <w:t>
      534. Должен знать:</w:t>
      </w:r>
    </w:p>
    <w:bookmarkEnd w:id="3360"/>
    <w:bookmarkStart w:name="z3368" w:id="3361"/>
    <w:p>
      <w:pPr>
        <w:spacing w:after="0"/>
        <w:ind w:left="0"/>
        <w:jc w:val="both"/>
      </w:pPr>
      <w:r>
        <w:rPr>
          <w:rFonts w:ascii="Times New Roman"/>
          <w:b w:val="false"/>
          <w:i w:val="false"/>
          <w:color w:val="000000"/>
          <w:sz w:val="28"/>
        </w:rPr>
        <w:t>
      устройство обслуживаемого оборудования;</w:t>
      </w:r>
    </w:p>
    <w:bookmarkEnd w:id="3361"/>
    <w:bookmarkStart w:name="z3369" w:id="3362"/>
    <w:p>
      <w:pPr>
        <w:spacing w:after="0"/>
        <w:ind w:left="0"/>
        <w:jc w:val="both"/>
      </w:pPr>
      <w:r>
        <w:rPr>
          <w:rFonts w:ascii="Times New Roman"/>
          <w:b w:val="false"/>
          <w:i w:val="false"/>
          <w:color w:val="000000"/>
          <w:sz w:val="28"/>
        </w:rPr>
        <w:t>
      правила размола щепы;</w:t>
      </w:r>
    </w:p>
    <w:bookmarkEnd w:id="3362"/>
    <w:bookmarkStart w:name="z3370" w:id="3363"/>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3363"/>
    <w:bookmarkStart w:name="z3371" w:id="3364"/>
    <w:p>
      <w:pPr>
        <w:spacing w:after="0"/>
        <w:ind w:left="0"/>
        <w:jc w:val="both"/>
      </w:pPr>
      <w:r>
        <w:rPr>
          <w:rFonts w:ascii="Times New Roman"/>
          <w:b w:val="false"/>
          <w:i w:val="false"/>
          <w:color w:val="000000"/>
          <w:sz w:val="28"/>
        </w:rPr>
        <w:t>
      режим работы оборудования;</w:t>
      </w:r>
    </w:p>
    <w:bookmarkEnd w:id="3364"/>
    <w:bookmarkStart w:name="z3372" w:id="3365"/>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365"/>
    <w:bookmarkStart w:name="z3373" w:id="3366"/>
    <w:p>
      <w:pPr>
        <w:spacing w:after="0"/>
        <w:ind w:left="0"/>
        <w:jc w:val="left"/>
      </w:pPr>
      <w:r>
        <w:rPr>
          <w:rFonts w:ascii="Times New Roman"/>
          <w:b/>
          <w:i w:val="false"/>
          <w:color w:val="000000"/>
        </w:rPr>
        <w:t xml:space="preserve"> Параграф 22. Размольщик древесины, 5 разряд</w:t>
      </w:r>
    </w:p>
    <w:bookmarkEnd w:id="3366"/>
    <w:bookmarkStart w:name="z3374" w:id="3367"/>
    <w:p>
      <w:pPr>
        <w:spacing w:after="0"/>
        <w:ind w:left="0"/>
        <w:jc w:val="both"/>
      </w:pPr>
      <w:r>
        <w:rPr>
          <w:rFonts w:ascii="Times New Roman"/>
          <w:b w:val="false"/>
          <w:i w:val="false"/>
          <w:color w:val="000000"/>
          <w:sz w:val="28"/>
        </w:rPr>
        <w:t>
      535. Характеристика работ:</w:t>
      </w:r>
    </w:p>
    <w:bookmarkEnd w:id="3367"/>
    <w:bookmarkStart w:name="z3375" w:id="3368"/>
    <w:p>
      <w:pPr>
        <w:spacing w:after="0"/>
        <w:ind w:left="0"/>
        <w:jc w:val="both"/>
      </w:pPr>
      <w:r>
        <w:rPr>
          <w:rFonts w:ascii="Times New Roman"/>
          <w:b w:val="false"/>
          <w:i w:val="false"/>
          <w:color w:val="000000"/>
          <w:sz w:val="28"/>
        </w:rPr>
        <w:t>
      ведение процесса превращения щепы в древесную массу;</w:t>
      </w:r>
    </w:p>
    <w:bookmarkEnd w:id="3368"/>
    <w:bookmarkStart w:name="z3376" w:id="3369"/>
    <w:p>
      <w:pPr>
        <w:spacing w:after="0"/>
        <w:ind w:left="0"/>
        <w:jc w:val="both"/>
      </w:pPr>
      <w:r>
        <w:rPr>
          <w:rFonts w:ascii="Times New Roman"/>
          <w:b w:val="false"/>
          <w:i w:val="false"/>
          <w:color w:val="000000"/>
          <w:sz w:val="28"/>
        </w:rPr>
        <w:t>
      обслуживание массных насосов и насосов оборотной воды;</w:t>
      </w:r>
    </w:p>
    <w:bookmarkEnd w:id="3369"/>
    <w:bookmarkStart w:name="z3377" w:id="3370"/>
    <w:p>
      <w:pPr>
        <w:spacing w:after="0"/>
        <w:ind w:left="0"/>
        <w:jc w:val="both"/>
      </w:pPr>
      <w:r>
        <w:rPr>
          <w:rFonts w:ascii="Times New Roman"/>
          <w:b w:val="false"/>
          <w:i w:val="false"/>
          <w:color w:val="000000"/>
          <w:sz w:val="28"/>
        </w:rPr>
        <w:t>
      контроль за равномерным поступлением щепы и массы, за параметрами поступающего пара, за нагрузкой электродвигателей, а также за работой смазочных и охладительных устройств и контрольно-измерительной аппаратуры;</w:t>
      </w:r>
    </w:p>
    <w:bookmarkEnd w:id="3370"/>
    <w:bookmarkStart w:name="z3378" w:id="3371"/>
    <w:p>
      <w:pPr>
        <w:spacing w:after="0"/>
        <w:ind w:left="0"/>
        <w:jc w:val="both"/>
      </w:pPr>
      <w:r>
        <w:rPr>
          <w:rFonts w:ascii="Times New Roman"/>
          <w:b w:val="false"/>
          <w:i w:val="false"/>
          <w:color w:val="000000"/>
          <w:sz w:val="28"/>
        </w:rPr>
        <w:t>
      получение массы требуемого качества и заданной степени ее размола;</w:t>
      </w:r>
    </w:p>
    <w:bookmarkEnd w:id="3371"/>
    <w:bookmarkStart w:name="z3379" w:id="3372"/>
    <w:p>
      <w:pPr>
        <w:spacing w:after="0"/>
        <w:ind w:left="0"/>
        <w:jc w:val="both"/>
      </w:pPr>
      <w:r>
        <w:rPr>
          <w:rFonts w:ascii="Times New Roman"/>
          <w:b w:val="false"/>
          <w:i w:val="false"/>
          <w:color w:val="000000"/>
          <w:sz w:val="28"/>
        </w:rPr>
        <w:t>
      регулирование степени концентрации волокнистой массы, выходящей из циклонов;</w:t>
      </w:r>
    </w:p>
    <w:bookmarkEnd w:id="3372"/>
    <w:bookmarkStart w:name="z3380" w:id="3373"/>
    <w:p>
      <w:pPr>
        <w:spacing w:after="0"/>
        <w:ind w:left="0"/>
        <w:jc w:val="both"/>
      </w:pPr>
      <w:r>
        <w:rPr>
          <w:rFonts w:ascii="Times New Roman"/>
          <w:b w:val="false"/>
          <w:i w:val="false"/>
          <w:color w:val="000000"/>
          <w:sz w:val="28"/>
        </w:rPr>
        <w:t>
      контроль за наполнением массных бассейнов и за работой насосного хозяйства;</w:t>
      </w:r>
    </w:p>
    <w:bookmarkEnd w:id="3373"/>
    <w:bookmarkStart w:name="z3381" w:id="3374"/>
    <w:p>
      <w:pPr>
        <w:spacing w:after="0"/>
        <w:ind w:left="0"/>
        <w:jc w:val="both"/>
      </w:pPr>
      <w:r>
        <w:rPr>
          <w:rFonts w:ascii="Times New Roman"/>
          <w:b w:val="false"/>
          <w:i w:val="false"/>
          <w:color w:val="000000"/>
          <w:sz w:val="28"/>
        </w:rPr>
        <w:t>
      поддержание оптимального режима работы оборудования, участие в смене размольных дисков.</w:t>
      </w:r>
    </w:p>
    <w:bookmarkEnd w:id="3374"/>
    <w:bookmarkStart w:name="z3382" w:id="3375"/>
    <w:p>
      <w:pPr>
        <w:spacing w:after="0"/>
        <w:ind w:left="0"/>
        <w:jc w:val="both"/>
      </w:pPr>
      <w:r>
        <w:rPr>
          <w:rFonts w:ascii="Times New Roman"/>
          <w:b w:val="false"/>
          <w:i w:val="false"/>
          <w:color w:val="000000"/>
          <w:sz w:val="28"/>
        </w:rPr>
        <w:t>
      536. Должен знать:</w:t>
      </w:r>
    </w:p>
    <w:bookmarkEnd w:id="3375"/>
    <w:bookmarkStart w:name="z3383" w:id="3376"/>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3376"/>
    <w:bookmarkStart w:name="z3384" w:id="3377"/>
    <w:p>
      <w:pPr>
        <w:spacing w:after="0"/>
        <w:ind w:left="0"/>
        <w:jc w:val="both"/>
      </w:pPr>
      <w:r>
        <w:rPr>
          <w:rFonts w:ascii="Times New Roman"/>
          <w:b w:val="false"/>
          <w:i w:val="false"/>
          <w:color w:val="000000"/>
          <w:sz w:val="28"/>
        </w:rPr>
        <w:t>
      оптимальные режимы работы оборудования;</w:t>
      </w:r>
    </w:p>
    <w:bookmarkEnd w:id="3377"/>
    <w:bookmarkStart w:name="z3385" w:id="3378"/>
    <w:p>
      <w:pPr>
        <w:spacing w:after="0"/>
        <w:ind w:left="0"/>
        <w:jc w:val="both"/>
      </w:pPr>
      <w:r>
        <w:rPr>
          <w:rFonts w:ascii="Times New Roman"/>
          <w:b w:val="false"/>
          <w:i w:val="false"/>
          <w:color w:val="000000"/>
          <w:sz w:val="28"/>
        </w:rPr>
        <w:t>
      способы регулирования концентрации массы;</w:t>
      </w:r>
    </w:p>
    <w:bookmarkEnd w:id="3378"/>
    <w:bookmarkStart w:name="z3386" w:id="3379"/>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3379"/>
    <w:bookmarkStart w:name="z3387" w:id="3380"/>
    <w:p>
      <w:pPr>
        <w:spacing w:after="0"/>
        <w:ind w:left="0"/>
        <w:jc w:val="left"/>
      </w:pPr>
      <w:r>
        <w:rPr>
          <w:rFonts w:ascii="Times New Roman"/>
          <w:b/>
          <w:i w:val="false"/>
          <w:color w:val="000000"/>
        </w:rPr>
        <w:t xml:space="preserve"> Параграф 23. Заготовщик смеси для строительных плит из костры,  3 разряд</w:t>
      </w:r>
    </w:p>
    <w:bookmarkEnd w:id="3380"/>
    <w:bookmarkStart w:name="z3388" w:id="3381"/>
    <w:p>
      <w:pPr>
        <w:spacing w:after="0"/>
        <w:ind w:left="0"/>
        <w:jc w:val="both"/>
      </w:pPr>
      <w:r>
        <w:rPr>
          <w:rFonts w:ascii="Times New Roman"/>
          <w:b w:val="false"/>
          <w:i w:val="false"/>
          <w:color w:val="000000"/>
          <w:sz w:val="28"/>
        </w:rPr>
        <w:t>
      537. Характеристика работ:</w:t>
      </w:r>
    </w:p>
    <w:bookmarkEnd w:id="3381"/>
    <w:bookmarkStart w:name="z3389" w:id="3382"/>
    <w:p>
      <w:pPr>
        <w:spacing w:after="0"/>
        <w:ind w:left="0"/>
        <w:jc w:val="both"/>
      </w:pPr>
      <w:r>
        <w:rPr>
          <w:rFonts w:ascii="Times New Roman"/>
          <w:b w:val="false"/>
          <w:i w:val="false"/>
          <w:color w:val="000000"/>
          <w:sz w:val="28"/>
        </w:rPr>
        <w:t>
      приготовление смеси для древесных плит из костры;</w:t>
      </w:r>
    </w:p>
    <w:bookmarkEnd w:id="3382"/>
    <w:bookmarkStart w:name="z3390" w:id="3383"/>
    <w:p>
      <w:pPr>
        <w:spacing w:after="0"/>
        <w:ind w:left="0"/>
        <w:jc w:val="both"/>
      </w:pPr>
      <w:r>
        <w:rPr>
          <w:rFonts w:ascii="Times New Roman"/>
          <w:b w:val="false"/>
          <w:i w:val="false"/>
          <w:color w:val="000000"/>
          <w:sz w:val="28"/>
        </w:rPr>
        <w:t>
      подготовка баков и других емкостей к работе;</w:t>
      </w:r>
    </w:p>
    <w:bookmarkEnd w:id="3383"/>
    <w:bookmarkStart w:name="z3391" w:id="3384"/>
    <w:p>
      <w:pPr>
        <w:spacing w:after="0"/>
        <w:ind w:left="0"/>
        <w:jc w:val="both"/>
      </w:pPr>
      <w:r>
        <w:rPr>
          <w:rFonts w:ascii="Times New Roman"/>
          <w:b w:val="false"/>
          <w:i w:val="false"/>
          <w:color w:val="000000"/>
          <w:sz w:val="28"/>
        </w:rPr>
        <w:t>
      заготовка компонентов смеси;</w:t>
      </w:r>
    </w:p>
    <w:bookmarkEnd w:id="3384"/>
    <w:bookmarkStart w:name="z3392" w:id="3385"/>
    <w:p>
      <w:pPr>
        <w:spacing w:after="0"/>
        <w:ind w:left="0"/>
        <w:jc w:val="both"/>
      </w:pPr>
      <w:r>
        <w:rPr>
          <w:rFonts w:ascii="Times New Roman"/>
          <w:b w:val="false"/>
          <w:i w:val="false"/>
          <w:color w:val="000000"/>
          <w:sz w:val="28"/>
        </w:rPr>
        <w:t>
      приготовление стружечно-смоляной массы в металлическом сварном смесителе;</w:t>
      </w:r>
    </w:p>
    <w:bookmarkEnd w:id="3385"/>
    <w:bookmarkStart w:name="z3393" w:id="3386"/>
    <w:p>
      <w:pPr>
        <w:spacing w:after="0"/>
        <w:ind w:left="0"/>
        <w:jc w:val="both"/>
      </w:pPr>
      <w:r>
        <w:rPr>
          <w:rFonts w:ascii="Times New Roman"/>
          <w:b w:val="false"/>
          <w:i w:val="false"/>
          <w:color w:val="000000"/>
          <w:sz w:val="28"/>
        </w:rPr>
        <w:t>
      подача в бункер смесителя смолы по форсункам с помощью сжатого воздуха и стружки;</w:t>
      </w:r>
    </w:p>
    <w:bookmarkEnd w:id="3386"/>
    <w:bookmarkStart w:name="z3394" w:id="3387"/>
    <w:p>
      <w:pPr>
        <w:spacing w:after="0"/>
        <w:ind w:left="0"/>
        <w:jc w:val="both"/>
      </w:pPr>
      <w:r>
        <w:rPr>
          <w:rFonts w:ascii="Times New Roman"/>
          <w:b w:val="false"/>
          <w:i w:val="false"/>
          <w:color w:val="000000"/>
          <w:sz w:val="28"/>
        </w:rPr>
        <w:t>
      дозировка химических материалов в соответствии с рецептами;</w:t>
      </w:r>
    </w:p>
    <w:bookmarkEnd w:id="3387"/>
    <w:bookmarkStart w:name="z3395" w:id="3388"/>
    <w:p>
      <w:pPr>
        <w:spacing w:after="0"/>
        <w:ind w:left="0"/>
        <w:jc w:val="both"/>
      </w:pPr>
      <w:r>
        <w:rPr>
          <w:rFonts w:ascii="Times New Roman"/>
          <w:b w:val="false"/>
          <w:i w:val="false"/>
          <w:color w:val="000000"/>
          <w:sz w:val="28"/>
        </w:rPr>
        <w:t>
      контроль за исправностью арматуры, баков и других емкостей;</w:t>
      </w:r>
    </w:p>
    <w:bookmarkEnd w:id="3388"/>
    <w:bookmarkStart w:name="z3396" w:id="3389"/>
    <w:p>
      <w:pPr>
        <w:spacing w:after="0"/>
        <w:ind w:left="0"/>
        <w:jc w:val="both"/>
      </w:pPr>
      <w:r>
        <w:rPr>
          <w:rFonts w:ascii="Times New Roman"/>
          <w:b w:val="false"/>
          <w:i w:val="false"/>
          <w:color w:val="000000"/>
          <w:sz w:val="28"/>
        </w:rPr>
        <w:t>
      заполнение емкостей полученной смесью;</w:t>
      </w:r>
    </w:p>
    <w:bookmarkEnd w:id="3389"/>
    <w:bookmarkStart w:name="z3397" w:id="3390"/>
    <w:p>
      <w:pPr>
        <w:spacing w:after="0"/>
        <w:ind w:left="0"/>
        <w:jc w:val="both"/>
      </w:pPr>
      <w:r>
        <w:rPr>
          <w:rFonts w:ascii="Times New Roman"/>
          <w:b w:val="false"/>
          <w:i w:val="false"/>
          <w:color w:val="000000"/>
          <w:sz w:val="28"/>
        </w:rPr>
        <w:t>
      промывка баков и других емкостей.</w:t>
      </w:r>
    </w:p>
    <w:bookmarkEnd w:id="3390"/>
    <w:bookmarkStart w:name="z3398" w:id="3391"/>
    <w:p>
      <w:pPr>
        <w:spacing w:after="0"/>
        <w:ind w:left="0"/>
        <w:jc w:val="both"/>
      </w:pPr>
      <w:r>
        <w:rPr>
          <w:rFonts w:ascii="Times New Roman"/>
          <w:b w:val="false"/>
          <w:i w:val="false"/>
          <w:color w:val="000000"/>
          <w:sz w:val="28"/>
        </w:rPr>
        <w:t>
      538. Должен знать:</w:t>
      </w:r>
    </w:p>
    <w:bookmarkEnd w:id="3391"/>
    <w:bookmarkStart w:name="z3399" w:id="3392"/>
    <w:p>
      <w:pPr>
        <w:spacing w:after="0"/>
        <w:ind w:left="0"/>
        <w:jc w:val="both"/>
      </w:pPr>
      <w:r>
        <w:rPr>
          <w:rFonts w:ascii="Times New Roman"/>
          <w:b w:val="false"/>
          <w:i w:val="false"/>
          <w:color w:val="000000"/>
          <w:sz w:val="28"/>
        </w:rPr>
        <w:t>
      устройство обслуживаемого оборудования;</w:t>
      </w:r>
    </w:p>
    <w:bookmarkEnd w:id="3392"/>
    <w:bookmarkStart w:name="z3400" w:id="3393"/>
    <w:p>
      <w:pPr>
        <w:spacing w:after="0"/>
        <w:ind w:left="0"/>
        <w:jc w:val="both"/>
      </w:pPr>
      <w:r>
        <w:rPr>
          <w:rFonts w:ascii="Times New Roman"/>
          <w:b w:val="false"/>
          <w:i w:val="false"/>
          <w:color w:val="000000"/>
          <w:sz w:val="28"/>
        </w:rPr>
        <w:t>
      рецепты смеси и химических материалов;</w:t>
      </w:r>
    </w:p>
    <w:bookmarkEnd w:id="3393"/>
    <w:bookmarkStart w:name="z3401" w:id="3394"/>
    <w:p>
      <w:pPr>
        <w:spacing w:after="0"/>
        <w:ind w:left="0"/>
        <w:jc w:val="both"/>
      </w:pPr>
      <w:r>
        <w:rPr>
          <w:rFonts w:ascii="Times New Roman"/>
          <w:b w:val="false"/>
          <w:i w:val="false"/>
          <w:color w:val="000000"/>
          <w:sz w:val="28"/>
        </w:rPr>
        <w:t>
      нормы расхода смеси и химикатов, правила обращения с химикатами.</w:t>
      </w:r>
    </w:p>
    <w:bookmarkEnd w:id="3394"/>
    <w:bookmarkStart w:name="z3402" w:id="3395"/>
    <w:p>
      <w:pPr>
        <w:spacing w:after="0"/>
        <w:ind w:left="0"/>
        <w:jc w:val="left"/>
      </w:pPr>
      <w:r>
        <w:rPr>
          <w:rFonts w:ascii="Times New Roman"/>
          <w:b/>
          <w:i w:val="false"/>
          <w:color w:val="000000"/>
        </w:rPr>
        <w:t xml:space="preserve"> Параграф 24. Машинист отливной машины, 3 разряд</w:t>
      </w:r>
    </w:p>
    <w:bookmarkEnd w:id="3395"/>
    <w:bookmarkStart w:name="z3403" w:id="3396"/>
    <w:p>
      <w:pPr>
        <w:spacing w:after="0"/>
        <w:ind w:left="0"/>
        <w:jc w:val="both"/>
      </w:pPr>
      <w:r>
        <w:rPr>
          <w:rFonts w:ascii="Times New Roman"/>
          <w:b w:val="false"/>
          <w:i w:val="false"/>
          <w:color w:val="000000"/>
          <w:sz w:val="28"/>
        </w:rPr>
        <w:t>
      539. Характеристика работ:</w:t>
      </w:r>
    </w:p>
    <w:bookmarkEnd w:id="3396"/>
    <w:bookmarkStart w:name="z3404" w:id="3397"/>
    <w:p>
      <w:pPr>
        <w:spacing w:after="0"/>
        <w:ind w:left="0"/>
        <w:jc w:val="both"/>
      </w:pPr>
      <w:r>
        <w:rPr>
          <w:rFonts w:ascii="Times New Roman"/>
          <w:b w:val="false"/>
          <w:i w:val="false"/>
          <w:color w:val="000000"/>
          <w:sz w:val="28"/>
        </w:rPr>
        <w:t>
      ведение процесса обезвоживания массы, формирование полотна для пористых плит и обрезки мокрой плиты по заданным размерам под руководством машиниста более высокой квалификации;</w:t>
      </w:r>
    </w:p>
    <w:bookmarkEnd w:id="3397"/>
    <w:bookmarkStart w:name="z3405" w:id="3398"/>
    <w:p>
      <w:pPr>
        <w:spacing w:after="0"/>
        <w:ind w:left="0"/>
        <w:jc w:val="both"/>
      </w:pPr>
      <w:r>
        <w:rPr>
          <w:rFonts w:ascii="Times New Roman"/>
          <w:b w:val="false"/>
          <w:i w:val="false"/>
          <w:color w:val="000000"/>
          <w:sz w:val="28"/>
        </w:rPr>
        <w:t>
      чистка оборудования.</w:t>
      </w:r>
    </w:p>
    <w:bookmarkEnd w:id="3398"/>
    <w:bookmarkStart w:name="z3406" w:id="3399"/>
    <w:p>
      <w:pPr>
        <w:spacing w:after="0"/>
        <w:ind w:left="0"/>
        <w:jc w:val="both"/>
      </w:pPr>
      <w:r>
        <w:rPr>
          <w:rFonts w:ascii="Times New Roman"/>
          <w:b w:val="false"/>
          <w:i w:val="false"/>
          <w:color w:val="000000"/>
          <w:sz w:val="28"/>
        </w:rPr>
        <w:t>
      540. Должен знать:</w:t>
      </w:r>
    </w:p>
    <w:bookmarkEnd w:id="3399"/>
    <w:bookmarkStart w:name="z3407" w:id="3400"/>
    <w:p>
      <w:pPr>
        <w:spacing w:after="0"/>
        <w:ind w:left="0"/>
        <w:jc w:val="both"/>
      </w:pPr>
      <w:r>
        <w:rPr>
          <w:rFonts w:ascii="Times New Roman"/>
          <w:b w:val="false"/>
          <w:i w:val="false"/>
          <w:color w:val="000000"/>
          <w:sz w:val="28"/>
        </w:rPr>
        <w:t>
      принцип действия обслуживаемого оборудования;</w:t>
      </w:r>
    </w:p>
    <w:bookmarkEnd w:id="3400"/>
    <w:bookmarkStart w:name="z3408" w:id="3401"/>
    <w:p>
      <w:pPr>
        <w:spacing w:after="0"/>
        <w:ind w:left="0"/>
        <w:jc w:val="both"/>
      </w:pPr>
      <w:r>
        <w:rPr>
          <w:rFonts w:ascii="Times New Roman"/>
          <w:b w:val="false"/>
          <w:i w:val="false"/>
          <w:color w:val="000000"/>
          <w:sz w:val="28"/>
        </w:rPr>
        <w:t>
      технические требования на сырое полотно;</w:t>
      </w:r>
    </w:p>
    <w:bookmarkEnd w:id="3401"/>
    <w:bookmarkStart w:name="z3409" w:id="3402"/>
    <w:p>
      <w:pPr>
        <w:spacing w:after="0"/>
        <w:ind w:left="0"/>
        <w:jc w:val="both"/>
      </w:pPr>
      <w:r>
        <w:rPr>
          <w:rFonts w:ascii="Times New Roman"/>
          <w:b w:val="false"/>
          <w:i w:val="false"/>
          <w:color w:val="000000"/>
          <w:sz w:val="28"/>
        </w:rPr>
        <w:t>
      правила чистки обслуживаемого оборудования.</w:t>
      </w:r>
    </w:p>
    <w:bookmarkEnd w:id="3402"/>
    <w:bookmarkStart w:name="z3410" w:id="3403"/>
    <w:p>
      <w:pPr>
        <w:spacing w:after="0"/>
        <w:ind w:left="0"/>
        <w:jc w:val="left"/>
      </w:pPr>
      <w:r>
        <w:rPr>
          <w:rFonts w:ascii="Times New Roman"/>
          <w:b/>
          <w:i w:val="false"/>
          <w:color w:val="000000"/>
        </w:rPr>
        <w:t xml:space="preserve"> Параграф 25. Машинист отливной машины, 4 разряд</w:t>
      </w:r>
    </w:p>
    <w:bookmarkEnd w:id="3403"/>
    <w:bookmarkStart w:name="z3411" w:id="3404"/>
    <w:p>
      <w:pPr>
        <w:spacing w:after="0"/>
        <w:ind w:left="0"/>
        <w:jc w:val="both"/>
      </w:pPr>
      <w:r>
        <w:rPr>
          <w:rFonts w:ascii="Times New Roman"/>
          <w:b w:val="false"/>
          <w:i w:val="false"/>
          <w:color w:val="000000"/>
          <w:sz w:val="28"/>
        </w:rPr>
        <w:t>
      541. Характеристика работ:</w:t>
      </w:r>
    </w:p>
    <w:bookmarkEnd w:id="3404"/>
    <w:bookmarkStart w:name="z3412" w:id="3405"/>
    <w:p>
      <w:pPr>
        <w:spacing w:after="0"/>
        <w:ind w:left="0"/>
        <w:jc w:val="both"/>
      </w:pPr>
      <w:r>
        <w:rPr>
          <w:rFonts w:ascii="Times New Roman"/>
          <w:b w:val="false"/>
          <w:i w:val="false"/>
          <w:color w:val="000000"/>
          <w:sz w:val="28"/>
        </w:rPr>
        <w:t>
      ведение процесса обезвоживания волокнистой массы на длинносеточных машинах для получения твердых плит;</w:t>
      </w:r>
    </w:p>
    <w:bookmarkEnd w:id="3405"/>
    <w:bookmarkStart w:name="z3413" w:id="3406"/>
    <w:p>
      <w:pPr>
        <w:spacing w:after="0"/>
        <w:ind w:left="0"/>
        <w:jc w:val="both"/>
      </w:pPr>
      <w:r>
        <w:rPr>
          <w:rFonts w:ascii="Times New Roman"/>
          <w:b w:val="false"/>
          <w:i w:val="false"/>
          <w:color w:val="000000"/>
          <w:sz w:val="28"/>
        </w:rPr>
        <w:t>
      обслуживание оборудования для введения масла в сырое полотно и красящих веществ для окраски наружного слоя;</w:t>
      </w:r>
    </w:p>
    <w:bookmarkEnd w:id="3406"/>
    <w:bookmarkStart w:name="z3414" w:id="3407"/>
    <w:p>
      <w:pPr>
        <w:spacing w:after="0"/>
        <w:ind w:left="0"/>
        <w:jc w:val="both"/>
      </w:pPr>
      <w:r>
        <w:rPr>
          <w:rFonts w:ascii="Times New Roman"/>
          <w:b w:val="false"/>
          <w:i w:val="false"/>
          <w:color w:val="000000"/>
          <w:sz w:val="28"/>
        </w:rPr>
        <w:t>
      пуск и остановка отливной машины и массных насосов;</w:t>
      </w:r>
    </w:p>
    <w:bookmarkEnd w:id="3407"/>
    <w:bookmarkStart w:name="z3415" w:id="3408"/>
    <w:p>
      <w:pPr>
        <w:spacing w:after="0"/>
        <w:ind w:left="0"/>
        <w:jc w:val="both"/>
      </w:pPr>
      <w:r>
        <w:rPr>
          <w:rFonts w:ascii="Times New Roman"/>
          <w:b w:val="false"/>
          <w:i w:val="false"/>
          <w:color w:val="000000"/>
          <w:sz w:val="28"/>
        </w:rPr>
        <w:t>
      контроль и регулирование процесса обезвоживания в регистровой части машины вакуумной установки и гауч-прессах;</w:t>
      </w:r>
    </w:p>
    <w:bookmarkEnd w:id="3408"/>
    <w:bookmarkStart w:name="z3416" w:id="3409"/>
    <w:p>
      <w:pPr>
        <w:spacing w:after="0"/>
        <w:ind w:left="0"/>
        <w:jc w:val="both"/>
      </w:pPr>
      <w:r>
        <w:rPr>
          <w:rFonts w:ascii="Times New Roman"/>
          <w:b w:val="false"/>
          <w:i w:val="false"/>
          <w:color w:val="000000"/>
          <w:sz w:val="28"/>
        </w:rPr>
        <w:t>
      контроль за бассейном оборотной воды;</w:t>
      </w:r>
    </w:p>
    <w:bookmarkEnd w:id="3409"/>
    <w:bookmarkStart w:name="z3417" w:id="3410"/>
    <w:p>
      <w:pPr>
        <w:spacing w:after="0"/>
        <w:ind w:left="0"/>
        <w:jc w:val="both"/>
      </w:pPr>
      <w:r>
        <w:rPr>
          <w:rFonts w:ascii="Times New Roman"/>
          <w:b w:val="false"/>
          <w:i w:val="false"/>
          <w:color w:val="000000"/>
          <w:sz w:val="28"/>
        </w:rPr>
        <w:t>
      смена дисков пил;</w:t>
      </w:r>
    </w:p>
    <w:bookmarkEnd w:id="3410"/>
    <w:bookmarkStart w:name="z3418" w:id="3411"/>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411"/>
    <w:bookmarkStart w:name="z3419" w:id="3412"/>
    <w:p>
      <w:pPr>
        <w:spacing w:after="0"/>
        <w:ind w:left="0"/>
        <w:jc w:val="both"/>
      </w:pPr>
      <w:r>
        <w:rPr>
          <w:rFonts w:ascii="Times New Roman"/>
          <w:b w:val="false"/>
          <w:i w:val="false"/>
          <w:color w:val="000000"/>
          <w:sz w:val="28"/>
        </w:rPr>
        <w:t>
      542. Должен знать:</w:t>
      </w:r>
    </w:p>
    <w:bookmarkEnd w:id="3412"/>
    <w:bookmarkStart w:name="z3420" w:id="3413"/>
    <w:p>
      <w:pPr>
        <w:spacing w:after="0"/>
        <w:ind w:left="0"/>
        <w:jc w:val="both"/>
      </w:pPr>
      <w:r>
        <w:rPr>
          <w:rFonts w:ascii="Times New Roman"/>
          <w:b w:val="false"/>
          <w:i w:val="false"/>
          <w:color w:val="000000"/>
          <w:sz w:val="28"/>
        </w:rPr>
        <w:t>
      устройство обслуживаемого оборудования;</w:t>
      </w:r>
    </w:p>
    <w:bookmarkEnd w:id="3413"/>
    <w:bookmarkStart w:name="z3421" w:id="3414"/>
    <w:p>
      <w:pPr>
        <w:spacing w:after="0"/>
        <w:ind w:left="0"/>
        <w:jc w:val="both"/>
      </w:pPr>
      <w:r>
        <w:rPr>
          <w:rFonts w:ascii="Times New Roman"/>
          <w:b w:val="false"/>
          <w:i w:val="false"/>
          <w:color w:val="000000"/>
          <w:sz w:val="28"/>
        </w:rPr>
        <w:t>
      технологический процесс формирования полотна;</w:t>
      </w:r>
    </w:p>
    <w:bookmarkEnd w:id="3414"/>
    <w:bookmarkStart w:name="z3422" w:id="3415"/>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3415"/>
    <w:bookmarkStart w:name="z3423" w:id="3416"/>
    <w:p>
      <w:pPr>
        <w:spacing w:after="0"/>
        <w:ind w:left="0"/>
        <w:jc w:val="both"/>
      </w:pPr>
      <w:r>
        <w:rPr>
          <w:rFonts w:ascii="Times New Roman"/>
          <w:b w:val="false"/>
          <w:i w:val="false"/>
          <w:color w:val="000000"/>
          <w:sz w:val="28"/>
        </w:rPr>
        <w:t>
      технические неполадки в работе оборудования и способы их устранения.</w:t>
      </w:r>
    </w:p>
    <w:bookmarkEnd w:id="3416"/>
    <w:bookmarkStart w:name="z3424" w:id="3417"/>
    <w:p>
      <w:pPr>
        <w:spacing w:after="0"/>
        <w:ind w:left="0"/>
        <w:jc w:val="left"/>
      </w:pPr>
      <w:r>
        <w:rPr>
          <w:rFonts w:ascii="Times New Roman"/>
          <w:b/>
          <w:i w:val="false"/>
          <w:color w:val="000000"/>
        </w:rPr>
        <w:t xml:space="preserve"> Параграф 26. Машинист отливной машины, 5 разряд</w:t>
      </w:r>
    </w:p>
    <w:bookmarkEnd w:id="3417"/>
    <w:bookmarkStart w:name="z3425" w:id="3418"/>
    <w:p>
      <w:pPr>
        <w:spacing w:after="0"/>
        <w:ind w:left="0"/>
        <w:jc w:val="both"/>
      </w:pPr>
      <w:r>
        <w:rPr>
          <w:rFonts w:ascii="Times New Roman"/>
          <w:b w:val="false"/>
          <w:i w:val="false"/>
          <w:color w:val="000000"/>
          <w:sz w:val="28"/>
        </w:rPr>
        <w:t>
      543. Характеристика работ:</w:t>
      </w:r>
    </w:p>
    <w:bookmarkEnd w:id="3418"/>
    <w:bookmarkStart w:name="z3426" w:id="3419"/>
    <w:p>
      <w:pPr>
        <w:spacing w:after="0"/>
        <w:ind w:left="0"/>
        <w:jc w:val="both"/>
      </w:pPr>
      <w:r>
        <w:rPr>
          <w:rFonts w:ascii="Times New Roman"/>
          <w:b w:val="false"/>
          <w:i w:val="false"/>
          <w:color w:val="000000"/>
          <w:sz w:val="28"/>
        </w:rPr>
        <w:t>
      ведение процесса обезвоживания волокнистой массы на круглосеточных машинах;</w:t>
      </w:r>
    </w:p>
    <w:bookmarkEnd w:id="3419"/>
    <w:bookmarkStart w:name="z3427" w:id="3420"/>
    <w:p>
      <w:pPr>
        <w:spacing w:after="0"/>
        <w:ind w:left="0"/>
        <w:jc w:val="both"/>
      </w:pPr>
      <w:r>
        <w:rPr>
          <w:rFonts w:ascii="Times New Roman"/>
          <w:b w:val="false"/>
          <w:i w:val="false"/>
          <w:color w:val="000000"/>
          <w:sz w:val="28"/>
        </w:rPr>
        <w:t>
      формирование полотна для пористых и твердых плит требуемой толщины и влажности, разрезание его по ширине и длине на заданные размеры;</w:t>
      </w:r>
    </w:p>
    <w:bookmarkEnd w:id="3420"/>
    <w:bookmarkStart w:name="z3428" w:id="3421"/>
    <w:p>
      <w:pPr>
        <w:spacing w:after="0"/>
        <w:ind w:left="0"/>
        <w:jc w:val="both"/>
      </w:pPr>
      <w:r>
        <w:rPr>
          <w:rFonts w:ascii="Times New Roman"/>
          <w:b w:val="false"/>
          <w:i w:val="false"/>
          <w:color w:val="000000"/>
          <w:sz w:val="28"/>
        </w:rPr>
        <w:t>
      прием и регулирование концентрации массы в напускном ящике отливной машины, равномерное распределение массы на сетке;</w:t>
      </w:r>
    </w:p>
    <w:bookmarkEnd w:id="3421"/>
    <w:bookmarkStart w:name="z3429" w:id="3422"/>
    <w:p>
      <w:pPr>
        <w:spacing w:after="0"/>
        <w:ind w:left="0"/>
        <w:jc w:val="both"/>
      </w:pPr>
      <w:r>
        <w:rPr>
          <w:rFonts w:ascii="Times New Roman"/>
          <w:b w:val="false"/>
          <w:i w:val="false"/>
          <w:color w:val="000000"/>
          <w:sz w:val="28"/>
        </w:rPr>
        <w:t>
      контроль за исправным состоянием оборудования и сеток;</w:t>
      </w:r>
    </w:p>
    <w:bookmarkEnd w:id="3422"/>
    <w:bookmarkStart w:name="z3430" w:id="3423"/>
    <w:p>
      <w:pPr>
        <w:spacing w:after="0"/>
        <w:ind w:left="0"/>
        <w:jc w:val="both"/>
      </w:pPr>
      <w:r>
        <w:rPr>
          <w:rFonts w:ascii="Times New Roman"/>
          <w:b w:val="false"/>
          <w:i w:val="false"/>
          <w:color w:val="000000"/>
          <w:sz w:val="28"/>
        </w:rPr>
        <w:t>
      регулирование скорости формирования полотна;</w:t>
      </w:r>
    </w:p>
    <w:bookmarkEnd w:id="3423"/>
    <w:bookmarkStart w:name="z3431" w:id="3424"/>
    <w:p>
      <w:pPr>
        <w:spacing w:after="0"/>
        <w:ind w:left="0"/>
        <w:jc w:val="both"/>
      </w:pPr>
      <w:r>
        <w:rPr>
          <w:rFonts w:ascii="Times New Roman"/>
          <w:b w:val="false"/>
          <w:i w:val="false"/>
          <w:color w:val="000000"/>
          <w:sz w:val="28"/>
        </w:rPr>
        <w:t>
      контроль за подсеточным бассейном;</w:t>
      </w:r>
    </w:p>
    <w:bookmarkEnd w:id="3424"/>
    <w:bookmarkStart w:name="z3432" w:id="3425"/>
    <w:p>
      <w:pPr>
        <w:spacing w:after="0"/>
        <w:ind w:left="0"/>
        <w:jc w:val="both"/>
      </w:pPr>
      <w:r>
        <w:rPr>
          <w:rFonts w:ascii="Times New Roman"/>
          <w:b w:val="false"/>
          <w:i w:val="false"/>
          <w:color w:val="000000"/>
          <w:sz w:val="28"/>
        </w:rPr>
        <w:t>
      участие в ремонте оборудования, в смене сеток и сукна.</w:t>
      </w:r>
    </w:p>
    <w:bookmarkEnd w:id="3425"/>
    <w:bookmarkStart w:name="z3433" w:id="3426"/>
    <w:p>
      <w:pPr>
        <w:spacing w:after="0"/>
        <w:ind w:left="0"/>
        <w:jc w:val="both"/>
      </w:pPr>
      <w:r>
        <w:rPr>
          <w:rFonts w:ascii="Times New Roman"/>
          <w:b w:val="false"/>
          <w:i w:val="false"/>
          <w:color w:val="000000"/>
          <w:sz w:val="28"/>
        </w:rPr>
        <w:t>
      544. Должен знать:</w:t>
      </w:r>
    </w:p>
    <w:bookmarkEnd w:id="3426"/>
    <w:bookmarkStart w:name="z3434" w:id="3427"/>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3427"/>
    <w:bookmarkStart w:name="z3435" w:id="3428"/>
    <w:p>
      <w:pPr>
        <w:spacing w:after="0"/>
        <w:ind w:left="0"/>
        <w:jc w:val="both"/>
      </w:pPr>
      <w:r>
        <w:rPr>
          <w:rFonts w:ascii="Times New Roman"/>
          <w:b w:val="false"/>
          <w:i w:val="false"/>
          <w:color w:val="000000"/>
          <w:sz w:val="28"/>
        </w:rPr>
        <w:t>
      методы и порядок регулирования синхронности работы машин, прессов и приемного транспортера;</w:t>
      </w:r>
    </w:p>
    <w:bookmarkEnd w:id="3428"/>
    <w:bookmarkStart w:name="z3436" w:id="3429"/>
    <w:p>
      <w:pPr>
        <w:spacing w:after="0"/>
        <w:ind w:left="0"/>
        <w:jc w:val="both"/>
      </w:pPr>
      <w:r>
        <w:rPr>
          <w:rFonts w:ascii="Times New Roman"/>
          <w:b w:val="false"/>
          <w:i w:val="false"/>
          <w:color w:val="000000"/>
          <w:sz w:val="28"/>
        </w:rPr>
        <w:t>
      правила регулирования скорости полотна, концентрацию массы;</w:t>
      </w:r>
    </w:p>
    <w:bookmarkEnd w:id="3429"/>
    <w:bookmarkStart w:name="z3437" w:id="3430"/>
    <w:p>
      <w:pPr>
        <w:spacing w:after="0"/>
        <w:ind w:left="0"/>
        <w:jc w:val="both"/>
      </w:pPr>
      <w:r>
        <w:rPr>
          <w:rFonts w:ascii="Times New Roman"/>
          <w:b w:val="false"/>
          <w:i w:val="false"/>
          <w:color w:val="000000"/>
          <w:sz w:val="28"/>
        </w:rPr>
        <w:t>
      государственные стандарты на вырабатываемые плиты.</w:t>
      </w:r>
    </w:p>
    <w:bookmarkEnd w:id="3430"/>
    <w:bookmarkStart w:name="z3438" w:id="3431"/>
    <w:p>
      <w:pPr>
        <w:spacing w:after="0"/>
        <w:ind w:left="0"/>
        <w:jc w:val="left"/>
      </w:pPr>
      <w:r>
        <w:rPr>
          <w:rFonts w:ascii="Times New Roman"/>
          <w:b/>
          <w:i w:val="false"/>
          <w:color w:val="000000"/>
        </w:rPr>
        <w:t xml:space="preserve"> Глава 8. Тарифно-квалификационные характеристики профессий рабочих по разрядам на работы по производству фанеры</w:t>
      </w:r>
    </w:p>
    <w:bookmarkEnd w:id="3431"/>
    <w:bookmarkStart w:name="z3439" w:id="3432"/>
    <w:p>
      <w:pPr>
        <w:spacing w:after="0"/>
        <w:ind w:left="0"/>
        <w:jc w:val="left"/>
      </w:pPr>
      <w:r>
        <w:rPr>
          <w:rFonts w:ascii="Times New Roman"/>
          <w:b/>
          <w:i w:val="false"/>
          <w:color w:val="000000"/>
        </w:rPr>
        <w:t xml:space="preserve"> Параграф 1. Аппаратчик производства бакелитовой пленки, 3 разряд</w:t>
      </w:r>
    </w:p>
    <w:bookmarkEnd w:id="3432"/>
    <w:bookmarkStart w:name="z3440" w:id="3433"/>
    <w:p>
      <w:pPr>
        <w:spacing w:after="0"/>
        <w:ind w:left="0"/>
        <w:jc w:val="both"/>
      </w:pPr>
      <w:r>
        <w:rPr>
          <w:rFonts w:ascii="Times New Roman"/>
          <w:b w:val="false"/>
          <w:i w:val="false"/>
          <w:color w:val="000000"/>
          <w:sz w:val="28"/>
        </w:rPr>
        <w:t>
      545. Характеристика работ:</w:t>
      </w:r>
    </w:p>
    <w:bookmarkEnd w:id="3433"/>
    <w:bookmarkStart w:name="z3441" w:id="3434"/>
    <w:p>
      <w:pPr>
        <w:spacing w:after="0"/>
        <w:ind w:left="0"/>
        <w:jc w:val="both"/>
      </w:pPr>
      <w:r>
        <w:rPr>
          <w:rFonts w:ascii="Times New Roman"/>
          <w:b w:val="false"/>
          <w:i w:val="false"/>
          <w:color w:val="000000"/>
          <w:sz w:val="28"/>
        </w:rPr>
        <w:t>
      ведение технологического процесса изготовления бакелитовой пленки на специальном горизонтальном пропиточно-сушильном агрегате с намоткой пленки в рулоны под руководством аппаратчика более высокой квалификации;</w:t>
      </w:r>
    </w:p>
    <w:bookmarkEnd w:id="3434"/>
    <w:bookmarkStart w:name="z3442" w:id="3435"/>
    <w:p>
      <w:pPr>
        <w:spacing w:after="0"/>
        <w:ind w:left="0"/>
        <w:jc w:val="both"/>
      </w:pPr>
      <w:r>
        <w:rPr>
          <w:rFonts w:ascii="Times New Roman"/>
          <w:b w:val="false"/>
          <w:i w:val="false"/>
          <w:color w:val="000000"/>
          <w:sz w:val="28"/>
        </w:rPr>
        <w:t>
      установка и заправка рулонов бумаги в агрегат;</w:t>
      </w:r>
    </w:p>
    <w:bookmarkEnd w:id="3435"/>
    <w:bookmarkStart w:name="z3443" w:id="3436"/>
    <w:p>
      <w:pPr>
        <w:spacing w:after="0"/>
        <w:ind w:left="0"/>
        <w:jc w:val="both"/>
      </w:pPr>
      <w:r>
        <w:rPr>
          <w:rFonts w:ascii="Times New Roman"/>
          <w:b w:val="false"/>
          <w:i w:val="false"/>
          <w:color w:val="000000"/>
          <w:sz w:val="28"/>
        </w:rPr>
        <w:t>
      взвешивание, маркировка и упаковка рулонов бакелитовой пленки в специальные водонепроницаемые материалы;</w:t>
      </w:r>
    </w:p>
    <w:bookmarkEnd w:id="3436"/>
    <w:bookmarkStart w:name="z3444" w:id="3437"/>
    <w:p>
      <w:pPr>
        <w:spacing w:after="0"/>
        <w:ind w:left="0"/>
        <w:jc w:val="both"/>
      </w:pPr>
      <w:r>
        <w:rPr>
          <w:rFonts w:ascii="Times New Roman"/>
          <w:b w:val="false"/>
          <w:i w:val="false"/>
          <w:color w:val="000000"/>
          <w:sz w:val="28"/>
        </w:rPr>
        <w:t>
      участие в наладке агрегата по изготовлению бакелитовой пленки требуемой марки в соответствии с государственными стандартами и техническими условиями.</w:t>
      </w:r>
    </w:p>
    <w:bookmarkEnd w:id="3437"/>
    <w:bookmarkStart w:name="z3445" w:id="3438"/>
    <w:p>
      <w:pPr>
        <w:spacing w:after="0"/>
        <w:ind w:left="0"/>
        <w:jc w:val="both"/>
      </w:pPr>
      <w:r>
        <w:rPr>
          <w:rFonts w:ascii="Times New Roman"/>
          <w:b w:val="false"/>
          <w:i w:val="false"/>
          <w:color w:val="000000"/>
          <w:sz w:val="28"/>
        </w:rPr>
        <w:t>
      546. Должен знать:</w:t>
      </w:r>
    </w:p>
    <w:bookmarkEnd w:id="3438"/>
    <w:bookmarkStart w:name="z3446" w:id="3439"/>
    <w:p>
      <w:pPr>
        <w:spacing w:after="0"/>
        <w:ind w:left="0"/>
        <w:jc w:val="both"/>
      </w:pPr>
      <w:r>
        <w:rPr>
          <w:rFonts w:ascii="Times New Roman"/>
          <w:b w:val="false"/>
          <w:i w:val="false"/>
          <w:color w:val="000000"/>
          <w:sz w:val="28"/>
        </w:rPr>
        <w:t>
      устройство пропиточно-сушильного агрегата и навивочного приспособления, применяемые контрольно-измерительные приборы;</w:t>
      </w:r>
    </w:p>
    <w:bookmarkEnd w:id="3439"/>
    <w:bookmarkStart w:name="z3447" w:id="3440"/>
    <w:p>
      <w:pPr>
        <w:spacing w:after="0"/>
        <w:ind w:left="0"/>
        <w:jc w:val="both"/>
      </w:pPr>
      <w:r>
        <w:rPr>
          <w:rFonts w:ascii="Times New Roman"/>
          <w:b w:val="false"/>
          <w:i w:val="false"/>
          <w:color w:val="000000"/>
          <w:sz w:val="28"/>
        </w:rPr>
        <w:t>
      правила намотки пленки в рулоны, виды брака и способы его устранения.</w:t>
      </w:r>
    </w:p>
    <w:bookmarkEnd w:id="3440"/>
    <w:bookmarkStart w:name="z3448" w:id="3441"/>
    <w:p>
      <w:pPr>
        <w:spacing w:after="0"/>
        <w:ind w:left="0"/>
        <w:jc w:val="left"/>
      </w:pPr>
      <w:r>
        <w:rPr>
          <w:rFonts w:ascii="Times New Roman"/>
          <w:b/>
          <w:i w:val="false"/>
          <w:color w:val="000000"/>
        </w:rPr>
        <w:t xml:space="preserve"> Параграф 2. Аппаратчик производства бакелитовой пленки, 4 разряд</w:t>
      </w:r>
    </w:p>
    <w:bookmarkEnd w:id="3441"/>
    <w:bookmarkStart w:name="z3449" w:id="3442"/>
    <w:p>
      <w:pPr>
        <w:spacing w:after="0"/>
        <w:ind w:left="0"/>
        <w:jc w:val="both"/>
      </w:pPr>
      <w:r>
        <w:rPr>
          <w:rFonts w:ascii="Times New Roman"/>
          <w:b w:val="false"/>
          <w:i w:val="false"/>
          <w:color w:val="000000"/>
          <w:sz w:val="28"/>
        </w:rPr>
        <w:t>
      547. Характеристика работ:</w:t>
      </w:r>
    </w:p>
    <w:bookmarkEnd w:id="3442"/>
    <w:bookmarkStart w:name="z3450" w:id="3443"/>
    <w:p>
      <w:pPr>
        <w:spacing w:after="0"/>
        <w:ind w:left="0"/>
        <w:jc w:val="both"/>
      </w:pPr>
      <w:r>
        <w:rPr>
          <w:rFonts w:ascii="Times New Roman"/>
          <w:b w:val="false"/>
          <w:i w:val="false"/>
          <w:color w:val="000000"/>
          <w:sz w:val="28"/>
        </w:rPr>
        <w:t>
      ведение процесса изготовления бакелитовой пленки на специальном горизонтальном пропиточно-сушильном агрегате;</w:t>
      </w:r>
    </w:p>
    <w:bookmarkEnd w:id="3443"/>
    <w:bookmarkStart w:name="z3451" w:id="3444"/>
    <w:p>
      <w:pPr>
        <w:spacing w:after="0"/>
        <w:ind w:left="0"/>
        <w:jc w:val="both"/>
      </w:pPr>
      <w:r>
        <w:rPr>
          <w:rFonts w:ascii="Times New Roman"/>
          <w:b w:val="false"/>
          <w:i w:val="false"/>
          <w:color w:val="000000"/>
          <w:sz w:val="28"/>
        </w:rPr>
        <w:t>
      регулирование величины нанесения смолы на бумагу, температуры сушки и скорости движения ленты пленки;</w:t>
      </w:r>
    </w:p>
    <w:bookmarkEnd w:id="3444"/>
    <w:bookmarkStart w:name="z3452" w:id="3445"/>
    <w:p>
      <w:pPr>
        <w:spacing w:after="0"/>
        <w:ind w:left="0"/>
        <w:jc w:val="both"/>
      </w:pPr>
      <w:r>
        <w:rPr>
          <w:rFonts w:ascii="Times New Roman"/>
          <w:b w:val="false"/>
          <w:i w:val="false"/>
          <w:color w:val="000000"/>
          <w:sz w:val="28"/>
        </w:rPr>
        <w:t>
      взятие проб бакелитового лака, смолы и готовой пленки на лабораторные испытания;</w:t>
      </w:r>
    </w:p>
    <w:bookmarkEnd w:id="3445"/>
    <w:bookmarkStart w:name="z3453" w:id="3446"/>
    <w:p>
      <w:pPr>
        <w:spacing w:after="0"/>
        <w:ind w:left="0"/>
        <w:jc w:val="both"/>
      </w:pPr>
      <w:r>
        <w:rPr>
          <w:rFonts w:ascii="Times New Roman"/>
          <w:b w:val="false"/>
          <w:i w:val="false"/>
          <w:color w:val="000000"/>
          <w:sz w:val="28"/>
        </w:rPr>
        <w:t>
      контроль процесса изготовления бакелитовой пленки;</w:t>
      </w:r>
    </w:p>
    <w:bookmarkEnd w:id="3446"/>
    <w:bookmarkStart w:name="z3454" w:id="3447"/>
    <w:p>
      <w:pPr>
        <w:spacing w:after="0"/>
        <w:ind w:left="0"/>
        <w:jc w:val="both"/>
      </w:pPr>
      <w:r>
        <w:rPr>
          <w:rFonts w:ascii="Times New Roman"/>
          <w:b w:val="false"/>
          <w:i w:val="false"/>
          <w:color w:val="000000"/>
          <w:sz w:val="28"/>
        </w:rPr>
        <w:t>
      наладка обслуживаемого агрегата по изготовлению бакелитовой пленки требуемой марки.</w:t>
      </w:r>
    </w:p>
    <w:bookmarkEnd w:id="3447"/>
    <w:bookmarkStart w:name="z3455" w:id="3448"/>
    <w:p>
      <w:pPr>
        <w:spacing w:after="0"/>
        <w:ind w:left="0"/>
        <w:jc w:val="both"/>
      </w:pPr>
      <w:r>
        <w:rPr>
          <w:rFonts w:ascii="Times New Roman"/>
          <w:b w:val="false"/>
          <w:i w:val="false"/>
          <w:color w:val="000000"/>
          <w:sz w:val="28"/>
        </w:rPr>
        <w:t>
      548. Должен знать:</w:t>
      </w:r>
    </w:p>
    <w:bookmarkEnd w:id="3448"/>
    <w:bookmarkStart w:name="z3456" w:id="3449"/>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3449"/>
    <w:bookmarkStart w:name="z3457" w:id="3450"/>
    <w:p>
      <w:pPr>
        <w:spacing w:after="0"/>
        <w:ind w:left="0"/>
        <w:jc w:val="both"/>
      </w:pPr>
      <w:r>
        <w:rPr>
          <w:rFonts w:ascii="Times New Roman"/>
          <w:b w:val="false"/>
          <w:i w:val="false"/>
          <w:color w:val="000000"/>
          <w:sz w:val="28"/>
        </w:rPr>
        <w:t>
      рецептуру и вязкость смолы и лака;</w:t>
      </w:r>
    </w:p>
    <w:bookmarkEnd w:id="3450"/>
    <w:bookmarkStart w:name="z3458" w:id="3451"/>
    <w:p>
      <w:pPr>
        <w:spacing w:after="0"/>
        <w:ind w:left="0"/>
        <w:jc w:val="both"/>
      </w:pPr>
      <w:r>
        <w:rPr>
          <w:rFonts w:ascii="Times New Roman"/>
          <w:b w:val="false"/>
          <w:i w:val="false"/>
          <w:color w:val="000000"/>
          <w:sz w:val="28"/>
        </w:rPr>
        <w:t>
      режимы пропитки и сушки пленки;</w:t>
      </w:r>
    </w:p>
    <w:bookmarkEnd w:id="3451"/>
    <w:bookmarkStart w:name="z3459" w:id="3452"/>
    <w:p>
      <w:pPr>
        <w:spacing w:after="0"/>
        <w:ind w:left="0"/>
        <w:jc w:val="both"/>
      </w:pPr>
      <w:r>
        <w:rPr>
          <w:rFonts w:ascii="Times New Roman"/>
          <w:b w:val="false"/>
          <w:i w:val="false"/>
          <w:color w:val="000000"/>
          <w:sz w:val="28"/>
        </w:rPr>
        <w:t>
      качество пропитываемой бумаги;</w:t>
      </w:r>
    </w:p>
    <w:bookmarkEnd w:id="3452"/>
    <w:bookmarkStart w:name="z3460" w:id="3453"/>
    <w:p>
      <w:pPr>
        <w:spacing w:after="0"/>
        <w:ind w:left="0"/>
        <w:jc w:val="both"/>
      </w:pPr>
      <w:r>
        <w:rPr>
          <w:rFonts w:ascii="Times New Roman"/>
          <w:b w:val="false"/>
          <w:i w:val="false"/>
          <w:color w:val="000000"/>
          <w:sz w:val="28"/>
        </w:rPr>
        <w:t>
      действующие государственные стандарты и технические условия на бумагу, бакелитовую пленку, смолы, лак;</w:t>
      </w:r>
    </w:p>
    <w:bookmarkEnd w:id="3453"/>
    <w:bookmarkStart w:name="z3461" w:id="3454"/>
    <w:p>
      <w:pPr>
        <w:spacing w:after="0"/>
        <w:ind w:left="0"/>
        <w:jc w:val="both"/>
      </w:pPr>
      <w:r>
        <w:rPr>
          <w:rFonts w:ascii="Times New Roman"/>
          <w:b w:val="false"/>
          <w:i w:val="false"/>
          <w:color w:val="000000"/>
          <w:sz w:val="28"/>
        </w:rPr>
        <w:t>
      правила соблюдения технических параметров на вырабатываемую пленку.</w:t>
      </w:r>
    </w:p>
    <w:bookmarkEnd w:id="3454"/>
    <w:bookmarkStart w:name="z3462" w:id="3455"/>
    <w:p>
      <w:pPr>
        <w:spacing w:after="0"/>
        <w:ind w:left="0"/>
        <w:jc w:val="left"/>
      </w:pPr>
      <w:r>
        <w:rPr>
          <w:rFonts w:ascii="Times New Roman"/>
          <w:b/>
          <w:i w:val="false"/>
          <w:color w:val="000000"/>
        </w:rPr>
        <w:t xml:space="preserve"> Параграф 3. Вентилевой гидравлического пресса, 4 разряд</w:t>
      </w:r>
    </w:p>
    <w:bookmarkEnd w:id="3455"/>
    <w:bookmarkStart w:name="z3463" w:id="3456"/>
    <w:p>
      <w:pPr>
        <w:spacing w:after="0"/>
        <w:ind w:left="0"/>
        <w:jc w:val="both"/>
      </w:pPr>
      <w:r>
        <w:rPr>
          <w:rFonts w:ascii="Times New Roman"/>
          <w:b w:val="false"/>
          <w:i w:val="false"/>
          <w:color w:val="000000"/>
          <w:sz w:val="28"/>
        </w:rPr>
        <w:t>
      549. Характеристика работ:</w:t>
      </w:r>
    </w:p>
    <w:bookmarkEnd w:id="3456"/>
    <w:bookmarkStart w:name="z3464" w:id="3457"/>
    <w:p>
      <w:pPr>
        <w:spacing w:after="0"/>
        <w:ind w:left="0"/>
        <w:jc w:val="both"/>
      </w:pPr>
      <w:r>
        <w:rPr>
          <w:rFonts w:ascii="Times New Roman"/>
          <w:b w:val="false"/>
          <w:i w:val="false"/>
          <w:color w:val="000000"/>
          <w:sz w:val="28"/>
        </w:rPr>
        <w:t>
      ведение процесса горячего склеивания фанеры в гидравлических клеильных прессах под руководством вентилевого гидравлического пресса более высокой квалификации;</w:t>
      </w:r>
    </w:p>
    <w:bookmarkEnd w:id="3457"/>
    <w:bookmarkStart w:name="z3465" w:id="3458"/>
    <w:p>
      <w:pPr>
        <w:spacing w:after="0"/>
        <w:ind w:left="0"/>
        <w:jc w:val="both"/>
      </w:pPr>
      <w:r>
        <w:rPr>
          <w:rFonts w:ascii="Times New Roman"/>
          <w:b w:val="false"/>
          <w:i w:val="false"/>
          <w:color w:val="000000"/>
          <w:sz w:val="28"/>
        </w:rPr>
        <w:t>
      механическая установка и подпрессовка стопы пакетов шпона;</w:t>
      </w:r>
    </w:p>
    <w:bookmarkEnd w:id="3458"/>
    <w:bookmarkStart w:name="z3466" w:id="3459"/>
    <w:p>
      <w:pPr>
        <w:spacing w:after="0"/>
        <w:ind w:left="0"/>
        <w:jc w:val="both"/>
      </w:pPr>
      <w:r>
        <w:rPr>
          <w:rFonts w:ascii="Times New Roman"/>
          <w:b w:val="false"/>
          <w:i w:val="false"/>
          <w:color w:val="000000"/>
          <w:sz w:val="28"/>
        </w:rPr>
        <w:t>
      обслуживание гидравлических прессов мощностью до 3 меганьютон и площадью плит пресса до 5 метров квадратных;</w:t>
      </w:r>
    </w:p>
    <w:bookmarkEnd w:id="3459"/>
    <w:bookmarkStart w:name="z3467" w:id="3460"/>
    <w:p>
      <w:pPr>
        <w:spacing w:after="0"/>
        <w:ind w:left="0"/>
        <w:jc w:val="both"/>
      </w:pPr>
      <w:r>
        <w:rPr>
          <w:rFonts w:ascii="Times New Roman"/>
          <w:b w:val="false"/>
          <w:i w:val="false"/>
          <w:color w:val="000000"/>
          <w:sz w:val="28"/>
        </w:rPr>
        <w:t>
      выгрузка подпрессованных пакетов и подача их в загрузочное устройство и гидравлическую многоэтажную этажерку.</w:t>
      </w:r>
    </w:p>
    <w:bookmarkEnd w:id="3460"/>
    <w:bookmarkStart w:name="z3468" w:id="3461"/>
    <w:p>
      <w:pPr>
        <w:spacing w:after="0"/>
        <w:ind w:left="0"/>
        <w:jc w:val="both"/>
      </w:pPr>
      <w:r>
        <w:rPr>
          <w:rFonts w:ascii="Times New Roman"/>
          <w:b w:val="false"/>
          <w:i w:val="false"/>
          <w:color w:val="000000"/>
          <w:sz w:val="28"/>
        </w:rPr>
        <w:t>
      550. Должен знать:</w:t>
      </w:r>
    </w:p>
    <w:bookmarkEnd w:id="3461"/>
    <w:bookmarkStart w:name="z3469" w:id="3462"/>
    <w:p>
      <w:pPr>
        <w:spacing w:after="0"/>
        <w:ind w:left="0"/>
        <w:jc w:val="both"/>
      </w:pPr>
      <w:r>
        <w:rPr>
          <w:rFonts w:ascii="Times New Roman"/>
          <w:b w:val="false"/>
          <w:i w:val="false"/>
          <w:color w:val="000000"/>
          <w:sz w:val="28"/>
        </w:rPr>
        <w:t>
      устройство и назначение основных частей гидравлических прессов, величины требуемых по технологии удельных давлений;</w:t>
      </w:r>
    </w:p>
    <w:bookmarkEnd w:id="3462"/>
    <w:bookmarkStart w:name="z3470" w:id="3463"/>
    <w:p>
      <w:pPr>
        <w:spacing w:after="0"/>
        <w:ind w:left="0"/>
        <w:jc w:val="both"/>
      </w:pPr>
      <w:r>
        <w:rPr>
          <w:rFonts w:ascii="Times New Roman"/>
          <w:b w:val="false"/>
          <w:i w:val="false"/>
          <w:color w:val="000000"/>
          <w:sz w:val="28"/>
        </w:rPr>
        <w:t>
      контрольно-измерительные приборы, применяемые клеи, технологию прессования фанеры и подпрессовки стопы пакетов шпона;</w:t>
      </w:r>
    </w:p>
    <w:bookmarkEnd w:id="3463"/>
    <w:bookmarkStart w:name="z3471" w:id="3464"/>
    <w:p>
      <w:pPr>
        <w:spacing w:after="0"/>
        <w:ind w:left="0"/>
        <w:jc w:val="both"/>
      </w:pPr>
      <w:r>
        <w:rPr>
          <w:rFonts w:ascii="Times New Roman"/>
          <w:b w:val="false"/>
          <w:i w:val="false"/>
          <w:color w:val="000000"/>
          <w:sz w:val="28"/>
        </w:rPr>
        <w:t>
      приемы загрузки и выгрузки пресса.</w:t>
      </w:r>
    </w:p>
    <w:bookmarkEnd w:id="3464"/>
    <w:bookmarkStart w:name="z3472" w:id="3465"/>
    <w:p>
      <w:pPr>
        <w:spacing w:after="0"/>
        <w:ind w:left="0"/>
        <w:jc w:val="left"/>
      </w:pPr>
      <w:r>
        <w:rPr>
          <w:rFonts w:ascii="Times New Roman"/>
          <w:b/>
          <w:i w:val="false"/>
          <w:color w:val="000000"/>
        </w:rPr>
        <w:t xml:space="preserve"> Параграф 4. Вентилевой гидравлического пресса, 5 разряд</w:t>
      </w:r>
    </w:p>
    <w:bookmarkEnd w:id="3465"/>
    <w:bookmarkStart w:name="z3473" w:id="3466"/>
    <w:p>
      <w:pPr>
        <w:spacing w:after="0"/>
        <w:ind w:left="0"/>
        <w:jc w:val="both"/>
      </w:pPr>
      <w:r>
        <w:rPr>
          <w:rFonts w:ascii="Times New Roman"/>
          <w:b w:val="false"/>
          <w:i w:val="false"/>
          <w:color w:val="000000"/>
          <w:sz w:val="28"/>
        </w:rPr>
        <w:t>
      551. Характеристика работ:</w:t>
      </w:r>
    </w:p>
    <w:bookmarkEnd w:id="3466"/>
    <w:bookmarkStart w:name="z3474" w:id="3467"/>
    <w:p>
      <w:pPr>
        <w:spacing w:after="0"/>
        <w:ind w:left="0"/>
        <w:jc w:val="both"/>
      </w:pPr>
      <w:r>
        <w:rPr>
          <w:rFonts w:ascii="Times New Roman"/>
          <w:b w:val="false"/>
          <w:i w:val="false"/>
          <w:color w:val="000000"/>
          <w:sz w:val="28"/>
        </w:rPr>
        <w:t>
      ведение процесса горячего склеивания всех видов фанеры, гнутоклееных (гнутовыклейных) деталей, плит, древесных слоистых пластиков, бакелизированной, ламинированной фанеры и другой фанерной продукции в гидравлических клеильных прессах;</w:t>
      </w:r>
    </w:p>
    <w:bookmarkEnd w:id="3467"/>
    <w:bookmarkStart w:name="z3475" w:id="3468"/>
    <w:p>
      <w:pPr>
        <w:spacing w:after="0"/>
        <w:ind w:left="0"/>
        <w:jc w:val="both"/>
      </w:pPr>
      <w:r>
        <w:rPr>
          <w:rFonts w:ascii="Times New Roman"/>
          <w:b w:val="false"/>
          <w:i w:val="false"/>
          <w:color w:val="000000"/>
          <w:sz w:val="28"/>
        </w:rPr>
        <w:t>
      загрузка и выгрузка пресса;</w:t>
      </w:r>
    </w:p>
    <w:bookmarkEnd w:id="3468"/>
    <w:bookmarkStart w:name="z3476" w:id="3469"/>
    <w:p>
      <w:pPr>
        <w:spacing w:after="0"/>
        <w:ind w:left="0"/>
        <w:jc w:val="both"/>
      </w:pPr>
      <w:r>
        <w:rPr>
          <w:rFonts w:ascii="Times New Roman"/>
          <w:b w:val="false"/>
          <w:i w:val="false"/>
          <w:color w:val="000000"/>
          <w:sz w:val="28"/>
        </w:rPr>
        <w:t>
      обслуживание гидравлических прессов мощностью свыше 3 до 20 меганьютон и площадью плит пресса до 5 метров квадратных;</w:t>
      </w:r>
    </w:p>
    <w:bookmarkEnd w:id="3469"/>
    <w:bookmarkStart w:name="z3477" w:id="3470"/>
    <w:p>
      <w:pPr>
        <w:spacing w:after="0"/>
        <w:ind w:left="0"/>
        <w:jc w:val="both"/>
      </w:pPr>
      <w:r>
        <w:rPr>
          <w:rFonts w:ascii="Times New Roman"/>
          <w:b w:val="false"/>
          <w:i w:val="false"/>
          <w:color w:val="000000"/>
          <w:sz w:val="28"/>
        </w:rPr>
        <w:t>
      определение дефектов склеивания и устранение причин их вызывающих;</w:t>
      </w:r>
    </w:p>
    <w:bookmarkEnd w:id="3470"/>
    <w:bookmarkStart w:name="z3478" w:id="3471"/>
    <w:p>
      <w:pPr>
        <w:spacing w:after="0"/>
        <w:ind w:left="0"/>
        <w:jc w:val="both"/>
      </w:pPr>
      <w:r>
        <w:rPr>
          <w:rFonts w:ascii="Times New Roman"/>
          <w:b w:val="false"/>
          <w:i w:val="false"/>
          <w:color w:val="000000"/>
          <w:sz w:val="28"/>
        </w:rPr>
        <w:t>
      ведение записей в журнале.</w:t>
      </w:r>
    </w:p>
    <w:bookmarkEnd w:id="3471"/>
    <w:bookmarkStart w:name="z3479" w:id="3472"/>
    <w:p>
      <w:pPr>
        <w:spacing w:after="0"/>
        <w:ind w:left="0"/>
        <w:jc w:val="both"/>
      </w:pPr>
      <w:r>
        <w:rPr>
          <w:rFonts w:ascii="Times New Roman"/>
          <w:b w:val="false"/>
          <w:i w:val="false"/>
          <w:color w:val="000000"/>
          <w:sz w:val="28"/>
        </w:rPr>
        <w:t>
      552. Должен знать:</w:t>
      </w:r>
    </w:p>
    <w:bookmarkEnd w:id="3472"/>
    <w:bookmarkStart w:name="z3480" w:id="3473"/>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3473"/>
    <w:bookmarkStart w:name="z3481" w:id="3474"/>
    <w:p>
      <w:pPr>
        <w:spacing w:after="0"/>
        <w:ind w:left="0"/>
        <w:jc w:val="both"/>
      </w:pPr>
      <w:r>
        <w:rPr>
          <w:rFonts w:ascii="Times New Roman"/>
          <w:b w:val="false"/>
          <w:i w:val="false"/>
          <w:color w:val="000000"/>
          <w:sz w:val="28"/>
        </w:rPr>
        <w:t>
      порядок, приемы пуска и управления линии прессования, взаимодействие отдельных узлов линии;</w:t>
      </w:r>
    </w:p>
    <w:bookmarkEnd w:id="3474"/>
    <w:bookmarkStart w:name="z3482" w:id="3475"/>
    <w:p>
      <w:pPr>
        <w:spacing w:after="0"/>
        <w:ind w:left="0"/>
        <w:jc w:val="both"/>
      </w:pPr>
      <w:r>
        <w:rPr>
          <w:rFonts w:ascii="Times New Roman"/>
          <w:b w:val="false"/>
          <w:i w:val="false"/>
          <w:color w:val="000000"/>
          <w:sz w:val="28"/>
        </w:rPr>
        <w:t>
      способы и режимы склеивания;</w:t>
      </w:r>
    </w:p>
    <w:bookmarkEnd w:id="3475"/>
    <w:bookmarkStart w:name="z3483" w:id="3476"/>
    <w:p>
      <w:pPr>
        <w:spacing w:after="0"/>
        <w:ind w:left="0"/>
        <w:jc w:val="both"/>
      </w:pPr>
      <w:r>
        <w:rPr>
          <w:rFonts w:ascii="Times New Roman"/>
          <w:b w:val="false"/>
          <w:i w:val="false"/>
          <w:color w:val="000000"/>
          <w:sz w:val="28"/>
        </w:rPr>
        <w:t>
      дефекты склеивания, причины, их вызывающие и способы устранения, применяемые клеи и технологию склеивания;</w:t>
      </w:r>
    </w:p>
    <w:bookmarkEnd w:id="3476"/>
    <w:bookmarkStart w:name="z3484" w:id="3477"/>
    <w:p>
      <w:pPr>
        <w:spacing w:after="0"/>
        <w:ind w:left="0"/>
        <w:jc w:val="both"/>
      </w:pPr>
      <w:r>
        <w:rPr>
          <w:rFonts w:ascii="Times New Roman"/>
          <w:b w:val="false"/>
          <w:i w:val="false"/>
          <w:color w:val="000000"/>
          <w:sz w:val="28"/>
        </w:rPr>
        <w:t>
      государственные стандарты и технические условия на продукцию, и применяемые материалы.</w:t>
      </w:r>
    </w:p>
    <w:bookmarkEnd w:id="3477"/>
    <w:bookmarkStart w:name="z3485" w:id="3478"/>
    <w:p>
      <w:pPr>
        <w:spacing w:after="0"/>
        <w:ind w:left="0"/>
        <w:jc w:val="left"/>
      </w:pPr>
      <w:r>
        <w:rPr>
          <w:rFonts w:ascii="Times New Roman"/>
          <w:b/>
          <w:i w:val="false"/>
          <w:color w:val="000000"/>
        </w:rPr>
        <w:t xml:space="preserve"> Параграф 5. Вентилевой гидравлического пресса, 6 разряд</w:t>
      </w:r>
    </w:p>
    <w:bookmarkEnd w:id="3478"/>
    <w:bookmarkStart w:name="z3486" w:id="3479"/>
    <w:p>
      <w:pPr>
        <w:spacing w:after="0"/>
        <w:ind w:left="0"/>
        <w:jc w:val="both"/>
      </w:pPr>
      <w:r>
        <w:rPr>
          <w:rFonts w:ascii="Times New Roman"/>
          <w:b w:val="false"/>
          <w:i w:val="false"/>
          <w:color w:val="000000"/>
          <w:sz w:val="28"/>
        </w:rPr>
        <w:t>
      553. Характеристика работ:</w:t>
      </w:r>
    </w:p>
    <w:bookmarkEnd w:id="3479"/>
    <w:bookmarkStart w:name="z3487" w:id="3480"/>
    <w:p>
      <w:pPr>
        <w:spacing w:after="0"/>
        <w:ind w:left="0"/>
        <w:jc w:val="both"/>
      </w:pPr>
      <w:r>
        <w:rPr>
          <w:rFonts w:ascii="Times New Roman"/>
          <w:b w:val="false"/>
          <w:i w:val="false"/>
          <w:color w:val="000000"/>
          <w:sz w:val="28"/>
        </w:rPr>
        <w:t>
      ведение процесса горячего склеивания древесных слоистых пластиков в гидравлических клеильных прессах;</w:t>
      </w:r>
    </w:p>
    <w:bookmarkEnd w:id="3480"/>
    <w:bookmarkStart w:name="z3488" w:id="3481"/>
    <w:p>
      <w:pPr>
        <w:spacing w:after="0"/>
        <w:ind w:left="0"/>
        <w:jc w:val="both"/>
      </w:pPr>
      <w:r>
        <w:rPr>
          <w:rFonts w:ascii="Times New Roman"/>
          <w:b w:val="false"/>
          <w:i w:val="false"/>
          <w:color w:val="000000"/>
          <w:sz w:val="28"/>
        </w:rPr>
        <w:t>
      загрузка и разгрузка многоэтажного пресса;</w:t>
      </w:r>
    </w:p>
    <w:bookmarkEnd w:id="3481"/>
    <w:bookmarkStart w:name="z3489" w:id="3482"/>
    <w:p>
      <w:pPr>
        <w:spacing w:after="0"/>
        <w:ind w:left="0"/>
        <w:jc w:val="both"/>
      </w:pPr>
      <w:r>
        <w:rPr>
          <w:rFonts w:ascii="Times New Roman"/>
          <w:b w:val="false"/>
          <w:i w:val="false"/>
          <w:color w:val="000000"/>
          <w:sz w:val="28"/>
        </w:rPr>
        <w:t>
      обслуживание и управление клеильных прессов мощностью свыше 20 меганьютон и площадью плит пресса свыше 5 квадратных метров;</w:t>
      </w:r>
    </w:p>
    <w:bookmarkEnd w:id="3482"/>
    <w:bookmarkStart w:name="z3490" w:id="3483"/>
    <w:p>
      <w:pPr>
        <w:spacing w:after="0"/>
        <w:ind w:left="0"/>
        <w:jc w:val="both"/>
      </w:pPr>
      <w:r>
        <w:rPr>
          <w:rFonts w:ascii="Times New Roman"/>
          <w:b w:val="false"/>
          <w:i w:val="false"/>
          <w:color w:val="000000"/>
          <w:sz w:val="28"/>
        </w:rPr>
        <w:t>
      визуальное определение качества древесных слоистых пластиков;</w:t>
      </w:r>
    </w:p>
    <w:bookmarkEnd w:id="3483"/>
    <w:bookmarkStart w:name="z3491" w:id="3484"/>
    <w:p>
      <w:pPr>
        <w:spacing w:after="0"/>
        <w:ind w:left="0"/>
        <w:jc w:val="both"/>
      </w:pPr>
      <w:r>
        <w:rPr>
          <w:rFonts w:ascii="Times New Roman"/>
          <w:b w:val="false"/>
          <w:i w:val="false"/>
          <w:color w:val="000000"/>
          <w:sz w:val="28"/>
        </w:rPr>
        <w:t>
      выявление и устранение причин, вызывающих технический брак;</w:t>
      </w:r>
    </w:p>
    <w:bookmarkEnd w:id="3484"/>
    <w:bookmarkStart w:name="z3492" w:id="3485"/>
    <w:p>
      <w:pPr>
        <w:spacing w:after="0"/>
        <w:ind w:left="0"/>
        <w:jc w:val="both"/>
      </w:pPr>
      <w:r>
        <w:rPr>
          <w:rFonts w:ascii="Times New Roman"/>
          <w:b w:val="false"/>
          <w:i w:val="false"/>
          <w:color w:val="000000"/>
          <w:sz w:val="28"/>
        </w:rPr>
        <w:t>
      ведение сменных записей в журнале.</w:t>
      </w:r>
    </w:p>
    <w:bookmarkEnd w:id="3485"/>
    <w:bookmarkStart w:name="z3493" w:id="3486"/>
    <w:p>
      <w:pPr>
        <w:spacing w:after="0"/>
        <w:ind w:left="0"/>
        <w:jc w:val="both"/>
      </w:pPr>
      <w:r>
        <w:rPr>
          <w:rFonts w:ascii="Times New Roman"/>
          <w:b w:val="false"/>
          <w:i w:val="false"/>
          <w:color w:val="000000"/>
          <w:sz w:val="28"/>
        </w:rPr>
        <w:t>
      554. Должен знать:</w:t>
      </w:r>
    </w:p>
    <w:bookmarkEnd w:id="3486"/>
    <w:bookmarkStart w:name="z3494" w:id="3487"/>
    <w:p>
      <w:pPr>
        <w:spacing w:after="0"/>
        <w:ind w:left="0"/>
        <w:jc w:val="both"/>
      </w:pPr>
      <w:r>
        <w:rPr>
          <w:rFonts w:ascii="Times New Roman"/>
          <w:b w:val="false"/>
          <w:i w:val="false"/>
          <w:color w:val="000000"/>
          <w:sz w:val="28"/>
        </w:rPr>
        <w:t>
      кинематические и гидравлические схемы обслуживания прессов;</w:t>
      </w:r>
    </w:p>
    <w:bookmarkEnd w:id="3487"/>
    <w:bookmarkStart w:name="z3495" w:id="3488"/>
    <w:p>
      <w:pPr>
        <w:spacing w:after="0"/>
        <w:ind w:left="0"/>
        <w:jc w:val="both"/>
      </w:pPr>
      <w:r>
        <w:rPr>
          <w:rFonts w:ascii="Times New Roman"/>
          <w:b w:val="false"/>
          <w:i w:val="false"/>
          <w:color w:val="000000"/>
          <w:sz w:val="28"/>
        </w:rPr>
        <w:t>
      способы и режимы склеивания;</w:t>
      </w:r>
    </w:p>
    <w:bookmarkEnd w:id="3488"/>
    <w:bookmarkStart w:name="z3496" w:id="3489"/>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489"/>
    <w:bookmarkStart w:name="z3497" w:id="3490"/>
    <w:p>
      <w:pPr>
        <w:spacing w:after="0"/>
        <w:ind w:left="0"/>
        <w:jc w:val="both"/>
      </w:pPr>
      <w:r>
        <w:rPr>
          <w:rFonts w:ascii="Times New Roman"/>
          <w:b w:val="false"/>
          <w:i w:val="false"/>
          <w:color w:val="000000"/>
          <w:sz w:val="28"/>
        </w:rPr>
        <w:t>
      технологический процесс склеивания древесного слоистого пластика, применяемые клеи;</w:t>
      </w:r>
    </w:p>
    <w:bookmarkEnd w:id="3490"/>
    <w:bookmarkStart w:name="z3498" w:id="3491"/>
    <w:p>
      <w:pPr>
        <w:spacing w:after="0"/>
        <w:ind w:left="0"/>
        <w:jc w:val="both"/>
      </w:pPr>
      <w:r>
        <w:rPr>
          <w:rFonts w:ascii="Times New Roman"/>
          <w:b w:val="false"/>
          <w:i w:val="false"/>
          <w:color w:val="000000"/>
          <w:sz w:val="28"/>
        </w:rPr>
        <w:t>
      государственные стандарты и технические условия на готовые пластики.</w:t>
      </w:r>
    </w:p>
    <w:bookmarkEnd w:id="3491"/>
    <w:bookmarkStart w:name="z3499" w:id="3492"/>
    <w:p>
      <w:pPr>
        <w:spacing w:after="0"/>
        <w:ind w:left="0"/>
        <w:jc w:val="left"/>
      </w:pPr>
      <w:r>
        <w:rPr>
          <w:rFonts w:ascii="Times New Roman"/>
          <w:b/>
          <w:i w:val="false"/>
          <w:color w:val="000000"/>
        </w:rPr>
        <w:t xml:space="preserve"> Параграф 6. Станочник кромкофуговального станка, 2 разряд</w:t>
      </w:r>
    </w:p>
    <w:bookmarkEnd w:id="3492"/>
    <w:bookmarkStart w:name="z3500" w:id="3493"/>
    <w:p>
      <w:pPr>
        <w:spacing w:after="0"/>
        <w:ind w:left="0"/>
        <w:jc w:val="both"/>
      </w:pPr>
      <w:r>
        <w:rPr>
          <w:rFonts w:ascii="Times New Roman"/>
          <w:b w:val="false"/>
          <w:i w:val="false"/>
          <w:color w:val="000000"/>
          <w:sz w:val="28"/>
        </w:rPr>
        <w:t>
      555. Характеристика работ:</w:t>
      </w:r>
    </w:p>
    <w:bookmarkEnd w:id="3493"/>
    <w:bookmarkStart w:name="z3501" w:id="3494"/>
    <w:p>
      <w:pPr>
        <w:spacing w:after="0"/>
        <w:ind w:left="0"/>
        <w:jc w:val="both"/>
      </w:pPr>
      <w:r>
        <w:rPr>
          <w:rFonts w:ascii="Times New Roman"/>
          <w:b w:val="false"/>
          <w:i w:val="false"/>
          <w:color w:val="000000"/>
          <w:sz w:val="28"/>
        </w:rPr>
        <w:t>
      фугование кромок шпона на кромкофуговальном станке под руководством станочника более высокой квалификации;</w:t>
      </w:r>
    </w:p>
    <w:bookmarkEnd w:id="3494"/>
    <w:bookmarkStart w:name="z3502" w:id="3495"/>
    <w:p>
      <w:pPr>
        <w:spacing w:after="0"/>
        <w:ind w:left="0"/>
        <w:jc w:val="both"/>
      </w:pPr>
      <w:r>
        <w:rPr>
          <w:rFonts w:ascii="Times New Roman"/>
          <w:b w:val="false"/>
          <w:i w:val="false"/>
          <w:color w:val="000000"/>
          <w:sz w:val="28"/>
        </w:rPr>
        <w:t>
      набор пачек шпона по размерам;</w:t>
      </w:r>
    </w:p>
    <w:bookmarkEnd w:id="3495"/>
    <w:bookmarkStart w:name="z3503" w:id="3496"/>
    <w:p>
      <w:pPr>
        <w:spacing w:after="0"/>
        <w:ind w:left="0"/>
        <w:jc w:val="both"/>
      </w:pPr>
      <w:r>
        <w:rPr>
          <w:rFonts w:ascii="Times New Roman"/>
          <w:b w:val="false"/>
          <w:i w:val="false"/>
          <w:color w:val="000000"/>
          <w:sz w:val="28"/>
        </w:rPr>
        <w:t>
      подача пачек шпона на стол кромкофуговального станка;</w:t>
      </w:r>
    </w:p>
    <w:bookmarkEnd w:id="3496"/>
    <w:bookmarkStart w:name="z3504" w:id="3497"/>
    <w:p>
      <w:pPr>
        <w:spacing w:after="0"/>
        <w:ind w:left="0"/>
        <w:jc w:val="both"/>
      </w:pPr>
      <w:r>
        <w:rPr>
          <w:rFonts w:ascii="Times New Roman"/>
          <w:b w:val="false"/>
          <w:i w:val="false"/>
          <w:color w:val="000000"/>
          <w:sz w:val="28"/>
        </w:rPr>
        <w:t>
      выравнивание пачек шпона;</w:t>
      </w:r>
    </w:p>
    <w:bookmarkEnd w:id="3497"/>
    <w:bookmarkStart w:name="z3505" w:id="3498"/>
    <w:p>
      <w:pPr>
        <w:spacing w:after="0"/>
        <w:ind w:left="0"/>
        <w:jc w:val="both"/>
      </w:pPr>
      <w:r>
        <w:rPr>
          <w:rFonts w:ascii="Times New Roman"/>
          <w:b w:val="false"/>
          <w:i w:val="false"/>
          <w:color w:val="000000"/>
          <w:sz w:val="28"/>
        </w:rPr>
        <w:t>
      намазка кромок шпона клеем;</w:t>
      </w:r>
    </w:p>
    <w:bookmarkEnd w:id="3498"/>
    <w:bookmarkStart w:name="z3506" w:id="3499"/>
    <w:p>
      <w:pPr>
        <w:spacing w:after="0"/>
        <w:ind w:left="0"/>
        <w:jc w:val="both"/>
      </w:pPr>
      <w:r>
        <w:rPr>
          <w:rFonts w:ascii="Times New Roman"/>
          <w:b w:val="false"/>
          <w:i w:val="false"/>
          <w:color w:val="000000"/>
          <w:sz w:val="28"/>
        </w:rPr>
        <w:t>
      укладка прифугованных пачек в стопы.</w:t>
      </w:r>
    </w:p>
    <w:bookmarkEnd w:id="3499"/>
    <w:bookmarkStart w:name="z3507" w:id="3500"/>
    <w:p>
      <w:pPr>
        <w:spacing w:after="0"/>
        <w:ind w:left="0"/>
        <w:jc w:val="both"/>
      </w:pPr>
      <w:r>
        <w:rPr>
          <w:rFonts w:ascii="Times New Roman"/>
          <w:b w:val="false"/>
          <w:i w:val="false"/>
          <w:color w:val="000000"/>
          <w:sz w:val="28"/>
        </w:rPr>
        <w:t>
      556. Должен знать:</w:t>
      </w:r>
    </w:p>
    <w:bookmarkEnd w:id="3500"/>
    <w:bookmarkStart w:name="z3508" w:id="3501"/>
    <w:p>
      <w:pPr>
        <w:spacing w:after="0"/>
        <w:ind w:left="0"/>
        <w:jc w:val="both"/>
      </w:pPr>
      <w:r>
        <w:rPr>
          <w:rFonts w:ascii="Times New Roman"/>
          <w:b w:val="false"/>
          <w:i w:val="false"/>
          <w:color w:val="000000"/>
          <w:sz w:val="28"/>
        </w:rPr>
        <w:t>
      принцип действия кромкофуговального станка и основные приемы работы;</w:t>
      </w:r>
    </w:p>
    <w:bookmarkEnd w:id="3501"/>
    <w:bookmarkStart w:name="z3509" w:id="3502"/>
    <w:p>
      <w:pPr>
        <w:spacing w:after="0"/>
        <w:ind w:left="0"/>
        <w:jc w:val="both"/>
      </w:pPr>
      <w:r>
        <w:rPr>
          <w:rFonts w:ascii="Times New Roman"/>
          <w:b w:val="false"/>
          <w:i w:val="false"/>
          <w:color w:val="000000"/>
          <w:sz w:val="28"/>
        </w:rPr>
        <w:t>
      размеры шпона, получаемые после фугования.</w:t>
      </w:r>
    </w:p>
    <w:bookmarkEnd w:id="3502"/>
    <w:bookmarkStart w:name="z3510" w:id="3503"/>
    <w:p>
      <w:pPr>
        <w:spacing w:after="0"/>
        <w:ind w:left="0"/>
        <w:jc w:val="left"/>
      </w:pPr>
      <w:r>
        <w:rPr>
          <w:rFonts w:ascii="Times New Roman"/>
          <w:b/>
          <w:i w:val="false"/>
          <w:color w:val="000000"/>
        </w:rPr>
        <w:t xml:space="preserve"> Параграф 7. Станочник кромкофуговального станка, 3 разряд</w:t>
      </w:r>
    </w:p>
    <w:bookmarkEnd w:id="3503"/>
    <w:bookmarkStart w:name="z3511" w:id="3504"/>
    <w:p>
      <w:pPr>
        <w:spacing w:after="0"/>
        <w:ind w:left="0"/>
        <w:jc w:val="both"/>
      </w:pPr>
      <w:r>
        <w:rPr>
          <w:rFonts w:ascii="Times New Roman"/>
          <w:b w:val="false"/>
          <w:i w:val="false"/>
          <w:color w:val="000000"/>
          <w:sz w:val="28"/>
        </w:rPr>
        <w:t>
      557. Характеристика работ:</w:t>
      </w:r>
    </w:p>
    <w:bookmarkEnd w:id="3504"/>
    <w:bookmarkStart w:name="z3512" w:id="3505"/>
    <w:p>
      <w:pPr>
        <w:spacing w:after="0"/>
        <w:ind w:left="0"/>
        <w:jc w:val="both"/>
      </w:pPr>
      <w:r>
        <w:rPr>
          <w:rFonts w:ascii="Times New Roman"/>
          <w:b w:val="false"/>
          <w:i w:val="false"/>
          <w:color w:val="000000"/>
          <w:sz w:val="28"/>
        </w:rPr>
        <w:t>
      фугование кромок лущеного или строганого шпона на кромкофуговальном станке;</w:t>
      </w:r>
    </w:p>
    <w:bookmarkEnd w:id="3505"/>
    <w:bookmarkStart w:name="z3513" w:id="3506"/>
    <w:p>
      <w:pPr>
        <w:spacing w:after="0"/>
        <w:ind w:left="0"/>
        <w:jc w:val="both"/>
      </w:pPr>
      <w:r>
        <w:rPr>
          <w:rFonts w:ascii="Times New Roman"/>
          <w:b w:val="false"/>
          <w:i w:val="false"/>
          <w:color w:val="000000"/>
          <w:sz w:val="28"/>
        </w:rPr>
        <w:t>
      подналадка станка и установка режущего инструмента;</w:t>
      </w:r>
    </w:p>
    <w:bookmarkEnd w:id="3506"/>
    <w:bookmarkStart w:name="z3514" w:id="3507"/>
    <w:p>
      <w:pPr>
        <w:spacing w:after="0"/>
        <w:ind w:left="0"/>
        <w:jc w:val="both"/>
      </w:pPr>
      <w:r>
        <w:rPr>
          <w:rFonts w:ascii="Times New Roman"/>
          <w:b w:val="false"/>
          <w:i w:val="false"/>
          <w:color w:val="000000"/>
          <w:sz w:val="28"/>
        </w:rPr>
        <w:t>
      регулировка станка в процессе работы.</w:t>
      </w:r>
    </w:p>
    <w:bookmarkEnd w:id="3507"/>
    <w:bookmarkStart w:name="z3515" w:id="3508"/>
    <w:p>
      <w:pPr>
        <w:spacing w:after="0"/>
        <w:ind w:left="0"/>
        <w:jc w:val="both"/>
      </w:pPr>
      <w:r>
        <w:rPr>
          <w:rFonts w:ascii="Times New Roman"/>
          <w:b w:val="false"/>
          <w:i w:val="false"/>
          <w:color w:val="000000"/>
          <w:sz w:val="28"/>
        </w:rPr>
        <w:t>
      558. Должен знать:</w:t>
      </w:r>
    </w:p>
    <w:bookmarkEnd w:id="3508"/>
    <w:bookmarkStart w:name="z3516" w:id="3509"/>
    <w:p>
      <w:pPr>
        <w:spacing w:after="0"/>
        <w:ind w:left="0"/>
        <w:jc w:val="both"/>
      </w:pPr>
      <w:r>
        <w:rPr>
          <w:rFonts w:ascii="Times New Roman"/>
          <w:b w:val="false"/>
          <w:i w:val="false"/>
          <w:color w:val="000000"/>
          <w:sz w:val="28"/>
        </w:rPr>
        <w:t>
      устройство кромкофуговального станка;</w:t>
      </w:r>
    </w:p>
    <w:bookmarkEnd w:id="3509"/>
    <w:bookmarkStart w:name="z3517" w:id="3510"/>
    <w:p>
      <w:pPr>
        <w:spacing w:after="0"/>
        <w:ind w:left="0"/>
        <w:jc w:val="both"/>
      </w:pPr>
      <w:r>
        <w:rPr>
          <w:rFonts w:ascii="Times New Roman"/>
          <w:b w:val="false"/>
          <w:i w:val="false"/>
          <w:color w:val="000000"/>
          <w:sz w:val="28"/>
        </w:rPr>
        <w:t>
      применяемый контрольно-измерительный инструмент;</w:t>
      </w:r>
    </w:p>
    <w:bookmarkEnd w:id="3510"/>
    <w:bookmarkStart w:name="z3518" w:id="3511"/>
    <w:p>
      <w:pPr>
        <w:spacing w:after="0"/>
        <w:ind w:left="0"/>
        <w:jc w:val="both"/>
      </w:pPr>
      <w:r>
        <w:rPr>
          <w:rFonts w:ascii="Times New Roman"/>
          <w:b w:val="false"/>
          <w:i w:val="false"/>
          <w:color w:val="000000"/>
          <w:sz w:val="28"/>
        </w:rPr>
        <w:t>
      правила подналадки станка, технические условия на шпон.</w:t>
      </w:r>
    </w:p>
    <w:bookmarkEnd w:id="3511"/>
    <w:bookmarkStart w:name="z3519" w:id="3512"/>
    <w:p>
      <w:pPr>
        <w:spacing w:after="0"/>
        <w:ind w:left="0"/>
        <w:jc w:val="left"/>
      </w:pPr>
      <w:r>
        <w:rPr>
          <w:rFonts w:ascii="Times New Roman"/>
          <w:b/>
          <w:i w:val="false"/>
          <w:color w:val="000000"/>
        </w:rPr>
        <w:t xml:space="preserve"> Параграф 8. Станочник кромкофуговального станка, 4 разряд</w:t>
      </w:r>
    </w:p>
    <w:bookmarkEnd w:id="3512"/>
    <w:bookmarkStart w:name="z3520" w:id="3513"/>
    <w:p>
      <w:pPr>
        <w:spacing w:after="0"/>
        <w:ind w:left="0"/>
        <w:jc w:val="both"/>
      </w:pPr>
      <w:r>
        <w:rPr>
          <w:rFonts w:ascii="Times New Roman"/>
          <w:b w:val="false"/>
          <w:i w:val="false"/>
          <w:color w:val="000000"/>
          <w:sz w:val="28"/>
        </w:rPr>
        <w:t>
      559. Характеристика работ:</w:t>
      </w:r>
    </w:p>
    <w:bookmarkEnd w:id="3513"/>
    <w:bookmarkStart w:name="z3521" w:id="3514"/>
    <w:p>
      <w:pPr>
        <w:spacing w:after="0"/>
        <w:ind w:left="0"/>
        <w:jc w:val="both"/>
      </w:pPr>
      <w:r>
        <w:rPr>
          <w:rFonts w:ascii="Times New Roman"/>
          <w:b w:val="false"/>
          <w:i w:val="false"/>
          <w:color w:val="000000"/>
          <w:sz w:val="28"/>
        </w:rPr>
        <w:t>
      фугование кромок лущеного и строганого шпона с одновременной опиловкой кромок в соответствии с техническими условиями на изготовление продукции;</w:t>
      </w:r>
    </w:p>
    <w:bookmarkEnd w:id="3514"/>
    <w:bookmarkStart w:name="z3522" w:id="3515"/>
    <w:p>
      <w:pPr>
        <w:spacing w:after="0"/>
        <w:ind w:left="0"/>
        <w:jc w:val="both"/>
      </w:pPr>
      <w:r>
        <w:rPr>
          <w:rFonts w:ascii="Times New Roman"/>
          <w:b w:val="false"/>
          <w:i w:val="false"/>
          <w:color w:val="000000"/>
          <w:sz w:val="28"/>
        </w:rPr>
        <w:t>
      обеспечение качества и максимального количественного выхода шпона;</w:t>
      </w:r>
    </w:p>
    <w:bookmarkEnd w:id="3515"/>
    <w:bookmarkStart w:name="z3523" w:id="3516"/>
    <w:p>
      <w:pPr>
        <w:spacing w:after="0"/>
        <w:ind w:left="0"/>
        <w:jc w:val="both"/>
      </w:pPr>
      <w:r>
        <w:rPr>
          <w:rFonts w:ascii="Times New Roman"/>
          <w:b w:val="false"/>
          <w:i w:val="false"/>
          <w:color w:val="000000"/>
          <w:sz w:val="28"/>
        </w:rPr>
        <w:t>
      соблюдение текстуры, размеров листов шпона в пачках в процессе фугования;</w:t>
      </w:r>
    </w:p>
    <w:bookmarkEnd w:id="3516"/>
    <w:bookmarkStart w:name="z3524" w:id="3517"/>
    <w:p>
      <w:pPr>
        <w:spacing w:after="0"/>
        <w:ind w:left="0"/>
        <w:jc w:val="both"/>
      </w:pPr>
      <w:r>
        <w:rPr>
          <w:rFonts w:ascii="Times New Roman"/>
          <w:b w:val="false"/>
          <w:i w:val="false"/>
          <w:color w:val="000000"/>
          <w:sz w:val="28"/>
        </w:rPr>
        <w:t>
      сортировка и комплектование прифугованных пачек шпона по спецификации и назначению;</w:t>
      </w:r>
    </w:p>
    <w:bookmarkEnd w:id="3517"/>
    <w:bookmarkStart w:name="z3525" w:id="3518"/>
    <w:p>
      <w:pPr>
        <w:spacing w:after="0"/>
        <w:ind w:left="0"/>
        <w:jc w:val="both"/>
      </w:pPr>
      <w:r>
        <w:rPr>
          <w:rFonts w:ascii="Times New Roman"/>
          <w:b w:val="false"/>
          <w:i w:val="false"/>
          <w:color w:val="000000"/>
          <w:sz w:val="28"/>
        </w:rPr>
        <w:t>
      наладка обслуживаемого станка.</w:t>
      </w:r>
    </w:p>
    <w:bookmarkEnd w:id="3518"/>
    <w:bookmarkStart w:name="z3526" w:id="3519"/>
    <w:p>
      <w:pPr>
        <w:spacing w:after="0"/>
        <w:ind w:left="0"/>
        <w:jc w:val="both"/>
      </w:pPr>
      <w:r>
        <w:rPr>
          <w:rFonts w:ascii="Times New Roman"/>
          <w:b w:val="false"/>
          <w:i w:val="false"/>
          <w:color w:val="000000"/>
          <w:sz w:val="28"/>
        </w:rPr>
        <w:t>
      560. Должен знать:</w:t>
      </w:r>
    </w:p>
    <w:bookmarkEnd w:id="3519"/>
    <w:bookmarkStart w:name="z3527" w:id="3520"/>
    <w:p>
      <w:pPr>
        <w:spacing w:after="0"/>
        <w:ind w:left="0"/>
        <w:jc w:val="both"/>
      </w:pPr>
      <w:r>
        <w:rPr>
          <w:rFonts w:ascii="Times New Roman"/>
          <w:b w:val="false"/>
          <w:i w:val="false"/>
          <w:color w:val="000000"/>
          <w:sz w:val="28"/>
        </w:rPr>
        <w:t>
      конструктивные особенности и правила наладки кромкофуговального станка;</w:t>
      </w:r>
    </w:p>
    <w:bookmarkEnd w:id="3520"/>
    <w:bookmarkStart w:name="z3528" w:id="3521"/>
    <w:p>
      <w:pPr>
        <w:spacing w:after="0"/>
        <w:ind w:left="0"/>
        <w:jc w:val="both"/>
      </w:pPr>
      <w:r>
        <w:rPr>
          <w:rFonts w:ascii="Times New Roman"/>
          <w:b w:val="false"/>
          <w:i w:val="false"/>
          <w:color w:val="000000"/>
          <w:sz w:val="28"/>
        </w:rPr>
        <w:t>
      режимы его работы, требования на точность и надежность установки ножей и правила заточки ножей;</w:t>
      </w:r>
    </w:p>
    <w:bookmarkEnd w:id="3521"/>
    <w:bookmarkStart w:name="z3529" w:id="3522"/>
    <w:p>
      <w:pPr>
        <w:spacing w:after="0"/>
        <w:ind w:left="0"/>
        <w:jc w:val="both"/>
      </w:pPr>
      <w:r>
        <w:rPr>
          <w:rFonts w:ascii="Times New Roman"/>
          <w:b w:val="false"/>
          <w:i w:val="false"/>
          <w:color w:val="000000"/>
          <w:sz w:val="28"/>
        </w:rPr>
        <w:t>
      технические условия на качество фанеры и точность фугования;</w:t>
      </w:r>
    </w:p>
    <w:bookmarkEnd w:id="3522"/>
    <w:bookmarkStart w:name="z3530" w:id="3523"/>
    <w:p>
      <w:pPr>
        <w:spacing w:after="0"/>
        <w:ind w:left="0"/>
        <w:jc w:val="both"/>
      </w:pPr>
      <w:r>
        <w:rPr>
          <w:rFonts w:ascii="Times New Roman"/>
          <w:b w:val="false"/>
          <w:i w:val="false"/>
          <w:color w:val="000000"/>
          <w:sz w:val="28"/>
        </w:rPr>
        <w:t>
      спецификацию листов шпона и порядок набора в пачки.</w:t>
      </w:r>
    </w:p>
    <w:bookmarkEnd w:id="3523"/>
    <w:bookmarkStart w:name="z3531" w:id="3524"/>
    <w:p>
      <w:pPr>
        <w:spacing w:after="0"/>
        <w:ind w:left="0"/>
        <w:jc w:val="left"/>
      </w:pPr>
      <w:r>
        <w:rPr>
          <w:rFonts w:ascii="Times New Roman"/>
          <w:b/>
          <w:i w:val="false"/>
          <w:color w:val="000000"/>
        </w:rPr>
        <w:t xml:space="preserve"> Параграф 9. Сушильщик, 2 разряд</w:t>
      </w:r>
    </w:p>
    <w:bookmarkEnd w:id="3524"/>
    <w:bookmarkStart w:name="z3532" w:id="3525"/>
    <w:p>
      <w:pPr>
        <w:spacing w:after="0"/>
        <w:ind w:left="0"/>
        <w:jc w:val="both"/>
      </w:pPr>
      <w:r>
        <w:rPr>
          <w:rFonts w:ascii="Times New Roman"/>
          <w:b w:val="false"/>
          <w:i w:val="false"/>
          <w:color w:val="000000"/>
          <w:sz w:val="28"/>
        </w:rPr>
        <w:t>
      561. Характеристика работ:</w:t>
      </w:r>
    </w:p>
    <w:bookmarkEnd w:id="3525"/>
    <w:bookmarkStart w:name="z3533" w:id="3526"/>
    <w:p>
      <w:pPr>
        <w:spacing w:after="0"/>
        <w:ind w:left="0"/>
        <w:jc w:val="both"/>
      </w:pPr>
      <w:r>
        <w:rPr>
          <w:rFonts w:ascii="Times New Roman"/>
          <w:b w:val="false"/>
          <w:i w:val="false"/>
          <w:color w:val="000000"/>
          <w:sz w:val="28"/>
        </w:rPr>
        <w:t>
      намазка и сушка намазанного или пропитанного шпона для производства бакелизированной фанеры, фанеры повышенной водостойкости на фенольных смолах в конвейерных и камерных сушилках под руководством сушильщика более высокой квалификации;</w:t>
      </w:r>
    </w:p>
    <w:bookmarkEnd w:id="3526"/>
    <w:bookmarkStart w:name="z3534" w:id="3527"/>
    <w:p>
      <w:pPr>
        <w:spacing w:after="0"/>
        <w:ind w:left="0"/>
        <w:jc w:val="both"/>
      </w:pPr>
      <w:r>
        <w:rPr>
          <w:rFonts w:ascii="Times New Roman"/>
          <w:b w:val="false"/>
          <w:i w:val="false"/>
          <w:color w:val="000000"/>
          <w:sz w:val="28"/>
        </w:rPr>
        <w:t>
      участие в регулировании режимов сушки намазанного или пропитанного синтетическими смолами шпона.</w:t>
      </w:r>
    </w:p>
    <w:bookmarkEnd w:id="3527"/>
    <w:bookmarkStart w:name="z3535" w:id="3528"/>
    <w:p>
      <w:pPr>
        <w:spacing w:after="0"/>
        <w:ind w:left="0"/>
        <w:jc w:val="both"/>
      </w:pPr>
      <w:r>
        <w:rPr>
          <w:rFonts w:ascii="Times New Roman"/>
          <w:b w:val="false"/>
          <w:i w:val="false"/>
          <w:color w:val="000000"/>
          <w:sz w:val="28"/>
        </w:rPr>
        <w:t>
      562. Должен знать:</w:t>
      </w:r>
    </w:p>
    <w:bookmarkEnd w:id="3528"/>
    <w:bookmarkStart w:name="z3536" w:id="3529"/>
    <w:p>
      <w:pPr>
        <w:spacing w:after="0"/>
        <w:ind w:left="0"/>
        <w:jc w:val="both"/>
      </w:pPr>
      <w:r>
        <w:rPr>
          <w:rFonts w:ascii="Times New Roman"/>
          <w:b w:val="false"/>
          <w:i w:val="false"/>
          <w:color w:val="000000"/>
          <w:sz w:val="28"/>
        </w:rPr>
        <w:t>
      принцип действия сушилок и клеенаносящих станков;</w:t>
      </w:r>
    </w:p>
    <w:bookmarkEnd w:id="3529"/>
    <w:bookmarkStart w:name="z3537" w:id="3530"/>
    <w:p>
      <w:pPr>
        <w:spacing w:after="0"/>
        <w:ind w:left="0"/>
        <w:jc w:val="both"/>
      </w:pPr>
      <w:r>
        <w:rPr>
          <w:rFonts w:ascii="Times New Roman"/>
          <w:b w:val="false"/>
          <w:i w:val="false"/>
          <w:color w:val="000000"/>
          <w:sz w:val="28"/>
        </w:rPr>
        <w:t>
      назначение применяемых контрольно-измерительных приборов и инструментов;</w:t>
      </w:r>
    </w:p>
    <w:bookmarkEnd w:id="3530"/>
    <w:bookmarkStart w:name="z3538" w:id="3531"/>
    <w:p>
      <w:pPr>
        <w:spacing w:after="0"/>
        <w:ind w:left="0"/>
        <w:jc w:val="both"/>
      </w:pPr>
      <w:r>
        <w:rPr>
          <w:rFonts w:ascii="Times New Roman"/>
          <w:b w:val="false"/>
          <w:i w:val="false"/>
          <w:color w:val="000000"/>
          <w:sz w:val="28"/>
        </w:rPr>
        <w:t>
      технические требования, предъявляемые к намазанному, пропитанному и высушенному шпону.</w:t>
      </w:r>
    </w:p>
    <w:bookmarkEnd w:id="3531"/>
    <w:bookmarkStart w:name="z3539" w:id="3532"/>
    <w:p>
      <w:pPr>
        <w:spacing w:after="0"/>
        <w:ind w:left="0"/>
        <w:jc w:val="left"/>
      </w:pPr>
      <w:r>
        <w:rPr>
          <w:rFonts w:ascii="Times New Roman"/>
          <w:b/>
          <w:i w:val="false"/>
          <w:color w:val="000000"/>
        </w:rPr>
        <w:t xml:space="preserve"> Параграф 10. Сушильщик, 3 разряд</w:t>
      </w:r>
    </w:p>
    <w:bookmarkEnd w:id="3532"/>
    <w:bookmarkStart w:name="z3540" w:id="3533"/>
    <w:p>
      <w:pPr>
        <w:spacing w:after="0"/>
        <w:ind w:left="0"/>
        <w:jc w:val="both"/>
      </w:pPr>
      <w:r>
        <w:rPr>
          <w:rFonts w:ascii="Times New Roman"/>
          <w:b w:val="false"/>
          <w:i w:val="false"/>
          <w:color w:val="000000"/>
          <w:sz w:val="28"/>
        </w:rPr>
        <w:t>
      563. Характеристика работ:</w:t>
      </w:r>
    </w:p>
    <w:bookmarkEnd w:id="3533"/>
    <w:bookmarkStart w:name="z3541" w:id="3534"/>
    <w:p>
      <w:pPr>
        <w:spacing w:after="0"/>
        <w:ind w:left="0"/>
        <w:jc w:val="both"/>
      </w:pPr>
      <w:r>
        <w:rPr>
          <w:rFonts w:ascii="Times New Roman"/>
          <w:b w:val="false"/>
          <w:i w:val="false"/>
          <w:color w:val="000000"/>
          <w:sz w:val="28"/>
        </w:rPr>
        <w:t>
      ведение процесса намазки и сушки намазанного или пропитанного шпона для производства бакелизированной фанеры, фанеры повышенной водостойкости на фенольных смолах в конвейерных и камерных сушилках;</w:t>
      </w:r>
    </w:p>
    <w:bookmarkEnd w:id="3534"/>
    <w:bookmarkStart w:name="z3542" w:id="3535"/>
    <w:p>
      <w:pPr>
        <w:spacing w:after="0"/>
        <w:ind w:left="0"/>
        <w:jc w:val="both"/>
      </w:pPr>
      <w:r>
        <w:rPr>
          <w:rFonts w:ascii="Times New Roman"/>
          <w:b w:val="false"/>
          <w:i w:val="false"/>
          <w:color w:val="000000"/>
          <w:sz w:val="28"/>
        </w:rPr>
        <w:t>
      намазка и сушка намазанного и пропитанного шпона для производства древесного слоистого пластика под руководством сушильщика более высокой квалификации;</w:t>
      </w:r>
    </w:p>
    <w:bookmarkEnd w:id="3535"/>
    <w:bookmarkStart w:name="z3543" w:id="3536"/>
    <w:p>
      <w:pPr>
        <w:spacing w:after="0"/>
        <w:ind w:left="0"/>
        <w:jc w:val="both"/>
      </w:pPr>
      <w:r>
        <w:rPr>
          <w:rFonts w:ascii="Times New Roman"/>
          <w:b w:val="false"/>
          <w:i w:val="false"/>
          <w:color w:val="000000"/>
          <w:sz w:val="28"/>
        </w:rPr>
        <w:t>
      проверка качества синтетической смолы;</w:t>
      </w:r>
    </w:p>
    <w:bookmarkEnd w:id="3536"/>
    <w:bookmarkStart w:name="z3544" w:id="3537"/>
    <w:p>
      <w:pPr>
        <w:spacing w:after="0"/>
        <w:ind w:left="0"/>
        <w:jc w:val="both"/>
      </w:pPr>
      <w:r>
        <w:rPr>
          <w:rFonts w:ascii="Times New Roman"/>
          <w:b w:val="false"/>
          <w:i w:val="false"/>
          <w:color w:val="000000"/>
          <w:sz w:val="28"/>
        </w:rPr>
        <w:t>
      регулирование режимов сушки намазанного или пропитанного синтетическими смолами шпона.</w:t>
      </w:r>
    </w:p>
    <w:bookmarkEnd w:id="3537"/>
    <w:bookmarkStart w:name="z3545" w:id="3538"/>
    <w:p>
      <w:pPr>
        <w:spacing w:after="0"/>
        <w:ind w:left="0"/>
        <w:jc w:val="both"/>
      </w:pPr>
      <w:r>
        <w:rPr>
          <w:rFonts w:ascii="Times New Roman"/>
          <w:b w:val="false"/>
          <w:i w:val="false"/>
          <w:color w:val="000000"/>
          <w:sz w:val="28"/>
        </w:rPr>
        <w:t>
      564. Должен знать:</w:t>
      </w:r>
    </w:p>
    <w:bookmarkEnd w:id="3538"/>
    <w:bookmarkStart w:name="z3546" w:id="3539"/>
    <w:p>
      <w:pPr>
        <w:spacing w:after="0"/>
        <w:ind w:left="0"/>
        <w:jc w:val="both"/>
      </w:pPr>
      <w:r>
        <w:rPr>
          <w:rFonts w:ascii="Times New Roman"/>
          <w:b w:val="false"/>
          <w:i w:val="false"/>
          <w:color w:val="000000"/>
          <w:sz w:val="28"/>
        </w:rPr>
        <w:t>
      устройство сушилок и клеенаносящих станков;</w:t>
      </w:r>
    </w:p>
    <w:bookmarkEnd w:id="3539"/>
    <w:bookmarkStart w:name="z3547" w:id="3540"/>
    <w:p>
      <w:pPr>
        <w:spacing w:after="0"/>
        <w:ind w:left="0"/>
        <w:jc w:val="both"/>
      </w:pPr>
      <w:r>
        <w:rPr>
          <w:rFonts w:ascii="Times New Roman"/>
          <w:b w:val="false"/>
          <w:i w:val="false"/>
          <w:color w:val="000000"/>
          <w:sz w:val="28"/>
        </w:rPr>
        <w:t>
      правила применения контрольно-измерительных приборов и инструментов;</w:t>
      </w:r>
    </w:p>
    <w:bookmarkEnd w:id="3540"/>
    <w:bookmarkStart w:name="z3548" w:id="3541"/>
    <w:p>
      <w:pPr>
        <w:spacing w:after="0"/>
        <w:ind w:left="0"/>
        <w:jc w:val="both"/>
      </w:pPr>
      <w:r>
        <w:rPr>
          <w:rFonts w:ascii="Times New Roman"/>
          <w:b w:val="false"/>
          <w:i w:val="false"/>
          <w:color w:val="000000"/>
          <w:sz w:val="28"/>
        </w:rPr>
        <w:t>
      технические требования, предъявляемые к намазанному, пропитанному и высушенному шпону;</w:t>
      </w:r>
    </w:p>
    <w:bookmarkEnd w:id="3541"/>
    <w:bookmarkStart w:name="z3549" w:id="3542"/>
    <w:p>
      <w:pPr>
        <w:spacing w:after="0"/>
        <w:ind w:left="0"/>
        <w:jc w:val="both"/>
      </w:pPr>
      <w:r>
        <w:rPr>
          <w:rFonts w:ascii="Times New Roman"/>
          <w:b w:val="false"/>
          <w:i w:val="false"/>
          <w:color w:val="000000"/>
          <w:sz w:val="28"/>
        </w:rPr>
        <w:t>
      режимы сушки намазанного или пропитанного шпона.</w:t>
      </w:r>
    </w:p>
    <w:bookmarkEnd w:id="3542"/>
    <w:bookmarkStart w:name="z3550" w:id="3543"/>
    <w:p>
      <w:pPr>
        <w:spacing w:after="0"/>
        <w:ind w:left="0"/>
        <w:jc w:val="left"/>
      </w:pPr>
      <w:r>
        <w:rPr>
          <w:rFonts w:ascii="Times New Roman"/>
          <w:b/>
          <w:i w:val="false"/>
          <w:color w:val="000000"/>
        </w:rPr>
        <w:t xml:space="preserve"> Параграф 11. Сушильщик, 4 разряд</w:t>
      </w:r>
    </w:p>
    <w:bookmarkEnd w:id="3543"/>
    <w:bookmarkStart w:name="z3551" w:id="3544"/>
    <w:p>
      <w:pPr>
        <w:spacing w:after="0"/>
        <w:ind w:left="0"/>
        <w:jc w:val="both"/>
      </w:pPr>
      <w:r>
        <w:rPr>
          <w:rFonts w:ascii="Times New Roman"/>
          <w:b w:val="false"/>
          <w:i w:val="false"/>
          <w:color w:val="000000"/>
          <w:sz w:val="28"/>
        </w:rPr>
        <w:t>
      565. Характеристика работ:</w:t>
      </w:r>
    </w:p>
    <w:bookmarkEnd w:id="3544"/>
    <w:bookmarkStart w:name="z3552" w:id="3545"/>
    <w:p>
      <w:pPr>
        <w:spacing w:after="0"/>
        <w:ind w:left="0"/>
        <w:jc w:val="both"/>
      </w:pPr>
      <w:r>
        <w:rPr>
          <w:rFonts w:ascii="Times New Roman"/>
          <w:b w:val="false"/>
          <w:i w:val="false"/>
          <w:color w:val="000000"/>
          <w:sz w:val="28"/>
        </w:rPr>
        <w:t>
      ведение процесса намазки и сушки намазанного или пропитанного шпона для производства древесного слоистого пластика, авиационной фанеры и другой спецпродукции в конвейерных и камерных сушилках;</w:t>
      </w:r>
    </w:p>
    <w:bookmarkEnd w:id="3545"/>
    <w:bookmarkStart w:name="z3553" w:id="3546"/>
    <w:p>
      <w:pPr>
        <w:spacing w:after="0"/>
        <w:ind w:left="0"/>
        <w:jc w:val="both"/>
      </w:pPr>
      <w:r>
        <w:rPr>
          <w:rFonts w:ascii="Times New Roman"/>
          <w:b w:val="false"/>
          <w:i w:val="false"/>
          <w:color w:val="000000"/>
          <w:sz w:val="28"/>
        </w:rPr>
        <w:t>
      выбор режимов сушки намазанного или пропитанного синтетическими смолами шпона;</w:t>
      </w:r>
    </w:p>
    <w:bookmarkEnd w:id="3546"/>
    <w:bookmarkStart w:name="z3554" w:id="3547"/>
    <w:p>
      <w:pPr>
        <w:spacing w:after="0"/>
        <w:ind w:left="0"/>
        <w:jc w:val="both"/>
      </w:pPr>
      <w:r>
        <w:rPr>
          <w:rFonts w:ascii="Times New Roman"/>
          <w:b w:val="false"/>
          <w:i w:val="false"/>
          <w:color w:val="000000"/>
          <w:sz w:val="28"/>
        </w:rPr>
        <w:t>
      регулирование величины наносимого слоя смолы на шпон;</w:t>
      </w:r>
    </w:p>
    <w:bookmarkEnd w:id="3547"/>
    <w:bookmarkStart w:name="z3555" w:id="3548"/>
    <w:p>
      <w:pPr>
        <w:spacing w:after="0"/>
        <w:ind w:left="0"/>
        <w:jc w:val="both"/>
      </w:pPr>
      <w:r>
        <w:rPr>
          <w:rFonts w:ascii="Times New Roman"/>
          <w:b w:val="false"/>
          <w:i w:val="false"/>
          <w:color w:val="000000"/>
          <w:sz w:val="28"/>
        </w:rPr>
        <w:t>
      определение конечной влажности намазанного и пропитанного шпона;</w:t>
      </w:r>
    </w:p>
    <w:bookmarkEnd w:id="3548"/>
    <w:bookmarkStart w:name="z3556" w:id="3549"/>
    <w:p>
      <w:pPr>
        <w:spacing w:after="0"/>
        <w:ind w:left="0"/>
        <w:jc w:val="both"/>
      </w:pPr>
      <w:r>
        <w:rPr>
          <w:rFonts w:ascii="Times New Roman"/>
          <w:b w:val="false"/>
          <w:i w:val="false"/>
          <w:color w:val="000000"/>
          <w:sz w:val="28"/>
        </w:rPr>
        <w:t>
      устранение мелких неполадок в работе сушилок.</w:t>
      </w:r>
    </w:p>
    <w:bookmarkEnd w:id="3549"/>
    <w:bookmarkStart w:name="z3557" w:id="3550"/>
    <w:p>
      <w:pPr>
        <w:spacing w:after="0"/>
        <w:ind w:left="0"/>
        <w:jc w:val="both"/>
      </w:pPr>
      <w:r>
        <w:rPr>
          <w:rFonts w:ascii="Times New Roman"/>
          <w:b w:val="false"/>
          <w:i w:val="false"/>
          <w:color w:val="000000"/>
          <w:sz w:val="28"/>
        </w:rPr>
        <w:t>
      566. Должен знать:</w:t>
      </w:r>
    </w:p>
    <w:bookmarkEnd w:id="3550"/>
    <w:bookmarkStart w:name="z3558" w:id="3551"/>
    <w:p>
      <w:pPr>
        <w:spacing w:after="0"/>
        <w:ind w:left="0"/>
        <w:jc w:val="both"/>
      </w:pPr>
      <w:r>
        <w:rPr>
          <w:rFonts w:ascii="Times New Roman"/>
          <w:b w:val="false"/>
          <w:i w:val="false"/>
          <w:color w:val="000000"/>
          <w:sz w:val="28"/>
        </w:rPr>
        <w:t>
      конструктивные особенности сушилок различных типов;</w:t>
      </w:r>
    </w:p>
    <w:bookmarkEnd w:id="3551"/>
    <w:bookmarkStart w:name="z3559" w:id="3552"/>
    <w:p>
      <w:pPr>
        <w:spacing w:after="0"/>
        <w:ind w:left="0"/>
        <w:jc w:val="both"/>
      </w:pPr>
      <w:r>
        <w:rPr>
          <w:rFonts w:ascii="Times New Roman"/>
          <w:b w:val="false"/>
          <w:i w:val="false"/>
          <w:color w:val="000000"/>
          <w:sz w:val="28"/>
        </w:rPr>
        <w:t>
      режимы намазки и сушки намазанного или пропитанного синтетическими смолами шпона различного назначения;</w:t>
      </w:r>
    </w:p>
    <w:bookmarkEnd w:id="3552"/>
    <w:bookmarkStart w:name="z3560" w:id="3553"/>
    <w:p>
      <w:pPr>
        <w:spacing w:after="0"/>
        <w:ind w:left="0"/>
        <w:jc w:val="both"/>
      </w:pPr>
      <w:r>
        <w:rPr>
          <w:rFonts w:ascii="Times New Roman"/>
          <w:b w:val="false"/>
          <w:i w:val="false"/>
          <w:color w:val="000000"/>
          <w:sz w:val="28"/>
        </w:rPr>
        <w:t>
      способы нанесения смолы на шпон, определения начальной и конечной влажности шпона, влияние качества сушки на сортность;</w:t>
      </w:r>
    </w:p>
    <w:bookmarkEnd w:id="3553"/>
    <w:bookmarkStart w:name="z3561" w:id="3554"/>
    <w:p>
      <w:pPr>
        <w:spacing w:after="0"/>
        <w:ind w:left="0"/>
        <w:jc w:val="both"/>
      </w:pPr>
      <w:r>
        <w:rPr>
          <w:rFonts w:ascii="Times New Roman"/>
          <w:b w:val="false"/>
          <w:i w:val="false"/>
          <w:color w:val="000000"/>
          <w:sz w:val="28"/>
        </w:rPr>
        <w:t>
      способы регулирования скорости прохождения шпона в сушилках.</w:t>
      </w:r>
    </w:p>
    <w:bookmarkEnd w:id="3554"/>
    <w:bookmarkStart w:name="z3562" w:id="3555"/>
    <w:p>
      <w:pPr>
        <w:spacing w:after="0"/>
        <w:ind w:left="0"/>
        <w:jc w:val="left"/>
      </w:pPr>
      <w:r>
        <w:rPr>
          <w:rFonts w:ascii="Times New Roman"/>
          <w:b/>
          <w:i w:val="false"/>
          <w:color w:val="000000"/>
        </w:rPr>
        <w:t xml:space="preserve"> Параграф 12. Сборщик, 2 разряд</w:t>
      </w:r>
    </w:p>
    <w:bookmarkEnd w:id="3555"/>
    <w:bookmarkStart w:name="z3563" w:id="3556"/>
    <w:p>
      <w:pPr>
        <w:spacing w:after="0"/>
        <w:ind w:left="0"/>
        <w:jc w:val="both"/>
      </w:pPr>
      <w:r>
        <w:rPr>
          <w:rFonts w:ascii="Times New Roman"/>
          <w:b w:val="false"/>
          <w:i w:val="false"/>
          <w:color w:val="000000"/>
          <w:sz w:val="28"/>
        </w:rPr>
        <w:t>
      567. Характеристика работ:</w:t>
      </w:r>
    </w:p>
    <w:bookmarkEnd w:id="3556"/>
    <w:bookmarkStart w:name="z3564" w:id="3557"/>
    <w:p>
      <w:pPr>
        <w:spacing w:after="0"/>
        <w:ind w:left="0"/>
        <w:jc w:val="both"/>
      </w:pPr>
      <w:r>
        <w:rPr>
          <w:rFonts w:ascii="Times New Roman"/>
          <w:b w:val="false"/>
          <w:i w:val="false"/>
          <w:color w:val="000000"/>
          <w:sz w:val="28"/>
        </w:rPr>
        <w:t>
      участие в наборе пакетов из намазанных синтетическим клеем листов шпона для производства фанеры, заготовок гнутоклееных, фанерных, и столярных плит, древесных слоистых пластиков без наращивания по длине пакетов и прочей фанерной продукции с площадью набранных пакетов свыше 1 квадратных метра;</w:t>
      </w:r>
    </w:p>
    <w:bookmarkEnd w:id="3557"/>
    <w:bookmarkStart w:name="z3565" w:id="3558"/>
    <w:p>
      <w:pPr>
        <w:spacing w:after="0"/>
        <w:ind w:left="0"/>
        <w:jc w:val="both"/>
      </w:pPr>
      <w:r>
        <w:rPr>
          <w:rFonts w:ascii="Times New Roman"/>
          <w:b w:val="false"/>
          <w:i w:val="false"/>
          <w:color w:val="000000"/>
          <w:sz w:val="28"/>
        </w:rPr>
        <w:t>
      набор пакетов шпона для производства других видов фанерной продукции с площадью набранных пакетов до 1 метра квадратного;</w:t>
      </w:r>
    </w:p>
    <w:bookmarkEnd w:id="3558"/>
    <w:bookmarkStart w:name="z3566" w:id="3559"/>
    <w:p>
      <w:pPr>
        <w:spacing w:after="0"/>
        <w:ind w:left="0"/>
        <w:jc w:val="both"/>
      </w:pPr>
      <w:r>
        <w:rPr>
          <w:rFonts w:ascii="Times New Roman"/>
          <w:b w:val="false"/>
          <w:i w:val="false"/>
          <w:color w:val="000000"/>
          <w:sz w:val="28"/>
        </w:rPr>
        <w:t>
      укладка фанеры в специальные устройства и механизированные линии для охлаждения под руководством сборщика более высокой квалификации.</w:t>
      </w:r>
    </w:p>
    <w:bookmarkEnd w:id="3559"/>
    <w:bookmarkStart w:name="z3567" w:id="3560"/>
    <w:p>
      <w:pPr>
        <w:spacing w:after="0"/>
        <w:ind w:left="0"/>
        <w:jc w:val="both"/>
      </w:pPr>
      <w:r>
        <w:rPr>
          <w:rFonts w:ascii="Times New Roman"/>
          <w:b w:val="false"/>
          <w:i w:val="false"/>
          <w:color w:val="000000"/>
          <w:sz w:val="28"/>
        </w:rPr>
        <w:t>
      568. Должен знать:</w:t>
      </w:r>
    </w:p>
    <w:bookmarkEnd w:id="3560"/>
    <w:bookmarkStart w:name="z3568" w:id="3561"/>
    <w:p>
      <w:pPr>
        <w:spacing w:after="0"/>
        <w:ind w:left="0"/>
        <w:jc w:val="both"/>
      </w:pPr>
      <w:r>
        <w:rPr>
          <w:rFonts w:ascii="Times New Roman"/>
          <w:b w:val="false"/>
          <w:i w:val="false"/>
          <w:color w:val="000000"/>
          <w:sz w:val="28"/>
        </w:rPr>
        <w:t>
      технологический процесс сборки пакетов шпона;</w:t>
      </w:r>
    </w:p>
    <w:bookmarkEnd w:id="3561"/>
    <w:bookmarkStart w:name="z3569" w:id="3562"/>
    <w:p>
      <w:pPr>
        <w:spacing w:after="0"/>
        <w:ind w:left="0"/>
        <w:jc w:val="both"/>
      </w:pPr>
      <w:r>
        <w:rPr>
          <w:rFonts w:ascii="Times New Roman"/>
          <w:b w:val="false"/>
          <w:i w:val="false"/>
          <w:color w:val="000000"/>
          <w:sz w:val="28"/>
        </w:rPr>
        <w:t>
      порядок приемки и укладки намазанных листов шпона;</w:t>
      </w:r>
    </w:p>
    <w:bookmarkEnd w:id="3562"/>
    <w:bookmarkStart w:name="z3570" w:id="3563"/>
    <w:p>
      <w:pPr>
        <w:spacing w:after="0"/>
        <w:ind w:left="0"/>
        <w:jc w:val="both"/>
      </w:pPr>
      <w:r>
        <w:rPr>
          <w:rFonts w:ascii="Times New Roman"/>
          <w:b w:val="false"/>
          <w:i w:val="false"/>
          <w:color w:val="000000"/>
          <w:sz w:val="28"/>
        </w:rPr>
        <w:t>
      способы укладки фанеры для охлаждения.</w:t>
      </w:r>
    </w:p>
    <w:bookmarkEnd w:id="3563"/>
    <w:bookmarkStart w:name="z3571" w:id="3564"/>
    <w:p>
      <w:pPr>
        <w:spacing w:after="0"/>
        <w:ind w:left="0"/>
        <w:jc w:val="left"/>
      </w:pPr>
      <w:r>
        <w:rPr>
          <w:rFonts w:ascii="Times New Roman"/>
          <w:b/>
          <w:i w:val="false"/>
          <w:color w:val="000000"/>
        </w:rPr>
        <w:t xml:space="preserve"> Параграф 13. Сборщик, 3 разряд</w:t>
      </w:r>
    </w:p>
    <w:bookmarkEnd w:id="3564"/>
    <w:bookmarkStart w:name="z3572" w:id="3565"/>
    <w:p>
      <w:pPr>
        <w:spacing w:after="0"/>
        <w:ind w:left="0"/>
        <w:jc w:val="both"/>
      </w:pPr>
      <w:r>
        <w:rPr>
          <w:rFonts w:ascii="Times New Roman"/>
          <w:b w:val="false"/>
          <w:i w:val="false"/>
          <w:color w:val="000000"/>
          <w:sz w:val="28"/>
        </w:rPr>
        <w:t>
      569. Характеристика работ:</w:t>
      </w:r>
    </w:p>
    <w:bookmarkEnd w:id="3565"/>
    <w:bookmarkStart w:name="z3573" w:id="3566"/>
    <w:p>
      <w:pPr>
        <w:spacing w:after="0"/>
        <w:ind w:left="0"/>
        <w:jc w:val="both"/>
      </w:pPr>
      <w:r>
        <w:rPr>
          <w:rFonts w:ascii="Times New Roman"/>
          <w:b w:val="false"/>
          <w:i w:val="false"/>
          <w:color w:val="000000"/>
          <w:sz w:val="28"/>
        </w:rPr>
        <w:t>
      набор пакетов шпона для производства фанеры, фанерных и столярных плит, гнутоклееных заготовок, древесных слоистых пластиков и бакелизированной фанеры без наращивания по длине и прочей фанерной продукции площадью набранных пакетов свыше 1 метра квадратного;</w:t>
      </w:r>
    </w:p>
    <w:bookmarkEnd w:id="3566"/>
    <w:bookmarkStart w:name="z3574" w:id="3567"/>
    <w:p>
      <w:pPr>
        <w:spacing w:after="0"/>
        <w:ind w:left="0"/>
        <w:jc w:val="both"/>
      </w:pPr>
      <w:r>
        <w:rPr>
          <w:rFonts w:ascii="Times New Roman"/>
          <w:b w:val="false"/>
          <w:i w:val="false"/>
          <w:color w:val="000000"/>
          <w:sz w:val="28"/>
        </w:rPr>
        <w:t>
      нанесение клея и смолы с помощью клеенаносящих станков на листы шпона, приемка намазанных листов шпона;</w:t>
      </w:r>
    </w:p>
    <w:bookmarkEnd w:id="3567"/>
    <w:bookmarkStart w:name="z3575" w:id="3568"/>
    <w:p>
      <w:pPr>
        <w:spacing w:after="0"/>
        <w:ind w:left="0"/>
        <w:jc w:val="both"/>
      </w:pPr>
      <w:r>
        <w:rPr>
          <w:rFonts w:ascii="Times New Roman"/>
          <w:b w:val="false"/>
          <w:i w:val="false"/>
          <w:color w:val="000000"/>
          <w:sz w:val="28"/>
        </w:rPr>
        <w:t>
      участие в наборе пакетов из намазанных листов шпона без наращивания по длине, пакетов на пленке, бумаге, сетке, ткани и других применяемых материалах для производства высококачественной фанеры (экспортной, авиационной и другой спецпродукции), а также непрерывной ленты с наращиванием по длине для древесных слоистых пластиков, бакелизированной фанеры и другой спецпродукции по схемам набора;</w:t>
      </w:r>
    </w:p>
    <w:bookmarkEnd w:id="3568"/>
    <w:bookmarkStart w:name="z3576" w:id="3569"/>
    <w:p>
      <w:pPr>
        <w:spacing w:after="0"/>
        <w:ind w:left="0"/>
        <w:jc w:val="both"/>
      </w:pPr>
      <w:r>
        <w:rPr>
          <w:rFonts w:ascii="Times New Roman"/>
          <w:b w:val="false"/>
          <w:i w:val="false"/>
          <w:color w:val="000000"/>
          <w:sz w:val="28"/>
        </w:rPr>
        <w:t>
      распиловка на циркульных пилах непрерывной ленты на пакеты;</w:t>
      </w:r>
    </w:p>
    <w:bookmarkEnd w:id="3569"/>
    <w:bookmarkStart w:name="z3577" w:id="3570"/>
    <w:p>
      <w:pPr>
        <w:spacing w:after="0"/>
        <w:ind w:left="0"/>
        <w:jc w:val="both"/>
      </w:pPr>
      <w:r>
        <w:rPr>
          <w:rFonts w:ascii="Times New Roman"/>
          <w:b w:val="false"/>
          <w:i w:val="false"/>
          <w:color w:val="000000"/>
          <w:sz w:val="28"/>
        </w:rPr>
        <w:t>
      поднос и обработка металлических прокладок;</w:t>
      </w:r>
    </w:p>
    <w:bookmarkEnd w:id="3570"/>
    <w:bookmarkStart w:name="z3578" w:id="3571"/>
    <w:p>
      <w:pPr>
        <w:spacing w:after="0"/>
        <w:ind w:left="0"/>
        <w:jc w:val="both"/>
      </w:pPr>
      <w:r>
        <w:rPr>
          <w:rFonts w:ascii="Times New Roman"/>
          <w:b w:val="false"/>
          <w:i w:val="false"/>
          <w:color w:val="000000"/>
          <w:sz w:val="28"/>
        </w:rPr>
        <w:t>
      отбраковка дефектных листов шпона, бумаги, пленки, сетки и других применяемых материалов;</w:t>
      </w:r>
    </w:p>
    <w:bookmarkEnd w:id="3571"/>
    <w:bookmarkStart w:name="z3579" w:id="3572"/>
    <w:p>
      <w:pPr>
        <w:spacing w:after="0"/>
        <w:ind w:left="0"/>
        <w:jc w:val="both"/>
      </w:pPr>
      <w:r>
        <w:rPr>
          <w:rFonts w:ascii="Times New Roman"/>
          <w:b w:val="false"/>
          <w:i w:val="false"/>
          <w:color w:val="000000"/>
          <w:sz w:val="28"/>
        </w:rPr>
        <w:t>
      заливка смол и клеев, вспенивание их, ввод необходимых компонентов в смолу и клеи;</w:t>
      </w:r>
    </w:p>
    <w:bookmarkEnd w:id="3572"/>
    <w:bookmarkStart w:name="z3580" w:id="3573"/>
    <w:p>
      <w:pPr>
        <w:spacing w:after="0"/>
        <w:ind w:left="0"/>
        <w:jc w:val="both"/>
      </w:pPr>
      <w:r>
        <w:rPr>
          <w:rFonts w:ascii="Times New Roman"/>
          <w:b w:val="false"/>
          <w:i w:val="false"/>
          <w:color w:val="000000"/>
          <w:sz w:val="28"/>
        </w:rPr>
        <w:t>
      регулирование величины клеевого слоя, наносимого на поверхность шпона;</w:t>
      </w:r>
    </w:p>
    <w:bookmarkEnd w:id="3573"/>
    <w:bookmarkStart w:name="z3581" w:id="3574"/>
    <w:p>
      <w:pPr>
        <w:spacing w:after="0"/>
        <w:ind w:left="0"/>
        <w:jc w:val="both"/>
      </w:pPr>
      <w:r>
        <w:rPr>
          <w:rFonts w:ascii="Times New Roman"/>
          <w:b w:val="false"/>
          <w:i w:val="false"/>
          <w:color w:val="000000"/>
          <w:sz w:val="28"/>
        </w:rPr>
        <w:t>
      загрузка и выгрузка пакетов шпона, фанеры, древесных слоистых пластиков, гнутоклееных (гнутовыклейных) заготовок и так далее из погрузочно-разгрузочных многоэтажных этажерок и из пресса;</w:t>
      </w:r>
    </w:p>
    <w:bookmarkEnd w:id="3574"/>
    <w:bookmarkStart w:name="z3582" w:id="3575"/>
    <w:p>
      <w:pPr>
        <w:spacing w:after="0"/>
        <w:ind w:left="0"/>
        <w:jc w:val="both"/>
      </w:pPr>
      <w:r>
        <w:rPr>
          <w:rFonts w:ascii="Times New Roman"/>
          <w:b w:val="false"/>
          <w:i w:val="false"/>
          <w:color w:val="000000"/>
          <w:sz w:val="28"/>
        </w:rPr>
        <w:t>
      охлаждение фанеры в специальных устройствах и механизированных линиях;</w:t>
      </w:r>
    </w:p>
    <w:bookmarkEnd w:id="3575"/>
    <w:bookmarkStart w:name="z3583" w:id="3576"/>
    <w:p>
      <w:pPr>
        <w:spacing w:after="0"/>
        <w:ind w:left="0"/>
        <w:jc w:val="both"/>
      </w:pPr>
      <w:r>
        <w:rPr>
          <w:rFonts w:ascii="Times New Roman"/>
          <w:b w:val="false"/>
          <w:i w:val="false"/>
          <w:color w:val="000000"/>
          <w:sz w:val="28"/>
        </w:rPr>
        <w:t>
      наладка клеенаносящих станков.</w:t>
      </w:r>
    </w:p>
    <w:bookmarkEnd w:id="3576"/>
    <w:bookmarkStart w:name="z3584" w:id="3577"/>
    <w:p>
      <w:pPr>
        <w:spacing w:after="0"/>
        <w:ind w:left="0"/>
        <w:jc w:val="both"/>
      </w:pPr>
      <w:r>
        <w:rPr>
          <w:rFonts w:ascii="Times New Roman"/>
          <w:b w:val="false"/>
          <w:i w:val="false"/>
          <w:color w:val="000000"/>
          <w:sz w:val="28"/>
        </w:rPr>
        <w:t>
      570. Должен знать:</w:t>
      </w:r>
    </w:p>
    <w:bookmarkEnd w:id="3577"/>
    <w:bookmarkStart w:name="z3585" w:id="3578"/>
    <w:p>
      <w:pPr>
        <w:spacing w:after="0"/>
        <w:ind w:left="0"/>
        <w:jc w:val="both"/>
      </w:pPr>
      <w:r>
        <w:rPr>
          <w:rFonts w:ascii="Times New Roman"/>
          <w:b w:val="false"/>
          <w:i w:val="false"/>
          <w:color w:val="000000"/>
          <w:sz w:val="28"/>
        </w:rPr>
        <w:t>
      устройство и правила наладки клеенаносящих станков и приспособлений к ним;</w:t>
      </w:r>
    </w:p>
    <w:bookmarkEnd w:id="3578"/>
    <w:bookmarkStart w:name="z3586" w:id="3579"/>
    <w:p>
      <w:pPr>
        <w:spacing w:after="0"/>
        <w:ind w:left="0"/>
        <w:jc w:val="both"/>
      </w:pPr>
      <w:r>
        <w:rPr>
          <w:rFonts w:ascii="Times New Roman"/>
          <w:b w:val="false"/>
          <w:i w:val="false"/>
          <w:color w:val="000000"/>
          <w:sz w:val="28"/>
        </w:rPr>
        <w:t>
      способы подачи шпона, бумаги, пленки, ткани и других материалов;</w:t>
      </w:r>
    </w:p>
    <w:bookmarkEnd w:id="3579"/>
    <w:bookmarkStart w:name="z3587" w:id="3580"/>
    <w:p>
      <w:pPr>
        <w:spacing w:after="0"/>
        <w:ind w:left="0"/>
        <w:jc w:val="both"/>
      </w:pPr>
      <w:r>
        <w:rPr>
          <w:rFonts w:ascii="Times New Roman"/>
          <w:b w:val="false"/>
          <w:i w:val="false"/>
          <w:color w:val="000000"/>
          <w:sz w:val="28"/>
        </w:rPr>
        <w:t>
      способы регулирования работы клеенаносящих станков и приспособлений;</w:t>
      </w:r>
    </w:p>
    <w:bookmarkEnd w:id="3580"/>
    <w:bookmarkStart w:name="z3588" w:id="3581"/>
    <w:p>
      <w:pPr>
        <w:spacing w:after="0"/>
        <w:ind w:left="0"/>
        <w:jc w:val="both"/>
      </w:pPr>
      <w:r>
        <w:rPr>
          <w:rFonts w:ascii="Times New Roman"/>
          <w:b w:val="false"/>
          <w:i w:val="false"/>
          <w:color w:val="000000"/>
          <w:sz w:val="28"/>
        </w:rPr>
        <w:t>
      механизмы и устройства для охлаждения фанеры;</w:t>
      </w:r>
    </w:p>
    <w:bookmarkEnd w:id="3581"/>
    <w:bookmarkStart w:name="z3589" w:id="3582"/>
    <w:p>
      <w:pPr>
        <w:spacing w:after="0"/>
        <w:ind w:left="0"/>
        <w:jc w:val="both"/>
      </w:pPr>
      <w:r>
        <w:rPr>
          <w:rFonts w:ascii="Times New Roman"/>
          <w:b w:val="false"/>
          <w:i w:val="false"/>
          <w:color w:val="000000"/>
          <w:sz w:val="28"/>
        </w:rPr>
        <w:t>
      правила эксплуатации применяемых загрузочно-разгрузочных приспособлений, рольгангов, подъемных и поворотных столов;</w:t>
      </w:r>
    </w:p>
    <w:bookmarkEnd w:id="3582"/>
    <w:bookmarkStart w:name="z3590" w:id="3583"/>
    <w:p>
      <w:pPr>
        <w:spacing w:after="0"/>
        <w:ind w:left="0"/>
        <w:jc w:val="both"/>
      </w:pPr>
      <w:r>
        <w:rPr>
          <w:rFonts w:ascii="Times New Roman"/>
          <w:b w:val="false"/>
          <w:i w:val="false"/>
          <w:color w:val="000000"/>
          <w:sz w:val="28"/>
        </w:rPr>
        <w:t>
      способы загрузки и выгрузки пакетов шпона, фанеры и другой фанерной спецпродукции в загрузочно-разгрузочные устройства и пресса;</w:t>
      </w:r>
    </w:p>
    <w:bookmarkEnd w:id="3583"/>
    <w:bookmarkStart w:name="z3591" w:id="3584"/>
    <w:p>
      <w:pPr>
        <w:spacing w:after="0"/>
        <w:ind w:left="0"/>
        <w:jc w:val="both"/>
      </w:pPr>
      <w:r>
        <w:rPr>
          <w:rFonts w:ascii="Times New Roman"/>
          <w:b w:val="false"/>
          <w:i w:val="false"/>
          <w:color w:val="000000"/>
          <w:sz w:val="28"/>
        </w:rPr>
        <w:t>
      схемы и порядок сборки пакетов шпона;</w:t>
      </w:r>
    </w:p>
    <w:bookmarkEnd w:id="3584"/>
    <w:bookmarkStart w:name="z3592" w:id="3585"/>
    <w:p>
      <w:pPr>
        <w:spacing w:after="0"/>
        <w:ind w:left="0"/>
        <w:jc w:val="both"/>
      </w:pPr>
      <w:r>
        <w:rPr>
          <w:rFonts w:ascii="Times New Roman"/>
          <w:b w:val="false"/>
          <w:i w:val="false"/>
          <w:color w:val="000000"/>
          <w:sz w:val="28"/>
        </w:rPr>
        <w:t>
      технические условия на шпон, бумагу, пленку и другие материалы;</w:t>
      </w:r>
    </w:p>
    <w:bookmarkEnd w:id="3585"/>
    <w:bookmarkStart w:name="z3593" w:id="3586"/>
    <w:p>
      <w:pPr>
        <w:spacing w:after="0"/>
        <w:ind w:left="0"/>
        <w:jc w:val="both"/>
      </w:pPr>
      <w:r>
        <w:rPr>
          <w:rFonts w:ascii="Times New Roman"/>
          <w:b w:val="false"/>
          <w:i w:val="false"/>
          <w:color w:val="000000"/>
          <w:sz w:val="28"/>
        </w:rPr>
        <w:t>
      свойства применяемых клеев и смол;</w:t>
      </w:r>
    </w:p>
    <w:bookmarkEnd w:id="3586"/>
    <w:bookmarkStart w:name="z3594" w:id="3587"/>
    <w:p>
      <w:pPr>
        <w:spacing w:after="0"/>
        <w:ind w:left="0"/>
        <w:jc w:val="both"/>
      </w:pPr>
      <w:r>
        <w:rPr>
          <w:rFonts w:ascii="Times New Roman"/>
          <w:b w:val="false"/>
          <w:i w:val="false"/>
          <w:color w:val="000000"/>
          <w:sz w:val="28"/>
        </w:rPr>
        <w:t>
      способы приготовления клеев перед набором пакетов шпона, правила их заливки и вспенивания в реакторе.</w:t>
      </w:r>
    </w:p>
    <w:bookmarkEnd w:id="3587"/>
    <w:bookmarkStart w:name="z3595" w:id="3588"/>
    <w:p>
      <w:pPr>
        <w:spacing w:after="0"/>
        <w:ind w:left="0"/>
        <w:jc w:val="left"/>
      </w:pPr>
      <w:r>
        <w:rPr>
          <w:rFonts w:ascii="Times New Roman"/>
          <w:b/>
          <w:i w:val="false"/>
          <w:color w:val="000000"/>
        </w:rPr>
        <w:t xml:space="preserve"> Параграф 14. Сборщик, 4 разряд</w:t>
      </w:r>
    </w:p>
    <w:bookmarkEnd w:id="3588"/>
    <w:bookmarkStart w:name="z3596" w:id="3589"/>
    <w:p>
      <w:pPr>
        <w:spacing w:after="0"/>
        <w:ind w:left="0"/>
        <w:jc w:val="both"/>
      </w:pPr>
      <w:r>
        <w:rPr>
          <w:rFonts w:ascii="Times New Roman"/>
          <w:b w:val="false"/>
          <w:i w:val="false"/>
          <w:color w:val="000000"/>
          <w:sz w:val="28"/>
        </w:rPr>
        <w:t>
      571. Характеристика работ:</w:t>
      </w:r>
    </w:p>
    <w:bookmarkEnd w:id="3589"/>
    <w:bookmarkStart w:name="z3597" w:id="3590"/>
    <w:p>
      <w:pPr>
        <w:spacing w:after="0"/>
        <w:ind w:left="0"/>
        <w:jc w:val="both"/>
      </w:pPr>
      <w:r>
        <w:rPr>
          <w:rFonts w:ascii="Times New Roman"/>
          <w:b w:val="false"/>
          <w:i w:val="false"/>
          <w:color w:val="000000"/>
          <w:sz w:val="28"/>
        </w:rPr>
        <w:t>
      набор пакетов из намазанных листов шпона для производства большеформатной фанеры, высококачественной фанеры (экспортной, авиационной и другой спецпродукции), а также непрерывной ленты с наращиванием по длине для древесных слоистых пластиков и бакелизированной фанеры по схемам набора в соответствии с действующими государственными стандартами и техническими условиями на готовую продукцию;</w:t>
      </w:r>
    </w:p>
    <w:bookmarkEnd w:id="3590"/>
    <w:bookmarkStart w:name="z3598" w:id="3591"/>
    <w:p>
      <w:pPr>
        <w:spacing w:after="0"/>
        <w:ind w:left="0"/>
        <w:jc w:val="both"/>
      </w:pPr>
      <w:r>
        <w:rPr>
          <w:rFonts w:ascii="Times New Roman"/>
          <w:b w:val="false"/>
          <w:i w:val="false"/>
          <w:color w:val="000000"/>
          <w:sz w:val="28"/>
        </w:rPr>
        <w:t>
      набор пакетов на пленке, бумаге, сетке, ткани и других материалах;</w:t>
      </w:r>
    </w:p>
    <w:bookmarkEnd w:id="3591"/>
    <w:bookmarkStart w:name="z3599" w:id="3592"/>
    <w:p>
      <w:pPr>
        <w:spacing w:after="0"/>
        <w:ind w:left="0"/>
        <w:jc w:val="both"/>
      </w:pPr>
      <w:r>
        <w:rPr>
          <w:rFonts w:ascii="Times New Roman"/>
          <w:b w:val="false"/>
          <w:i w:val="false"/>
          <w:color w:val="000000"/>
          <w:sz w:val="28"/>
        </w:rPr>
        <w:t>
      разметка непрерывной ленты на пакеты, соответствующие длине плит пресса;</w:t>
      </w:r>
    </w:p>
    <w:bookmarkEnd w:id="3592"/>
    <w:bookmarkStart w:name="z3600" w:id="3593"/>
    <w:p>
      <w:pPr>
        <w:spacing w:after="0"/>
        <w:ind w:left="0"/>
        <w:jc w:val="both"/>
      </w:pPr>
      <w:r>
        <w:rPr>
          <w:rFonts w:ascii="Times New Roman"/>
          <w:b w:val="false"/>
          <w:i w:val="false"/>
          <w:color w:val="000000"/>
          <w:sz w:val="28"/>
        </w:rPr>
        <w:t>
      маркировка пакетов.</w:t>
      </w:r>
    </w:p>
    <w:bookmarkEnd w:id="3593"/>
    <w:bookmarkStart w:name="z3601" w:id="3594"/>
    <w:p>
      <w:pPr>
        <w:spacing w:after="0"/>
        <w:ind w:left="0"/>
        <w:jc w:val="both"/>
      </w:pPr>
      <w:r>
        <w:rPr>
          <w:rFonts w:ascii="Times New Roman"/>
          <w:b w:val="false"/>
          <w:i w:val="false"/>
          <w:color w:val="000000"/>
          <w:sz w:val="28"/>
        </w:rPr>
        <w:t>
      572. Должен знать:</w:t>
      </w:r>
    </w:p>
    <w:bookmarkEnd w:id="3594"/>
    <w:bookmarkStart w:name="z3602" w:id="3595"/>
    <w:p>
      <w:pPr>
        <w:spacing w:after="0"/>
        <w:ind w:left="0"/>
        <w:jc w:val="both"/>
      </w:pPr>
      <w:r>
        <w:rPr>
          <w:rFonts w:ascii="Times New Roman"/>
          <w:b w:val="false"/>
          <w:i w:val="false"/>
          <w:color w:val="000000"/>
          <w:sz w:val="28"/>
        </w:rPr>
        <w:t>
      устройство обслуживаемого оборудования;</w:t>
      </w:r>
    </w:p>
    <w:bookmarkEnd w:id="3595"/>
    <w:bookmarkStart w:name="z3603" w:id="3596"/>
    <w:p>
      <w:pPr>
        <w:spacing w:after="0"/>
        <w:ind w:left="0"/>
        <w:jc w:val="both"/>
      </w:pPr>
      <w:r>
        <w:rPr>
          <w:rFonts w:ascii="Times New Roman"/>
          <w:b w:val="false"/>
          <w:i w:val="false"/>
          <w:color w:val="000000"/>
          <w:sz w:val="28"/>
        </w:rPr>
        <w:t>
      схемы и порядок сборки пакетов для производства большеформатной, высококачественной фанеры (экспортной, авиационной, другой спецпродукции), а также древесных слоистых пластиков, бакелизированной фанеры, электросистему попарного смыкания плит пресса;</w:t>
      </w:r>
    </w:p>
    <w:bookmarkEnd w:id="3596"/>
    <w:bookmarkStart w:name="z3604" w:id="3597"/>
    <w:p>
      <w:pPr>
        <w:spacing w:after="0"/>
        <w:ind w:left="0"/>
        <w:jc w:val="both"/>
      </w:pPr>
      <w:r>
        <w:rPr>
          <w:rFonts w:ascii="Times New Roman"/>
          <w:b w:val="false"/>
          <w:i w:val="false"/>
          <w:color w:val="000000"/>
          <w:sz w:val="28"/>
        </w:rPr>
        <w:t>
      устройство и правила применения контрольно-измерительных приборов, инструментов и приспособлений;</w:t>
      </w:r>
    </w:p>
    <w:bookmarkEnd w:id="3597"/>
    <w:bookmarkStart w:name="z3605" w:id="3598"/>
    <w:p>
      <w:pPr>
        <w:spacing w:after="0"/>
        <w:ind w:left="0"/>
        <w:jc w:val="both"/>
      </w:pPr>
      <w:r>
        <w:rPr>
          <w:rFonts w:ascii="Times New Roman"/>
          <w:b w:val="false"/>
          <w:i w:val="false"/>
          <w:color w:val="000000"/>
          <w:sz w:val="28"/>
        </w:rPr>
        <w:t>
      способы центровки, загрузки и выгрузки пакетов больших форматов из загрузочно-разгрузочных этажерок в клеильный многоэтажный пресс и их выгрузки.</w:t>
      </w:r>
    </w:p>
    <w:bookmarkEnd w:id="3598"/>
    <w:bookmarkStart w:name="z3606" w:id="3599"/>
    <w:p>
      <w:pPr>
        <w:spacing w:after="0"/>
        <w:ind w:left="0"/>
        <w:jc w:val="left"/>
      </w:pPr>
      <w:r>
        <w:rPr>
          <w:rFonts w:ascii="Times New Roman"/>
          <w:b/>
          <w:i w:val="false"/>
          <w:color w:val="000000"/>
        </w:rPr>
        <w:t xml:space="preserve"> Параграф 15. Станочник ребросклеивающего станка, 2 разряд</w:t>
      </w:r>
    </w:p>
    <w:bookmarkEnd w:id="3599"/>
    <w:bookmarkStart w:name="z3607" w:id="3600"/>
    <w:p>
      <w:pPr>
        <w:spacing w:after="0"/>
        <w:ind w:left="0"/>
        <w:jc w:val="both"/>
      </w:pPr>
      <w:r>
        <w:rPr>
          <w:rFonts w:ascii="Times New Roman"/>
          <w:b w:val="false"/>
          <w:i w:val="false"/>
          <w:color w:val="000000"/>
          <w:sz w:val="28"/>
        </w:rPr>
        <w:t>
      573. Характеристика работ:</w:t>
      </w:r>
    </w:p>
    <w:bookmarkEnd w:id="3600"/>
    <w:bookmarkStart w:name="z3608" w:id="3601"/>
    <w:p>
      <w:pPr>
        <w:spacing w:after="0"/>
        <w:ind w:left="0"/>
        <w:jc w:val="both"/>
      </w:pPr>
      <w:r>
        <w:rPr>
          <w:rFonts w:ascii="Times New Roman"/>
          <w:b w:val="false"/>
          <w:i w:val="false"/>
          <w:color w:val="000000"/>
          <w:sz w:val="28"/>
        </w:rPr>
        <w:t>
      склеивание прифугованных кусков шпона в листы заданных размеров под руководством станочника более высокой квалификации;</w:t>
      </w:r>
    </w:p>
    <w:bookmarkEnd w:id="3601"/>
    <w:bookmarkStart w:name="z3609" w:id="3602"/>
    <w:p>
      <w:pPr>
        <w:spacing w:after="0"/>
        <w:ind w:left="0"/>
        <w:jc w:val="both"/>
      </w:pPr>
      <w:r>
        <w:rPr>
          <w:rFonts w:ascii="Times New Roman"/>
          <w:b w:val="false"/>
          <w:i w:val="false"/>
          <w:color w:val="000000"/>
          <w:sz w:val="28"/>
        </w:rPr>
        <w:t>
      подбор по цвету прифугованных кусков шпона;</w:t>
      </w:r>
    </w:p>
    <w:bookmarkEnd w:id="3602"/>
    <w:bookmarkStart w:name="z3610" w:id="3603"/>
    <w:p>
      <w:pPr>
        <w:spacing w:after="0"/>
        <w:ind w:left="0"/>
        <w:jc w:val="both"/>
      </w:pPr>
      <w:r>
        <w:rPr>
          <w:rFonts w:ascii="Times New Roman"/>
          <w:b w:val="false"/>
          <w:i w:val="false"/>
          <w:color w:val="000000"/>
          <w:sz w:val="28"/>
        </w:rPr>
        <w:t>
      приемка склеенных на ребро кусков шпона на станке и возврат их для доведения до полного формата;</w:t>
      </w:r>
    </w:p>
    <w:bookmarkEnd w:id="3603"/>
    <w:bookmarkStart w:name="z3611" w:id="3604"/>
    <w:p>
      <w:pPr>
        <w:spacing w:after="0"/>
        <w:ind w:left="0"/>
        <w:jc w:val="both"/>
      </w:pPr>
      <w:r>
        <w:rPr>
          <w:rFonts w:ascii="Times New Roman"/>
          <w:b w:val="false"/>
          <w:i w:val="false"/>
          <w:color w:val="000000"/>
          <w:sz w:val="28"/>
        </w:rPr>
        <w:t>
      укладка форматных листов шпона на подстопные места с рассортировкой их по сортам в соответствии с государственными стандартами;</w:t>
      </w:r>
    </w:p>
    <w:bookmarkEnd w:id="3604"/>
    <w:bookmarkStart w:name="z3612" w:id="3605"/>
    <w:p>
      <w:pPr>
        <w:spacing w:after="0"/>
        <w:ind w:left="0"/>
        <w:jc w:val="both"/>
      </w:pPr>
      <w:r>
        <w:rPr>
          <w:rFonts w:ascii="Times New Roman"/>
          <w:b w:val="false"/>
          <w:i w:val="false"/>
          <w:color w:val="000000"/>
          <w:sz w:val="28"/>
        </w:rPr>
        <w:t>
      подклейка трещин гуммированной лентой.</w:t>
      </w:r>
    </w:p>
    <w:bookmarkEnd w:id="3605"/>
    <w:bookmarkStart w:name="z3613" w:id="3606"/>
    <w:p>
      <w:pPr>
        <w:spacing w:after="0"/>
        <w:ind w:left="0"/>
        <w:jc w:val="both"/>
      </w:pPr>
      <w:r>
        <w:rPr>
          <w:rFonts w:ascii="Times New Roman"/>
          <w:b w:val="false"/>
          <w:i w:val="false"/>
          <w:color w:val="000000"/>
          <w:sz w:val="28"/>
        </w:rPr>
        <w:t>
      574. Должен знать:</w:t>
      </w:r>
    </w:p>
    <w:bookmarkEnd w:id="3606"/>
    <w:bookmarkStart w:name="z3614" w:id="3607"/>
    <w:p>
      <w:pPr>
        <w:spacing w:after="0"/>
        <w:ind w:left="0"/>
        <w:jc w:val="both"/>
      </w:pPr>
      <w:r>
        <w:rPr>
          <w:rFonts w:ascii="Times New Roman"/>
          <w:b w:val="false"/>
          <w:i w:val="false"/>
          <w:color w:val="000000"/>
          <w:sz w:val="28"/>
        </w:rPr>
        <w:t>
      способы склеивания прифугованных кусков шпона на ребро;</w:t>
      </w:r>
    </w:p>
    <w:bookmarkEnd w:id="3607"/>
    <w:bookmarkStart w:name="z3615" w:id="3608"/>
    <w:p>
      <w:pPr>
        <w:spacing w:after="0"/>
        <w:ind w:left="0"/>
        <w:jc w:val="both"/>
      </w:pPr>
      <w:r>
        <w:rPr>
          <w:rFonts w:ascii="Times New Roman"/>
          <w:b w:val="false"/>
          <w:i w:val="false"/>
          <w:color w:val="000000"/>
          <w:sz w:val="28"/>
        </w:rPr>
        <w:t>
      допускаемые пороки древесины и дефекты обработки для каждого сорта ребросклеенного шпона в соответствии с государственными стандартами.</w:t>
      </w:r>
    </w:p>
    <w:bookmarkEnd w:id="3608"/>
    <w:bookmarkStart w:name="z3616" w:id="3609"/>
    <w:p>
      <w:pPr>
        <w:spacing w:after="0"/>
        <w:ind w:left="0"/>
        <w:jc w:val="left"/>
      </w:pPr>
      <w:r>
        <w:rPr>
          <w:rFonts w:ascii="Times New Roman"/>
          <w:b/>
          <w:i w:val="false"/>
          <w:color w:val="000000"/>
        </w:rPr>
        <w:t xml:space="preserve"> Параграф 16. Станочник ребросклеивающего станка, 3 разряд</w:t>
      </w:r>
    </w:p>
    <w:bookmarkEnd w:id="3609"/>
    <w:bookmarkStart w:name="z3617" w:id="3610"/>
    <w:p>
      <w:pPr>
        <w:spacing w:after="0"/>
        <w:ind w:left="0"/>
        <w:jc w:val="both"/>
      </w:pPr>
      <w:r>
        <w:rPr>
          <w:rFonts w:ascii="Times New Roman"/>
          <w:b w:val="false"/>
          <w:i w:val="false"/>
          <w:color w:val="000000"/>
          <w:sz w:val="28"/>
        </w:rPr>
        <w:t>
      575. Характеристика работ:</w:t>
      </w:r>
    </w:p>
    <w:bookmarkEnd w:id="3610"/>
    <w:bookmarkStart w:name="z3618" w:id="3611"/>
    <w:p>
      <w:pPr>
        <w:spacing w:after="0"/>
        <w:ind w:left="0"/>
        <w:jc w:val="both"/>
      </w:pPr>
      <w:r>
        <w:rPr>
          <w:rFonts w:ascii="Times New Roman"/>
          <w:b w:val="false"/>
          <w:i w:val="false"/>
          <w:color w:val="000000"/>
          <w:sz w:val="28"/>
        </w:rPr>
        <w:t>
      склеивание прифугованных кусков и неприрубленных кусков шпона с одновременной сортировкой опиливаемой кромки относительно линии пиления в листы заданных размеров на ребросклеивающих станках различных типов;</w:t>
      </w:r>
    </w:p>
    <w:bookmarkEnd w:id="3611"/>
    <w:bookmarkStart w:name="z3619" w:id="3612"/>
    <w:p>
      <w:pPr>
        <w:spacing w:after="0"/>
        <w:ind w:left="0"/>
        <w:jc w:val="both"/>
      </w:pPr>
      <w:r>
        <w:rPr>
          <w:rFonts w:ascii="Times New Roman"/>
          <w:b w:val="false"/>
          <w:i w:val="false"/>
          <w:color w:val="000000"/>
          <w:sz w:val="28"/>
        </w:rPr>
        <w:t>
      разворот листа относительно склеенной кромки и укладка его в стопу на возвратном транспортере;</w:t>
      </w:r>
    </w:p>
    <w:bookmarkEnd w:id="3612"/>
    <w:bookmarkStart w:name="z3620" w:id="3613"/>
    <w:p>
      <w:pPr>
        <w:spacing w:after="0"/>
        <w:ind w:left="0"/>
        <w:jc w:val="both"/>
      </w:pPr>
      <w:r>
        <w:rPr>
          <w:rFonts w:ascii="Times New Roman"/>
          <w:b w:val="false"/>
          <w:i w:val="false"/>
          <w:color w:val="000000"/>
          <w:sz w:val="28"/>
        </w:rPr>
        <w:t>
      подача шпона по мере накопления стопы к началу работы;</w:t>
      </w:r>
    </w:p>
    <w:bookmarkEnd w:id="3613"/>
    <w:bookmarkStart w:name="z3621" w:id="3614"/>
    <w:p>
      <w:pPr>
        <w:spacing w:after="0"/>
        <w:ind w:left="0"/>
        <w:jc w:val="both"/>
      </w:pPr>
      <w:r>
        <w:rPr>
          <w:rFonts w:ascii="Times New Roman"/>
          <w:b w:val="false"/>
          <w:i w:val="false"/>
          <w:color w:val="000000"/>
          <w:sz w:val="28"/>
        </w:rPr>
        <w:t>
      подача сформированной ленты (форматного листа шпона) в прирубочные ножницы, прирубка листа по кромке и укладка его в стопу;</w:t>
      </w:r>
    </w:p>
    <w:bookmarkEnd w:id="3614"/>
    <w:bookmarkStart w:name="z3622" w:id="3615"/>
    <w:p>
      <w:pPr>
        <w:spacing w:after="0"/>
        <w:ind w:left="0"/>
        <w:jc w:val="both"/>
      </w:pPr>
      <w:r>
        <w:rPr>
          <w:rFonts w:ascii="Times New Roman"/>
          <w:b w:val="false"/>
          <w:i w:val="false"/>
          <w:color w:val="000000"/>
          <w:sz w:val="28"/>
        </w:rPr>
        <w:t>
      регулирование станка;</w:t>
      </w:r>
    </w:p>
    <w:bookmarkEnd w:id="3615"/>
    <w:bookmarkStart w:name="z3623" w:id="3616"/>
    <w:p>
      <w:pPr>
        <w:spacing w:after="0"/>
        <w:ind w:left="0"/>
        <w:jc w:val="both"/>
      </w:pPr>
      <w:r>
        <w:rPr>
          <w:rFonts w:ascii="Times New Roman"/>
          <w:b w:val="false"/>
          <w:i w:val="false"/>
          <w:color w:val="000000"/>
          <w:sz w:val="28"/>
        </w:rPr>
        <w:t>
      проверка качества клея или клеевой ленты;</w:t>
      </w:r>
    </w:p>
    <w:bookmarkEnd w:id="3616"/>
    <w:bookmarkStart w:name="z3624" w:id="3617"/>
    <w:p>
      <w:pPr>
        <w:spacing w:after="0"/>
        <w:ind w:left="0"/>
        <w:jc w:val="both"/>
      </w:pPr>
      <w:r>
        <w:rPr>
          <w:rFonts w:ascii="Times New Roman"/>
          <w:b w:val="false"/>
          <w:i w:val="false"/>
          <w:color w:val="000000"/>
          <w:sz w:val="28"/>
        </w:rPr>
        <w:t>
      наблюдение за температурой нагрева термопластичного клея;</w:t>
      </w:r>
    </w:p>
    <w:bookmarkEnd w:id="3617"/>
    <w:bookmarkStart w:name="z3625" w:id="3618"/>
    <w:p>
      <w:pPr>
        <w:spacing w:after="0"/>
        <w:ind w:left="0"/>
        <w:jc w:val="both"/>
      </w:pPr>
      <w:r>
        <w:rPr>
          <w:rFonts w:ascii="Times New Roman"/>
          <w:b w:val="false"/>
          <w:i w:val="false"/>
          <w:color w:val="000000"/>
          <w:sz w:val="28"/>
        </w:rPr>
        <w:t>
      заправка клеевой ленты и засыпка гранулированного термопластичного клея в емкости;</w:t>
      </w:r>
    </w:p>
    <w:bookmarkEnd w:id="3618"/>
    <w:bookmarkStart w:name="z3626" w:id="3619"/>
    <w:p>
      <w:pPr>
        <w:spacing w:after="0"/>
        <w:ind w:left="0"/>
        <w:jc w:val="both"/>
      </w:pPr>
      <w:r>
        <w:rPr>
          <w:rFonts w:ascii="Times New Roman"/>
          <w:b w:val="false"/>
          <w:i w:val="false"/>
          <w:color w:val="000000"/>
          <w:sz w:val="28"/>
        </w:rPr>
        <w:t>
      контроль плотности склеиваемого шва;</w:t>
      </w:r>
    </w:p>
    <w:bookmarkEnd w:id="3619"/>
    <w:bookmarkStart w:name="z3627" w:id="3620"/>
    <w:p>
      <w:pPr>
        <w:spacing w:after="0"/>
        <w:ind w:left="0"/>
        <w:jc w:val="both"/>
      </w:pPr>
      <w:r>
        <w:rPr>
          <w:rFonts w:ascii="Times New Roman"/>
          <w:b w:val="false"/>
          <w:i w:val="false"/>
          <w:color w:val="000000"/>
          <w:sz w:val="28"/>
        </w:rPr>
        <w:t>
      обеспечение нормальной работы электропил и электронагревателей станка.</w:t>
      </w:r>
    </w:p>
    <w:bookmarkEnd w:id="3620"/>
    <w:bookmarkStart w:name="z3628" w:id="3621"/>
    <w:p>
      <w:pPr>
        <w:spacing w:after="0"/>
        <w:ind w:left="0"/>
        <w:jc w:val="both"/>
      </w:pPr>
      <w:r>
        <w:rPr>
          <w:rFonts w:ascii="Times New Roman"/>
          <w:b w:val="false"/>
          <w:i w:val="false"/>
          <w:color w:val="000000"/>
          <w:sz w:val="28"/>
        </w:rPr>
        <w:t>
      576. Должен знать:</w:t>
      </w:r>
    </w:p>
    <w:bookmarkEnd w:id="3621"/>
    <w:bookmarkStart w:name="z3629" w:id="3622"/>
    <w:p>
      <w:pPr>
        <w:spacing w:after="0"/>
        <w:ind w:left="0"/>
        <w:jc w:val="both"/>
      </w:pPr>
      <w:r>
        <w:rPr>
          <w:rFonts w:ascii="Times New Roman"/>
          <w:b w:val="false"/>
          <w:i w:val="false"/>
          <w:color w:val="000000"/>
          <w:sz w:val="28"/>
        </w:rPr>
        <w:t>
      режимы склеивания;</w:t>
      </w:r>
    </w:p>
    <w:bookmarkEnd w:id="3622"/>
    <w:bookmarkStart w:name="z3630" w:id="3623"/>
    <w:p>
      <w:pPr>
        <w:spacing w:after="0"/>
        <w:ind w:left="0"/>
        <w:jc w:val="both"/>
      </w:pPr>
      <w:r>
        <w:rPr>
          <w:rFonts w:ascii="Times New Roman"/>
          <w:b w:val="false"/>
          <w:i w:val="false"/>
          <w:color w:val="000000"/>
          <w:sz w:val="28"/>
        </w:rPr>
        <w:t>
      способы регулирования скорости прохождения шпона в зависимости от его толщины, температуры нагревателей;</w:t>
      </w:r>
    </w:p>
    <w:bookmarkEnd w:id="3623"/>
    <w:bookmarkStart w:name="z3631" w:id="3624"/>
    <w:p>
      <w:pPr>
        <w:spacing w:after="0"/>
        <w:ind w:left="0"/>
        <w:jc w:val="both"/>
      </w:pPr>
      <w:r>
        <w:rPr>
          <w:rFonts w:ascii="Times New Roman"/>
          <w:b w:val="false"/>
          <w:i w:val="false"/>
          <w:color w:val="000000"/>
          <w:sz w:val="28"/>
        </w:rPr>
        <w:t>
      применяемые контрольно-измерительные приборы;</w:t>
      </w:r>
    </w:p>
    <w:bookmarkEnd w:id="3624"/>
    <w:bookmarkStart w:name="z3632" w:id="3625"/>
    <w:p>
      <w:pPr>
        <w:spacing w:after="0"/>
        <w:ind w:left="0"/>
        <w:jc w:val="both"/>
      </w:pPr>
      <w:r>
        <w:rPr>
          <w:rFonts w:ascii="Times New Roman"/>
          <w:b w:val="false"/>
          <w:i w:val="false"/>
          <w:color w:val="000000"/>
          <w:sz w:val="28"/>
        </w:rPr>
        <w:t>
      технические условия на клеевые материалы (клеи, клеевые ленты);</w:t>
      </w:r>
    </w:p>
    <w:bookmarkEnd w:id="3625"/>
    <w:bookmarkStart w:name="z3633" w:id="3626"/>
    <w:p>
      <w:pPr>
        <w:spacing w:after="0"/>
        <w:ind w:left="0"/>
        <w:jc w:val="both"/>
      </w:pPr>
      <w:r>
        <w:rPr>
          <w:rFonts w:ascii="Times New Roman"/>
          <w:b w:val="false"/>
          <w:i w:val="false"/>
          <w:color w:val="000000"/>
          <w:sz w:val="28"/>
        </w:rPr>
        <w:t>
      принцип действия возвратного транспортера и прирубочных ножниц;</w:t>
      </w:r>
    </w:p>
    <w:bookmarkEnd w:id="3626"/>
    <w:bookmarkStart w:name="z3634" w:id="3627"/>
    <w:p>
      <w:pPr>
        <w:spacing w:after="0"/>
        <w:ind w:left="0"/>
        <w:jc w:val="both"/>
      </w:pPr>
      <w:r>
        <w:rPr>
          <w:rFonts w:ascii="Times New Roman"/>
          <w:b w:val="false"/>
          <w:i w:val="false"/>
          <w:color w:val="000000"/>
          <w:sz w:val="28"/>
        </w:rPr>
        <w:t>
      способы прирубки ребросклеенного шпона.</w:t>
      </w:r>
    </w:p>
    <w:bookmarkEnd w:id="3627"/>
    <w:bookmarkStart w:name="z3635" w:id="3628"/>
    <w:p>
      <w:pPr>
        <w:spacing w:after="0"/>
        <w:ind w:left="0"/>
        <w:jc w:val="left"/>
      </w:pPr>
      <w:r>
        <w:rPr>
          <w:rFonts w:ascii="Times New Roman"/>
          <w:b/>
          <w:i w:val="false"/>
          <w:color w:val="000000"/>
        </w:rPr>
        <w:t xml:space="preserve"> Параграф 17. Станочник ребросклеивающего станка, 4 разряд</w:t>
      </w:r>
    </w:p>
    <w:bookmarkEnd w:id="3628"/>
    <w:bookmarkStart w:name="z3636" w:id="3629"/>
    <w:p>
      <w:pPr>
        <w:spacing w:after="0"/>
        <w:ind w:left="0"/>
        <w:jc w:val="both"/>
      </w:pPr>
      <w:r>
        <w:rPr>
          <w:rFonts w:ascii="Times New Roman"/>
          <w:b w:val="false"/>
          <w:i w:val="false"/>
          <w:color w:val="000000"/>
          <w:sz w:val="28"/>
        </w:rPr>
        <w:t>
      577. Характеристика работ:</w:t>
      </w:r>
    </w:p>
    <w:bookmarkEnd w:id="3629"/>
    <w:bookmarkStart w:name="z3637" w:id="3630"/>
    <w:p>
      <w:pPr>
        <w:spacing w:after="0"/>
        <w:ind w:left="0"/>
        <w:jc w:val="both"/>
      </w:pPr>
      <w:r>
        <w:rPr>
          <w:rFonts w:ascii="Times New Roman"/>
          <w:b w:val="false"/>
          <w:i w:val="false"/>
          <w:color w:val="000000"/>
          <w:sz w:val="28"/>
        </w:rPr>
        <w:t>
      склеивание прифугованных и неприрубленных кусков шпона для производства экспортной и большеформатной фанеры;</w:t>
      </w:r>
    </w:p>
    <w:bookmarkEnd w:id="3630"/>
    <w:bookmarkStart w:name="z3638" w:id="3631"/>
    <w:p>
      <w:pPr>
        <w:spacing w:after="0"/>
        <w:ind w:left="0"/>
        <w:jc w:val="both"/>
      </w:pPr>
      <w:r>
        <w:rPr>
          <w:rFonts w:ascii="Times New Roman"/>
          <w:b w:val="false"/>
          <w:i w:val="false"/>
          <w:color w:val="000000"/>
          <w:sz w:val="28"/>
        </w:rPr>
        <w:t>
      учет объемов произведенной продукции;</w:t>
      </w:r>
    </w:p>
    <w:bookmarkEnd w:id="3631"/>
    <w:bookmarkStart w:name="z3639" w:id="3632"/>
    <w:p>
      <w:pPr>
        <w:spacing w:after="0"/>
        <w:ind w:left="0"/>
        <w:jc w:val="both"/>
      </w:pPr>
      <w:r>
        <w:rPr>
          <w:rFonts w:ascii="Times New Roman"/>
          <w:b w:val="false"/>
          <w:i w:val="false"/>
          <w:color w:val="000000"/>
          <w:sz w:val="28"/>
        </w:rPr>
        <w:t>
      ведение журнала работы;</w:t>
      </w:r>
    </w:p>
    <w:bookmarkEnd w:id="3632"/>
    <w:bookmarkStart w:name="z3640" w:id="3633"/>
    <w:p>
      <w:pPr>
        <w:spacing w:after="0"/>
        <w:ind w:left="0"/>
        <w:jc w:val="both"/>
      </w:pPr>
      <w:r>
        <w:rPr>
          <w:rFonts w:ascii="Times New Roman"/>
          <w:b w:val="false"/>
          <w:i w:val="false"/>
          <w:color w:val="000000"/>
          <w:sz w:val="28"/>
        </w:rPr>
        <w:t>
      устранение мелких технических неисправностей;</w:t>
      </w:r>
    </w:p>
    <w:bookmarkEnd w:id="3633"/>
    <w:bookmarkStart w:name="z3641" w:id="3634"/>
    <w:p>
      <w:pPr>
        <w:spacing w:after="0"/>
        <w:ind w:left="0"/>
        <w:jc w:val="both"/>
      </w:pPr>
      <w:r>
        <w:rPr>
          <w:rFonts w:ascii="Times New Roman"/>
          <w:b w:val="false"/>
          <w:i w:val="false"/>
          <w:color w:val="000000"/>
          <w:sz w:val="28"/>
        </w:rPr>
        <w:t>
      наладка ребросклеивающего станка.</w:t>
      </w:r>
    </w:p>
    <w:bookmarkEnd w:id="3634"/>
    <w:bookmarkStart w:name="z3642" w:id="3635"/>
    <w:p>
      <w:pPr>
        <w:spacing w:after="0"/>
        <w:ind w:left="0"/>
        <w:jc w:val="both"/>
      </w:pPr>
      <w:r>
        <w:rPr>
          <w:rFonts w:ascii="Times New Roman"/>
          <w:b w:val="false"/>
          <w:i w:val="false"/>
          <w:color w:val="000000"/>
          <w:sz w:val="28"/>
        </w:rPr>
        <w:t>
      578. Должен знать:</w:t>
      </w:r>
    </w:p>
    <w:bookmarkEnd w:id="3635"/>
    <w:bookmarkStart w:name="z3643" w:id="3636"/>
    <w:p>
      <w:pPr>
        <w:spacing w:after="0"/>
        <w:ind w:left="0"/>
        <w:jc w:val="both"/>
      </w:pPr>
      <w:r>
        <w:rPr>
          <w:rFonts w:ascii="Times New Roman"/>
          <w:b w:val="false"/>
          <w:i w:val="false"/>
          <w:color w:val="000000"/>
          <w:sz w:val="28"/>
        </w:rPr>
        <w:t>
      устройство ребросклеивающих станков, околостаночной механизации и правила их наладки;</w:t>
      </w:r>
    </w:p>
    <w:bookmarkEnd w:id="3636"/>
    <w:bookmarkStart w:name="z3644" w:id="3637"/>
    <w:p>
      <w:pPr>
        <w:spacing w:after="0"/>
        <w:ind w:left="0"/>
        <w:jc w:val="both"/>
      </w:pPr>
      <w:r>
        <w:rPr>
          <w:rFonts w:ascii="Times New Roman"/>
          <w:b w:val="false"/>
          <w:i w:val="false"/>
          <w:color w:val="000000"/>
          <w:sz w:val="28"/>
        </w:rPr>
        <w:t>
      государственные стандарты на ребросклеенный шпон и фанеру;</w:t>
      </w:r>
    </w:p>
    <w:bookmarkEnd w:id="3637"/>
    <w:bookmarkStart w:name="z3645" w:id="3638"/>
    <w:p>
      <w:pPr>
        <w:spacing w:after="0"/>
        <w:ind w:left="0"/>
        <w:jc w:val="both"/>
      </w:pPr>
      <w:r>
        <w:rPr>
          <w:rFonts w:ascii="Times New Roman"/>
          <w:b w:val="false"/>
          <w:i w:val="false"/>
          <w:color w:val="000000"/>
          <w:sz w:val="28"/>
        </w:rPr>
        <w:t>
      порядок и приемы пуска ребросклеивающего, прирубочного станков и приспособлений.</w:t>
      </w:r>
    </w:p>
    <w:bookmarkEnd w:id="3638"/>
    <w:bookmarkStart w:name="z3646" w:id="3639"/>
    <w:p>
      <w:pPr>
        <w:spacing w:after="0"/>
        <w:ind w:left="0"/>
        <w:jc w:val="left"/>
      </w:pPr>
      <w:r>
        <w:rPr>
          <w:rFonts w:ascii="Times New Roman"/>
          <w:b/>
          <w:i w:val="false"/>
          <w:color w:val="000000"/>
        </w:rPr>
        <w:t xml:space="preserve"> Параграф 18. Станочник навивочного станка, 4 разряд</w:t>
      </w:r>
    </w:p>
    <w:bookmarkEnd w:id="3639"/>
    <w:bookmarkStart w:name="z3647" w:id="3640"/>
    <w:p>
      <w:pPr>
        <w:spacing w:after="0"/>
        <w:ind w:left="0"/>
        <w:jc w:val="both"/>
      </w:pPr>
      <w:r>
        <w:rPr>
          <w:rFonts w:ascii="Times New Roman"/>
          <w:b w:val="false"/>
          <w:i w:val="false"/>
          <w:color w:val="000000"/>
          <w:sz w:val="28"/>
        </w:rPr>
        <w:t>
      579. Характеристика работ:</w:t>
      </w:r>
    </w:p>
    <w:bookmarkEnd w:id="3640"/>
    <w:bookmarkStart w:name="z3648" w:id="3641"/>
    <w:p>
      <w:pPr>
        <w:spacing w:after="0"/>
        <w:ind w:left="0"/>
        <w:jc w:val="both"/>
      </w:pPr>
      <w:r>
        <w:rPr>
          <w:rFonts w:ascii="Times New Roman"/>
          <w:b w:val="false"/>
          <w:i w:val="false"/>
          <w:color w:val="000000"/>
          <w:sz w:val="28"/>
        </w:rPr>
        <w:t>
      навивка звеньев труб и муфт на навивочных станках под руководством станочника более высокой квалификации;</w:t>
      </w:r>
    </w:p>
    <w:bookmarkEnd w:id="3641"/>
    <w:bookmarkStart w:name="z3649" w:id="3642"/>
    <w:p>
      <w:pPr>
        <w:spacing w:after="0"/>
        <w:ind w:left="0"/>
        <w:jc w:val="both"/>
      </w:pPr>
      <w:r>
        <w:rPr>
          <w:rFonts w:ascii="Times New Roman"/>
          <w:b w:val="false"/>
          <w:i w:val="false"/>
          <w:color w:val="000000"/>
          <w:sz w:val="28"/>
        </w:rPr>
        <w:t>
      заправка заготовок в станок, наблюдение за нагревом прижимных валков;</w:t>
      </w:r>
    </w:p>
    <w:bookmarkEnd w:id="3642"/>
    <w:bookmarkStart w:name="z3650" w:id="3643"/>
    <w:p>
      <w:pPr>
        <w:spacing w:after="0"/>
        <w:ind w:left="0"/>
        <w:jc w:val="both"/>
      </w:pPr>
      <w:r>
        <w:rPr>
          <w:rFonts w:ascii="Times New Roman"/>
          <w:b w:val="false"/>
          <w:i w:val="false"/>
          <w:color w:val="000000"/>
          <w:sz w:val="28"/>
        </w:rPr>
        <w:t>
      снятие со станка оправки с заготовкой.</w:t>
      </w:r>
    </w:p>
    <w:bookmarkEnd w:id="3643"/>
    <w:bookmarkStart w:name="z3651" w:id="3644"/>
    <w:p>
      <w:pPr>
        <w:spacing w:after="0"/>
        <w:ind w:left="0"/>
        <w:jc w:val="both"/>
      </w:pPr>
      <w:r>
        <w:rPr>
          <w:rFonts w:ascii="Times New Roman"/>
          <w:b w:val="false"/>
          <w:i w:val="false"/>
          <w:color w:val="000000"/>
          <w:sz w:val="28"/>
        </w:rPr>
        <w:t>
      580. Должен знать:</w:t>
      </w:r>
    </w:p>
    <w:bookmarkEnd w:id="3644"/>
    <w:bookmarkStart w:name="z3652" w:id="3645"/>
    <w:p>
      <w:pPr>
        <w:spacing w:after="0"/>
        <w:ind w:left="0"/>
        <w:jc w:val="both"/>
      </w:pPr>
      <w:r>
        <w:rPr>
          <w:rFonts w:ascii="Times New Roman"/>
          <w:b w:val="false"/>
          <w:i w:val="false"/>
          <w:color w:val="000000"/>
          <w:sz w:val="28"/>
        </w:rPr>
        <w:t>
      устройство навивочного станка;</w:t>
      </w:r>
    </w:p>
    <w:bookmarkEnd w:id="3645"/>
    <w:bookmarkStart w:name="z3653" w:id="3646"/>
    <w:p>
      <w:pPr>
        <w:spacing w:after="0"/>
        <w:ind w:left="0"/>
        <w:jc w:val="both"/>
      </w:pPr>
      <w:r>
        <w:rPr>
          <w:rFonts w:ascii="Times New Roman"/>
          <w:b w:val="false"/>
          <w:i w:val="false"/>
          <w:color w:val="000000"/>
          <w:sz w:val="28"/>
        </w:rPr>
        <w:t>
      порядок навивки звеньев труб и муфт на оправки;</w:t>
      </w:r>
    </w:p>
    <w:bookmarkEnd w:id="3646"/>
    <w:bookmarkStart w:name="z3654" w:id="3647"/>
    <w:p>
      <w:pPr>
        <w:spacing w:after="0"/>
        <w:ind w:left="0"/>
        <w:jc w:val="both"/>
      </w:pPr>
      <w:r>
        <w:rPr>
          <w:rFonts w:ascii="Times New Roman"/>
          <w:b w:val="false"/>
          <w:i w:val="false"/>
          <w:color w:val="000000"/>
          <w:sz w:val="28"/>
        </w:rPr>
        <w:t>
      режимы навивки звеньев труб и муфт в зависимости от их диаметра и толщины стенок;</w:t>
      </w:r>
    </w:p>
    <w:bookmarkEnd w:id="3647"/>
    <w:bookmarkStart w:name="z3655" w:id="3648"/>
    <w:p>
      <w:pPr>
        <w:spacing w:after="0"/>
        <w:ind w:left="0"/>
        <w:jc w:val="both"/>
      </w:pPr>
      <w:r>
        <w:rPr>
          <w:rFonts w:ascii="Times New Roman"/>
          <w:b w:val="false"/>
          <w:i w:val="false"/>
          <w:color w:val="000000"/>
          <w:sz w:val="28"/>
        </w:rPr>
        <w:t>
      технические условия на фанерные трубы.</w:t>
      </w:r>
    </w:p>
    <w:bookmarkEnd w:id="3648"/>
    <w:bookmarkStart w:name="z3656" w:id="3649"/>
    <w:p>
      <w:pPr>
        <w:spacing w:after="0"/>
        <w:ind w:left="0"/>
        <w:jc w:val="left"/>
      </w:pPr>
      <w:r>
        <w:rPr>
          <w:rFonts w:ascii="Times New Roman"/>
          <w:b/>
          <w:i w:val="false"/>
          <w:color w:val="000000"/>
        </w:rPr>
        <w:t xml:space="preserve"> Параграф 19. Станочник навивочного станка, 5 разряд</w:t>
      </w:r>
    </w:p>
    <w:bookmarkEnd w:id="3649"/>
    <w:bookmarkStart w:name="z3657" w:id="3650"/>
    <w:p>
      <w:pPr>
        <w:spacing w:after="0"/>
        <w:ind w:left="0"/>
        <w:jc w:val="both"/>
      </w:pPr>
      <w:r>
        <w:rPr>
          <w:rFonts w:ascii="Times New Roman"/>
          <w:b w:val="false"/>
          <w:i w:val="false"/>
          <w:color w:val="000000"/>
          <w:sz w:val="28"/>
        </w:rPr>
        <w:t>
      581. Характеристика работ:</w:t>
      </w:r>
    </w:p>
    <w:bookmarkEnd w:id="3650"/>
    <w:bookmarkStart w:name="z3658" w:id="3651"/>
    <w:p>
      <w:pPr>
        <w:spacing w:after="0"/>
        <w:ind w:left="0"/>
        <w:jc w:val="both"/>
      </w:pPr>
      <w:r>
        <w:rPr>
          <w:rFonts w:ascii="Times New Roman"/>
          <w:b w:val="false"/>
          <w:i w:val="false"/>
          <w:color w:val="000000"/>
          <w:sz w:val="28"/>
        </w:rPr>
        <w:t>
      навивка звеньев труб и муфт на навивочных станках;</w:t>
      </w:r>
    </w:p>
    <w:bookmarkEnd w:id="3651"/>
    <w:bookmarkStart w:name="z3659" w:id="3652"/>
    <w:p>
      <w:pPr>
        <w:spacing w:after="0"/>
        <w:ind w:left="0"/>
        <w:jc w:val="both"/>
      </w:pPr>
      <w:r>
        <w:rPr>
          <w:rFonts w:ascii="Times New Roman"/>
          <w:b w:val="false"/>
          <w:i w:val="false"/>
          <w:color w:val="000000"/>
          <w:sz w:val="28"/>
        </w:rPr>
        <w:t>
      наладка станка;</w:t>
      </w:r>
    </w:p>
    <w:bookmarkEnd w:id="3652"/>
    <w:bookmarkStart w:name="z3660" w:id="3653"/>
    <w:p>
      <w:pPr>
        <w:spacing w:after="0"/>
        <w:ind w:left="0"/>
        <w:jc w:val="both"/>
      </w:pPr>
      <w:r>
        <w:rPr>
          <w:rFonts w:ascii="Times New Roman"/>
          <w:b w:val="false"/>
          <w:i w:val="false"/>
          <w:color w:val="000000"/>
          <w:sz w:val="28"/>
        </w:rPr>
        <w:t>
      ведение записей режимов навивки в журнале.</w:t>
      </w:r>
    </w:p>
    <w:bookmarkEnd w:id="3653"/>
    <w:bookmarkStart w:name="z3661" w:id="3654"/>
    <w:p>
      <w:pPr>
        <w:spacing w:after="0"/>
        <w:ind w:left="0"/>
        <w:jc w:val="both"/>
      </w:pPr>
      <w:r>
        <w:rPr>
          <w:rFonts w:ascii="Times New Roman"/>
          <w:b w:val="false"/>
          <w:i w:val="false"/>
          <w:color w:val="000000"/>
          <w:sz w:val="28"/>
        </w:rPr>
        <w:t>
      582. Должен знать:</w:t>
      </w:r>
    </w:p>
    <w:bookmarkEnd w:id="3654"/>
    <w:bookmarkStart w:name="z3662" w:id="3655"/>
    <w:p>
      <w:pPr>
        <w:spacing w:after="0"/>
        <w:ind w:left="0"/>
        <w:jc w:val="both"/>
      </w:pPr>
      <w:r>
        <w:rPr>
          <w:rFonts w:ascii="Times New Roman"/>
          <w:b w:val="false"/>
          <w:i w:val="false"/>
          <w:color w:val="000000"/>
          <w:sz w:val="28"/>
        </w:rPr>
        <w:t>
      конструктивные особенности и правила наладки навивочного станка;</w:t>
      </w:r>
    </w:p>
    <w:bookmarkEnd w:id="3655"/>
    <w:bookmarkStart w:name="z3663" w:id="3656"/>
    <w:p>
      <w:pPr>
        <w:spacing w:after="0"/>
        <w:ind w:left="0"/>
        <w:jc w:val="both"/>
      </w:pPr>
      <w:r>
        <w:rPr>
          <w:rFonts w:ascii="Times New Roman"/>
          <w:b w:val="false"/>
          <w:i w:val="false"/>
          <w:color w:val="000000"/>
          <w:sz w:val="28"/>
        </w:rPr>
        <w:t>
      применяемые контрольно-измерительные приборы;</w:t>
      </w:r>
    </w:p>
    <w:bookmarkEnd w:id="3656"/>
    <w:bookmarkStart w:name="z3664" w:id="3657"/>
    <w:p>
      <w:pPr>
        <w:spacing w:after="0"/>
        <w:ind w:left="0"/>
        <w:jc w:val="both"/>
      </w:pPr>
      <w:r>
        <w:rPr>
          <w:rFonts w:ascii="Times New Roman"/>
          <w:b w:val="false"/>
          <w:i w:val="false"/>
          <w:color w:val="000000"/>
          <w:sz w:val="28"/>
        </w:rPr>
        <w:t>
      методы регулирования скорости навивки в зависимости от мощности нагревателя и температуры прижимных валков;</w:t>
      </w:r>
    </w:p>
    <w:bookmarkEnd w:id="3657"/>
    <w:bookmarkStart w:name="z3665" w:id="3658"/>
    <w:p>
      <w:pPr>
        <w:spacing w:after="0"/>
        <w:ind w:left="0"/>
        <w:jc w:val="both"/>
      </w:pPr>
      <w:r>
        <w:rPr>
          <w:rFonts w:ascii="Times New Roman"/>
          <w:b w:val="false"/>
          <w:i w:val="false"/>
          <w:color w:val="000000"/>
          <w:sz w:val="28"/>
        </w:rPr>
        <w:t>
      критическую температуру плавления применяемой смолы;</w:t>
      </w:r>
    </w:p>
    <w:bookmarkEnd w:id="3658"/>
    <w:bookmarkStart w:name="z3666" w:id="3659"/>
    <w:p>
      <w:pPr>
        <w:spacing w:after="0"/>
        <w:ind w:left="0"/>
        <w:jc w:val="both"/>
      </w:pPr>
      <w:r>
        <w:rPr>
          <w:rFonts w:ascii="Times New Roman"/>
          <w:b w:val="false"/>
          <w:i w:val="false"/>
          <w:color w:val="000000"/>
          <w:sz w:val="28"/>
        </w:rPr>
        <w:t>
      государственные стандарты и технические условия на фанерные трубы и муфты.</w:t>
      </w:r>
    </w:p>
    <w:bookmarkEnd w:id="3659"/>
    <w:bookmarkStart w:name="z3667" w:id="3660"/>
    <w:p>
      <w:pPr>
        <w:spacing w:after="0"/>
        <w:ind w:left="0"/>
        <w:jc w:val="left"/>
      </w:pPr>
      <w:r>
        <w:rPr>
          <w:rFonts w:ascii="Times New Roman"/>
          <w:b/>
          <w:i w:val="false"/>
          <w:color w:val="000000"/>
        </w:rPr>
        <w:t xml:space="preserve"> Параграф 20. Раскройщик пленки, 2 разряд</w:t>
      </w:r>
    </w:p>
    <w:bookmarkEnd w:id="3660"/>
    <w:bookmarkStart w:name="z3668" w:id="3661"/>
    <w:p>
      <w:pPr>
        <w:spacing w:after="0"/>
        <w:ind w:left="0"/>
        <w:jc w:val="both"/>
      </w:pPr>
      <w:r>
        <w:rPr>
          <w:rFonts w:ascii="Times New Roman"/>
          <w:b w:val="false"/>
          <w:i w:val="false"/>
          <w:color w:val="000000"/>
          <w:sz w:val="28"/>
        </w:rPr>
        <w:t>
      583. Характеристика работ:</w:t>
      </w:r>
    </w:p>
    <w:bookmarkEnd w:id="3661"/>
    <w:bookmarkStart w:name="z3669" w:id="3662"/>
    <w:p>
      <w:pPr>
        <w:spacing w:after="0"/>
        <w:ind w:left="0"/>
        <w:jc w:val="both"/>
      </w:pPr>
      <w:r>
        <w:rPr>
          <w:rFonts w:ascii="Times New Roman"/>
          <w:b w:val="false"/>
          <w:i w:val="false"/>
          <w:color w:val="000000"/>
          <w:sz w:val="28"/>
        </w:rPr>
        <w:t>
      участие в раскрое различных видов пленки (бакелитовой, карбамидо-меламиновой и других) под руководством раскройщика более высокой квалификации;</w:t>
      </w:r>
    </w:p>
    <w:bookmarkEnd w:id="3662"/>
    <w:bookmarkStart w:name="z3670" w:id="3663"/>
    <w:p>
      <w:pPr>
        <w:spacing w:after="0"/>
        <w:ind w:left="0"/>
        <w:jc w:val="both"/>
      </w:pPr>
      <w:r>
        <w:rPr>
          <w:rFonts w:ascii="Times New Roman"/>
          <w:b w:val="false"/>
          <w:i w:val="false"/>
          <w:color w:val="000000"/>
          <w:sz w:val="28"/>
        </w:rPr>
        <w:t>
      вырезка и починка дефектных мест пленки;</w:t>
      </w:r>
    </w:p>
    <w:bookmarkEnd w:id="3663"/>
    <w:bookmarkStart w:name="z3671" w:id="3664"/>
    <w:p>
      <w:pPr>
        <w:spacing w:after="0"/>
        <w:ind w:left="0"/>
        <w:jc w:val="both"/>
      </w:pPr>
      <w:r>
        <w:rPr>
          <w:rFonts w:ascii="Times New Roman"/>
          <w:b w:val="false"/>
          <w:i w:val="false"/>
          <w:color w:val="000000"/>
          <w:sz w:val="28"/>
        </w:rPr>
        <w:t>
      установка и ручная заправка рулонов пленки в специальные делительные устройства для раскроя ее;</w:t>
      </w:r>
    </w:p>
    <w:bookmarkEnd w:id="3664"/>
    <w:bookmarkStart w:name="z3672" w:id="3665"/>
    <w:p>
      <w:pPr>
        <w:spacing w:after="0"/>
        <w:ind w:left="0"/>
        <w:jc w:val="both"/>
      </w:pPr>
      <w:r>
        <w:rPr>
          <w:rFonts w:ascii="Times New Roman"/>
          <w:b w:val="false"/>
          <w:i w:val="false"/>
          <w:color w:val="000000"/>
          <w:sz w:val="28"/>
        </w:rPr>
        <w:t>
      укладка раскроенной пленки на подстопные места.</w:t>
      </w:r>
    </w:p>
    <w:bookmarkEnd w:id="3665"/>
    <w:bookmarkStart w:name="z3673" w:id="3666"/>
    <w:p>
      <w:pPr>
        <w:spacing w:after="0"/>
        <w:ind w:left="0"/>
        <w:jc w:val="both"/>
      </w:pPr>
      <w:r>
        <w:rPr>
          <w:rFonts w:ascii="Times New Roman"/>
          <w:b w:val="false"/>
          <w:i w:val="false"/>
          <w:color w:val="000000"/>
          <w:sz w:val="28"/>
        </w:rPr>
        <w:t>
      584. Должен знать:</w:t>
      </w:r>
    </w:p>
    <w:bookmarkEnd w:id="3666"/>
    <w:bookmarkStart w:name="z3674" w:id="3667"/>
    <w:p>
      <w:pPr>
        <w:spacing w:after="0"/>
        <w:ind w:left="0"/>
        <w:jc w:val="both"/>
      </w:pPr>
      <w:r>
        <w:rPr>
          <w:rFonts w:ascii="Times New Roman"/>
          <w:b w:val="false"/>
          <w:i w:val="false"/>
          <w:color w:val="000000"/>
          <w:sz w:val="28"/>
        </w:rPr>
        <w:t>
      технологический процесс раскроя пленки на листы заданных размеров, навивку рулона пленки на делительное устройство;</w:t>
      </w:r>
    </w:p>
    <w:bookmarkEnd w:id="3667"/>
    <w:bookmarkStart w:name="z3675" w:id="3668"/>
    <w:p>
      <w:pPr>
        <w:spacing w:after="0"/>
        <w:ind w:left="0"/>
        <w:jc w:val="both"/>
      </w:pPr>
      <w:r>
        <w:rPr>
          <w:rFonts w:ascii="Times New Roman"/>
          <w:b w:val="false"/>
          <w:i w:val="false"/>
          <w:color w:val="000000"/>
          <w:sz w:val="28"/>
        </w:rPr>
        <w:t>
      приемы и способы укладки разрезанных листов пленки, порядок получения пленки на складе.</w:t>
      </w:r>
    </w:p>
    <w:bookmarkEnd w:id="3668"/>
    <w:bookmarkStart w:name="z3676" w:id="3669"/>
    <w:p>
      <w:pPr>
        <w:spacing w:after="0"/>
        <w:ind w:left="0"/>
        <w:jc w:val="left"/>
      </w:pPr>
      <w:r>
        <w:rPr>
          <w:rFonts w:ascii="Times New Roman"/>
          <w:b/>
          <w:i w:val="false"/>
          <w:color w:val="000000"/>
        </w:rPr>
        <w:t xml:space="preserve"> Параграф 21. Раскройщик пленки, 3 разряд</w:t>
      </w:r>
    </w:p>
    <w:bookmarkEnd w:id="3669"/>
    <w:bookmarkStart w:name="z3677" w:id="3670"/>
    <w:p>
      <w:pPr>
        <w:spacing w:after="0"/>
        <w:ind w:left="0"/>
        <w:jc w:val="both"/>
      </w:pPr>
      <w:r>
        <w:rPr>
          <w:rFonts w:ascii="Times New Roman"/>
          <w:b w:val="false"/>
          <w:i w:val="false"/>
          <w:color w:val="000000"/>
          <w:sz w:val="28"/>
        </w:rPr>
        <w:t>
      585. Характеристика работ:</w:t>
      </w:r>
    </w:p>
    <w:bookmarkEnd w:id="3670"/>
    <w:bookmarkStart w:name="z3678" w:id="3671"/>
    <w:p>
      <w:pPr>
        <w:spacing w:after="0"/>
        <w:ind w:left="0"/>
        <w:jc w:val="both"/>
      </w:pPr>
      <w:r>
        <w:rPr>
          <w:rFonts w:ascii="Times New Roman"/>
          <w:b w:val="false"/>
          <w:i w:val="false"/>
          <w:color w:val="000000"/>
          <w:sz w:val="28"/>
        </w:rPr>
        <w:t>
      раскрой рулонов бакелитовой, карбамидо-меламиновой, бумажно-смоляных и других видов пленок в специальных делительных устройствах на листы заданных размеров с предварительной разметкой и обеспечением наибольшего делового выхода по количеству и сорту;</w:t>
      </w:r>
    </w:p>
    <w:bookmarkEnd w:id="3671"/>
    <w:bookmarkStart w:name="z3679" w:id="3672"/>
    <w:p>
      <w:pPr>
        <w:spacing w:after="0"/>
        <w:ind w:left="0"/>
        <w:jc w:val="both"/>
      </w:pPr>
      <w:r>
        <w:rPr>
          <w:rFonts w:ascii="Times New Roman"/>
          <w:b w:val="false"/>
          <w:i w:val="false"/>
          <w:color w:val="000000"/>
          <w:sz w:val="28"/>
        </w:rPr>
        <w:t>
      разборка с предварительной сортировкой раскроенной пленки по размерам и назначению;</w:t>
      </w:r>
    </w:p>
    <w:bookmarkEnd w:id="3672"/>
    <w:bookmarkStart w:name="z3680" w:id="3673"/>
    <w:p>
      <w:pPr>
        <w:spacing w:after="0"/>
        <w:ind w:left="0"/>
        <w:jc w:val="both"/>
      </w:pPr>
      <w:r>
        <w:rPr>
          <w:rFonts w:ascii="Times New Roman"/>
          <w:b w:val="false"/>
          <w:i w:val="false"/>
          <w:color w:val="000000"/>
          <w:sz w:val="28"/>
        </w:rPr>
        <w:t>
      сортировка пленки по качеству после починки;</w:t>
      </w:r>
    </w:p>
    <w:bookmarkEnd w:id="3673"/>
    <w:bookmarkStart w:name="z3681" w:id="3674"/>
    <w:p>
      <w:pPr>
        <w:spacing w:after="0"/>
        <w:ind w:left="0"/>
        <w:jc w:val="both"/>
      </w:pPr>
      <w:r>
        <w:rPr>
          <w:rFonts w:ascii="Times New Roman"/>
          <w:b w:val="false"/>
          <w:i w:val="false"/>
          <w:color w:val="000000"/>
          <w:sz w:val="28"/>
        </w:rPr>
        <w:t>
      учет поступления пленки и выдачи ее в производство;</w:t>
      </w:r>
    </w:p>
    <w:bookmarkEnd w:id="3674"/>
    <w:bookmarkStart w:name="z3682" w:id="3675"/>
    <w:p>
      <w:pPr>
        <w:spacing w:after="0"/>
        <w:ind w:left="0"/>
        <w:jc w:val="both"/>
      </w:pPr>
      <w:r>
        <w:rPr>
          <w:rFonts w:ascii="Times New Roman"/>
          <w:b w:val="false"/>
          <w:i w:val="false"/>
          <w:color w:val="000000"/>
          <w:sz w:val="28"/>
        </w:rPr>
        <w:t>
      отбор образцов пленки на лабораторные испытания;</w:t>
      </w:r>
    </w:p>
    <w:bookmarkEnd w:id="3675"/>
    <w:bookmarkStart w:name="z3683" w:id="3676"/>
    <w:p>
      <w:pPr>
        <w:spacing w:after="0"/>
        <w:ind w:left="0"/>
        <w:jc w:val="both"/>
      </w:pPr>
      <w:r>
        <w:rPr>
          <w:rFonts w:ascii="Times New Roman"/>
          <w:b w:val="false"/>
          <w:i w:val="false"/>
          <w:color w:val="000000"/>
          <w:sz w:val="28"/>
        </w:rPr>
        <w:t>
      оформление документации.</w:t>
      </w:r>
    </w:p>
    <w:bookmarkEnd w:id="3676"/>
    <w:bookmarkStart w:name="z3684" w:id="3677"/>
    <w:p>
      <w:pPr>
        <w:spacing w:after="0"/>
        <w:ind w:left="0"/>
        <w:jc w:val="both"/>
      </w:pPr>
      <w:r>
        <w:rPr>
          <w:rFonts w:ascii="Times New Roman"/>
          <w:b w:val="false"/>
          <w:i w:val="false"/>
          <w:color w:val="000000"/>
          <w:sz w:val="28"/>
        </w:rPr>
        <w:t>
      586. Должен знать:</w:t>
      </w:r>
    </w:p>
    <w:bookmarkEnd w:id="3677"/>
    <w:bookmarkStart w:name="z3685" w:id="3678"/>
    <w:p>
      <w:pPr>
        <w:spacing w:after="0"/>
        <w:ind w:left="0"/>
        <w:jc w:val="both"/>
      </w:pPr>
      <w:r>
        <w:rPr>
          <w:rFonts w:ascii="Times New Roman"/>
          <w:b w:val="false"/>
          <w:i w:val="false"/>
          <w:color w:val="000000"/>
          <w:sz w:val="28"/>
        </w:rPr>
        <w:t>
      размеры и марки сорта продукции;</w:t>
      </w:r>
    </w:p>
    <w:bookmarkEnd w:id="3678"/>
    <w:bookmarkStart w:name="z3686" w:id="3679"/>
    <w:p>
      <w:pPr>
        <w:spacing w:after="0"/>
        <w:ind w:left="0"/>
        <w:jc w:val="both"/>
      </w:pPr>
      <w:r>
        <w:rPr>
          <w:rFonts w:ascii="Times New Roman"/>
          <w:b w:val="false"/>
          <w:i w:val="false"/>
          <w:color w:val="000000"/>
          <w:sz w:val="28"/>
        </w:rPr>
        <w:t>
      назначение применяемых пленок;</w:t>
      </w:r>
    </w:p>
    <w:bookmarkEnd w:id="3679"/>
    <w:bookmarkStart w:name="z3687" w:id="3680"/>
    <w:p>
      <w:pPr>
        <w:spacing w:after="0"/>
        <w:ind w:left="0"/>
        <w:jc w:val="both"/>
      </w:pPr>
      <w:r>
        <w:rPr>
          <w:rFonts w:ascii="Times New Roman"/>
          <w:b w:val="false"/>
          <w:i w:val="false"/>
          <w:color w:val="000000"/>
          <w:sz w:val="28"/>
        </w:rPr>
        <w:t>
      технические условия на пленку;</w:t>
      </w:r>
    </w:p>
    <w:bookmarkEnd w:id="3680"/>
    <w:bookmarkStart w:name="z3688" w:id="3681"/>
    <w:p>
      <w:pPr>
        <w:spacing w:after="0"/>
        <w:ind w:left="0"/>
        <w:jc w:val="both"/>
      </w:pPr>
      <w:r>
        <w:rPr>
          <w:rFonts w:ascii="Times New Roman"/>
          <w:b w:val="false"/>
          <w:i w:val="false"/>
          <w:color w:val="000000"/>
          <w:sz w:val="28"/>
        </w:rPr>
        <w:t>
      способы разметки и раскроя пленки, дефекты пленки;</w:t>
      </w:r>
    </w:p>
    <w:bookmarkEnd w:id="3681"/>
    <w:bookmarkStart w:name="z3689" w:id="3682"/>
    <w:p>
      <w:pPr>
        <w:spacing w:after="0"/>
        <w:ind w:left="0"/>
        <w:jc w:val="both"/>
      </w:pPr>
      <w:r>
        <w:rPr>
          <w:rFonts w:ascii="Times New Roman"/>
          <w:b w:val="false"/>
          <w:i w:val="false"/>
          <w:color w:val="000000"/>
          <w:sz w:val="28"/>
        </w:rPr>
        <w:t>
      правила хранения пленки, порядок передачи пленки в производство;</w:t>
      </w:r>
    </w:p>
    <w:bookmarkEnd w:id="3682"/>
    <w:bookmarkStart w:name="z3690" w:id="3683"/>
    <w:p>
      <w:pPr>
        <w:spacing w:after="0"/>
        <w:ind w:left="0"/>
        <w:jc w:val="both"/>
      </w:pPr>
      <w:r>
        <w:rPr>
          <w:rFonts w:ascii="Times New Roman"/>
          <w:b w:val="false"/>
          <w:i w:val="false"/>
          <w:color w:val="000000"/>
          <w:sz w:val="28"/>
        </w:rPr>
        <w:t>
      порядок отбора образцов для испытания пленки.</w:t>
      </w:r>
    </w:p>
    <w:bookmarkEnd w:id="3683"/>
    <w:bookmarkStart w:name="z3691" w:id="3684"/>
    <w:p>
      <w:pPr>
        <w:spacing w:after="0"/>
        <w:ind w:left="0"/>
        <w:jc w:val="left"/>
      </w:pPr>
      <w:r>
        <w:rPr>
          <w:rFonts w:ascii="Times New Roman"/>
          <w:b/>
          <w:i w:val="false"/>
          <w:color w:val="000000"/>
        </w:rPr>
        <w:t xml:space="preserve"> Параграф 22. Аппаратчик по производству синтетических клеящих смол,  3 разряд</w:t>
      </w:r>
    </w:p>
    <w:bookmarkEnd w:id="3684"/>
    <w:bookmarkStart w:name="z3692" w:id="3685"/>
    <w:p>
      <w:pPr>
        <w:spacing w:after="0"/>
        <w:ind w:left="0"/>
        <w:jc w:val="both"/>
      </w:pPr>
      <w:r>
        <w:rPr>
          <w:rFonts w:ascii="Times New Roman"/>
          <w:b w:val="false"/>
          <w:i w:val="false"/>
          <w:color w:val="000000"/>
          <w:sz w:val="28"/>
        </w:rPr>
        <w:t>
      587. Характеристика работ:</w:t>
      </w:r>
    </w:p>
    <w:bookmarkEnd w:id="3685"/>
    <w:bookmarkStart w:name="z3693" w:id="3686"/>
    <w:p>
      <w:pPr>
        <w:spacing w:after="0"/>
        <w:ind w:left="0"/>
        <w:jc w:val="both"/>
      </w:pPr>
      <w:r>
        <w:rPr>
          <w:rFonts w:ascii="Times New Roman"/>
          <w:b w:val="false"/>
          <w:i w:val="false"/>
          <w:color w:val="000000"/>
          <w:sz w:val="28"/>
        </w:rPr>
        <w:t>
      плавление фенола и формалина в плавителях;</w:t>
      </w:r>
    </w:p>
    <w:bookmarkEnd w:id="3686"/>
    <w:bookmarkStart w:name="z3694" w:id="3687"/>
    <w:p>
      <w:pPr>
        <w:spacing w:after="0"/>
        <w:ind w:left="0"/>
        <w:jc w:val="both"/>
      </w:pPr>
      <w:r>
        <w:rPr>
          <w:rFonts w:ascii="Times New Roman"/>
          <w:b w:val="false"/>
          <w:i w:val="false"/>
          <w:color w:val="000000"/>
          <w:sz w:val="28"/>
        </w:rPr>
        <w:t>
      управление транспортерами по подаче исходного сырья в плавители;</w:t>
      </w:r>
    </w:p>
    <w:bookmarkEnd w:id="3687"/>
    <w:bookmarkStart w:name="z3695" w:id="3688"/>
    <w:p>
      <w:pPr>
        <w:spacing w:after="0"/>
        <w:ind w:left="0"/>
        <w:jc w:val="both"/>
      </w:pPr>
      <w:r>
        <w:rPr>
          <w:rFonts w:ascii="Times New Roman"/>
          <w:b w:val="false"/>
          <w:i w:val="false"/>
          <w:color w:val="000000"/>
          <w:sz w:val="28"/>
        </w:rPr>
        <w:t>
      дозировка исходного сырья и химикатов в соответствии с рецептурой смол, загрузка его в реакторы при помощи транспортных устройств или вручную;</w:t>
      </w:r>
    </w:p>
    <w:bookmarkEnd w:id="3688"/>
    <w:bookmarkStart w:name="z3696" w:id="3689"/>
    <w:p>
      <w:pPr>
        <w:spacing w:after="0"/>
        <w:ind w:left="0"/>
        <w:jc w:val="both"/>
      </w:pPr>
      <w:r>
        <w:rPr>
          <w:rFonts w:ascii="Times New Roman"/>
          <w:b w:val="false"/>
          <w:i w:val="false"/>
          <w:color w:val="000000"/>
          <w:sz w:val="28"/>
        </w:rPr>
        <w:t>
      проверка исправности трубопроводов, транспортных устройств, плавителей и мерников.</w:t>
      </w:r>
    </w:p>
    <w:bookmarkEnd w:id="3689"/>
    <w:bookmarkStart w:name="z3697" w:id="3690"/>
    <w:p>
      <w:pPr>
        <w:spacing w:after="0"/>
        <w:ind w:left="0"/>
        <w:jc w:val="both"/>
      </w:pPr>
      <w:r>
        <w:rPr>
          <w:rFonts w:ascii="Times New Roman"/>
          <w:b w:val="false"/>
          <w:i w:val="false"/>
          <w:color w:val="000000"/>
          <w:sz w:val="28"/>
        </w:rPr>
        <w:t>
      588. Должен знать:</w:t>
      </w:r>
    </w:p>
    <w:bookmarkEnd w:id="3690"/>
    <w:bookmarkStart w:name="z3698" w:id="3691"/>
    <w:p>
      <w:pPr>
        <w:spacing w:after="0"/>
        <w:ind w:left="0"/>
        <w:jc w:val="both"/>
      </w:pPr>
      <w:r>
        <w:rPr>
          <w:rFonts w:ascii="Times New Roman"/>
          <w:b w:val="false"/>
          <w:i w:val="false"/>
          <w:color w:val="000000"/>
          <w:sz w:val="28"/>
        </w:rPr>
        <w:t>
      устройство системы трубопроводов, мерников, плавителей и транспортных устройств, условия плавления фенола в плавителях;</w:t>
      </w:r>
    </w:p>
    <w:bookmarkEnd w:id="3691"/>
    <w:bookmarkStart w:name="z3699" w:id="3692"/>
    <w:p>
      <w:pPr>
        <w:spacing w:after="0"/>
        <w:ind w:left="0"/>
        <w:jc w:val="both"/>
      </w:pPr>
      <w:r>
        <w:rPr>
          <w:rFonts w:ascii="Times New Roman"/>
          <w:b w:val="false"/>
          <w:i w:val="false"/>
          <w:color w:val="000000"/>
          <w:sz w:val="28"/>
        </w:rPr>
        <w:t>
      государственные стандарты и технические условия на исходное сырье, методы анализа поступающего исходного сырья, его качества;</w:t>
      </w:r>
    </w:p>
    <w:bookmarkEnd w:id="3692"/>
    <w:bookmarkStart w:name="z3700" w:id="3693"/>
    <w:p>
      <w:pPr>
        <w:spacing w:after="0"/>
        <w:ind w:left="0"/>
        <w:jc w:val="both"/>
      </w:pPr>
      <w:r>
        <w:rPr>
          <w:rFonts w:ascii="Times New Roman"/>
          <w:b w:val="false"/>
          <w:i w:val="false"/>
          <w:color w:val="000000"/>
          <w:sz w:val="28"/>
        </w:rPr>
        <w:t>
      правила хранения сырья, его транспортировки и загрузки.</w:t>
      </w:r>
    </w:p>
    <w:bookmarkEnd w:id="3693"/>
    <w:bookmarkStart w:name="z3701" w:id="3694"/>
    <w:p>
      <w:pPr>
        <w:spacing w:after="0"/>
        <w:ind w:left="0"/>
        <w:jc w:val="left"/>
      </w:pPr>
      <w:r>
        <w:rPr>
          <w:rFonts w:ascii="Times New Roman"/>
          <w:b/>
          <w:i w:val="false"/>
          <w:color w:val="000000"/>
        </w:rPr>
        <w:t xml:space="preserve"> Параграф 23. Аппаратчик по производству синтетических клеящих смол,  4 разряд</w:t>
      </w:r>
    </w:p>
    <w:bookmarkEnd w:id="3694"/>
    <w:bookmarkStart w:name="z3702" w:id="3695"/>
    <w:p>
      <w:pPr>
        <w:spacing w:after="0"/>
        <w:ind w:left="0"/>
        <w:jc w:val="both"/>
      </w:pPr>
      <w:r>
        <w:rPr>
          <w:rFonts w:ascii="Times New Roman"/>
          <w:b w:val="false"/>
          <w:i w:val="false"/>
          <w:color w:val="000000"/>
          <w:sz w:val="28"/>
        </w:rPr>
        <w:t>
      589. Характеристика работ:</w:t>
      </w:r>
    </w:p>
    <w:bookmarkEnd w:id="3695"/>
    <w:bookmarkStart w:name="z3703" w:id="3696"/>
    <w:p>
      <w:pPr>
        <w:spacing w:after="0"/>
        <w:ind w:left="0"/>
        <w:jc w:val="both"/>
      </w:pPr>
      <w:r>
        <w:rPr>
          <w:rFonts w:ascii="Times New Roman"/>
          <w:b w:val="false"/>
          <w:i w:val="false"/>
          <w:color w:val="000000"/>
          <w:sz w:val="28"/>
        </w:rPr>
        <w:t>
      ведение процесса приготовления синтетических клеящих смол различного назначения под руководством аппаратчика более высокой квалификации;</w:t>
      </w:r>
    </w:p>
    <w:bookmarkEnd w:id="3696"/>
    <w:bookmarkStart w:name="z3704" w:id="3697"/>
    <w:p>
      <w:pPr>
        <w:spacing w:after="0"/>
        <w:ind w:left="0"/>
        <w:jc w:val="both"/>
      </w:pPr>
      <w:r>
        <w:rPr>
          <w:rFonts w:ascii="Times New Roman"/>
          <w:b w:val="false"/>
          <w:i w:val="false"/>
          <w:color w:val="000000"/>
          <w:sz w:val="28"/>
        </w:rPr>
        <w:t>
      проверка качества исходного сырья (материалов) на соответствие государственным стандартам;</w:t>
      </w:r>
    </w:p>
    <w:bookmarkEnd w:id="3697"/>
    <w:bookmarkStart w:name="z3705" w:id="3698"/>
    <w:p>
      <w:pPr>
        <w:spacing w:after="0"/>
        <w:ind w:left="0"/>
        <w:jc w:val="both"/>
      </w:pPr>
      <w:r>
        <w:rPr>
          <w:rFonts w:ascii="Times New Roman"/>
          <w:b w:val="false"/>
          <w:i w:val="false"/>
          <w:color w:val="000000"/>
          <w:sz w:val="28"/>
        </w:rPr>
        <w:t>
      расчет производственной загрузки реактора по маркам смол;</w:t>
      </w:r>
    </w:p>
    <w:bookmarkEnd w:id="3698"/>
    <w:bookmarkStart w:name="z3706" w:id="3699"/>
    <w:p>
      <w:pPr>
        <w:spacing w:after="0"/>
        <w:ind w:left="0"/>
        <w:jc w:val="both"/>
      </w:pPr>
      <w:r>
        <w:rPr>
          <w:rFonts w:ascii="Times New Roman"/>
          <w:b w:val="false"/>
          <w:i w:val="false"/>
          <w:color w:val="000000"/>
          <w:sz w:val="28"/>
        </w:rPr>
        <w:t>
      контроль процесса конденсации;</w:t>
      </w:r>
    </w:p>
    <w:bookmarkEnd w:id="3699"/>
    <w:bookmarkStart w:name="z3707" w:id="3700"/>
    <w:p>
      <w:pPr>
        <w:spacing w:after="0"/>
        <w:ind w:left="0"/>
        <w:jc w:val="both"/>
      </w:pPr>
      <w:r>
        <w:rPr>
          <w:rFonts w:ascii="Times New Roman"/>
          <w:b w:val="false"/>
          <w:i w:val="false"/>
          <w:color w:val="000000"/>
          <w:sz w:val="28"/>
        </w:rPr>
        <w:t>
      отбор проб химикатов реакционной смеси и готовой продукции.</w:t>
      </w:r>
    </w:p>
    <w:bookmarkEnd w:id="3700"/>
    <w:bookmarkStart w:name="z3708" w:id="3701"/>
    <w:p>
      <w:pPr>
        <w:spacing w:after="0"/>
        <w:ind w:left="0"/>
        <w:jc w:val="both"/>
      </w:pPr>
      <w:r>
        <w:rPr>
          <w:rFonts w:ascii="Times New Roman"/>
          <w:b w:val="false"/>
          <w:i w:val="false"/>
          <w:color w:val="000000"/>
          <w:sz w:val="28"/>
        </w:rPr>
        <w:t>
      590. Должен знать:</w:t>
      </w:r>
    </w:p>
    <w:bookmarkEnd w:id="3701"/>
    <w:bookmarkStart w:name="z3709" w:id="3702"/>
    <w:p>
      <w:pPr>
        <w:spacing w:after="0"/>
        <w:ind w:left="0"/>
        <w:jc w:val="both"/>
      </w:pPr>
      <w:r>
        <w:rPr>
          <w:rFonts w:ascii="Times New Roman"/>
          <w:b w:val="false"/>
          <w:i w:val="false"/>
          <w:color w:val="000000"/>
          <w:sz w:val="28"/>
        </w:rPr>
        <w:t>
      устройство реакторов;</w:t>
      </w:r>
    </w:p>
    <w:bookmarkEnd w:id="3702"/>
    <w:bookmarkStart w:name="z3710" w:id="3703"/>
    <w:p>
      <w:pPr>
        <w:spacing w:after="0"/>
        <w:ind w:left="0"/>
        <w:jc w:val="both"/>
      </w:pPr>
      <w:r>
        <w:rPr>
          <w:rFonts w:ascii="Times New Roman"/>
          <w:b w:val="false"/>
          <w:i w:val="false"/>
          <w:color w:val="000000"/>
          <w:sz w:val="28"/>
        </w:rPr>
        <w:t>
      рецептуру приготовления синтетических клеящих смол;</w:t>
      </w:r>
    </w:p>
    <w:bookmarkEnd w:id="3703"/>
    <w:bookmarkStart w:name="z3711" w:id="3704"/>
    <w:p>
      <w:pPr>
        <w:spacing w:after="0"/>
        <w:ind w:left="0"/>
        <w:jc w:val="both"/>
      </w:pPr>
      <w:r>
        <w:rPr>
          <w:rFonts w:ascii="Times New Roman"/>
          <w:b w:val="false"/>
          <w:i w:val="false"/>
          <w:color w:val="000000"/>
          <w:sz w:val="28"/>
        </w:rPr>
        <w:t>
      методы расчетов производственной загрузки реактора;</w:t>
      </w:r>
    </w:p>
    <w:bookmarkEnd w:id="3704"/>
    <w:bookmarkStart w:name="z3712" w:id="3705"/>
    <w:p>
      <w:pPr>
        <w:spacing w:after="0"/>
        <w:ind w:left="0"/>
        <w:jc w:val="both"/>
      </w:pPr>
      <w:r>
        <w:rPr>
          <w:rFonts w:ascii="Times New Roman"/>
          <w:b w:val="false"/>
          <w:i w:val="false"/>
          <w:color w:val="000000"/>
          <w:sz w:val="28"/>
        </w:rPr>
        <w:t>
      методы контроля за конденсацией смол;</w:t>
      </w:r>
    </w:p>
    <w:bookmarkEnd w:id="3705"/>
    <w:bookmarkStart w:name="z3713" w:id="3706"/>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3706"/>
    <w:bookmarkStart w:name="z3714" w:id="3707"/>
    <w:p>
      <w:pPr>
        <w:spacing w:after="0"/>
        <w:ind w:left="0"/>
        <w:jc w:val="both"/>
      </w:pPr>
      <w:r>
        <w:rPr>
          <w:rFonts w:ascii="Times New Roman"/>
          <w:b w:val="false"/>
          <w:i w:val="false"/>
          <w:color w:val="000000"/>
          <w:sz w:val="28"/>
        </w:rPr>
        <w:t>
      способы отбора проб на химический анализ;</w:t>
      </w:r>
    </w:p>
    <w:bookmarkEnd w:id="3707"/>
    <w:bookmarkStart w:name="z3715" w:id="3708"/>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708"/>
    <w:bookmarkStart w:name="z3716" w:id="3709"/>
    <w:p>
      <w:pPr>
        <w:spacing w:after="0"/>
        <w:ind w:left="0"/>
        <w:jc w:val="both"/>
      </w:pPr>
      <w:r>
        <w:rPr>
          <w:rFonts w:ascii="Times New Roman"/>
          <w:b w:val="false"/>
          <w:i w:val="false"/>
          <w:color w:val="000000"/>
          <w:sz w:val="28"/>
        </w:rPr>
        <w:t>
      правила по перемещению химикатов с помощью механизмов.</w:t>
      </w:r>
    </w:p>
    <w:bookmarkEnd w:id="3709"/>
    <w:bookmarkStart w:name="z3717" w:id="3710"/>
    <w:p>
      <w:pPr>
        <w:spacing w:after="0"/>
        <w:ind w:left="0"/>
        <w:jc w:val="left"/>
      </w:pPr>
      <w:r>
        <w:rPr>
          <w:rFonts w:ascii="Times New Roman"/>
          <w:b/>
          <w:i w:val="false"/>
          <w:color w:val="000000"/>
        </w:rPr>
        <w:t xml:space="preserve"> Параграф 24. Аппаратчик по производству синтетических клеящих смол,  5 разряд</w:t>
      </w:r>
    </w:p>
    <w:bookmarkEnd w:id="3710"/>
    <w:bookmarkStart w:name="z3718" w:id="3711"/>
    <w:p>
      <w:pPr>
        <w:spacing w:after="0"/>
        <w:ind w:left="0"/>
        <w:jc w:val="both"/>
      </w:pPr>
      <w:r>
        <w:rPr>
          <w:rFonts w:ascii="Times New Roman"/>
          <w:b w:val="false"/>
          <w:i w:val="false"/>
          <w:color w:val="000000"/>
          <w:sz w:val="28"/>
        </w:rPr>
        <w:t>
      591. Характеристика работ:</w:t>
      </w:r>
    </w:p>
    <w:bookmarkEnd w:id="3711"/>
    <w:bookmarkStart w:name="z3719" w:id="3712"/>
    <w:p>
      <w:pPr>
        <w:spacing w:after="0"/>
        <w:ind w:left="0"/>
        <w:jc w:val="both"/>
      </w:pPr>
      <w:r>
        <w:rPr>
          <w:rFonts w:ascii="Times New Roman"/>
          <w:b w:val="false"/>
          <w:i w:val="false"/>
          <w:color w:val="000000"/>
          <w:sz w:val="28"/>
        </w:rPr>
        <w:t>
      ведение процесса приготовления синтетических клеящих смол различного назначения;</w:t>
      </w:r>
    </w:p>
    <w:bookmarkEnd w:id="3712"/>
    <w:bookmarkStart w:name="z3720" w:id="3713"/>
    <w:p>
      <w:pPr>
        <w:spacing w:after="0"/>
        <w:ind w:left="0"/>
        <w:jc w:val="both"/>
      </w:pPr>
      <w:r>
        <w:rPr>
          <w:rFonts w:ascii="Times New Roman"/>
          <w:b w:val="false"/>
          <w:i w:val="false"/>
          <w:color w:val="000000"/>
          <w:sz w:val="28"/>
        </w:rPr>
        <w:t>
      конденсация смол и их вакуум-сушка;</w:t>
      </w:r>
    </w:p>
    <w:bookmarkEnd w:id="3713"/>
    <w:bookmarkStart w:name="z3721" w:id="3714"/>
    <w:p>
      <w:pPr>
        <w:spacing w:after="0"/>
        <w:ind w:left="0"/>
        <w:jc w:val="both"/>
      </w:pPr>
      <w:r>
        <w:rPr>
          <w:rFonts w:ascii="Times New Roman"/>
          <w:b w:val="false"/>
          <w:i w:val="false"/>
          <w:color w:val="000000"/>
          <w:sz w:val="28"/>
        </w:rPr>
        <w:t>
      деконденсация смол карбамидом с помощью загрузочных устройств;</w:t>
      </w:r>
    </w:p>
    <w:bookmarkEnd w:id="3714"/>
    <w:bookmarkStart w:name="z3722" w:id="3715"/>
    <w:p>
      <w:pPr>
        <w:spacing w:after="0"/>
        <w:ind w:left="0"/>
        <w:jc w:val="both"/>
      </w:pPr>
      <w:r>
        <w:rPr>
          <w:rFonts w:ascii="Times New Roman"/>
          <w:b w:val="false"/>
          <w:i w:val="false"/>
          <w:color w:val="000000"/>
          <w:sz w:val="28"/>
        </w:rPr>
        <w:t>
      контроль загрузки реакторов исходным сырьем (формалином, карбамидом, едким натром, аммиаком, техническим водным и другое);</w:t>
      </w:r>
    </w:p>
    <w:bookmarkEnd w:id="3715"/>
    <w:bookmarkStart w:name="z3723" w:id="3716"/>
    <w:p>
      <w:pPr>
        <w:spacing w:after="0"/>
        <w:ind w:left="0"/>
        <w:jc w:val="both"/>
      </w:pPr>
      <w:r>
        <w:rPr>
          <w:rFonts w:ascii="Times New Roman"/>
          <w:b w:val="false"/>
          <w:i w:val="false"/>
          <w:color w:val="000000"/>
          <w:sz w:val="28"/>
        </w:rPr>
        <w:t>
      слив и фильтрация смол;</w:t>
      </w:r>
    </w:p>
    <w:bookmarkEnd w:id="3716"/>
    <w:bookmarkStart w:name="z3724" w:id="3717"/>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3717"/>
    <w:bookmarkStart w:name="z3725" w:id="3718"/>
    <w:p>
      <w:pPr>
        <w:spacing w:after="0"/>
        <w:ind w:left="0"/>
        <w:jc w:val="both"/>
      </w:pPr>
      <w:r>
        <w:rPr>
          <w:rFonts w:ascii="Times New Roman"/>
          <w:b w:val="false"/>
          <w:i w:val="false"/>
          <w:color w:val="000000"/>
          <w:sz w:val="28"/>
        </w:rPr>
        <w:t>
      ведение записей в рабочем журнале;</w:t>
      </w:r>
    </w:p>
    <w:bookmarkEnd w:id="3718"/>
    <w:bookmarkStart w:name="z3726" w:id="3719"/>
    <w:p>
      <w:pPr>
        <w:spacing w:after="0"/>
        <w:ind w:left="0"/>
        <w:jc w:val="both"/>
      </w:pPr>
      <w:r>
        <w:rPr>
          <w:rFonts w:ascii="Times New Roman"/>
          <w:b w:val="false"/>
          <w:i w:val="false"/>
          <w:color w:val="000000"/>
          <w:sz w:val="28"/>
        </w:rPr>
        <w:t>
      отпуск готовых смол в производство.</w:t>
      </w:r>
    </w:p>
    <w:bookmarkEnd w:id="3719"/>
    <w:bookmarkStart w:name="z3727" w:id="3720"/>
    <w:p>
      <w:pPr>
        <w:spacing w:after="0"/>
        <w:ind w:left="0"/>
        <w:jc w:val="both"/>
      </w:pPr>
      <w:r>
        <w:rPr>
          <w:rFonts w:ascii="Times New Roman"/>
          <w:b w:val="false"/>
          <w:i w:val="false"/>
          <w:color w:val="000000"/>
          <w:sz w:val="28"/>
        </w:rPr>
        <w:t>
      592. Должен знать:</w:t>
      </w:r>
    </w:p>
    <w:bookmarkEnd w:id="3720"/>
    <w:bookmarkStart w:name="z3728" w:id="3721"/>
    <w:p>
      <w:pPr>
        <w:spacing w:after="0"/>
        <w:ind w:left="0"/>
        <w:jc w:val="both"/>
      </w:pPr>
      <w:r>
        <w:rPr>
          <w:rFonts w:ascii="Times New Roman"/>
          <w:b w:val="false"/>
          <w:i w:val="false"/>
          <w:color w:val="000000"/>
          <w:sz w:val="28"/>
        </w:rPr>
        <w:t>
      конструкцию обслуживаемого оборудования и загрузочных приспособлений;</w:t>
      </w:r>
    </w:p>
    <w:bookmarkEnd w:id="3721"/>
    <w:bookmarkStart w:name="z3729" w:id="3722"/>
    <w:p>
      <w:pPr>
        <w:spacing w:after="0"/>
        <w:ind w:left="0"/>
        <w:jc w:val="both"/>
      </w:pPr>
      <w:r>
        <w:rPr>
          <w:rFonts w:ascii="Times New Roman"/>
          <w:b w:val="false"/>
          <w:i w:val="false"/>
          <w:color w:val="000000"/>
          <w:sz w:val="28"/>
        </w:rPr>
        <w:t>
      рецептуру и режимы конденсации и деконденсации смол;</w:t>
      </w:r>
    </w:p>
    <w:bookmarkEnd w:id="3722"/>
    <w:bookmarkStart w:name="z3730" w:id="3723"/>
    <w:p>
      <w:pPr>
        <w:spacing w:after="0"/>
        <w:ind w:left="0"/>
        <w:jc w:val="both"/>
      </w:pPr>
      <w:r>
        <w:rPr>
          <w:rFonts w:ascii="Times New Roman"/>
          <w:b w:val="false"/>
          <w:i w:val="false"/>
          <w:color w:val="000000"/>
          <w:sz w:val="28"/>
        </w:rPr>
        <w:t>
      условия плавления фенола и формалина;</w:t>
      </w:r>
    </w:p>
    <w:bookmarkEnd w:id="3723"/>
    <w:bookmarkStart w:name="z3731" w:id="3724"/>
    <w:p>
      <w:pPr>
        <w:spacing w:after="0"/>
        <w:ind w:left="0"/>
        <w:jc w:val="both"/>
      </w:pPr>
      <w:r>
        <w:rPr>
          <w:rFonts w:ascii="Times New Roman"/>
          <w:b w:val="false"/>
          <w:i w:val="false"/>
          <w:color w:val="000000"/>
          <w:sz w:val="28"/>
        </w:rPr>
        <w:t>
      методы и режимы смоловарения;</w:t>
      </w:r>
    </w:p>
    <w:bookmarkEnd w:id="3724"/>
    <w:bookmarkStart w:name="z3732" w:id="3725"/>
    <w:p>
      <w:pPr>
        <w:spacing w:after="0"/>
        <w:ind w:left="0"/>
        <w:jc w:val="both"/>
      </w:pPr>
      <w:r>
        <w:rPr>
          <w:rFonts w:ascii="Times New Roman"/>
          <w:b w:val="false"/>
          <w:i w:val="false"/>
          <w:color w:val="000000"/>
          <w:sz w:val="28"/>
        </w:rPr>
        <w:t>
      способы сушки смол в вакууме;</w:t>
      </w:r>
    </w:p>
    <w:bookmarkEnd w:id="3725"/>
    <w:bookmarkStart w:name="z3733" w:id="3726"/>
    <w:p>
      <w:pPr>
        <w:spacing w:after="0"/>
        <w:ind w:left="0"/>
        <w:jc w:val="both"/>
      </w:pPr>
      <w:r>
        <w:rPr>
          <w:rFonts w:ascii="Times New Roman"/>
          <w:b w:val="false"/>
          <w:i w:val="false"/>
          <w:color w:val="000000"/>
          <w:sz w:val="28"/>
        </w:rPr>
        <w:t>
      методы анализа готовых смол;</w:t>
      </w:r>
    </w:p>
    <w:bookmarkEnd w:id="3726"/>
    <w:bookmarkStart w:name="z3734" w:id="3727"/>
    <w:p>
      <w:pPr>
        <w:spacing w:after="0"/>
        <w:ind w:left="0"/>
        <w:jc w:val="both"/>
      </w:pPr>
      <w:r>
        <w:rPr>
          <w:rFonts w:ascii="Times New Roman"/>
          <w:b w:val="false"/>
          <w:i w:val="false"/>
          <w:color w:val="000000"/>
          <w:sz w:val="28"/>
        </w:rPr>
        <w:t>
      правила отпуска и транспортировки готовых смол в производство.</w:t>
      </w:r>
    </w:p>
    <w:bookmarkEnd w:id="3727"/>
    <w:bookmarkStart w:name="z3735" w:id="3728"/>
    <w:p>
      <w:pPr>
        <w:spacing w:after="0"/>
        <w:ind w:left="0"/>
        <w:jc w:val="left"/>
      </w:pPr>
      <w:r>
        <w:rPr>
          <w:rFonts w:ascii="Times New Roman"/>
          <w:b/>
          <w:i w:val="false"/>
          <w:color w:val="000000"/>
        </w:rPr>
        <w:t xml:space="preserve"> Параграф 25. Станочник усовочного станка, 2 разряд</w:t>
      </w:r>
    </w:p>
    <w:bookmarkEnd w:id="3728"/>
    <w:bookmarkStart w:name="z3736" w:id="3729"/>
    <w:p>
      <w:pPr>
        <w:spacing w:after="0"/>
        <w:ind w:left="0"/>
        <w:jc w:val="both"/>
      </w:pPr>
      <w:r>
        <w:rPr>
          <w:rFonts w:ascii="Times New Roman"/>
          <w:b w:val="false"/>
          <w:i w:val="false"/>
          <w:color w:val="000000"/>
          <w:sz w:val="28"/>
        </w:rPr>
        <w:t>
      593. Характеристика работ:</w:t>
      </w:r>
    </w:p>
    <w:bookmarkEnd w:id="3729"/>
    <w:bookmarkStart w:name="z3737" w:id="3730"/>
    <w:p>
      <w:pPr>
        <w:spacing w:after="0"/>
        <w:ind w:left="0"/>
        <w:jc w:val="both"/>
      </w:pPr>
      <w:r>
        <w:rPr>
          <w:rFonts w:ascii="Times New Roman"/>
          <w:b w:val="false"/>
          <w:i w:val="false"/>
          <w:color w:val="000000"/>
          <w:sz w:val="28"/>
        </w:rPr>
        <w:t>
      усование листов шпона и фанеры на усовочном станке под руководством станочника более высокой квалификации;</w:t>
      </w:r>
    </w:p>
    <w:bookmarkEnd w:id="3730"/>
    <w:bookmarkStart w:name="z3738" w:id="3731"/>
    <w:p>
      <w:pPr>
        <w:spacing w:after="0"/>
        <w:ind w:left="0"/>
        <w:jc w:val="both"/>
      </w:pPr>
      <w:r>
        <w:rPr>
          <w:rFonts w:ascii="Times New Roman"/>
          <w:b w:val="false"/>
          <w:i w:val="false"/>
          <w:color w:val="000000"/>
          <w:sz w:val="28"/>
        </w:rPr>
        <w:t>
      проверка качества заточки режущего инструмента;</w:t>
      </w:r>
    </w:p>
    <w:bookmarkEnd w:id="3731"/>
    <w:bookmarkStart w:name="z3739" w:id="3732"/>
    <w:p>
      <w:pPr>
        <w:spacing w:after="0"/>
        <w:ind w:left="0"/>
        <w:jc w:val="both"/>
      </w:pPr>
      <w:r>
        <w:rPr>
          <w:rFonts w:ascii="Times New Roman"/>
          <w:b w:val="false"/>
          <w:i w:val="false"/>
          <w:color w:val="000000"/>
          <w:sz w:val="28"/>
        </w:rPr>
        <w:t>
      выбор режимов усования в зависимости от толщины и породы материала.</w:t>
      </w:r>
    </w:p>
    <w:bookmarkEnd w:id="3732"/>
    <w:bookmarkStart w:name="z3740" w:id="3733"/>
    <w:p>
      <w:pPr>
        <w:spacing w:after="0"/>
        <w:ind w:left="0"/>
        <w:jc w:val="both"/>
      </w:pPr>
      <w:r>
        <w:rPr>
          <w:rFonts w:ascii="Times New Roman"/>
          <w:b w:val="false"/>
          <w:i w:val="false"/>
          <w:color w:val="000000"/>
          <w:sz w:val="28"/>
        </w:rPr>
        <w:t>
      594. Должен знать:</w:t>
      </w:r>
    </w:p>
    <w:bookmarkEnd w:id="3733"/>
    <w:bookmarkStart w:name="z3741" w:id="3734"/>
    <w:p>
      <w:pPr>
        <w:spacing w:after="0"/>
        <w:ind w:left="0"/>
        <w:jc w:val="both"/>
      </w:pPr>
      <w:r>
        <w:rPr>
          <w:rFonts w:ascii="Times New Roman"/>
          <w:b w:val="false"/>
          <w:i w:val="false"/>
          <w:color w:val="000000"/>
          <w:sz w:val="28"/>
        </w:rPr>
        <w:t>
      принцип работы усовочного станка и подающих механизмов;</w:t>
      </w:r>
    </w:p>
    <w:bookmarkEnd w:id="3734"/>
    <w:bookmarkStart w:name="z3742" w:id="3735"/>
    <w:p>
      <w:pPr>
        <w:spacing w:after="0"/>
        <w:ind w:left="0"/>
        <w:jc w:val="both"/>
      </w:pPr>
      <w:r>
        <w:rPr>
          <w:rFonts w:ascii="Times New Roman"/>
          <w:b w:val="false"/>
          <w:i w:val="false"/>
          <w:color w:val="000000"/>
          <w:sz w:val="28"/>
        </w:rPr>
        <w:t>
      режимы усования шпона и фанеры;</w:t>
      </w:r>
    </w:p>
    <w:bookmarkEnd w:id="3735"/>
    <w:bookmarkStart w:name="z3743" w:id="3736"/>
    <w:p>
      <w:pPr>
        <w:spacing w:after="0"/>
        <w:ind w:left="0"/>
        <w:jc w:val="both"/>
      </w:pPr>
      <w:r>
        <w:rPr>
          <w:rFonts w:ascii="Times New Roman"/>
          <w:b w:val="false"/>
          <w:i w:val="false"/>
          <w:color w:val="000000"/>
          <w:sz w:val="28"/>
        </w:rPr>
        <w:t>
      применяемый режущий и измерительный инструмент;</w:t>
      </w:r>
    </w:p>
    <w:bookmarkEnd w:id="3736"/>
    <w:bookmarkStart w:name="z3744" w:id="3737"/>
    <w:p>
      <w:pPr>
        <w:spacing w:after="0"/>
        <w:ind w:left="0"/>
        <w:jc w:val="both"/>
      </w:pPr>
      <w:r>
        <w:rPr>
          <w:rFonts w:ascii="Times New Roman"/>
          <w:b w:val="false"/>
          <w:i w:val="false"/>
          <w:color w:val="000000"/>
          <w:sz w:val="28"/>
        </w:rPr>
        <w:t>
      технические условия на усованный шпон и фанеру.</w:t>
      </w:r>
    </w:p>
    <w:bookmarkEnd w:id="3737"/>
    <w:bookmarkStart w:name="z3745" w:id="3738"/>
    <w:p>
      <w:pPr>
        <w:spacing w:after="0"/>
        <w:ind w:left="0"/>
        <w:jc w:val="left"/>
      </w:pPr>
      <w:r>
        <w:rPr>
          <w:rFonts w:ascii="Times New Roman"/>
          <w:b/>
          <w:i w:val="false"/>
          <w:color w:val="000000"/>
        </w:rPr>
        <w:t xml:space="preserve"> Параграф 26. Станочник усовочного станка, 3 разряд</w:t>
      </w:r>
    </w:p>
    <w:bookmarkEnd w:id="3738"/>
    <w:bookmarkStart w:name="z3746" w:id="3739"/>
    <w:p>
      <w:pPr>
        <w:spacing w:after="0"/>
        <w:ind w:left="0"/>
        <w:jc w:val="both"/>
      </w:pPr>
      <w:r>
        <w:rPr>
          <w:rFonts w:ascii="Times New Roman"/>
          <w:b w:val="false"/>
          <w:i w:val="false"/>
          <w:color w:val="000000"/>
          <w:sz w:val="28"/>
        </w:rPr>
        <w:t>
      595. Характеристика работ:</w:t>
      </w:r>
    </w:p>
    <w:bookmarkEnd w:id="3739"/>
    <w:bookmarkStart w:name="z3747" w:id="3740"/>
    <w:p>
      <w:pPr>
        <w:spacing w:after="0"/>
        <w:ind w:left="0"/>
        <w:jc w:val="both"/>
      </w:pPr>
      <w:r>
        <w:rPr>
          <w:rFonts w:ascii="Times New Roman"/>
          <w:b w:val="false"/>
          <w:i w:val="false"/>
          <w:color w:val="000000"/>
          <w:sz w:val="28"/>
        </w:rPr>
        <w:t>
      ведение процесса усования фанеры на усовочном станке для производства большеформатной стыкованной фанеры, фанерных труб в соответствии с техническими условиями;</w:t>
      </w:r>
    </w:p>
    <w:bookmarkEnd w:id="3740"/>
    <w:bookmarkStart w:name="z3748" w:id="3741"/>
    <w:p>
      <w:pPr>
        <w:spacing w:after="0"/>
        <w:ind w:left="0"/>
        <w:jc w:val="both"/>
      </w:pPr>
      <w:r>
        <w:rPr>
          <w:rFonts w:ascii="Times New Roman"/>
          <w:b w:val="false"/>
          <w:i w:val="false"/>
          <w:color w:val="000000"/>
          <w:sz w:val="28"/>
        </w:rPr>
        <w:t>
      подбор стыкуемой фанеры по толщинам, размерам, текстуре, цвету и так далее;</w:t>
      </w:r>
    </w:p>
    <w:bookmarkEnd w:id="3741"/>
    <w:bookmarkStart w:name="z3749" w:id="3742"/>
    <w:p>
      <w:pPr>
        <w:spacing w:after="0"/>
        <w:ind w:left="0"/>
        <w:jc w:val="both"/>
      </w:pPr>
      <w:r>
        <w:rPr>
          <w:rFonts w:ascii="Times New Roman"/>
          <w:b w:val="false"/>
          <w:i w:val="false"/>
          <w:color w:val="000000"/>
          <w:sz w:val="28"/>
        </w:rPr>
        <w:t>
      набор усованной фанеры в стопу с нанесением синтетического клея на оклеиваемые фаски соединения на "ус";</w:t>
      </w:r>
    </w:p>
    <w:bookmarkEnd w:id="3742"/>
    <w:bookmarkStart w:name="z3750" w:id="3743"/>
    <w:p>
      <w:pPr>
        <w:spacing w:after="0"/>
        <w:ind w:left="0"/>
        <w:jc w:val="both"/>
      </w:pPr>
      <w:r>
        <w:rPr>
          <w:rFonts w:ascii="Times New Roman"/>
          <w:b w:val="false"/>
          <w:i w:val="false"/>
          <w:color w:val="000000"/>
          <w:sz w:val="28"/>
        </w:rPr>
        <w:t>
      контроль качества усования фанеры;</w:t>
      </w:r>
    </w:p>
    <w:bookmarkEnd w:id="3743"/>
    <w:bookmarkStart w:name="z3751" w:id="3744"/>
    <w:p>
      <w:pPr>
        <w:spacing w:after="0"/>
        <w:ind w:left="0"/>
        <w:jc w:val="both"/>
      </w:pPr>
      <w:r>
        <w:rPr>
          <w:rFonts w:ascii="Times New Roman"/>
          <w:b w:val="false"/>
          <w:i w:val="false"/>
          <w:color w:val="000000"/>
          <w:sz w:val="28"/>
        </w:rPr>
        <w:t>
      обеспечение ритмичной работы узкоплитных прессов в соответствии с заданными объемами;</w:t>
      </w:r>
    </w:p>
    <w:bookmarkEnd w:id="3744"/>
    <w:bookmarkStart w:name="z3752" w:id="3745"/>
    <w:p>
      <w:pPr>
        <w:spacing w:after="0"/>
        <w:ind w:left="0"/>
        <w:jc w:val="both"/>
      </w:pPr>
      <w:r>
        <w:rPr>
          <w:rFonts w:ascii="Times New Roman"/>
          <w:b w:val="false"/>
          <w:i w:val="false"/>
          <w:color w:val="000000"/>
          <w:sz w:val="28"/>
        </w:rPr>
        <w:t>
      учет объемов усования фанеры;</w:t>
      </w:r>
    </w:p>
    <w:bookmarkEnd w:id="3745"/>
    <w:bookmarkStart w:name="z3753" w:id="3746"/>
    <w:p>
      <w:pPr>
        <w:spacing w:after="0"/>
        <w:ind w:left="0"/>
        <w:jc w:val="both"/>
      </w:pPr>
      <w:r>
        <w:rPr>
          <w:rFonts w:ascii="Times New Roman"/>
          <w:b w:val="false"/>
          <w:i w:val="false"/>
          <w:color w:val="000000"/>
          <w:sz w:val="28"/>
        </w:rPr>
        <w:t>
      ведение журнала работы станка;</w:t>
      </w:r>
    </w:p>
    <w:bookmarkEnd w:id="3746"/>
    <w:bookmarkStart w:name="z3754" w:id="3747"/>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747"/>
    <w:bookmarkStart w:name="z3755" w:id="3748"/>
    <w:p>
      <w:pPr>
        <w:spacing w:after="0"/>
        <w:ind w:left="0"/>
        <w:jc w:val="both"/>
      </w:pPr>
      <w:r>
        <w:rPr>
          <w:rFonts w:ascii="Times New Roman"/>
          <w:b w:val="false"/>
          <w:i w:val="false"/>
          <w:color w:val="000000"/>
          <w:sz w:val="28"/>
        </w:rPr>
        <w:t>
      596. Должен знать:</w:t>
      </w:r>
    </w:p>
    <w:bookmarkEnd w:id="3748"/>
    <w:bookmarkStart w:name="z3756" w:id="3749"/>
    <w:p>
      <w:pPr>
        <w:spacing w:after="0"/>
        <w:ind w:left="0"/>
        <w:jc w:val="both"/>
      </w:pPr>
      <w:r>
        <w:rPr>
          <w:rFonts w:ascii="Times New Roman"/>
          <w:b w:val="false"/>
          <w:i w:val="false"/>
          <w:color w:val="000000"/>
          <w:sz w:val="28"/>
        </w:rPr>
        <w:t>
      устройство усовочного станка и правила его эксплуатации;</w:t>
      </w:r>
    </w:p>
    <w:bookmarkEnd w:id="3749"/>
    <w:bookmarkStart w:name="z3757" w:id="3750"/>
    <w:p>
      <w:pPr>
        <w:spacing w:after="0"/>
        <w:ind w:left="0"/>
        <w:jc w:val="both"/>
      </w:pPr>
      <w:r>
        <w:rPr>
          <w:rFonts w:ascii="Times New Roman"/>
          <w:b w:val="false"/>
          <w:i w:val="false"/>
          <w:color w:val="000000"/>
          <w:sz w:val="28"/>
        </w:rPr>
        <w:t>
      технические условия на производство продукции;</w:t>
      </w:r>
    </w:p>
    <w:bookmarkEnd w:id="3750"/>
    <w:bookmarkStart w:name="z3758" w:id="3751"/>
    <w:p>
      <w:pPr>
        <w:spacing w:after="0"/>
        <w:ind w:left="0"/>
        <w:jc w:val="both"/>
      </w:pPr>
      <w:r>
        <w:rPr>
          <w:rFonts w:ascii="Times New Roman"/>
          <w:b w:val="false"/>
          <w:i w:val="false"/>
          <w:color w:val="000000"/>
          <w:sz w:val="28"/>
        </w:rPr>
        <w:t>
      технологический процесс производства работ;</w:t>
      </w:r>
    </w:p>
    <w:bookmarkEnd w:id="3751"/>
    <w:bookmarkStart w:name="z3759" w:id="3752"/>
    <w:p>
      <w:pPr>
        <w:spacing w:after="0"/>
        <w:ind w:left="0"/>
        <w:jc w:val="both"/>
      </w:pPr>
      <w:r>
        <w:rPr>
          <w:rFonts w:ascii="Times New Roman"/>
          <w:b w:val="false"/>
          <w:i w:val="false"/>
          <w:color w:val="000000"/>
          <w:sz w:val="28"/>
        </w:rPr>
        <w:t>
      методы проверки качества усованного шпона и фанеры;</w:t>
      </w:r>
    </w:p>
    <w:bookmarkEnd w:id="3752"/>
    <w:bookmarkStart w:name="z3760" w:id="3753"/>
    <w:p>
      <w:pPr>
        <w:spacing w:after="0"/>
        <w:ind w:left="0"/>
        <w:jc w:val="both"/>
      </w:pPr>
      <w:r>
        <w:rPr>
          <w:rFonts w:ascii="Times New Roman"/>
          <w:b w:val="false"/>
          <w:i w:val="false"/>
          <w:color w:val="000000"/>
          <w:sz w:val="28"/>
        </w:rPr>
        <w:t>
      при наладке усовочных станков - 4 разряд.</w:t>
      </w:r>
    </w:p>
    <w:bookmarkEnd w:id="3753"/>
    <w:bookmarkStart w:name="z3761" w:id="3754"/>
    <w:p>
      <w:pPr>
        <w:spacing w:after="0"/>
        <w:ind w:left="0"/>
        <w:jc w:val="left"/>
      </w:pPr>
      <w:r>
        <w:rPr>
          <w:rFonts w:ascii="Times New Roman"/>
          <w:b/>
          <w:i w:val="false"/>
          <w:color w:val="000000"/>
        </w:rPr>
        <w:t xml:space="preserve"> Параграф 27. Склейщик фанерных труб, 3 разряд</w:t>
      </w:r>
    </w:p>
    <w:bookmarkEnd w:id="3754"/>
    <w:bookmarkStart w:name="z3762" w:id="3755"/>
    <w:p>
      <w:pPr>
        <w:spacing w:after="0"/>
        <w:ind w:left="0"/>
        <w:jc w:val="both"/>
      </w:pPr>
      <w:r>
        <w:rPr>
          <w:rFonts w:ascii="Times New Roman"/>
          <w:b w:val="false"/>
          <w:i w:val="false"/>
          <w:color w:val="000000"/>
          <w:sz w:val="28"/>
        </w:rPr>
        <w:t>
      597. Характеристика работ:</w:t>
      </w:r>
    </w:p>
    <w:bookmarkEnd w:id="3755"/>
    <w:bookmarkStart w:name="z3763" w:id="3756"/>
    <w:p>
      <w:pPr>
        <w:spacing w:after="0"/>
        <w:ind w:left="0"/>
        <w:jc w:val="both"/>
      </w:pPr>
      <w:r>
        <w:rPr>
          <w:rFonts w:ascii="Times New Roman"/>
          <w:b w:val="false"/>
          <w:i w:val="false"/>
          <w:color w:val="000000"/>
          <w:sz w:val="28"/>
        </w:rPr>
        <w:t>
      участие в склеивании фанерных труб и муфт различных диаметров в автоклавах под давлением по заданным режимам;</w:t>
      </w:r>
    </w:p>
    <w:bookmarkEnd w:id="3756"/>
    <w:bookmarkStart w:name="z3764" w:id="3757"/>
    <w:p>
      <w:pPr>
        <w:spacing w:after="0"/>
        <w:ind w:left="0"/>
        <w:jc w:val="both"/>
      </w:pPr>
      <w:r>
        <w:rPr>
          <w:rFonts w:ascii="Times New Roman"/>
          <w:b w:val="false"/>
          <w:i w:val="false"/>
          <w:color w:val="000000"/>
          <w:sz w:val="28"/>
        </w:rPr>
        <w:t>
      снятие звеньев фанерных труб с оправ на съемочном станке;</w:t>
      </w:r>
    </w:p>
    <w:bookmarkEnd w:id="3757"/>
    <w:bookmarkStart w:name="z3765" w:id="3758"/>
    <w:p>
      <w:pPr>
        <w:spacing w:after="0"/>
        <w:ind w:left="0"/>
        <w:jc w:val="both"/>
      </w:pPr>
      <w:r>
        <w:rPr>
          <w:rFonts w:ascii="Times New Roman"/>
          <w:b w:val="false"/>
          <w:i w:val="false"/>
          <w:color w:val="000000"/>
          <w:sz w:val="28"/>
        </w:rPr>
        <w:t>
      загрузка звеньев труб в автоклавы;</w:t>
      </w:r>
    </w:p>
    <w:bookmarkEnd w:id="3758"/>
    <w:bookmarkStart w:name="z3766" w:id="3759"/>
    <w:p>
      <w:pPr>
        <w:spacing w:after="0"/>
        <w:ind w:left="0"/>
        <w:jc w:val="both"/>
      </w:pPr>
      <w:r>
        <w:rPr>
          <w:rFonts w:ascii="Times New Roman"/>
          <w:b w:val="false"/>
          <w:i w:val="false"/>
          <w:color w:val="000000"/>
          <w:sz w:val="28"/>
        </w:rPr>
        <w:t>
      разгрузка автоклавов.</w:t>
      </w:r>
    </w:p>
    <w:bookmarkEnd w:id="3759"/>
    <w:bookmarkStart w:name="z3767" w:id="3760"/>
    <w:p>
      <w:pPr>
        <w:spacing w:after="0"/>
        <w:ind w:left="0"/>
        <w:jc w:val="both"/>
      </w:pPr>
      <w:r>
        <w:rPr>
          <w:rFonts w:ascii="Times New Roman"/>
          <w:b w:val="false"/>
          <w:i w:val="false"/>
          <w:color w:val="000000"/>
          <w:sz w:val="28"/>
        </w:rPr>
        <w:t>
      598. Должен знать:</w:t>
      </w:r>
    </w:p>
    <w:bookmarkEnd w:id="3760"/>
    <w:bookmarkStart w:name="z3768" w:id="3761"/>
    <w:p>
      <w:pPr>
        <w:spacing w:after="0"/>
        <w:ind w:left="0"/>
        <w:jc w:val="both"/>
      </w:pPr>
      <w:r>
        <w:rPr>
          <w:rFonts w:ascii="Times New Roman"/>
          <w:b w:val="false"/>
          <w:i w:val="false"/>
          <w:color w:val="000000"/>
          <w:sz w:val="28"/>
        </w:rPr>
        <w:t xml:space="preserve">
      устройство автоклавов и съемочного станка; </w:t>
      </w:r>
    </w:p>
    <w:bookmarkEnd w:id="3761"/>
    <w:bookmarkStart w:name="z3769" w:id="3762"/>
    <w:p>
      <w:pPr>
        <w:spacing w:after="0"/>
        <w:ind w:left="0"/>
        <w:jc w:val="both"/>
      </w:pPr>
      <w:r>
        <w:rPr>
          <w:rFonts w:ascii="Times New Roman"/>
          <w:b w:val="false"/>
          <w:i w:val="false"/>
          <w:color w:val="000000"/>
          <w:sz w:val="28"/>
        </w:rPr>
        <w:t>
      применяемые приборы и аппаратуру;</w:t>
      </w:r>
    </w:p>
    <w:bookmarkEnd w:id="3762"/>
    <w:bookmarkStart w:name="z3770" w:id="3763"/>
    <w:p>
      <w:pPr>
        <w:spacing w:after="0"/>
        <w:ind w:left="0"/>
        <w:jc w:val="both"/>
      </w:pPr>
      <w:r>
        <w:rPr>
          <w:rFonts w:ascii="Times New Roman"/>
          <w:b w:val="false"/>
          <w:i w:val="false"/>
          <w:color w:val="000000"/>
          <w:sz w:val="28"/>
        </w:rPr>
        <w:t>
      режимы склеивания звеньев фанерных труб и муфт;</w:t>
      </w:r>
    </w:p>
    <w:bookmarkEnd w:id="3763"/>
    <w:bookmarkStart w:name="z3771" w:id="3764"/>
    <w:p>
      <w:pPr>
        <w:spacing w:after="0"/>
        <w:ind w:left="0"/>
        <w:jc w:val="both"/>
      </w:pPr>
      <w:r>
        <w:rPr>
          <w:rFonts w:ascii="Times New Roman"/>
          <w:b w:val="false"/>
          <w:i w:val="false"/>
          <w:color w:val="000000"/>
          <w:sz w:val="28"/>
        </w:rPr>
        <w:t>
      способы снятия звеньев труб и муфт с оправ.</w:t>
      </w:r>
    </w:p>
    <w:bookmarkEnd w:id="3764"/>
    <w:bookmarkStart w:name="z3772" w:id="3765"/>
    <w:p>
      <w:pPr>
        <w:spacing w:after="0"/>
        <w:ind w:left="0"/>
        <w:jc w:val="left"/>
      </w:pPr>
      <w:r>
        <w:rPr>
          <w:rFonts w:ascii="Times New Roman"/>
          <w:b/>
          <w:i w:val="false"/>
          <w:color w:val="000000"/>
        </w:rPr>
        <w:t xml:space="preserve"> Параграф 28. Склейщик фанерных труб, 4 разряд</w:t>
      </w:r>
    </w:p>
    <w:bookmarkEnd w:id="3765"/>
    <w:bookmarkStart w:name="z3773" w:id="3766"/>
    <w:p>
      <w:pPr>
        <w:spacing w:after="0"/>
        <w:ind w:left="0"/>
        <w:jc w:val="both"/>
      </w:pPr>
      <w:r>
        <w:rPr>
          <w:rFonts w:ascii="Times New Roman"/>
          <w:b w:val="false"/>
          <w:i w:val="false"/>
          <w:color w:val="000000"/>
          <w:sz w:val="28"/>
        </w:rPr>
        <w:t>
      599. Характеристика работ:</w:t>
      </w:r>
    </w:p>
    <w:bookmarkEnd w:id="3766"/>
    <w:bookmarkStart w:name="z3774" w:id="3767"/>
    <w:p>
      <w:pPr>
        <w:spacing w:after="0"/>
        <w:ind w:left="0"/>
        <w:jc w:val="both"/>
      </w:pPr>
      <w:r>
        <w:rPr>
          <w:rFonts w:ascii="Times New Roman"/>
          <w:b w:val="false"/>
          <w:i w:val="false"/>
          <w:color w:val="000000"/>
          <w:sz w:val="28"/>
        </w:rPr>
        <w:t>
      ведение процесса склеивания звеньев фанерных труб и муфт под давлением в автоклавах;</w:t>
      </w:r>
    </w:p>
    <w:bookmarkEnd w:id="3767"/>
    <w:bookmarkStart w:name="z3775" w:id="3768"/>
    <w:p>
      <w:pPr>
        <w:spacing w:after="0"/>
        <w:ind w:left="0"/>
        <w:jc w:val="both"/>
      </w:pPr>
      <w:r>
        <w:rPr>
          <w:rFonts w:ascii="Times New Roman"/>
          <w:b w:val="false"/>
          <w:i w:val="false"/>
          <w:color w:val="000000"/>
          <w:sz w:val="28"/>
        </w:rPr>
        <w:t>
      выбор режимов склеивания в зависимости от толщины стенок звеньев труб и муфт;</w:t>
      </w:r>
    </w:p>
    <w:bookmarkEnd w:id="3768"/>
    <w:bookmarkStart w:name="z3776" w:id="3769"/>
    <w:p>
      <w:pPr>
        <w:spacing w:after="0"/>
        <w:ind w:left="0"/>
        <w:jc w:val="both"/>
      </w:pPr>
      <w:r>
        <w:rPr>
          <w:rFonts w:ascii="Times New Roman"/>
          <w:b w:val="false"/>
          <w:i w:val="false"/>
          <w:color w:val="000000"/>
          <w:sz w:val="28"/>
        </w:rPr>
        <w:t>
      включение и снятие рабочего давления в автоклаве;</w:t>
      </w:r>
    </w:p>
    <w:bookmarkEnd w:id="3769"/>
    <w:bookmarkStart w:name="z3777" w:id="3770"/>
    <w:p>
      <w:pPr>
        <w:spacing w:after="0"/>
        <w:ind w:left="0"/>
        <w:jc w:val="both"/>
      </w:pPr>
      <w:r>
        <w:rPr>
          <w:rFonts w:ascii="Times New Roman"/>
          <w:b w:val="false"/>
          <w:i w:val="false"/>
          <w:color w:val="000000"/>
          <w:sz w:val="28"/>
        </w:rPr>
        <w:t>
      подготовка автоклава и съемочного станка к работе;</w:t>
      </w:r>
    </w:p>
    <w:bookmarkEnd w:id="3770"/>
    <w:bookmarkStart w:name="z3778" w:id="3771"/>
    <w:p>
      <w:pPr>
        <w:spacing w:after="0"/>
        <w:ind w:left="0"/>
        <w:jc w:val="both"/>
      </w:pPr>
      <w:r>
        <w:rPr>
          <w:rFonts w:ascii="Times New Roman"/>
          <w:b w:val="false"/>
          <w:i w:val="false"/>
          <w:color w:val="000000"/>
          <w:sz w:val="28"/>
        </w:rPr>
        <w:t>
      регулирование съемочного станка;</w:t>
      </w:r>
    </w:p>
    <w:bookmarkEnd w:id="3771"/>
    <w:bookmarkStart w:name="z3779" w:id="3772"/>
    <w:p>
      <w:pPr>
        <w:spacing w:after="0"/>
        <w:ind w:left="0"/>
        <w:jc w:val="both"/>
      </w:pPr>
      <w:r>
        <w:rPr>
          <w:rFonts w:ascii="Times New Roman"/>
          <w:b w:val="false"/>
          <w:i w:val="false"/>
          <w:color w:val="000000"/>
          <w:sz w:val="28"/>
        </w:rPr>
        <w:t>
      проверка и соблюдение качества склеивания;</w:t>
      </w:r>
    </w:p>
    <w:bookmarkEnd w:id="3772"/>
    <w:bookmarkStart w:name="z3780" w:id="3773"/>
    <w:p>
      <w:pPr>
        <w:spacing w:after="0"/>
        <w:ind w:left="0"/>
        <w:jc w:val="both"/>
      </w:pPr>
      <w:r>
        <w:rPr>
          <w:rFonts w:ascii="Times New Roman"/>
          <w:b w:val="false"/>
          <w:i w:val="false"/>
          <w:color w:val="000000"/>
          <w:sz w:val="28"/>
        </w:rPr>
        <w:t>
      запись режимов склеивания в журнал.</w:t>
      </w:r>
    </w:p>
    <w:bookmarkEnd w:id="3773"/>
    <w:bookmarkStart w:name="z3781" w:id="3774"/>
    <w:p>
      <w:pPr>
        <w:spacing w:after="0"/>
        <w:ind w:left="0"/>
        <w:jc w:val="both"/>
      </w:pPr>
      <w:r>
        <w:rPr>
          <w:rFonts w:ascii="Times New Roman"/>
          <w:b w:val="false"/>
          <w:i w:val="false"/>
          <w:color w:val="000000"/>
          <w:sz w:val="28"/>
        </w:rPr>
        <w:t>
      600. Должен знать:</w:t>
      </w:r>
    </w:p>
    <w:bookmarkEnd w:id="3774"/>
    <w:bookmarkStart w:name="z3782" w:id="3775"/>
    <w:p>
      <w:pPr>
        <w:spacing w:after="0"/>
        <w:ind w:left="0"/>
        <w:jc w:val="both"/>
      </w:pPr>
      <w:r>
        <w:rPr>
          <w:rFonts w:ascii="Times New Roman"/>
          <w:b w:val="false"/>
          <w:i w:val="false"/>
          <w:color w:val="000000"/>
          <w:sz w:val="28"/>
        </w:rPr>
        <w:t>
      методы проверки качества подготовки автоклавов и съемочного станка к работе, критическую температуру плавления применяемых клеев;</w:t>
      </w:r>
    </w:p>
    <w:bookmarkEnd w:id="3775"/>
    <w:bookmarkStart w:name="z3783" w:id="3776"/>
    <w:p>
      <w:pPr>
        <w:spacing w:after="0"/>
        <w:ind w:left="0"/>
        <w:jc w:val="both"/>
      </w:pPr>
      <w:r>
        <w:rPr>
          <w:rFonts w:ascii="Times New Roman"/>
          <w:b w:val="false"/>
          <w:i w:val="false"/>
          <w:color w:val="000000"/>
          <w:sz w:val="28"/>
        </w:rPr>
        <w:t>
      государственные стандарты и технические условия на трубы и муфты;</w:t>
      </w:r>
    </w:p>
    <w:bookmarkEnd w:id="3776"/>
    <w:bookmarkStart w:name="z3784" w:id="3777"/>
    <w:p>
      <w:pPr>
        <w:spacing w:after="0"/>
        <w:ind w:left="0"/>
        <w:jc w:val="both"/>
      </w:pPr>
      <w:r>
        <w:rPr>
          <w:rFonts w:ascii="Times New Roman"/>
          <w:b w:val="false"/>
          <w:i w:val="false"/>
          <w:color w:val="000000"/>
          <w:sz w:val="28"/>
        </w:rPr>
        <w:t>
      способы загрузки и выгрузки навитых звеньев труб и муфт в автоклавы;</w:t>
      </w:r>
    </w:p>
    <w:bookmarkEnd w:id="3777"/>
    <w:bookmarkStart w:name="z3785" w:id="3778"/>
    <w:p>
      <w:pPr>
        <w:spacing w:after="0"/>
        <w:ind w:left="0"/>
        <w:jc w:val="both"/>
      </w:pPr>
      <w:r>
        <w:rPr>
          <w:rFonts w:ascii="Times New Roman"/>
          <w:b w:val="false"/>
          <w:i w:val="false"/>
          <w:color w:val="000000"/>
          <w:sz w:val="28"/>
        </w:rPr>
        <w:t>
      необходимые контрольно-измерительные приборы и приемы пользования ими;</w:t>
      </w:r>
    </w:p>
    <w:bookmarkEnd w:id="3778"/>
    <w:bookmarkStart w:name="z3786" w:id="3779"/>
    <w:p>
      <w:pPr>
        <w:spacing w:after="0"/>
        <w:ind w:left="0"/>
        <w:jc w:val="both"/>
      </w:pPr>
      <w:r>
        <w:rPr>
          <w:rFonts w:ascii="Times New Roman"/>
          <w:b w:val="false"/>
          <w:i w:val="false"/>
          <w:color w:val="000000"/>
          <w:sz w:val="28"/>
        </w:rPr>
        <w:t>
      при наладке автоклавов, съемочных станков и участии в их ремонте –5 разряд.</w:t>
      </w:r>
    </w:p>
    <w:bookmarkEnd w:id="3779"/>
    <w:bookmarkStart w:name="z3787" w:id="3780"/>
    <w:p>
      <w:pPr>
        <w:spacing w:after="0"/>
        <w:ind w:left="0"/>
        <w:jc w:val="left"/>
      </w:pPr>
      <w:r>
        <w:rPr>
          <w:rFonts w:ascii="Times New Roman"/>
          <w:b/>
          <w:i w:val="false"/>
          <w:color w:val="000000"/>
        </w:rPr>
        <w:t xml:space="preserve"> Параграф 29. Сборщик фанерных труб, 2 разряд</w:t>
      </w:r>
    </w:p>
    <w:bookmarkEnd w:id="3780"/>
    <w:bookmarkStart w:name="z3788" w:id="3781"/>
    <w:p>
      <w:pPr>
        <w:spacing w:after="0"/>
        <w:ind w:left="0"/>
        <w:jc w:val="both"/>
      </w:pPr>
      <w:r>
        <w:rPr>
          <w:rFonts w:ascii="Times New Roman"/>
          <w:b w:val="false"/>
          <w:i w:val="false"/>
          <w:color w:val="000000"/>
          <w:sz w:val="28"/>
        </w:rPr>
        <w:t>
      601. Характеристика работ:</w:t>
      </w:r>
    </w:p>
    <w:bookmarkEnd w:id="3781"/>
    <w:bookmarkStart w:name="z3789" w:id="3782"/>
    <w:p>
      <w:pPr>
        <w:spacing w:after="0"/>
        <w:ind w:left="0"/>
        <w:jc w:val="both"/>
      </w:pPr>
      <w:r>
        <w:rPr>
          <w:rFonts w:ascii="Times New Roman"/>
          <w:b w:val="false"/>
          <w:i w:val="false"/>
          <w:color w:val="000000"/>
          <w:sz w:val="28"/>
        </w:rPr>
        <w:t>
      участие в сборке фанерных труб под руководством сборщика более высокой квалификации;</w:t>
      </w:r>
    </w:p>
    <w:bookmarkEnd w:id="3782"/>
    <w:bookmarkStart w:name="z3790" w:id="3783"/>
    <w:p>
      <w:pPr>
        <w:spacing w:after="0"/>
        <w:ind w:left="0"/>
        <w:jc w:val="both"/>
      </w:pPr>
      <w:r>
        <w:rPr>
          <w:rFonts w:ascii="Times New Roman"/>
          <w:b w:val="false"/>
          <w:i w:val="false"/>
          <w:color w:val="000000"/>
          <w:sz w:val="28"/>
        </w:rPr>
        <w:t>
      загрузка труб в камеру склеивания;</w:t>
      </w:r>
    </w:p>
    <w:bookmarkEnd w:id="3783"/>
    <w:bookmarkStart w:name="z3791" w:id="3784"/>
    <w:p>
      <w:pPr>
        <w:spacing w:after="0"/>
        <w:ind w:left="0"/>
        <w:jc w:val="both"/>
      </w:pPr>
      <w:r>
        <w:rPr>
          <w:rFonts w:ascii="Times New Roman"/>
          <w:b w:val="false"/>
          <w:i w:val="false"/>
          <w:color w:val="000000"/>
          <w:sz w:val="28"/>
        </w:rPr>
        <w:t>
      выгрузка труб из камеры склеивания и укладка их в штабели.</w:t>
      </w:r>
    </w:p>
    <w:bookmarkEnd w:id="3784"/>
    <w:bookmarkStart w:name="z3792" w:id="3785"/>
    <w:p>
      <w:pPr>
        <w:spacing w:after="0"/>
        <w:ind w:left="0"/>
        <w:jc w:val="both"/>
      </w:pPr>
      <w:r>
        <w:rPr>
          <w:rFonts w:ascii="Times New Roman"/>
          <w:b w:val="false"/>
          <w:i w:val="false"/>
          <w:color w:val="000000"/>
          <w:sz w:val="28"/>
        </w:rPr>
        <w:t>
      602. Должен знать:</w:t>
      </w:r>
    </w:p>
    <w:bookmarkEnd w:id="3785"/>
    <w:bookmarkStart w:name="z3793" w:id="3786"/>
    <w:p>
      <w:pPr>
        <w:spacing w:after="0"/>
        <w:ind w:left="0"/>
        <w:jc w:val="both"/>
      </w:pPr>
      <w:r>
        <w:rPr>
          <w:rFonts w:ascii="Times New Roman"/>
          <w:b w:val="false"/>
          <w:i w:val="false"/>
          <w:color w:val="000000"/>
          <w:sz w:val="28"/>
        </w:rPr>
        <w:t>
      принцип действия камеры склеивания;</w:t>
      </w:r>
    </w:p>
    <w:bookmarkEnd w:id="3786"/>
    <w:bookmarkStart w:name="z3794" w:id="3787"/>
    <w:p>
      <w:pPr>
        <w:spacing w:after="0"/>
        <w:ind w:left="0"/>
        <w:jc w:val="both"/>
      </w:pPr>
      <w:r>
        <w:rPr>
          <w:rFonts w:ascii="Times New Roman"/>
          <w:b w:val="false"/>
          <w:i w:val="false"/>
          <w:color w:val="000000"/>
          <w:sz w:val="28"/>
        </w:rPr>
        <w:t>
      технические условия на изготовляемые трубы;</w:t>
      </w:r>
    </w:p>
    <w:bookmarkEnd w:id="3787"/>
    <w:bookmarkStart w:name="z3795" w:id="3788"/>
    <w:p>
      <w:pPr>
        <w:spacing w:after="0"/>
        <w:ind w:left="0"/>
        <w:jc w:val="both"/>
      </w:pPr>
      <w:r>
        <w:rPr>
          <w:rFonts w:ascii="Times New Roman"/>
          <w:b w:val="false"/>
          <w:i w:val="false"/>
          <w:color w:val="000000"/>
          <w:sz w:val="28"/>
        </w:rPr>
        <w:t>
      порядок загрузки, выгрузки и укладки труб в штабели.</w:t>
      </w:r>
    </w:p>
    <w:bookmarkEnd w:id="3788"/>
    <w:bookmarkStart w:name="z3796" w:id="3789"/>
    <w:p>
      <w:pPr>
        <w:spacing w:after="0"/>
        <w:ind w:left="0"/>
        <w:jc w:val="left"/>
      </w:pPr>
      <w:r>
        <w:rPr>
          <w:rFonts w:ascii="Times New Roman"/>
          <w:b/>
          <w:i w:val="false"/>
          <w:color w:val="000000"/>
        </w:rPr>
        <w:t xml:space="preserve"> Параграф 30. Сборщик фанерных труб, 3 разряд</w:t>
      </w:r>
    </w:p>
    <w:bookmarkEnd w:id="3789"/>
    <w:bookmarkStart w:name="z3797" w:id="3790"/>
    <w:p>
      <w:pPr>
        <w:spacing w:after="0"/>
        <w:ind w:left="0"/>
        <w:jc w:val="both"/>
      </w:pPr>
      <w:r>
        <w:rPr>
          <w:rFonts w:ascii="Times New Roman"/>
          <w:b w:val="false"/>
          <w:i w:val="false"/>
          <w:color w:val="000000"/>
          <w:sz w:val="28"/>
        </w:rPr>
        <w:t>
      603. Характеристика работ:</w:t>
      </w:r>
    </w:p>
    <w:bookmarkEnd w:id="3790"/>
    <w:bookmarkStart w:name="z3798" w:id="3791"/>
    <w:p>
      <w:pPr>
        <w:spacing w:after="0"/>
        <w:ind w:left="0"/>
        <w:jc w:val="both"/>
      </w:pPr>
      <w:r>
        <w:rPr>
          <w:rFonts w:ascii="Times New Roman"/>
          <w:b w:val="false"/>
          <w:i w:val="false"/>
          <w:color w:val="000000"/>
          <w:sz w:val="28"/>
        </w:rPr>
        <w:t>
      сборка фанерных труб с одновременной промазкой клеем конических поверхностей звеньев труб и обеспечением давления на них при помощи винтовых стяжек;</w:t>
      </w:r>
    </w:p>
    <w:bookmarkEnd w:id="3791"/>
    <w:bookmarkStart w:name="z3799" w:id="3792"/>
    <w:p>
      <w:pPr>
        <w:spacing w:after="0"/>
        <w:ind w:left="0"/>
        <w:jc w:val="both"/>
      </w:pPr>
      <w:r>
        <w:rPr>
          <w:rFonts w:ascii="Times New Roman"/>
          <w:b w:val="false"/>
          <w:i w:val="false"/>
          <w:color w:val="000000"/>
          <w:sz w:val="28"/>
        </w:rPr>
        <w:t>
      приготовление синтетического клея по установленной рецептуре;</w:t>
      </w:r>
    </w:p>
    <w:bookmarkEnd w:id="3792"/>
    <w:bookmarkStart w:name="z3800" w:id="3793"/>
    <w:p>
      <w:pPr>
        <w:spacing w:after="0"/>
        <w:ind w:left="0"/>
        <w:jc w:val="both"/>
      </w:pPr>
      <w:r>
        <w:rPr>
          <w:rFonts w:ascii="Times New Roman"/>
          <w:b w:val="false"/>
          <w:i w:val="false"/>
          <w:color w:val="000000"/>
          <w:sz w:val="28"/>
        </w:rPr>
        <w:t>
      снятие винтовых стяжек после склеивания;</w:t>
      </w:r>
    </w:p>
    <w:bookmarkEnd w:id="3793"/>
    <w:bookmarkStart w:name="z3801" w:id="3794"/>
    <w:p>
      <w:pPr>
        <w:spacing w:after="0"/>
        <w:ind w:left="0"/>
        <w:jc w:val="both"/>
      </w:pPr>
      <w:r>
        <w:rPr>
          <w:rFonts w:ascii="Times New Roman"/>
          <w:b w:val="false"/>
          <w:i w:val="false"/>
          <w:color w:val="000000"/>
          <w:sz w:val="28"/>
        </w:rPr>
        <w:t>
      установка труб на испытательный стенд;</w:t>
      </w:r>
    </w:p>
    <w:bookmarkEnd w:id="3794"/>
    <w:bookmarkStart w:name="z3802" w:id="3795"/>
    <w:p>
      <w:pPr>
        <w:spacing w:after="0"/>
        <w:ind w:left="0"/>
        <w:jc w:val="both"/>
      </w:pPr>
      <w:r>
        <w:rPr>
          <w:rFonts w:ascii="Times New Roman"/>
          <w:b w:val="false"/>
          <w:i w:val="false"/>
          <w:color w:val="000000"/>
          <w:sz w:val="28"/>
        </w:rPr>
        <w:t>
      участие в испытании труб.</w:t>
      </w:r>
    </w:p>
    <w:bookmarkEnd w:id="3795"/>
    <w:bookmarkStart w:name="z3803" w:id="3796"/>
    <w:p>
      <w:pPr>
        <w:spacing w:after="0"/>
        <w:ind w:left="0"/>
        <w:jc w:val="both"/>
      </w:pPr>
      <w:r>
        <w:rPr>
          <w:rFonts w:ascii="Times New Roman"/>
          <w:b w:val="false"/>
          <w:i w:val="false"/>
          <w:color w:val="000000"/>
          <w:sz w:val="28"/>
        </w:rPr>
        <w:t>
      604. Должен знать:</w:t>
      </w:r>
    </w:p>
    <w:bookmarkEnd w:id="3796"/>
    <w:bookmarkStart w:name="z3804" w:id="3797"/>
    <w:p>
      <w:pPr>
        <w:spacing w:after="0"/>
        <w:ind w:left="0"/>
        <w:jc w:val="both"/>
      </w:pPr>
      <w:r>
        <w:rPr>
          <w:rFonts w:ascii="Times New Roman"/>
          <w:b w:val="false"/>
          <w:i w:val="false"/>
          <w:color w:val="000000"/>
          <w:sz w:val="28"/>
        </w:rPr>
        <w:t>
      устройство камеры склеивания;</w:t>
      </w:r>
    </w:p>
    <w:bookmarkEnd w:id="3797"/>
    <w:bookmarkStart w:name="z3805" w:id="3798"/>
    <w:p>
      <w:pPr>
        <w:spacing w:after="0"/>
        <w:ind w:left="0"/>
        <w:jc w:val="both"/>
      </w:pPr>
      <w:r>
        <w:rPr>
          <w:rFonts w:ascii="Times New Roman"/>
          <w:b w:val="false"/>
          <w:i w:val="false"/>
          <w:color w:val="000000"/>
          <w:sz w:val="28"/>
        </w:rPr>
        <w:t>
      порядок пользования контрольно-измерительными инструментами и приспособлениями, применяемыми при сборке;</w:t>
      </w:r>
    </w:p>
    <w:bookmarkEnd w:id="3798"/>
    <w:bookmarkStart w:name="z3806" w:id="3799"/>
    <w:p>
      <w:pPr>
        <w:spacing w:after="0"/>
        <w:ind w:left="0"/>
        <w:jc w:val="both"/>
      </w:pPr>
      <w:r>
        <w:rPr>
          <w:rFonts w:ascii="Times New Roman"/>
          <w:b w:val="false"/>
          <w:i w:val="false"/>
          <w:color w:val="000000"/>
          <w:sz w:val="28"/>
        </w:rPr>
        <w:t>
      порядок сборки и промазки звеньев фанерных труб, рецептуру и способы приготовления синтетического клея.</w:t>
      </w:r>
    </w:p>
    <w:bookmarkEnd w:id="3799"/>
    <w:bookmarkStart w:name="z3807" w:id="3800"/>
    <w:p>
      <w:pPr>
        <w:spacing w:after="0"/>
        <w:ind w:left="0"/>
        <w:jc w:val="left"/>
      </w:pPr>
      <w:r>
        <w:rPr>
          <w:rFonts w:ascii="Times New Roman"/>
          <w:b/>
          <w:i w:val="false"/>
          <w:color w:val="000000"/>
        </w:rPr>
        <w:t xml:space="preserve"> Параграф 31. Сборщик фанерных труб, 4 разряд</w:t>
      </w:r>
    </w:p>
    <w:bookmarkEnd w:id="3800"/>
    <w:bookmarkStart w:name="z3808" w:id="3801"/>
    <w:p>
      <w:pPr>
        <w:spacing w:after="0"/>
        <w:ind w:left="0"/>
        <w:jc w:val="both"/>
      </w:pPr>
      <w:r>
        <w:rPr>
          <w:rFonts w:ascii="Times New Roman"/>
          <w:b w:val="false"/>
          <w:i w:val="false"/>
          <w:color w:val="000000"/>
          <w:sz w:val="28"/>
        </w:rPr>
        <w:t>
      605. Характеристика работ:</w:t>
      </w:r>
    </w:p>
    <w:bookmarkEnd w:id="3801"/>
    <w:bookmarkStart w:name="z3809" w:id="3802"/>
    <w:p>
      <w:pPr>
        <w:spacing w:after="0"/>
        <w:ind w:left="0"/>
        <w:jc w:val="both"/>
      </w:pPr>
      <w:r>
        <w:rPr>
          <w:rFonts w:ascii="Times New Roman"/>
          <w:b w:val="false"/>
          <w:i w:val="false"/>
          <w:color w:val="000000"/>
          <w:sz w:val="28"/>
        </w:rPr>
        <w:t>
      ведение процесса сборки фанерных труб в камерах;</w:t>
      </w:r>
    </w:p>
    <w:bookmarkEnd w:id="3802"/>
    <w:bookmarkStart w:name="z3810" w:id="3803"/>
    <w:p>
      <w:pPr>
        <w:spacing w:after="0"/>
        <w:ind w:left="0"/>
        <w:jc w:val="both"/>
      </w:pPr>
      <w:r>
        <w:rPr>
          <w:rFonts w:ascii="Times New Roman"/>
          <w:b w:val="false"/>
          <w:i w:val="false"/>
          <w:color w:val="000000"/>
          <w:sz w:val="28"/>
        </w:rPr>
        <w:t>
      регулирование режимов сборки в зависимости от размеров звеньев труб;</w:t>
      </w:r>
    </w:p>
    <w:bookmarkEnd w:id="3803"/>
    <w:bookmarkStart w:name="z3811" w:id="3804"/>
    <w:p>
      <w:pPr>
        <w:spacing w:after="0"/>
        <w:ind w:left="0"/>
        <w:jc w:val="both"/>
      </w:pPr>
      <w:r>
        <w:rPr>
          <w:rFonts w:ascii="Times New Roman"/>
          <w:b w:val="false"/>
          <w:i w:val="false"/>
          <w:color w:val="000000"/>
          <w:sz w:val="28"/>
        </w:rPr>
        <w:t>
      навивка звеньев труб на станке;</w:t>
      </w:r>
    </w:p>
    <w:bookmarkEnd w:id="3804"/>
    <w:bookmarkStart w:name="z3812" w:id="3805"/>
    <w:p>
      <w:pPr>
        <w:spacing w:after="0"/>
        <w:ind w:left="0"/>
        <w:jc w:val="both"/>
      </w:pPr>
      <w:r>
        <w:rPr>
          <w:rFonts w:ascii="Times New Roman"/>
          <w:b w:val="false"/>
          <w:i w:val="false"/>
          <w:color w:val="000000"/>
          <w:sz w:val="28"/>
        </w:rPr>
        <w:t>
      производство испытаний на испытательном стенде под давлением;</w:t>
      </w:r>
    </w:p>
    <w:bookmarkEnd w:id="3805"/>
    <w:bookmarkStart w:name="z3813" w:id="3806"/>
    <w:p>
      <w:pPr>
        <w:spacing w:after="0"/>
        <w:ind w:left="0"/>
        <w:jc w:val="both"/>
      </w:pPr>
      <w:r>
        <w:rPr>
          <w:rFonts w:ascii="Times New Roman"/>
          <w:b w:val="false"/>
          <w:i w:val="false"/>
          <w:color w:val="000000"/>
          <w:sz w:val="28"/>
        </w:rPr>
        <w:t>
      учет выработанной продукции;</w:t>
      </w:r>
    </w:p>
    <w:bookmarkEnd w:id="3806"/>
    <w:bookmarkStart w:name="z3814" w:id="3807"/>
    <w:p>
      <w:pPr>
        <w:spacing w:after="0"/>
        <w:ind w:left="0"/>
        <w:jc w:val="both"/>
      </w:pPr>
      <w:r>
        <w:rPr>
          <w:rFonts w:ascii="Times New Roman"/>
          <w:b w:val="false"/>
          <w:i w:val="false"/>
          <w:color w:val="000000"/>
          <w:sz w:val="28"/>
        </w:rPr>
        <w:t>
      устранение в процессе работы технических неисправностей обслуживаемого оборудования.</w:t>
      </w:r>
    </w:p>
    <w:bookmarkEnd w:id="3807"/>
    <w:bookmarkStart w:name="z3815" w:id="3808"/>
    <w:p>
      <w:pPr>
        <w:spacing w:after="0"/>
        <w:ind w:left="0"/>
        <w:jc w:val="both"/>
      </w:pPr>
      <w:r>
        <w:rPr>
          <w:rFonts w:ascii="Times New Roman"/>
          <w:b w:val="false"/>
          <w:i w:val="false"/>
          <w:color w:val="000000"/>
          <w:sz w:val="28"/>
        </w:rPr>
        <w:t>
      606. Должен знать:</w:t>
      </w:r>
    </w:p>
    <w:bookmarkEnd w:id="3808"/>
    <w:bookmarkStart w:name="z3816" w:id="3809"/>
    <w:p>
      <w:pPr>
        <w:spacing w:after="0"/>
        <w:ind w:left="0"/>
        <w:jc w:val="both"/>
      </w:pPr>
      <w:r>
        <w:rPr>
          <w:rFonts w:ascii="Times New Roman"/>
          <w:b w:val="false"/>
          <w:i w:val="false"/>
          <w:color w:val="000000"/>
          <w:sz w:val="28"/>
        </w:rPr>
        <w:t>
      устройство обслуживаемого оборудования;</w:t>
      </w:r>
    </w:p>
    <w:bookmarkEnd w:id="3809"/>
    <w:bookmarkStart w:name="z3817" w:id="3810"/>
    <w:p>
      <w:pPr>
        <w:spacing w:after="0"/>
        <w:ind w:left="0"/>
        <w:jc w:val="both"/>
      </w:pPr>
      <w:r>
        <w:rPr>
          <w:rFonts w:ascii="Times New Roman"/>
          <w:b w:val="false"/>
          <w:i w:val="false"/>
          <w:color w:val="000000"/>
          <w:sz w:val="28"/>
        </w:rPr>
        <w:t>
      зависимость режима сборки труб от их размеров и назначения;</w:t>
      </w:r>
    </w:p>
    <w:bookmarkEnd w:id="3810"/>
    <w:bookmarkStart w:name="z3818" w:id="3811"/>
    <w:p>
      <w:pPr>
        <w:spacing w:after="0"/>
        <w:ind w:left="0"/>
        <w:jc w:val="both"/>
      </w:pPr>
      <w:r>
        <w:rPr>
          <w:rFonts w:ascii="Times New Roman"/>
          <w:b w:val="false"/>
          <w:i w:val="false"/>
          <w:color w:val="000000"/>
          <w:sz w:val="28"/>
        </w:rPr>
        <w:t>
      технологический процесс сборки фанерных труб;</w:t>
      </w:r>
    </w:p>
    <w:bookmarkEnd w:id="3811"/>
    <w:bookmarkStart w:name="z3819" w:id="3812"/>
    <w:p>
      <w:pPr>
        <w:spacing w:after="0"/>
        <w:ind w:left="0"/>
        <w:jc w:val="both"/>
      </w:pPr>
      <w:r>
        <w:rPr>
          <w:rFonts w:ascii="Times New Roman"/>
          <w:b w:val="false"/>
          <w:i w:val="false"/>
          <w:color w:val="000000"/>
          <w:sz w:val="28"/>
        </w:rPr>
        <w:t>
      методы испытаний труб в зависимости от диаметра и толщины стенок;</w:t>
      </w:r>
    </w:p>
    <w:bookmarkEnd w:id="3812"/>
    <w:bookmarkStart w:name="z3820" w:id="3813"/>
    <w:p>
      <w:pPr>
        <w:spacing w:after="0"/>
        <w:ind w:left="0"/>
        <w:jc w:val="both"/>
      </w:pPr>
      <w:r>
        <w:rPr>
          <w:rFonts w:ascii="Times New Roman"/>
          <w:b w:val="false"/>
          <w:i w:val="false"/>
          <w:color w:val="000000"/>
          <w:sz w:val="28"/>
        </w:rPr>
        <w:t>
      технические условия на клей и его свойства;</w:t>
      </w:r>
    </w:p>
    <w:bookmarkEnd w:id="3813"/>
    <w:bookmarkStart w:name="z3821" w:id="3814"/>
    <w:p>
      <w:pPr>
        <w:spacing w:after="0"/>
        <w:ind w:left="0"/>
        <w:jc w:val="both"/>
      </w:pPr>
      <w:r>
        <w:rPr>
          <w:rFonts w:ascii="Times New Roman"/>
          <w:b w:val="false"/>
          <w:i w:val="false"/>
          <w:color w:val="000000"/>
          <w:sz w:val="28"/>
        </w:rPr>
        <w:t>
      государственные стандарты на трубы, контрольно-измерительную аппаратуру и приспособления.</w:t>
      </w:r>
    </w:p>
    <w:bookmarkEnd w:id="3814"/>
    <w:bookmarkStart w:name="z3822" w:id="3815"/>
    <w:p>
      <w:pPr>
        <w:spacing w:after="0"/>
        <w:ind w:left="0"/>
        <w:jc w:val="left"/>
      </w:pPr>
      <w:r>
        <w:rPr>
          <w:rFonts w:ascii="Times New Roman"/>
          <w:b/>
          <w:i w:val="false"/>
          <w:color w:val="000000"/>
        </w:rPr>
        <w:t xml:space="preserve"> Параграф 32. Сушильщик шпона и фанеры, 3 разряд</w:t>
      </w:r>
    </w:p>
    <w:bookmarkEnd w:id="3815"/>
    <w:bookmarkStart w:name="z3823" w:id="3816"/>
    <w:p>
      <w:pPr>
        <w:spacing w:after="0"/>
        <w:ind w:left="0"/>
        <w:jc w:val="both"/>
      </w:pPr>
      <w:r>
        <w:rPr>
          <w:rFonts w:ascii="Times New Roman"/>
          <w:b w:val="false"/>
          <w:i w:val="false"/>
          <w:color w:val="000000"/>
          <w:sz w:val="28"/>
        </w:rPr>
        <w:t>
      607. Характеристика работ:</w:t>
      </w:r>
    </w:p>
    <w:bookmarkEnd w:id="3816"/>
    <w:bookmarkStart w:name="z3824" w:id="3817"/>
    <w:p>
      <w:pPr>
        <w:spacing w:after="0"/>
        <w:ind w:left="0"/>
        <w:jc w:val="both"/>
      </w:pPr>
      <w:r>
        <w:rPr>
          <w:rFonts w:ascii="Times New Roman"/>
          <w:b w:val="false"/>
          <w:i w:val="false"/>
          <w:color w:val="000000"/>
          <w:sz w:val="28"/>
        </w:rPr>
        <w:t>
      ведение процесса сушки лущеного и строганого шпона и фанеры в роликовых, камерных и конвейерных сушилках с ручной или механизированной загрузкой и выгрузкой под руководством сушильщика более высокой квалификации;</w:t>
      </w:r>
    </w:p>
    <w:bookmarkEnd w:id="3817"/>
    <w:bookmarkStart w:name="z3825" w:id="3818"/>
    <w:p>
      <w:pPr>
        <w:spacing w:after="0"/>
        <w:ind w:left="0"/>
        <w:jc w:val="both"/>
      </w:pPr>
      <w:r>
        <w:rPr>
          <w:rFonts w:ascii="Times New Roman"/>
          <w:b w:val="false"/>
          <w:i w:val="false"/>
          <w:color w:val="000000"/>
          <w:sz w:val="28"/>
        </w:rPr>
        <w:t>
      ликвидация заломов в сушилках.</w:t>
      </w:r>
    </w:p>
    <w:bookmarkEnd w:id="3818"/>
    <w:bookmarkStart w:name="z3826" w:id="3819"/>
    <w:p>
      <w:pPr>
        <w:spacing w:after="0"/>
        <w:ind w:left="0"/>
        <w:jc w:val="both"/>
      </w:pPr>
      <w:r>
        <w:rPr>
          <w:rFonts w:ascii="Times New Roman"/>
          <w:b w:val="false"/>
          <w:i w:val="false"/>
          <w:color w:val="000000"/>
          <w:sz w:val="28"/>
        </w:rPr>
        <w:t>
      608. Должен знать:</w:t>
      </w:r>
    </w:p>
    <w:bookmarkEnd w:id="3819"/>
    <w:bookmarkStart w:name="z3827" w:id="3820"/>
    <w:p>
      <w:pPr>
        <w:spacing w:after="0"/>
        <w:ind w:left="0"/>
        <w:jc w:val="both"/>
      </w:pPr>
      <w:r>
        <w:rPr>
          <w:rFonts w:ascii="Times New Roman"/>
          <w:b w:val="false"/>
          <w:i w:val="false"/>
          <w:color w:val="000000"/>
          <w:sz w:val="28"/>
        </w:rPr>
        <w:t>
      устройство, принцип работы основных частей сушилок;</w:t>
      </w:r>
    </w:p>
    <w:bookmarkEnd w:id="3820"/>
    <w:bookmarkStart w:name="z3828" w:id="3821"/>
    <w:p>
      <w:pPr>
        <w:spacing w:after="0"/>
        <w:ind w:left="0"/>
        <w:jc w:val="both"/>
      </w:pPr>
      <w:r>
        <w:rPr>
          <w:rFonts w:ascii="Times New Roman"/>
          <w:b w:val="false"/>
          <w:i w:val="false"/>
          <w:color w:val="000000"/>
          <w:sz w:val="28"/>
        </w:rPr>
        <w:t>
      режимы работы сушилок;</w:t>
      </w:r>
    </w:p>
    <w:bookmarkEnd w:id="3821"/>
    <w:bookmarkStart w:name="z3829" w:id="3822"/>
    <w:p>
      <w:pPr>
        <w:spacing w:after="0"/>
        <w:ind w:left="0"/>
        <w:jc w:val="both"/>
      </w:pPr>
      <w:r>
        <w:rPr>
          <w:rFonts w:ascii="Times New Roman"/>
          <w:b w:val="false"/>
          <w:i w:val="false"/>
          <w:color w:val="000000"/>
          <w:sz w:val="28"/>
        </w:rPr>
        <w:t>
      способы загрузки и выгрузки шпона;</w:t>
      </w:r>
    </w:p>
    <w:bookmarkEnd w:id="3822"/>
    <w:bookmarkStart w:name="z3830" w:id="3823"/>
    <w:p>
      <w:pPr>
        <w:spacing w:after="0"/>
        <w:ind w:left="0"/>
        <w:jc w:val="both"/>
      </w:pPr>
      <w:r>
        <w:rPr>
          <w:rFonts w:ascii="Times New Roman"/>
          <w:b w:val="false"/>
          <w:i w:val="false"/>
          <w:color w:val="000000"/>
          <w:sz w:val="28"/>
        </w:rPr>
        <w:t>
      методы ликвидации заломов.</w:t>
      </w:r>
    </w:p>
    <w:bookmarkEnd w:id="3823"/>
    <w:bookmarkStart w:name="z3831" w:id="3824"/>
    <w:p>
      <w:pPr>
        <w:spacing w:after="0"/>
        <w:ind w:left="0"/>
        <w:jc w:val="left"/>
      </w:pPr>
      <w:r>
        <w:rPr>
          <w:rFonts w:ascii="Times New Roman"/>
          <w:b/>
          <w:i w:val="false"/>
          <w:color w:val="000000"/>
        </w:rPr>
        <w:t xml:space="preserve"> Параграф 33. Сушильщик шпона и фанеры, 4 разряд</w:t>
      </w:r>
    </w:p>
    <w:bookmarkEnd w:id="3824"/>
    <w:bookmarkStart w:name="z3832" w:id="3825"/>
    <w:p>
      <w:pPr>
        <w:spacing w:after="0"/>
        <w:ind w:left="0"/>
        <w:jc w:val="both"/>
      </w:pPr>
      <w:r>
        <w:rPr>
          <w:rFonts w:ascii="Times New Roman"/>
          <w:b w:val="false"/>
          <w:i w:val="false"/>
          <w:color w:val="000000"/>
          <w:sz w:val="28"/>
        </w:rPr>
        <w:t>
      609. Характеристика работ:</w:t>
      </w:r>
    </w:p>
    <w:bookmarkEnd w:id="3825"/>
    <w:bookmarkStart w:name="z3833" w:id="3826"/>
    <w:p>
      <w:pPr>
        <w:spacing w:after="0"/>
        <w:ind w:left="0"/>
        <w:jc w:val="both"/>
      </w:pPr>
      <w:r>
        <w:rPr>
          <w:rFonts w:ascii="Times New Roman"/>
          <w:b w:val="false"/>
          <w:i w:val="false"/>
          <w:color w:val="000000"/>
          <w:sz w:val="28"/>
        </w:rPr>
        <w:t>
      ведение процесса сушки лущеного шпона, строганого шпона ценных пород древесины, подобранного по текстуре, и фанеры в роликовых сушилках;</w:t>
      </w:r>
    </w:p>
    <w:bookmarkEnd w:id="3826"/>
    <w:bookmarkStart w:name="z3834" w:id="3827"/>
    <w:p>
      <w:pPr>
        <w:spacing w:after="0"/>
        <w:ind w:left="0"/>
        <w:jc w:val="both"/>
      </w:pPr>
      <w:r>
        <w:rPr>
          <w:rFonts w:ascii="Times New Roman"/>
          <w:b w:val="false"/>
          <w:i w:val="false"/>
          <w:color w:val="000000"/>
          <w:sz w:val="28"/>
        </w:rPr>
        <w:t>
      выбор режимов сушки в зависимости от породы древесины, начальной и конечной влажности шпона и фанеры, их толщины;</w:t>
      </w:r>
    </w:p>
    <w:bookmarkEnd w:id="3827"/>
    <w:bookmarkStart w:name="z3835" w:id="3828"/>
    <w:p>
      <w:pPr>
        <w:spacing w:after="0"/>
        <w:ind w:left="0"/>
        <w:jc w:val="both"/>
      </w:pPr>
      <w:r>
        <w:rPr>
          <w:rFonts w:ascii="Times New Roman"/>
          <w:b w:val="false"/>
          <w:i w:val="false"/>
          <w:color w:val="000000"/>
          <w:sz w:val="28"/>
        </w:rPr>
        <w:t>
      регулирование скорости прохождения шпона в сушилках;</w:t>
      </w:r>
    </w:p>
    <w:bookmarkEnd w:id="3828"/>
    <w:bookmarkStart w:name="z3836" w:id="3829"/>
    <w:p>
      <w:pPr>
        <w:spacing w:after="0"/>
        <w:ind w:left="0"/>
        <w:jc w:val="both"/>
      </w:pPr>
      <w:r>
        <w:rPr>
          <w:rFonts w:ascii="Times New Roman"/>
          <w:b w:val="false"/>
          <w:i w:val="false"/>
          <w:color w:val="000000"/>
          <w:sz w:val="28"/>
        </w:rPr>
        <w:t>
      устранение мелких неполадок в работе сушилок, ликвидация самовозгорания шпона;</w:t>
      </w:r>
    </w:p>
    <w:bookmarkEnd w:id="3829"/>
    <w:bookmarkStart w:name="z3837" w:id="3830"/>
    <w:p>
      <w:pPr>
        <w:spacing w:after="0"/>
        <w:ind w:left="0"/>
        <w:jc w:val="both"/>
      </w:pPr>
      <w:r>
        <w:rPr>
          <w:rFonts w:ascii="Times New Roman"/>
          <w:b w:val="false"/>
          <w:i w:val="false"/>
          <w:color w:val="000000"/>
          <w:sz w:val="28"/>
        </w:rPr>
        <w:t>
      обеспечение нормальной работы парогазопроводящей системы и вентиляционного устройства.</w:t>
      </w:r>
    </w:p>
    <w:bookmarkEnd w:id="3830"/>
    <w:bookmarkStart w:name="z3838" w:id="3831"/>
    <w:p>
      <w:pPr>
        <w:spacing w:after="0"/>
        <w:ind w:left="0"/>
        <w:jc w:val="both"/>
      </w:pPr>
      <w:r>
        <w:rPr>
          <w:rFonts w:ascii="Times New Roman"/>
          <w:b w:val="false"/>
          <w:i w:val="false"/>
          <w:color w:val="000000"/>
          <w:sz w:val="28"/>
        </w:rPr>
        <w:t>
      610. Должен знать:</w:t>
      </w:r>
    </w:p>
    <w:bookmarkEnd w:id="3831"/>
    <w:bookmarkStart w:name="z3839" w:id="3832"/>
    <w:p>
      <w:pPr>
        <w:spacing w:after="0"/>
        <w:ind w:left="0"/>
        <w:jc w:val="both"/>
      </w:pPr>
      <w:r>
        <w:rPr>
          <w:rFonts w:ascii="Times New Roman"/>
          <w:b w:val="false"/>
          <w:i w:val="false"/>
          <w:color w:val="000000"/>
          <w:sz w:val="28"/>
        </w:rPr>
        <w:t>
      устройство и принцип работы сушилок, конденсационных горшков, загрузочно-разгрузочных механизмов, скорости движения воздуха в сушилках и его температуру;</w:t>
      </w:r>
    </w:p>
    <w:bookmarkEnd w:id="3832"/>
    <w:bookmarkStart w:name="z3840" w:id="3833"/>
    <w:p>
      <w:pPr>
        <w:spacing w:after="0"/>
        <w:ind w:left="0"/>
        <w:jc w:val="both"/>
      </w:pPr>
      <w:r>
        <w:rPr>
          <w:rFonts w:ascii="Times New Roman"/>
          <w:b w:val="false"/>
          <w:i w:val="false"/>
          <w:color w:val="000000"/>
          <w:sz w:val="28"/>
        </w:rPr>
        <w:t>
      способ регулирования скорости прохождения шпона в сушилках при помощи регулятора скоростей;</w:t>
      </w:r>
    </w:p>
    <w:bookmarkEnd w:id="3833"/>
    <w:bookmarkStart w:name="z3841" w:id="3834"/>
    <w:p>
      <w:pPr>
        <w:spacing w:after="0"/>
        <w:ind w:left="0"/>
        <w:jc w:val="both"/>
      </w:pPr>
      <w:r>
        <w:rPr>
          <w:rFonts w:ascii="Times New Roman"/>
          <w:b w:val="false"/>
          <w:i w:val="false"/>
          <w:color w:val="000000"/>
          <w:sz w:val="28"/>
        </w:rPr>
        <w:t>
      способы определения влажности продукции, влияния качества сушки на сортность шпона.</w:t>
      </w:r>
    </w:p>
    <w:bookmarkEnd w:id="3834"/>
    <w:bookmarkStart w:name="z3842" w:id="3835"/>
    <w:p>
      <w:pPr>
        <w:spacing w:after="0"/>
        <w:ind w:left="0"/>
        <w:jc w:val="left"/>
      </w:pPr>
      <w:r>
        <w:rPr>
          <w:rFonts w:ascii="Times New Roman"/>
          <w:b/>
          <w:i w:val="false"/>
          <w:color w:val="000000"/>
        </w:rPr>
        <w:t xml:space="preserve"> Параграф 34. Сушильщик шпона и фанеры, 5 разряд</w:t>
      </w:r>
    </w:p>
    <w:bookmarkEnd w:id="3835"/>
    <w:bookmarkStart w:name="z3843" w:id="3836"/>
    <w:p>
      <w:pPr>
        <w:spacing w:after="0"/>
        <w:ind w:left="0"/>
        <w:jc w:val="both"/>
      </w:pPr>
      <w:r>
        <w:rPr>
          <w:rFonts w:ascii="Times New Roman"/>
          <w:b w:val="false"/>
          <w:i w:val="false"/>
          <w:color w:val="000000"/>
          <w:sz w:val="28"/>
        </w:rPr>
        <w:t>
      611. Характеристика работ:</w:t>
      </w:r>
    </w:p>
    <w:bookmarkEnd w:id="3836"/>
    <w:bookmarkStart w:name="z3844" w:id="3837"/>
    <w:p>
      <w:pPr>
        <w:spacing w:after="0"/>
        <w:ind w:left="0"/>
        <w:jc w:val="both"/>
      </w:pPr>
      <w:r>
        <w:rPr>
          <w:rFonts w:ascii="Times New Roman"/>
          <w:b w:val="false"/>
          <w:i w:val="false"/>
          <w:color w:val="000000"/>
          <w:sz w:val="28"/>
        </w:rPr>
        <w:t>
      ведение процесса сушки лущеного шпона в листах на сушилках с шахматным и сеточным расположением роликов;</w:t>
      </w:r>
    </w:p>
    <w:bookmarkEnd w:id="3837"/>
    <w:bookmarkStart w:name="z3845" w:id="3838"/>
    <w:p>
      <w:pPr>
        <w:spacing w:after="0"/>
        <w:ind w:left="0"/>
        <w:jc w:val="both"/>
      </w:pPr>
      <w:r>
        <w:rPr>
          <w:rFonts w:ascii="Times New Roman"/>
          <w:b w:val="false"/>
          <w:i w:val="false"/>
          <w:color w:val="000000"/>
          <w:sz w:val="28"/>
        </w:rPr>
        <w:t>
      проверка перед началом работы исправности аппаратуры сушилки и подготовка ее к работе;</w:t>
      </w:r>
    </w:p>
    <w:bookmarkEnd w:id="3838"/>
    <w:bookmarkStart w:name="z3846" w:id="3839"/>
    <w:p>
      <w:pPr>
        <w:spacing w:after="0"/>
        <w:ind w:left="0"/>
        <w:jc w:val="both"/>
      </w:pPr>
      <w:r>
        <w:rPr>
          <w:rFonts w:ascii="Times New Roman"/>
          <w:b w:val="false"/>
          <w:i w:val="false"/>
          <w:color w:val="000000"/>
          <w:sz w:val="28"/>
        </w:rPr>
        <w:t>
      определение дефектов сушки шпона и устранение причин, их вызывающих;</w:t>
      </w:r>
    </w:p>
    <w:bookmarkEnd w:id="3839"/>
    <w:bookmarkStart w:name="z3847" w:id="3840"/>
    <w:p>
      <w:pPr>
        <w:spacing w:after="0"/>
        <w:ind w:left="0"/>
        <w:jc w:val="both"/>
      </w:pPr>
      <w:r>
        <w:rPr>
          <w:rFonts w:ascii="Times New Roman"/>
          <w:b w:val="false"/>
          <w:i w:val="false"/>
          <w:color w:val="000000"/>
          <w:sz w:val="28"/>
        </w:rPr>
        <w:t>
      наладка сушилок;</w:t>
      </w:r>
    </w:p>
    <w:bookmarkEnd w:id="3840"/>
    <w:bookmarkStart w:name="z3848" w:id="3841"/>
    <w:p>
      <w:pPr>
        <w:spacing w:after="0"/>
        <w:ind w:left="0"/>
        <w:jc w:val="both"/>
      </w:pPr>
      <w:r>
        <w:rPr>
          <w:rFonts w:ascii="Times New Roman"/>
          <w:b w:val="false"/>
          <w:i w:val="false"/>
          <w:color w:val="000000"/>
          <w:sz w:val="28"/>
        </w:rPr>
        <w:t>
      участие в профилактическом ремонте сушилок;</w:t>
      </w:r>
    </w:p>
    <w:bookmarkEnd w:id="3841"/>
    <w:bookmarkStart w:name="z3849" w:id="3842"/>
    <w:p>
      <w:pPr>
        <w:spacing w:after="0"/>
        <w:ind w:left="0"/>
        <w:jc w:val="both"/>
      </w:pPr>
      <w:r>
        <w:rPr>
          <w:rFonts w:ascii="Times New Roman"/>
          <w:b w:val="false"/>
          <w:i w:val="false"/>
          <w:color w:val="000000"/>
          <w:sz w:val="28"/>
        </w:rPr>
        <w:t>
      ведение рабочего журнала сушки.</w:t>
      </w:r>
    </w:p>
    <w:bookmarkEnd w:id="3842"/>
    <w:bookmarkStart w:name="z3850" w:id="3843"/>
    <w:p>
      <w:pPr>
        <w:spacing w:after="0"/>
        <w:ind w:left="0"/>
        <w:jc w:val="both"/>
      </w:pPr>
      <w:r>
        <w:rPr>
          <w:rFonts w:ascii="Times New Roman"/>
          <w:b w:val="false"/>
          <w:i w:val="false"/>
          <w:color w:val="000000"/>
          <w:sz w:val="28"/>
        </w:rPr>
        <w:t>
      612. Должен знать:</w:t>
      </w:r>
    </w:p>
    <w:bookmarkEnd w:id="3843"/>
    <w:bookmarkStart w:name="z3851" w:id="3844"/>
    <w:p>
      <w:pPr>
        <w:spacing w:after="0"/>
        <w:ind w:left="0"/>
        <w:jc w:val="both"/>
      </w:pPr>
      <w:r>
        <w:rPr>
          <w:rFonts w:ascii="Times New Roman"/>
          <w:b w:val="false"/>
          <w:i w:val="false"/>
          <w:color w:val="000000"/>
          <w:sz w:val="28"/>
        </w:rPr>
        <w:t>
      систему электроблокировки, кинематическую схему и правила наладки сушилок;</w:t>
      </w:r>
    </w:p>
    <w:bookmarkEnd w:id="3844"/>
    <w:bookmarkStart w:name="z3852" w:id="3845"/>
    <w:p>
      <w:pPr>
        <w:spacing w:after="0"/>
        <w:ind w:left="0"/>
        <w:jc w:val="both"/>
      </w:pPr>
      <w:r>
        <w:rPr>
          <w:rFonts w:ascii="Times New Roman"/>
          <w:b w:val="false"/>
          <w:i w:val="false"/>
          <w:color w:val="000000"/>
          <w:sz w:val="28"/>
        </w:rPr>
        <w:t>
      технические требования на сухой лущеный шпон;</w:t>
      </w:r>
    </w:p>
    <w:bookmarkEnd w:id="3845"/>
    <w:bookmarkStart w:name="z3853" w:id="3846"/>
    <w:p>
      <w:pPr>
        <w:spacing w:after="0"/>
        <w:ind w:left="0"/>
        <w:jc w:val="both"/>
      </w:pPr>
      <w:r>
        <w:rPr>
          <w:rFonts w:ascii="Times New Roman"/>
          <w:b w:val="false"/>
          <w:i w:val="false"/>
          <w:color w:val="000000"/>
          <w:sz w:val="28"/>
        </w:rPr>
        <w:t>
      правила по ведению режимов в зависимости от породы, размеров и качества шпона, его начальной и конечной влажности;</w:t>
      </w:r>
    </w:p>
    <w:bookmarkEnd w:id="3846"/>
    <w:bookmarkStart w:name="z3854" w:id="3847"/>
    <w:p>
      <w:pPr>
        <w:spacing w:after="0"/>
        <w:ind w:left="0"/>
        <w:jc w:val="both"/>
      </w:pPr>
      <w:r>
        <w:rPr>
          <w:rFonts w:ascii="Times New Roman"/>
          <w:b w:val="false"/>
          <w:i w:val="false"/>
          <w:color w:val="000000"/>
          <w:sz w:val="28"/>
        </w:rPr>
        <w:t>
      способы устранения технических неполадок в работе сушилок.</w:t>
      </w:r>
    </w:p>
    <w:bookmarkEnd w:id="3847"/>
    <w:bookmarkStart w:name="z3855" w:id="3848"/>
    <w:p>
      <w:pPr>
        <w:spacing w:after="0"/>
        <w:ind w:left="0"/>
        <w:jc w:val="left"/>
      </w:pPr>
      <w:r>
        <w:rPr>
          <w:rFonts w:ascii="Times New Roman"/>
          <w:b/>
          <w:i w:val="false"/>
          <w:color w:val="000000"/>
        </w:rPr>
        <w:t xml:space="preserve"> Параграф 35. Сборщик чемоданов из фанеры, 2 разряд</w:t>
      </w:r>
    </w:p>
    <w:bookmarkEnd w:id="3848"/>
    <w:bookmarkStart w:name="z3856" w:id="3849"/>
    <w:p>
      <w:pPr>
        <w:spacing w:after="0"/>
        <w:ind w:left="0"/>
        <w:jc w:val="both"/>
      </w:pPr>
      <w:r>
        <w:rPr>
          <w:rFonts w:ascii="Times New Roman"/>
          <w:b w:val="false"/>
          <w:i w:val="false"/>
          <w:color w:val="000000"/>
          <w:sz w:val="28"/>
        </w:rPr>
        <w:t>
      613. Характеристика работ:</w:t>
      </w:r>
    </w:p>
    <w:bookmarkEnd w:id="3849"/>
    <w:bookmarkStart w:name="z3857" w:id="3850"/>
    <w:p>
      <w:pPr>
        <w:spacing w:after="0"/>
        <w:ind w:left="0"/>
        <w:jc w:val="both"/>
      </w:pPr>
      <w:r>
        <w:rPr>
          <w:rFonts w:ascii="Times New Roman"/>
          <w:b w:val="false"/>
          <w:i w:val="false"/>
          <w:color w:val="000000"/>
          <w:sz w:val="28"/>
        </w:rPr>
        <w:t>
      пооперационное участие в процессе сборки чемоданов на конвейере или станках-автоматах под руководством сборщика более высокой квалификации;</w:t>
      </w:r>
    </w:p>
    <w:bookmarkEnd w:id="3850"/>
    <w:bookmarkStart w:name="z3858" w:id="3851"/>
    <w:p>
      <w:pPr>
        <w:spacing w:after="0"/>
        <w:ind w:left="0"/>
        <w:jc w:val="both"/>
      </w:pPr>
      <w:r>
        <w:rPr>
          <w:rFonts w:ascii="Times New Roman"/>
          <w:b w:val="false"/>
          <w:i w:val="false"/>
          <w:color w:val="000000"/>
          <w:sz w:val="28"/>
        </w:rPr>
        <w:t>
      комплектование деталей чемоданов по размерам и материалам с подбором по цвету и текстуре;</w:t>
      </w:r>
    </w:p>
    <w:bookmarkEnd w:id="3851"/>
    <w:bookmarkStart w:name="z3859" w:id="3852"/>
    <w:p>
      <w:pPr>
        <w:spacing w:after="0"/>
        <w:ind w:left="0"/>
        <w:jc w:val="both"/>
      </w:pPr>
      <w:r>
        <w:rPr>
          <w:rFonts w:ascii="Times New Roman"/>
          <w:b w:val="false"/>
          <w:i w:val="false"/>
          <w:color w:val="000000"/>
          <w:sz w:val="28"/>
        </w:rPr>
        <w:t>
      распиловка на циркульном станке согнутых и клееных корпусов на вставки и крышки;</w:t>
      </w:r>
    </w:p>
    <w:bookmarkEnd w:id="3852"/>
    <w:bookmarkStart w:name="z3860" w:id="3853"/>
    <w:p>
      <w:pPr>
        <w:spacing w:after="0"/>
        <w:ind w:left="0"/>
        <w:jc w:val="both"/>
      </w:pPr>
      <w:r>
        <w:rPr>
          <w:rFonts w:ascii="Times New Roman"/>
          <w:b w:val="false"/>
          <w:i w:val="false"/>
          <w:color w:val="000000"/>
          <w:sz w:val="28"/>
        </w:rPr>
        <w:t>
      вклейка рамок и крышки;</w:t>
      </w:r>
    </w:p>
    <w:bookmarkEnd w:id="3853"/>
    <w:bookmarkStart w:name="z3861" w:id="3854"/>
    <w:p>
      <w:pPr>
        <w:spacing w:after="0"/>
        <w:ind w:left="0"/>
        <w:jc w:val="both"/>
      </w:pPr>
      <w:r>
        <w:rPr>
          <w:rFonts w:ascii="Times New Roman"/>
          <w:b w:val="false"/>
          <w:i w:val="false"/>
          <w:color w:val="000000"/>
          <w:sz w:val="28"/>
        </w:rPr>
        <w:t>
      сборка разных коробок на гвоздях, шипах и на клею;</w:t>
      </w:r>
    </w:p>
    <w:bookmarkEnd w:id="3854"/>
    <w:bookmarkStart w:name="z3862" w:id="3855"/>
    <w:p>
      <w:pPr>
        <w:spacing w:after="0"/>
        <w:ind w:left="0"/>
        <w:jc w:val="both"/>
      </w:pPr>
      <w:r>
        <w:rPr>
          <w:rFonts w:ascii="Times New Roman"/>
          <w:b w:val="false"/>
          <w:i w:val="false"/>
          <w:color w:val="000000"/>
          <w:sz w:val="28"/>
        </w:rPr>
        <w:t>
      вклейка вставок в корпуса и крышки;</w:t>
      </w:r>
    </w:p>
    <w:bookmarkEnd w:id="3855"/>
    <w:bookmarkStart w:name="z3863" w:id="3856"/>
    <w:p>
      <w:pPr>
        <w:spacing w:after="0"/>
        <w:ind w:left="0"/>
        <w:jc w:val="both"/>
      </w:pPr>
      <w:r>
        <w:rPr>
          <w:rFonts w:ascii="Times New Roman"/>
          <w:b w:val="false"/>
          <w:i w:val="false"/>
          <w:color w:val="000000"/>
          <w:sz w:val="28"/>
        </w:rPr>
        <w:t>
      прикрепление уголков, навесок, замков, пуклей;</w:t>
      </w:r>
    </w:p>
    <w:bookmarkEnd w:id="3856"/>
    <w:bookmarkStart w:name="z3864" w:id="3857"/>
    <w:p>
      <w:pPr>
        <w:spacing w:after="0"/>
        <w:ind w:left="0"/>
        <w:jc w:val="both"/>
      </w:pPr>
      <w:r>
        <w:rPr>
          <w:rFonts w:ascii="Times New Roman"/>
          <w:b w:val="false"/>
          <w:i w:val="false"/>
          <w:color w:val="000000"/>
          <w:sz w:val="28"/>
        </w:rPr>
        <w:t>
      изготовление и установка деревянных рамок;</w:t>
      </w:r>
    </w:p>
    <w:bookmarkEnd w:id="3857"/>
    <w:bookmarkStart w:name="z3865" w:id="3858"/>
    <w:p>
      <w:pPr>
        <w:spacing w:after="0"/>
        <w:ind w:left="0"/>
        <w:jc w:val="both"/>
      </w:pPr>
      <w:r>
        <w:rPr>
          <w:rFonts w:ascii="Times New Roman"/>
          <w:b w:val="false"/>
          <w:i w:val="false"/>
          <w:color w:val="000000"/>
          <w:sz w:val="28"/>
        </w:rPr>
        <w:t>
      навеска крышек, склейка корпуса и крышек с подбором материала по цвету и текстуре;</w:t>
      </w:r>
    </w:p>
    <w:bookmarkEnd w:id="3858"/>
    <w:bookmarkStart w:name="z3866" w:id="3859"/>
    <w:p>
      <w:pPr>
        <w:spacing w:after="0"/>
        <w:ind w:left="0"/>
        <w:jc w:val="both"/>
      </w:pPr>
      <w:r>
        <w:rPr>
          <w:rFonts w:ascii="Times New Roman"/>
          <w:b w:val="false"/>
          <w:i w:val="false"/>
          <w:color w:val="000000"/>
          <w:sz w:val="28"/>
        </w:rPr>
        <w:t>
      проверка работы замков;</w:t>
      </w:r>
    </w:p>
    <w:bookmarkEnd w:id="3859"/>
    <w:bookmarkStart w:name="z3867" w:id="3860"/>
    <w:p>
      <w:pPr>
        <w:spacing w:after="0"/>
        <w:ind w:left="0"/>
        <w:jc w:val="both"/>
      </w:pPr>
      <w:r>
        <w:rPr>
          <w:rFonts w:ascii="Times New Roman"/>
          <w:b w:val="false"/>
          <w:i w:val="false"/>
          <w:color w:val="000000"/>
          <w:sz w:val="28"/>
        </w:rPr>
        <w:t>
      намазка раскроенного дерматина или бумаги клеем;</w:t>
      </w:r>
    </w:p>
    <w:bookmarkEnd w:id="3860"/>
    <w:bookmarkStart w:name="z3868" w:id="3861"/>
    <w:p>
      <w:pPr>
        <w:spacing w:after="0"/>
        <w:ind w:left="0"/>
        <w:jc w:val="both"/>
      </w:pPr>
      <w:r>
        <w:rPr>
          <w:rFonts w:ascii="Times New Roman"/>
          <w:b w:val="false"/>
          <w:i w:val="false"/>
          <w:color w:val="000000"/>
          <w:sz w:val="28"/>
        </w:rPr>
        <w:t>
      ликвидация поверхностных дефектов дерматина или гранитоля на крышках и корпусах чемоданов с помощью утюга.</w:t>
      </w:r>
    </w:p>
    <w:bookmarkEnd w:id="3861"/>
    <w:bookmarkStart w:name="z3869" w:id="3862"/>
    <w:p>
      <w:pPr>
        <w:spacing w:after="0"/>
        <w:ind w:left="0"/>
        <w:jc w:val="both"/>
      </w:pPr>
      <w:r>
        <w:rPr>
          <w:rFonts w:ascii="Times New Roman"/>
          <w:b w:val="false"/>
          <w:i w:val="false"/>
          <w:color w:val="000000"/>
          <w:sz w:val="28"/>
        </w:rPr>
        <w:t>
      614. Должен знать:</w:t>
      </w:r>
    </w:p>
    <w:bookmarkEnd w:id="3862"/>
    <w:bookmarkStart w:name="z3870" w:id="3863"/>
    <w:p>
      <w:pPr>
        <w:spacing w:after="0"/>
        <w:ind w:left="0"/>
        <w:jc w:val="both"/>
      </w:pPr>
      <w:r>
        <w:rPr>
          <w:rFonts w:ascii="Times New Roman"/>
          <w:b w:val="false"/>
          <w:i w:val="false"/>
          <w:color w:val="000000"/>
          <w:sz w:val="28"/>
        </w:rPr>
        <w:t>
      устройство основных частей оборудования, приспособлений и инструментов;</w:t>
      </w:r>
    </w:p>
    <w:bookmarkEnd w:id="3863"/>
    <w:bookmarkStart w:name="z3871" w:id="3864"/>
    <w:p>
      <w:pPr>
        <w:spacing w:after="0"/>
        <w:ind w:left="0"/>
        <w:jc w:val="both"/>
      </w:pPr>
      <w:r>
        <w:rPr>
          <w:rFonts w:ascii="Times New Roman"/>
          <w:b w:val="false"/>
          <w:i w:val="false"/>
          <w:color w:val="000000"/>
          <w:sz w:val="28"/>
        </w:rPr>
        <w:t>
      способы и приемы пооперационной сборки чемоданов на конвейере или станках;</w:t>
      </w:r>
    </w:p>
    <w:bookmarkEnd w:id="3864"/>
    <w:bookmarkStart w:name="z3872" w:id="3865"/>
    <w:p>
      <w:pPr>
        <w:spacing w:after="0"/>
        <w:ind w:left="0"/>
        <w:jc w:val="both"/>
      </w:pPr>
      <w:r>
        <w:rPr>
          <w:rFonts w:ascii="Times New Roman"/>
          <w:b w:val="false"/>
          <w:i w:val="false"/>
          <w:color w:val="000000"/>
          <w:sz w:val="28"/>
        </w:rPr>
        <w:t>
      пооперационные дефекты сборки чемоданов, их влияние на качество готовой продукции;</w:t>
      </w:r>
    </w:p>
    <w:bookmarkEnd w:id="3865"/>
    <w:bookmarkStart w:name="z3873" w:id="3866"/>
    <w:p>
      <w:pPr>
        <w:spacing w:after="0"/>
        <w:ind w:left="0"/>
        <w:jc w:val="both"/>
      </w:pPr>
      <w:r>
        <w:rPr>
          <w:rFonts w:ascii="Times New Roman"/>
          <w:b w:val="false"/>
          <w:i w:val="false"/>
          <w:color w:val="000000"/>
          <w:sz w:val="28"/>
        </w:rPr>
        <w:t>
      способы устранения дефектов обработки полуфабрикатов для сборки чемоданов.</w:t>
      </w:r>
    </w:p>
    <w:bookmarkEnd w:id="3866"/>
    <w:bookmarkStart w:name="z3874" w:id="3867"/>
    <w:p>
      <w:pPr>
        <w:spacing w:after="0"/>
        <w:ind w:left="0"/>
        <w:jc w:val="left"/>
      </w:pPr>
      <w:r>
        <w:rPr>
          <w:rFonts w:ascii="Times New Roman"/>
          <w:b/>
          <w:i w:val="false"/>
          <w:color w:val="000000"/>
        </w:rPr>
        <w:t xml:space="preserve"> Параграф 36. Сборщик чемоданов из фанеры, 3 разряд</w:t>
      </w:r>
    </w:p>
    <w:bookmarkEnd w:id="3867"/>
    <w:bookmarkStart w:name="z3875" w:id="3868"/>
    <w:p>
      <w:pPr>
        <w:spacing w:after="0"/>
        <w:ind w:left="0"/>
        <w:jc w:val="both"/>
      </w:pPr>
      <w:r>
        <w:rPr>
          <w:rFonts w:ascii="Times New Roman"/>
          <w:b w:val="false"/>
          <w:i w:val="false"/>
          <w:color w:val="000000"/>
          <w:sz w:val="28"/>
        </w:rPr>
        <w:t>
      615. Характеристика работ:</w:t>
      </w:r>
    </w:p>
    <w:bookmarkEnd w:id="3868"/>
    <w:bookmarkStart w:name="z3876" w:id="3869"/>
    <w:p>
      <w:pPr>
        <w:spacing w:after="0"/>
        <w:ind w:left="0"/>
        <w:jc w:val="both"/>
      </w:pPr>
      <w:r>
        <w:rPr>
          <w:rFonts w:ascii="Times New Roman"/>
          <w:b w:val="false"/>
          <w:i w:val="false"/>
          <w:color w:val="000000"/>
          <w:sz w:val="28"/>
        </w:rPr>
        <w:t>
      ведение процесса сборки чемоданов на конвейере или станках-автоматах;</w:t>
      </w:r>
    </w:p>
    <w:bookmarkEnd w:id="3869"/>
    <w:bookmarkStart w:name="z3877" w:id="3870"/>
    <w:p>
      <w:pPr>
        <w:spacing w:after="0"/>
        <w:ind w:left="0"/>
        <w:jc w:val="both"/>
      </w:pPr>
      <w:r>
        <w:rPr>
          <w:rFonts w:ascii="Times New Roman"/>
          <w:b w:val="false"/>
          <w:i w:val="false"/>
          <w:color w:val="000000"/>
          <w:sz w:val="28"/>
        </w:rPr>
        <w:t>
      вырубка на прессе различных отверстий в деталях чемодана и их пропарка;</w:t>
      </w:r>
    </w:p>
    <w:bookmarkEnd w:id="3870"/>
    <w:bookmarkStart w:name="z3878" w:id="3871"/>
    <w:p>
      <w:pPr>
        <w:spacing w:after="0"/>
        <w:ind w:left="0"/>
        <w:jc w:val="both"/>
      </w:pPr>
      <w:r>
        <w:rPr>
          <w:rFonts w:ascii="Times New Roman"/>
          <w:b w:val="false"/>
          <w:i w:val="false"/>
          <w:color w:val="000000"/>
          <w:sz w:val="28"/>
        </w:rPr>
        <w:t>
      сшивка бортов корпуса чемоданов;</w:t>
      </w:r>
    </w:p>
    <w:bookmarkEnd w:id="3871"/>
    <w:bookmarkStart w:name="z3879" w:id="3872"/>
    <w:p>
      <w:pPr>
        <w:spacing w:after="0"/>
        <w:ind w:left="0"/>
        <w:jc w:val="both"/>
      </w:pPr>
      <w:r>
        <w:rPr>
          <w:rFonts w:ascii="Times New Roman"/>
          <w:b w:val="false"/>
          <w:i w:val="false"/>
          <w:color w:val="000000"/>
          <w:sz w:val="28"/>
        </w:rPr>
        <w:t>
      сшивка головных и боковых стенок корпусов чемоданов;</w:t>
      </w:r>
    </w:p>
    <w:bookmarkEnd w:id="3872"/>
    <w:bookmarkStart w:name="z3880" w:id="3873"/>
    <w:p>
      <w:pPr>
        <w:spacing w:after="0"/>
        <w:ind w:left="0"/>
        <w:jc w:val="both"/>
      </w:pPr>
      <w:r>
        <w:rPr>
          <w:rFonts w:ascii="Times New Roman"/>
          <w:b w:val="false"/>
          <w:i w:val="false"/>
          <w:color w:val="000000"/>
          <w:sz w:val="28"/>
        </w:rPr>
        <w:t>
      ведение журнала учета выпуска продукции.</w:t>
      </w:r>
    </w:p>
    <w:bookmarkEnd w:id="3873"/>
    <w:bookmarkStart w:name="z3881" w:id="3874"/>
    <w:p>
      <w:pPr>
        <w:spacing w:after="0"/>
        <w:ind w:left="0"/>
        <w:jc w:val="both"/>
      </w:pPr>
      <w:r>
        <w:rPr>
          <w:rFonts w:ascii="Times New Roman"/>
          <w:b w:val="false"/>
          <w:i w:val="false"/>
          <w:color w:val="000000"/>
          <w:sz w:val="28"/>
        </w:rPr>
        <w:t>
      616. Должен знать:</w:t>
      </w:r>
    </w:p>
    <w:bookmarkEnd w:id="3874"/>
    <w:bookmarkStart w:name="z3882" w:id="3875"/>
    <w:p>
      <w:pPr>
        <w:spacing w:after="0"/>
        <w:ind w:left="0"/>
        <w:jc w:val="both"/>
      </w:pPr>
      <w:r>
        <w:rPr>
          <w:rFonts w:ascii="Times New Roman"/>
          <w:b w:val="false"/>
          <w:i w:val="false"/>
          <w:color w:val="000000"/>
          <w:sz w:val="28"/>
        </w:rPr>
        <w:t>
      устройство применяемого конвейерного оборудования и порядок его наладки;</w:t>
      </w:r>
    </w:p>
    <w:bookmarkEnd w:id="3875"/>
    <w:bookmarkStart w:name="z3883" w:id="3876"/>
    <w:p>
      <w:pPr>
        <w:spacing w:after="0"/>
        <w:ind w:left="0"/>
        <w:jc w:val="both"/>
      </w:pPr>
      <w:r>
        <w:rPr>
          <w:rFonts w:ascii="Times New Roman"/>
          <w:b w:val="false"/>
          <w:i w:val="false"/>
          <w:color w:val="000000"/>
          <w:sz w:val="28"/>
        </w:rPr>
        <w:t>
      технические условия на заготовки, фурнитуру, вспомогательные материалы и готовые чемоданы;</w:t>
      </w:r>
    </w:p>
    <w:bookmarkEnd w:id="3876"/>
    <w:bookmarkStart w:name="z3884" w:id="3877"/>
    <w:p>
      <w:pPr>
        <w:spacing w:after="0"/>
        <w:ind w:left="0"/>
        <w:jc w:val="both"/>
      </w:pPr>
      <w:r>
        <w:rPr>
          <w:rFonts w:ascii="Times New Roman"/>
          <w:b w:val="false"/>
          <w:i w:val="false"/>
          <w:color w:val="000000"/>
          <w:sz w:val="28"/>
        </w:rPr>
        <w:t>
      контрольно-измерительные приборы и инструменты;</w:t>
      </w:r>
    </w:p>
    <w:bookmarkEnd w:id="3877"/>
    <w:bookmarkStart w:name="z3885" w:id="3878"/>
    <w:p>
      <w:pPr>
        <w:spacing w:after="0"/>
        <w:ind w:left="0"/>
        <w:jc w:val="both"/>
      </w:pPr>
      <w:r>
        <w:rPr>
          <w:rFonts w:ascii="Times New Roman"/>
          <w:b w:val="false"/>
          <w:i w:val="false"/>
          <w:color w:val="000000"/>
          <w:sz w:val="28"/>
        </w:rPr>
        <w:t>
      государственные стандарты на выпускаемую продукцию.</w:t>
      </w:r>
    </w:p>
    <w:bookmarkEnd w:id="3878"/>
    <w:bookmarkStart w:name="z3886" w:id="3879"/>
    <w:p>
      <w:pPr>
        <w:spacing w:after="0"/>
        <w:ind w:left="0"/>
        <w:jc w:val="both"/>
      </w:pPr>
      <w:r>
        <w:rPr>
          <w:rFonts w:ascii="Times New Roman"/>
          <w:b w:val="false"/>
          <w:i w:val="false"/>
          <w:color w:val="000000"/>
          <w:sz w:val="28"/>
        </w:rPr>
        <w:t>
      при участии в наладке конвейера или станков - 4 разряд.</w:t>
      </w:r>
    </w:p>
    <w:bookmarkEnd w:id="3879"/>
    <w:bookmarkStart w:name="z3887" w:id="3880"/>
    <w:p>
      <w:pPr>
        <w:spacing w:after="0"/>
        <w:ind w:left="0"/>
        <w:jc w:val="left"/>
      </w:pPr>
      <w:r>
        <w:rPr>
          <w:rFonts w:ascii="Times New Roman"/>
          <w:b/>
          <w:i w:val="false"/>
          <w:color w:val="000000"/>
        </w:rPr>
        <w:t xml:space="preserve"> Параграф 37. Починщик шпона и фанеры, 2 разряд</w:t>
      </w:r>
    </w:p>
    <w:bookmarkEnd w:id="3880"/>
    <w:bookmarkStart w:name="z3888" w:id="3881"/>
    <w:p>
      <w:pPr>
        <w:spacing w:after="0"/>
        <w:ind w:left="0"/>
        <w:jc w:val="both"/>
      </w:pPr>
      <w:r>
        <w:rPr>
          <w:rFonts w:ascii="Times New Roman"/>
          <w:b w:val="false"/>
          <w:i w:val="false"/>
          <w:color w:val="000000"/>
          <w:sz w:val="28"/>
        </w:rPr>
        <w:t>
      617. Характеристика работ:</w:t>
      </w:r>
    </w:p>
    <w:bookmarkEnd w:id="3881"/>
    <w:bookmarkStart w:name="z3889" w:id="3882"/>
    <w:p>
      <w:pPr>
        <w:spacing w:after="0"/>
        <w:ind w:left="0"/>
        <w:jc w:val="both"/>
      </w:pPr>
      <w:r>
        <w:rPr>
          <w:rFonts w:ascii="Times New Roman"/>
          <w:b w:val="false"/>
          <w:i w:val="false"/>
          <w:color w:val="000000"/>
          <w:sz w:val="28"/>
        </w:rPr>
        <w:t>
      починка в шпоне, фанере, фанерных трубах и муфтах дефектных мест, удаление и замена их здоровой древесиной вручную;</w:t>
      </w:r>
    </w:p>
    <w:bookmarkEnd w:id="3882"/>
    <w:bookmarkStart w:name="z3890" w:id="3883"/>
    <w:p>
      <w:pPr>
        <w:spacing w:after="0"/>
        <w:ind w:left="0"/>
        <w:jc w:val="both"/>
      </w:pPr>
      <w:r>
        <w:rPr>
          <w:rFonts w:ascii="Times New Roman"/>
          <w:b w:val="false"/>
          <w:i w:val="false"/>
          <w:color w:val="000000"/>
          <w:sz w:val="28"/>
        </w:rPr>
        <w:t>
      заготовка и подноска починочных полос для вырубки вставок;</w:t>
      </w:r>
    </w:p>
    <w:bookmarkEnd w:id="3883"/>
    <w:bookmarkStart w:name="z3891" w:id="3884"/>
    <w:p>
      <w:pPr>
        <w:spacing w:after="0"/>
        <w:ind w:left="0"/>
        <w:jc w:val="both"/>
      </w:pPr>
      <w:r>
        <w:rPr>
          <w:rFonts w:ascii="Times New Roman"/>
          <w:b w:val="false"/>
          <w:i w:val="false"/>
          <w:color w:val="000000"/>
          <w:sz w:val="28"/>
        </w:rPr>
        <w:t>
      подбор вставок по цвету, строению и влажности для листов шпона, фанеры, фанерных труб и муфт.</w:t>
      </w:r>
    </w:p>
    <w:bookmarkEnd w:id="3884"/>
    <w:bookmarkStart w:name="z3892" w:id="3885"/>
    <w:p>
      <w:pPr>
        <w:spacing w:after="0"/>
        <w:ind w:left="0"/>
        <w:jc w:val="both"/>
      </w:pPr>
      <w:r>
        <w:rPr>
          <w:rFonts w:ascii="Times New Roman"/>
          <w:b w:val="false"/>
          <w:i w:val="false"/>
          <w:color w:val="000000"/>
          <w:sz w:val="28"/>
        </w:rPr>
        <w:t>
      618. Должен знать:</w:t>
      </w:r>
    </w:p>
    <w:bookmarkEnd w:id="3885"/>
    <w:bookmarkStart w:name="z3893" w:id="3886"/>
    <w:p>
      <w:pPr>
        <w:spacing w:after="0"/>
        <w:ind w:left="0"/>
        <w:jc w:val="both"/>
      </w:pPr>
      <w:r>
        <w:rPr>
          <w:rFonts w:ascii="Times New Roman"/>
          <w:b w:val="false"/>
          <w:i w:val="false"/>
          <w:color w:val="000000"/>
          <w:sz w:val="28"/>
        </w:rPr>
        <w:t>
      порядок и приемы починки шпона и фанеры, фанерных труб и муфт;</w:t>
      </w:r>
    </w:p>
    <w:bookmarkEnd w:id="3886"/>
    <w:bookmarkStart w:name="z3894" w:id="3887"/>
    <w:p>
      <w:pPr>
        <w:spacing w:after="0"/>
        <w:ind w:left="0"/>
        <w:jc w:val="both"/>
      </w:pPr>
      <w:r>
        <w:rPr>
          <w:rFonts w:ascii="Times New Roman"/>
          <w:b w:val="false"/>
          <w:i w:val="false"/>
          <w:color w:val="000000"/>
          <w:sz w:val="28"/>
        </w:rPr>
        <w:t>
      способы заготовки полос и их размеры;</w:t>
      </w:r>
    </w:p>
    <w:bookmarkEnd w:id="3887"/>
    <w:bookmarkStart w:name="z3895" w:id="3888"/>
    <w:p>
      <w:pPr>
        <w:spacing w:after="0"/>
        <w:ind w:left="0"/>
        <w:jc w:val="both"/>
      </w:pPr>
      <w:r>
        <w:rPr>
          <w:rFonts w:ascii="Times New Roman"/>
          <w:b w:val="false"/>
          <w:i w:val="false"/>
          <w:color w:val="000000"/>
          <w:sz w:val="28"/>
        </w:rPr>
        <w:t>
      подбор соответствующих вставок для заготовки дефектных мест.</w:t>
      </w:r>
    </w:p>
    <w:bookmarkEnd w:id="3888"/>
    <w:bookmarkStart w:name="z3896" w:id="3889"/>
    <w:p>
      <w:pPr>
        <w:spacing w:after="0"/>
        <w:ind w:left="0"/>
        <w:jc w:val="left"/>
      </w:pPr>
      <w:r>
        <w:rPr>
          <w:rFonts w:ascii="Times New Roman"/>
          <w:b/>
          <w:i w:val="false"/>
          <w:color w:val="000000"/>
        </w:rPr>
        <w:t xml:space="preserve"> Параграф 38. Починщик шпона и фанеры, 3 разряд</w:t>
      </w:r>
    </w:p>
    <w:bookmarkEnd w:id="3889"/>
    <w:bookmarkStart w:name="z3897" w:id="3890"/>
    <w:p>
      <w:pPr>
        <w:spacing w:after="0"/>
        <w:ind w:left="0"/>
        <w:jc w:val="both"/>
      </w:pPr>
      <w:r>
        <w:rPr>
          <w:rFonts w:ascii="Times New Roman"/>
          <w:b w:val="false"/>
          <w:i w:val="false"/>
          <w:color w:val="000000"/>
          <w:sz w:val="28"/>
        </w:rPr>
        <w:t>
      619. Характеристика работ:</w:t>
      </w:r>
    </w:p>
    <w:bookmarkEnd w:id="3890"/>
    <w:bookmarkStart w:name="z3898" w:id="3891"/>
    <w:p>
      <w:pPr>
        <w:spacing w:after="0"/>
        <w:ind w:left="0"/>
        <w:jc w:val="both"/>
      </w:pPr>
      <w:r>
        <w:rPr>
          <w:rFonts w:ascii="Times New Roman"/>
          <w:b w:val="false"/>
          <w:i w:val="false"/>
          <w:color w:val="000000"/>
          <w:sz w:val="28"/>
        </w:rPr>
        <w:t>
      починка в шпоне и фанере для внутрисоюзного потребления дефектных мест, удаление и замена их здоровой древесиной на различных починочных станках и вручную;</w:t>
      </w:r>
    </w:p>
    <w:bookmarkEnd w:id="3891"/>
    <w:bookmarkStart w:name="z3899" w:id="3892"/>
    <w:p>
      <w:pPr>
        <w:spacing w:after="0"/>
        <w:ind w:left="0"/>
        <w:jc w:val="both"/>
      </w:pPr>
      <w:r>
        <w:rPr>
          <w:rFonts w:ascii="Times New Roman"/>
          <w:b w:val="false"/>
          <w:i w:val="false"/>
          <w:color w:val="000000"/>
          <w:sz w:val="28"/>
        </w:rPr>
        <w:t>
      подсортировка починочных полос для вырубки вставок;</w:t>
      </w:r>
    </w:p>
    <w:bookmarkEnd w:id="3892"/>
    <w:bookmarkStart w:name="z3900" w:id="3893"/>
    <w:p>
      <w:pPr>
        <w:spacing w:after="0"/>
        <w:ind w:left="0"/>
        <w:jc w:val="both"/>
      </w:pPr>
      <w:r>
        <w:rPr>
          <w:rFonts w:ascii="Times New Roman"/>
          <w:b w:val="false"/>
          <w:i w:val="false"/>
          <w:color w:val="000000"/>
          <w:sz w:val="28"/>
        </w:rPr>
        <w:t>
      заправка полос шпона в станок;</w:t>
      </w:r>
    </w:p>
    <w:bookmarkEnd w:id="3893"/>
    <w:bookmarkStart w:name="z3901" w:id="3894"/>
    <w:p>
      <w:pPr>
        <w:spacing w:after="0"/>
        <w:ind w:left="0"/>
        <w:jc w:val="both"/>
      </w:pPr>
      <w:r>
        <w:rPr>
          <w:rFonts w:ascii="Times New Roman"/>
          <w:b w:val="false"/>
          <w:i w:val="false"/>
          <w:color w:val="000000"/>
          <w:sz w:val="28"/>
        </w:rPr>
        <w:t>
      заделка сучков и отверстий в шпоне и фанере вставками, подобранными по размерам;</w:t>
      </w:r>
    </w:p>
    <w:bookmarkEnd w:id="3894"/>
    <w:bookmarkStart w:name="z3902" w:id="3895"/>
    <w:p>
      <w:pPr>
        <w:spacing w:after="0"/>
        <w:ind w:left="0"/>
        <w:jc w:val="both"/>
      </w:pPr>
      <w:r>
        <w:rPr>
          <w:rFonts w:ascii="Times New Roman"/>
          <w:b w:val="false"/>
          <w:i w:val="false"/>
          <w:color w:val="000000"/>
          <w:sz w:val="28"/>
        </w:rPr>
        <w:t>
      подготовка гуммированной ленты для подклейки трещин и выпавших вставок;</w:t>
      </w:r>
    </w:p>
    <w:bookmarkEnd w:id="3895"/>
    <w:bookmarkStart w:name="z3903" w:id="3896"/>
    <w:p>
      <w:pPr>
        <w:spacing w:after="0"/>
        <w:ind w:left="0"/>
        <w:jc w:val="both"/>
      </w:pPr>
      <w:r>
        <w:rPr>
          <w:rFonts w:ascii="Times New Roman"/>
          <w:b w:val="false"/>
          <w:i w:val="false"/>
          <w:color w:val="000000"/>
          <w:sz w:val="28"/>
        </w:rPr>
        <w:t>
      чистка, регулирование и смазка станка;</w:t>
      </w:r>
    </w:p>
    <w:bookmarkEnd w:id="3896"/>
    <w:bookmarkStart w:name="z3904" w:id="3897"/>
    <w:p>
      <w:pPr>
        <w:spacing w:after="0"/>
        <w:ind w:left="0"/>
        <w:jc w:val="both"/>
      </w:pPr>
      <w:r>
        <w:rPr>
          <w:rFonts w:ascii="Times New Roman"/>
          <w:b w:val="false"/>
          <w:i w:val="false"/>
          <w:color w:val="000000"/>
          <w:sz w:val="28"/>
        </w:rPr>
        <w:t>
      относка обрезков полос шпона в установленные места.</w:t>
      </w:r>
    </w:p>
    <w:bookmarkEnd w:id="3897"/>
    <w:bookmarkStart w:name="z3905" w:id="3898"/>
    <w:p>
      <w:pPr>
        <w:spacing w:after="0"/>
        <w:ind w:left="0"/>
        <w:jc w:val="both"/>
      </w:pPr>
      <w:r>
        <w:rPr>
          <w:rFonts w:ascii="Times New Roman"/>
          <w:b w:val="false"/>
          <w:i w:val="false"/>
          <w:color w:val="000000"/>
          <w:sz w:val="28"/>
        </w:rPr>
        <w:t>
      620. Должен знать:</w:t>
      </w:r>
    </w:p>
    <w:bookmarkEnd w:id="3898"/>
    <w:bookmarkStart w:name="z3906" w:id="3899"/>
    <w:p>
      <w:pPr>
        <w:spacing w:after="0"/>
        <w:ind w:left="0"/>
        <w:jc w:val="both"/>
      </w:pPr>
      <w:r>
        <w:rPr>
          <w:rFonts w:ascii="Times New Roman"/>
          <w:b w:val="false"/>
          <w:i w:val="false"/>
          <w:color w:val="000000"/>
          <w:sz w:val="28"/>
        </w:rPr>
        <w:t>
      принцип действия станка, порядок и приемы починки шпона и фанеры;</w:t>
      </w:r>
    </w:p>
    <w:bookmarkEnd w:id="3899"/>
    <w:bookmarkStart w:name="z3907" w:id="3900"/>
    <w:p>
      <w:pPr>
        <w:spacing w:after="0"/>
        <w:ind w:left="0"/>
        <w:jc w:val="both"/>
      </w:pPr>
      <w:r>
        <w:rPr>
          <w:rFonts w:ascii="Times New Roman"/>
          <w:b w:val="false"/>
          <w:i w:val="false"/>
          <w:color w:val="000000"/>
          <w:sz w:val="28"/>
        </w:rPr>
        <w:t>
      подбор просечек и соответствующих вставок по необходимым размерам для заделки дефектных мест;</w:t>
      </w:r>
    </w:p>
    <w:bookmarkEnd w:id="3900"/>
    <w:bookmarkStart w:name="z3908" w:id="3901"/>
    <w:p>
      <w:pPr>
        <w:spacing w:after="0"/>
        <w:ind w:left="0"/>
        <w:jc w:val="both"/>
      </w:pPr>
      <w:r>
        <w:rPr>
          <w:rFonts w:ascii="Times New Roman"/>
          <w:b w:val="false"/>
          <w:i w:val="false"/>
          <w:color w:val="000000"/>
          <w:sz w:val="28"/>
        </w:rPr>
        <w:t>
      технические правила работы на станке;</w:t>
      </w:r>
    </w:p>
    <w:bookmarkEnd w:id="3901"/>
    <w:bookmarkStart w:name="z3909" w:id="3902"/>
    <w:p>
      <w:pPr>
        <w:spacing w:after="0"/>
        <w:ind w:left="0"/>
        <w:jc w:val="both"/>
      </w:pPr>
      <w:r>
        <w:rPr>
          <w:rFonts w:ascii="Times New Roman"/>
          <w:b w:val="false"/>
          <w:i w:val="false"/>
          <w:color w:val="000000"/>
          <w:sz w:val="28"/>
        </w:rPr>
        <w:t>
      государственные стандарты и технические условия на починенную продукцию для внутрисоюзного потребления.</w:t>
      </w:r>
    </w:p>
    <w:bookmarkEnd w:id="3902"/>
    <w:bookmarkStart w:name="z3910" w:id="3903"/>
    <w:p>
      <w:pPr>
        <w:spacing w:after="0"/>
        <w:ind w:left="0"/>
        <w:jc w:val="left"/>
      </w:pPr>
      <w:r>
        <w:rPr>
          <w:rFonts w:ascii="Times New Roman"/>
          <w:b/>
          <w:i w:val="false"/>
          <w:color w:val="000000"/>
        </w:rPr>
        <w:t xml:space="preserve"> Параграф 39. Починщик шпона и фанеры, 4 разряд</w:t>
      </w:r>
    </w:p>
    <w:bookmarkEnd w:id="3903"/>
    <w:bookmarkStart w:name="z3911" w:id="3904"/>
    <w:p>
      <w:pPr>
        <w:spacing w:after="0"/>
        <w:ind w:left="0"/>
        <w:jc w:val="both"/>
      </w:pPr>
      <w:r>
        <w:rPr>
          <w:rFonts w:ascii="Times New Roman"/>
          <w:b w:val="false"/>
          <w:i w:val="false"/>
          <w:color w:val="000000"/>
          <w:sz w:val="28"/>
        </w:rPr>
        <w:t>
      621. Характеристика работ:</w:t>
      </w:r>
    </w:p>
    <w:bookmarkEnd w:id="3904"/>
    <w:bookmarkStart w:name="z3912" w:id="3905"/>
    <w:p>
      <w:pPr>
        <w:spacing w:after="0"/>
        <w:ind w:left="0"/>
        <w:jc w:val="both"/>
      </w:pPr>
      <w:r>
        <w:rPr>
          <w:rFonts w:ascii="Times New Roman"/>
          <w:b w:val="false"/>
          <w:i w:val="false"/>
          <w:color w:val="000000"/>
          <w:sz w:val="28"/>
        </w:rPr>
        <w:t>
      починка в шпоне и фанере экспортного и спецназначения дефектных мест, удаление и замена их здоровой древесиной на различных починочных станках и вручную с обеспечением максимально высокого спецификационного выхода;</w:t>
      </w:r>
    </w:p>
    <w:bookmarkEnd w:id="3905"/>
    <w:bookmarkStart w:name="z3913" w:id="3906"/>
    <w:p>
      <w:pPr>
        <w:spacing w:after="0"/>
        <w:ind w:left="0"/>
        <w:jc w:val="both"/>
      </w:pPr>
      <w:r>
        <w:rPr>
          <w:rFonts w:ascii="Times New Roman"/>
          <w:b w:val="false"/>
          <w:i w:val="false"/>
          <w:color w:val="000000"/>
          <w:sz w:val="28"/>
        </w:rPr>
        <w:t>
      подсортировка починочных полос для вырубок, вставок по текстуре, толщине и ширине;</w:t>
      </w:r>
    </w:p>
    <w:bookmarkEnd w:id="3906"/>
    <w:bookmarkStart w:name="z3914" w:id="3907"/>
    <w:p>
      <w:pPr>
        <w:spacing w:after="0"/>
        <w:ind w:left="0"/>
        <w:jc w:val="both"/>
      </w:pPr>
      <w:r>
        <w:rPr>
          <w:rFonts w:ascii="Times New Roman"/>
          <w:b w:val="false"/>
          <w:i w:val="false"/>
          <w:color w:val="000000"/>
          <w:sz w:val="28"/>
        </w:rPr>
        <w:t>
      устранение неполадок в работе станка;</w:t>
      </w:r>
    </w:p>
    <w:bookmarkEnd w:id="3907"/>
    <w:bookmarkStart w:name="z3915" w:id="3908"/>
    <w:p>
      <w:pPr>
        <w:spacing w:after="0"/>
        <w:ind w:left="0"/>
        <w:jc w:val="both"/>
      </w:pPr>
      <w:r>
        <w:rPr>
          <w:rFonts w:ascii="Times New Roman"/>
          <w:b w:val="false"/>
          <w:i w:val="false"/>
          <w:color w:val="000000"/>
          <w:sz w:val="28"/>
        </w:rPr>
        <w:t>
      наладка обслуживаемого оборудования.</w:t>
      </w:r>
    </w:p>
    <w:bookmarkEnd w:id="3908"/>
    <w:bookmarkStart w:name="z3916" w:id="3909"/>
    <w:p>
      <w:pPr>
        <w:spacing w:after="0"/>
        <w:ind w:left="0"/>
        <w:jc w:val="both"/>
      </w:pPr>
      <w:r>
        <w:rPr>
          <w:rFonts w:ascii="Times New Roman"/>
          <w:b w:val="false"/>
          <w:i w:val="false"/>
          <w:color w:val="000000"/>
          <w:sz w:val="28"/>
        </w:rPr>
        <w:t>
      622. Должен знать:</w:t>
      </w:r>
    </w:p>
    <w:bookmarkEnd w:id="3909"/>
    <w:bookmarkStart w:name="z3917" w:id="3910"/>
    <w:p>
      <w:pPr>
        <w:spacing w:after="0"/>
        <w:ind w:left="0"/>
        <w:jc w:val="both"/>
      </w:pPr>
      <w:r>
        <w:rPr>
          <w:rFonts w:ascii="Times New Roman"/>
          <w:b w:val="false"/>
          <w:i w:val="false"/>
          <w:color w:val="000000"/>
          <w:sz w:val="28"/>
        </w:rPr>
        <w:t>
      устройство и правила наладки починочного станка;</w:t>
      </w:r>
    </w:p>
    <w:bookmarkEnd w:id="3910"/>
    <w:bookmarkStart w:name="z3918" w:id="3911"/>
    <w:p>
      <w:pPr>
        <w:spacing w:after="0"/>
        <w:ind w:left="0"/>
        <w:jc w:val="both"/>
      </w:pPr>
      <w:r>
        <w:rPr>
          <w:rFonts w:ascii="Times New Roman"/>
          <w:b w:val="false"/>
          <w:i w:val="false"/>
          <w:color w:val="000000"/>
          <w:sz w:val="28"/>
        </w:rPr>
        <w:t>
      породы и пороки древесины;</w:t>
      </w:r>
    </w:p>
    <w:bookmarkEnd w:id="3911"/>
    <w:bookmarkStart w:name="z3919" w:id="3912"/>
    <w:p>
      <w:pPr>
        <w:spacing w:after="0"/>
        <w:ind w:left="0"/>
        <w:jc w:val="both"/>
      </w:pPr>
      <w:r>
        <w:rPr>
          <w:rFonts w:ascii="Times New Roman"/>
          <w:b w:val="false"/>
          <w:i w:val="false"/>
          <w:color w:val="000000"/>
          <w:sz w:val="28"/>
        </w:rPr>
        <w:t>
      способы заточки режущего инструмента;</w:t>
      </w:r>
    </w:p>
    <w:bookmarkEnd w:id="3912"/>
    <w:bookmarkStart w:name="z3920" w:id="3913"/>
    <w:p>
      <w:pPr>
        <w:spacing w:after="0"/>
        <w:ind w:left="0"/>
        <w:jc w:val="both"/>
      </w:pPr>
      <w:r>
        <w:rPr>
          <w:rFonts w:ascii="Times New Roman"/>
          <w:b w:val="false"/>
          <w:i w:val="false"/>
          <w:color w:val="000000"/>
          <w:sz w:val="28"/>
        </w:rPr>
        <w:t>
      влияние починки на качественные показатели шпона и фанеры;</w:t>
      </w:r>
    </w:p>
    <w:bookmarkEnd w:id="3913"/>
    <w:bookmarkStart w:name="z3921" w:id="3914"/>
    <w:p>
      <w:pPr>
        <w:spacing w:after="0"/>
        <w:ind w:left="0"/>
        <w:jc w:val="both"/>
      </w:pPr>
      <w:r>
        <w:rPr>
          <w:rFonts w:ascii="Times New Roman"/>
          <w:b w:val="false"/>
          <w:i w:val="false"/>
          <w:color w:val="000000"/>
          <w:sz w:val="28"/>
        </w:rPr>
        <w:t>
      государственные стандарты на выпускаемую продукцию.</w:t>
      </w:r>
    </w:p>
    <w:bookmarkEnd w:id="3914"/>
    <w:bookmarkStart w:name="z3922" w:id="3915"/>
    <w:p>
      <w:pPr>
        <w:spacing w:after="0"/>
        <w:ind w:left="0"/>
        <w:jc w:val="left"/>
      </w:pPr>
      <w:r>
        <w:rPr>
          <w:rFonts w:ascii="Times New Roman"/>
          <w:b/>
          <w:i w:val="false"/>
          <w:color w:val="000000"/>
        </w:rPr>
        <w:t xml:space="preserve"> Параграф 40. Сортировщик шпона и фанеры, 2 разряд</w:t>
      </w:r>
    </w:p>
    <w:bookmarkEnd w:id="3915"/>
    <w:bookmarkStart w:name="z3923" w:id="3916"/>
    <w:p>
      <w:pPr>
        <w:spacing w:after="0"/>
        <w:ind w:left="0"/>
        <w:jc w:val="both"/>
      </w:pPr>
      <w:r>
        <w:rPr>
          <w:rFonts w:ascii="Times New Roman"/>
          <w:b w:val="false"/>
          <w:i w:val="false"/>
          <w:color w:val="000000"/>
          <w:sz w:val="28"/>
        </w:rPr>
        <w:t>
      623. Характеристика работ:</w:t>
      </w:r>
    </w:p>
    <w:bookmarkEnd w:id="3916"/>
    <w:bookmarkStart w:name="z3924" w:id="3917"/>
    <w:p>
      <w:pPr>
        <w:spacing w:after="0"/>
        <w:ind w:left="0"/>
        <w:jc w:val="both"/>
      </w:pPr>
      <w:r>
        <w:rPr>
          <w:rFonts w:ascii="Times New Roman"/>
          <w:b w:val="false"/>
          <w:i w:val="false"/>
          <w:color w:val="000000"/>
          <w:sz w:val="28"/>
        </w:rPr>
        <w:t>
      сортировка ленчиков, профилированных пластиков, гнутоклееных (гнутовыклейных) заготовок, фанерных труб, чемоданов и кускового шпона;</w:t>
      </w:r>
    </w:p>
    <w:bookmarkEnd w:id="3917"/>
    <w:bookmarkStart w:name="z3925" w:id="3918"/>
    <w:p>
      <w:pPr>
        <w:spacing w:after="0"/>
        <w:ind w:left="0"/>
        <w:jc w:val="both"/>
      </w:pPr>
      <w:r>
        <w:rPr>
          <w:rFonts w:ascii="Times New Roman"/>
          <w:b w:val="false"/>
          <w:i w:val="false"/>
          <w:color w:val="000000"/>
          <w:sz w:val="28"/>
        </w:rPr>
        <w:t>
      переноска и укладка сортируемой продукции на подстопные места.</w:t>
      </w:r>
    </w:p>
    <w:bookmarkEnd w:id="3918"/>
    <w:bookmarkStart w:name="z3926" w:id="3919"/>
    <w:p>
      <w:pPr>
        <w:spacing w:after="0"/>
        <w:ind w:left="0"/>
        <w:jc w:val="both"/>
      </w:pPr>
      <w:r>
        <w:rPr>
          <w:rFonts w:ascii="Times New Roman"/>
          <w:b w:val="false"/>
          <w:i w:val="false"/>
          <w:color w:val="000000"/>
          <w:sz w:val="28"/>
        </w:rPr>
        <w:t>
      624. Должен знать:</w:t>
      </w:r>
    </w:p>
    <w:bookmarkEnd w:id="3919"/>
    <w:bookmarkStart w:name="z3927" w:id="3920"/>
    <w:p>
      <w:pPr>
        <w:spacing w:after="0"/>
        <w:ind w:left="0"/>
        <w:jc w:val="both"/>
      </w:pPr>
      <w:r>
        <w:rPr>
          <w:rFonts w:ascii="Times New Roman"/>
          <w:b w:val="false"/>
          <w:i w:val="false"/>
          <w:color w:val="000000"/>
          <w:sz w:val="28"/>
        </w:rPr>
        <w:t>
      назначение сортируемой продукции;</w:t>
      </w:r>
    </w:p>
    <w:bookmarkEnd w:id="3920"/>
    <w:bookmarkStart w:name="z3928" w:id="3921"/>
    <w:p>
      <w:pPr>
        <w:spacing w:after="0"/>
        <w:ind w:left="0"/>
        <w:jc w:val="both"/>
      </w:pPr>
      <w:r>
        <w:rPr>
          <w:rFonts w:ascii="Times New Roman"/>
          <w:b w:val="false"/>
          <w:i w:val="false"/>
          <w:color w:val="000000"/>
          <w:sz w:val="28"/>
        </w:rPr>
        <w:t>
      размеры сортируемой продукции;</w:t>
      </w:r>
    </w:p>
    <w:bookmarkEnd w:id="3921"/>
    <w:bookmarkStart w:name="z3929" w:id="3922"/>
    <w:p>
      <w:pPr>
        <w:spacing w:after="0"/>
        <w:ind w:left="0"/>
        <w:jc w:val="both"/>
      </w:pPr>
      <w:r>
        <w:rPr>
          <w:rFonts w:ascii="Times New Roman"/>
          <w:b w:val="false"/>
          <w:i w:val="false"/>
          <w:color w:val="000000"/>
          <w:sz w:val="28"/>
        </w:rPr>
        <w:t>
      приемы сортировки;</w:t>
      </w:r>
    </w:p>
    <w:bookmarkEnd w:id="3922"/>
    <w:bookmarkStart w:name="z3930" w:id="3923"/>
    <w:p>
      <w:pPr>
        <w:spacing w:after="0"/>
        <w:ind w:left="0"/>
        <w:jc w:val="both"/>
      </w:pPr>
      <w:r>
        <w:rPr>
          <w:rFonts w:ascii="Times New Roman"/>
          <w:b w:val="false"/>
          <w:i w:val="false"/>
          <w:color w:val="000000"/>
          <w:sz w:val="28"/>
        </w:rPr>
        <w:t>
      способы укладки сортируемой продукции;</w:t>
      </w:r>
    </w:p>
    <w:bookmarkEnd w:id="3923"/>
    <w:bookmarkStart w:name="z3931" w:id="3924"/>
    <w:p>
      <w:pPr>
        <w:spacing w:after="0"/>
        <w:ind w:left="0"/>
        <w:jc w:val="both"/>
      </w:pPr>
      <w:r>
        <w:rPr>
          <w:rFonts w:ascii="Times New Roman"/>
          <w:b w:val="false"/>
          <w:i w:val="false"/>
          <w:color w:val="000000"/>
          <w:sz w:val="28"/>
        </w:rPr>
        <w:t>
      технические условия на шпон, заготовки, фанерные трубы и чемоданы.</w:t>
      </w:r>
    </w:p>
    <w:bookmarkEnd w:id="3924"/>
    <w:bookmarkStart w:name="z3932" w:id="3925"/>
    <w:p>
      <w:pPr>
        <w:spacing w:after="0"/>
        <w:ind w:left="0"/>
        <w:jc w:val="left"/>
      </w:pPr>
      <w:r>
        <w:rPr>
          <w:rFonts w:ascii="Times New Roman"/>
          <w:b/>
          <w:i w:val="false"/>
          <w:color w:val="000000"/>
        </w:rPr>
        <w:t xml:space="preserve"> Параграф 41. Сортировщик шпона и фанеры, 3 разряд</w:t>
      </w:r>
    </w:p>
    <w:bookmarkEnd w:id="3925"/>
    <w:bookmarkStart w:name="z3933" w:id="3926"/>
    <w:p>
      <w:pPr>
        <w:spacing w:after="0"/>
        <w:ind w:left="0"/>
        <w:jc w:val="both"/>
      </w:pPr>
      <w:r>
        <w:rPr>
          <w:rFonts w:ascii="Times New Roman"/>
          <w:b w:val="false"/>
          <w:i w:val="false"/>
          <w:color w:val="000000"/>
          <w:sz w:val="28"/>
        </w:rPr>
        <w:t>
      625. Характеристика работ:</w:t>
      </w:r>
    </w:p>
    <w:bookmarkEnd w:id="3926"/>
    <w:bookmarkStart w:name="z3934" w:id="3927"/>
    <w:p>
      <w:pPr>
        <w:spacing w:after="0"/>
        <w:ind w:left="0"/>
        <w:jc w:val="both"/>
      </w:pPr>
      <w:r>
        <w:rPr>
          <w:rFonts w:ascii="Times New Roman"/>
          <w:b w:val="false"/>
          <w:i w:val="false"/>
          <w:color w:val="000000"/>
          <w:sz w:val="28"/>
        </w:rPr>
        <w:t>
      сортировка и маркировка лущеного и строганого шпона, декоративной фанеры, древесных слоистых пластиков, фанеры, поставляемой на внутренний рынок, футляров для телевизоров и других видов фанерной продукции;</w:t>
      </w:r>
    </w:p>
    <w:bookmarkEnd w:id="3927"/>
    <w:bookmarkStart w:name="z3935" w:id="3928"/>
    <w:p>
      <w:pPr>
        <w:spacing w:after="0"/>
        <w:ind w:left="0"/>
        <w:jc w:val="both"/>
      </w:pPr>
      <w:r>
        <w:rPr>
          <w:rFonts w:ascii="Times New Roman"/>
          <w:b w:val="false"/>
          <w:i w:val="false"/>
          <w:color w:val="000000"/>
          <w:sz w:val="28"/>
        </w:rPr>
        <w:t>
      ведение сменных записей о качестве сортируемой продукции.</w:t>
      </w:r>
    </w:p>
    <w:bookmarkEnd w:id="3928"/>
    <w:bookmarkStart w:name="z3936" w:id="3929"/>
    <w:p>
      <w:pPr>
        <w:spacing w:after="0"/>
        <w:ind w:left="0"/>
        <w:jc w:val="both"/>
      </w:pPr>
      <w:r>
        <w:rPr>
          <w:rFonts w:ascii="Times New Roman"/>
          <w:b w:val="false"/>
          <w:i w:val="false"/>
          <w:color w:val="000000"/>
          <w:sz w:val="28"/>
        </w:rPr>
        <w:t>
      626. Должен знать:</w:t>
      </w:r>
    </w:p>
    <w:bookmarkEnd w:id="3929"/>
    <w:bookmarkStart w:name="z3937" w:id="3930"/>
    <w:p>
      <w:pPr>
        <w:spacing w:after="0"/>
        <w:ind w:left="0"/>
        <w:jc w:val="both"/>
      </w:pPr>
      <w:r>
        <w:rPr>
          <w:rFonts w:ascii="Times New Roman"/>
          <w:b w:val="false"/>
          <w:i w:val="false"/>
          <w:color w:val="000000"/>
          <w:sz w:val="28"/>
        </w:rPr>
        <w:t>
      действующие государственные стандарты и технические условия на сортируемую продукцию;</w:t>
      </w:r>
    </w:p>
    <w:bookmarkEnd w:id="3930"/>
    <w:bookmarkStart w:name="z3938" w:id="3931"/>
    <w:p>
      <w:pPr>
        <w:spacing w:after="0"/>
        <w:ind w:left="0"/>
        <w:jc w:val="both"/>
      </w:pPr>
      <w:r>
        <w:rPr>
          <w:rFonts w:ascii="Times New Roman"/>
          <w:b w:val="false"/>
          <w:i w:val="false"/>
          <w:color w:val="000000"/>
          <w:sz w:val="28"/>
        </w:rPr>
        <w:t>
      методы и правила сортировки;</w:t>
      </w:r>
    </w:p>
    <w:bookmarkEnd w:id="3931"/>
    <w:bookmarkStart w:name="z3939" w:id="3932"/>
    <w:p>
      <w:pPr>
        <w:spacing w:after="0"/>
        <w:ind w:left="0"/>
        <w:jc w:val="both"/>
      </w:pPr>
      <w:r>
        <w:rPr>
          <w:rFonts w:ascii="Times New Roman"/>
          <w:b w:val="false"/>
          <w:i w:val="false"/>
          <w:color w:val="000000"/>
          <w:sz w:val="28"/>
        </w:rPr>
        <w:t>
      размеры и сорта продукции;</w:t>
      </w:r>
    </w:p>
    <w:bookmarkEnd w:id="3932"/>
    <w:bookmarkStart w:name="z3940" w:id="3933"/>
    <w:p>
      <w:pPr>
        <w:spacing w:after="0"/>
        <w:ind w:left="0"/>
        <w:jc w:val="both"/>
      </w:pPr>
      <w:r>
        <w:rPr>
          <w:rFonts w:ascii="Times New Roman"/>
          <w:b w:val="false"/>
          <w:i w:val="false"/>
          <w:color w:val="000000"/>
          <w:sz w:val="28"/>
        </w:rPr>
        <w:t>
      применяемые контрольно-измерительные приборы и инструменты.</w:t>
      </w:r>
    </w:p>
    <w:bookmarkEnd w:id="3933"/>
    <w:bookmarkStart w:name="z3941" w:id="3934"/>
    <w:p>
      <w:pPr>
        <w:spacing w:after="0"/>
        <w:ind w:left="0"/>
        <w:jc w:val="left"/>
      </w:pPr>
      <w:r>
        <w:rPr>
          <w:rFonts w:ascii="Times New Roman"/>
          <w:b/>
          <w:i w:val="false"/>
          <w:color w:val="000000"/>
        </w:rPr>
        <w:t xml:space="preserve"> Параграф 42. Сортировщик шпона и фанеры, 4 разряд</w:t>
      </w:r>
    </w:p>
    <w:bookmarkEnd w:id="3934"/>
    <w:bookmarkStart w:name="z3942" w:id="3935"/>
    <w:p>
      <w:pPr>
        <w:spacing w:after="0"/>
        <w:ind w:left="0"/>
        <w:jc w:val="both"/>
      </w:pPr>
      <w:r>
        <w:rPr>
          <w:rFonts w:ascii="Times New Roman"/>
          <w:b w:val="false"/>
          <w:i w:val="false"/>
          <w:color w:val="000000"/>
          <w:sz w:val="28"/>
        </w:rPr>
        <w:t>
      627. Характеристика работ:</w:t>
      </w:r>
    </w:p>
    <w:bookmarkEnd w:id="3935"/>
    <w:bookmarkStart w:name="z3943" w:id="3936"/>
    <w:p>
      <w:pPr>
        <w:spacing w:after="0"/>
        <w:ind w:left="0"/>
        <w:jc w:val="both"/>
      </w:pPr>
      <w:r>
        <w:rPr>
          <w:rFonts w:ascii="Times New Roman"/>
          <w:b w:val="false"/>
          <w:i w:val="false"/>
          <w:color w:val="000000"/>
          <w:sz w:val="28"/>
        </w:rPr>
        <w:t>
      сортировка и маркировка авиационного и экспортного лущеного шпона и фанеры в соответствии с существующими схемами по порокам древесины, дефектам обработки, толщинам, качеству и назначению под руководством сортировщика более высокой квалификации;</w:t>
      </w:r>
    </w:p>
    <w:bookmarkEnd w:id="3936"/>
    <w:bookmarkStart w:name="z3944" w:id="3937"/>
    <w:p>
      <w:pPr>
        <w:spacing w:after="0"/>
        <w:ind w:left="0"/>
        <w:jc w:val="both"/>
      </w:pPr>
      <w:r>
        <w:rPr>
          <w:rFonts w:ascii="Times New Roman"/>
          <w:b w:val="false"/>
          <w:i w:val="false"/>
          <w:color w:val="000000"/>
          <w:sz w:val="28"/>
        </w:rPr>
        <w:t>
      сортировка по назначению и размерам строганого шпона ценных пород;</w:t>
      </w:r>
    </w:p>
    <w:bookmarkEnd w:id="3937"/>
    <w:bookmarkStart w:name="z3945" w:id="3938"/>
    <w:p>
      <w:pPr>
        <w:spacing w:after="0"/>
        <w:ind w:left="0"/>
        <w:jc w:val="both"/>
      </w:pPr>
      <w:r>
        <w:rPr>
          <w:rFonts w:ascii="Times New Roman"/>
          <w:b w:val="false"/>
          <w:i w:val="false"/>
          <w:color w:val="000000"/>
          <w:sz w:val="28"/>
        </w:rPr>
        <w:t>
      контроль за укладкой сортируемой продукции по соответствующим размерам и назначению;</w:t>
      </w:r>
    </w:p>
    <w:bookmarkEnd w:id="3938"/>
    <w:bookmarkStart w:name="z3946" w:id="3939"/>
    <w:p>
      <w:pPr>
        <w:spacing w:after="0"/>
        <w:ind w:left="0"/>
        <w:jc w:val="both"/>
      </w:pPr>
      <w:r>
        <w:rPr>
          <w:rFonts w:ascii="Times New Roman"/>
          <w:b w:val="false"/>
          <w:i w:val="false"/>
          <w:color w:val="000000"/>
          <w:sz w:val="28"/>
        </w:rPr>
        <w:t>
      предварительная сортировка экспортной фанеры на 3 группы (фанера, поставляемая на внешний и внутренний рынки, направляемая на переобрез);</w:t>
      </w:r>
    </w:p>
    <w:bookmarkEnd w:id="3939"/>
    <w:bookmarkStart w:name="z3947" w:id="3940"/>
    <w:p>
      <w:pPr>
        <w:spacing w:after="0"/>
        <w:ind w:left="0"/>
        <w:jc w:val="both"/>
      </w:pPr>
      <w:r>
        <w:rPr>
          <w:rFonts w:ascii="Times New Roman"/>
          <w:b w:val="false"/>
          <w:i w:val="false"/>
          <w:color w:val="000000"/>
          <w:sz w:val="28"/>
        </w:rPr>
        <w:t>
      сортировка фанеры, подготавливаемой для стыкования;</w:t>
      </w:r>
    </w:p>
    <w:bookmarkEnd w:id="3940"/>
    <w:bookmarkStart w:name="z3948" w:id="3941"/>
    <w:p>
      <w:pPr>
        <w:spacing w:after="0"/>
        <w:ind w:left="0"/>
        <w:jc w:val="both"/>
      </w:pPr>
      <w:r>
        <w:rPr>
          <w:rFonts w:ascii="Times New Roman"/>
          <w:b w:val="false"/>
          <w:i w:val="false"/>
          <w:color w:val="000000"/>
          <w:sz w:val="28"/>
        </w:rPr>
        <w:t>
      сортировка фанерных ламинированных плит;</w:t>
      </w:r>
    </w:p>
    <w:bookmarkEnd w:id="3941"/>
    <w:bookmarkStart w:name="z3949" w:id="3942"/>
    <w:p>
      <w:pPr>
        <w:spacing w:after="0"/>
        <w:ind w:left="0"/>
        <w:jc w:val="both"/>
      </w:pPr>
      <w:r>
        <w:rPr>
          <w:rFonts w:ascii="Times New Roman"/>
          <w:b w:val="false"/>
          <w:i w:val="false"/>
          <w:color w:val="000000"/>
          <w:sz w:val="28"/>
        </w:rPr>
        <w:t>
      выявление в фанере дефектов склеивания;</w:t>
      </w:r>
    </w:p>
    <w:bookmarkEnd w:id="3942"/>
    <w:bookmarkStart w:name="z3950" w:id="3943"/>
    <w:p>
      <w:pPr>
        <w:spacing w:after="0"/>
        <w:ind w:left="0"/>
        <w:jc w:val="both"/>
      </w:pPr>
      <w:r>
        <w:rPr>
          <w:rFonts w:ascii="Times New Roman"/>
          <w:b w:val="false"/>
          <w:i w:val="false"/>
          <w:color w:val="000000"/>
          <w:sz w:val="28"/>
        </w:rPr>
        <w:t>
      проверка листов фанеры на косину, прогиб, слабые углы, коробление при помощи необходимых инструментов;</w:t>
      </w:r>
    </w:p>
    <w:bookmarkEnd w:id="3943"/>
    <w:bookmarkStart w:name="z3951" w:id="3944"/>
    <w:p>
      <w:pPr>
        <w:spacing w:after="0"/>
        <w:ind w:left="0"/>
        <w:jc w:val="both"/>
      </w:pPr>
      <w:r>
        <w:rPr>
          <w:rFonts w:ascii="Times New Roman"/>
          <w:b w:val="false"/>
          <w:i w:val="false"/>
          <w:color w:val="000000"/>
          <w:sz w:val="28"/>
        </w:rPr>
        <w:t>
      устранение дефектов на поверхности фанеры ручной циклей или ручным электрофицированным инструментом;</w:t>
      </w:r>
    </w:p>
    <w:bookmarkEnd w:id="3944"/>
    <w:bookmarkStart w:name="z3952" w:id="3945"/>
    <w:p>
      <w:pPr>
        <w:spacing w:after="0"/>
        <w:ind w:left="0"/>
        <w:jc w:val="both"/>
      </w:pPr>
      <w:r>
        <w:rPr>
          <w:rFonts w:ascii="Times New Roman"/>
          <w:b w:val="false"/>
          <w:i w:val="false"/>
          <w:color w:val="000000"/>
          <w:sz w:val="28"/>
        </w:rPr>
        <w:t>
      подшлифовка дефектных мест, шпаклевание трещин и сучков фанеры;</w:t>
      </w:r>
    </w:p>
    <w:bookmarkEnd w:id="3945"/>
    <w:bookmarkStart w:name="z3953" w:id="3946"/>
    <w:p>
      <w:pPr>
        <w:spacing w:after="0"/>
        <w:ind w:left="0"/>
        <w:jc w:val="both"/>
      </w:pPr>
      <w:r>
        <w:rPr>
          <w:rFonts w:ascii="Times New Roman"/>
          <w:b w:val="false"/>
          <w:i w:val="false"/>
          <w:color w:val="000000"/>
          <w:sz w:val="28"/>
        </w:rPr>
        <w:t>
      обмер листов фанеры по длине и ширине.</w:t>
      </w:r>
    </w:p>
    <w:bookmarkEnd w:id="3946"/>
    <w:bookmarkStart w:name="z3954" w:id="3947"/>
    <w:p>
      <w:pPr>
        <w:spacing w:after="0"/>
        <w:ind w:left="0"/>
        <w:jc w:val="both"/>
      </w:pPr>
      <w:r>
        <w:rPr>
          <w:rFonts w:ascii="Times New Roman"/>
          <w:b w:val="false"/>
          <w:i w:val="false"/>
          <w:color w:val="000000"/>
          <w:sz w:val="28"/>
        </w:rPr>
        <w:t>
      628. Должен знать:</w:t>
      </w:r>
    </w:p>
    <w:bookmarkEnd w:id="3947"/>
    <w:bookmarkStart w:name="z3955" w:id="3948"/>
    <w:p>
      <w:pPr>
        <w:spacing w:after="0"/>
        <w:ind w:left="0"/>
        <w:jc w:val="both"/>
      </w:pPr>
      <w:r>
        <w:rPr>
          <w:rFonts w:ascii="Times New Roman"/>
          <w:b w:val="false"/>
          <w:i w:val="false"/>
          <w:color w:val="000000"/>
          <w:sz w:val="28"/>
        </w:rPr>
        <w:t>
      действующие государственные стандарты и технические условия на авиационный и экспортный шпон, строганый шпон ценных пород и фанеру;</w:t>
      </w:r>
    </w:p>
    <w:bookmarkEnd w:id="3948"/>
    <w:bookmarkStart w:name="z3956" w:id="3949"/>
    <w:p>
      <w:pPr>
        <w:spacing w:after="0"/>
        <w:ind w:left="0"/>
        <w:jc w:val="both"/>
      </w:pPr>
      <w:r>
        <w:rPr>
          <w:rFonts w:ascii="Times New Roman"/>
          <w:b w:val="false"/>
          <w:i w:val="false"/>
          <w:color w:val="000000"/>
          <w:sz w:val="28"/>
        </w:rPr>
        <w:t>
      устройство ручного электрофицированного инструмента для доработки фанеры, применяемые контрольно-измерительные инструменты и приборы.</w:t>
      </w:r>
    </w:p>
    <w:bookmarkEnd w:id="3949"/>
    <w:bookmarkStart w:name="z3957" w:id="3950"/>
    <w:p>
      <w:pPr>
        <w:spacing w:after="0"/>
        <w:ind w:left="0"/>
        <w:jc w:val="left"/>
      </w:pPr>
      <w:r>
        <w:rPr>
          <w:rFonts w:ascii="Times New Roman"/>
          <w:b/>
          <w:i w:val="false"/>
          <w:color w:val="000000"/>
        </w:rPr>
        <w:t xml:space="preserve"> Параграф 43. Сортировщик шпона и фанеры, 5 разряд</w:t>
      </w:r>
    </w:p>
    <w:bookmarkEnd w:id="3950"/>
    <w:bookmarkStart w:name="z3958" w:id="3951"/>
    <w:p>
      <w:pPr>
        <w:spacing w:after="0"/>
        <w:ind w:left="0"/>
        <w:jc w:val="both"/>
      </w:pPr>
      <w:r>
        <w:rPr>
          <w:rFonts w:ascii="Times New Roman"/>
          <w:b w:val="false"/>
          <w:i w:val="false"/>
          <w:color w:val="000000"/>
          <w:sz w:val="28"/>
        </w:rPr>
        <w:t>
      629. Характеристика работ:</w:t>
      </w:r>
    </w:p>
    <w:bookmarkEnd w:id="3951"/>
    <w:bookmarkStart w:name="z3959" w:id="3952"/>
    <w:p>
      <w:pPr>
        <w:spacing w:after="0"/>
        <w:ind w:left="0"/>
        <w:jc w:val="both"/>
      </w:pPr>
      <w:r>
        <w:rPr>
          <w:rFonts w:ascii="Times New Roman"/>
          <w:b w:val="false"/>
          <w:i w:val="false"/>
          <w:color w:val="000000"/>
          <w:sz w:val="28"/>
        </w:rPr>
        <w:t>
      сортировка и маркировка авиационного и экспортного шпона и фанеры, большеформатных и стыкованных шпона и фанеры по породам, форматам, толщинам, направлению волокон наружных слоев, маркам, сортам, видам обработки;</w:t>
      </w:r>
    </w:p>
    <w:bookmarkEnd w:id="3952"/>
    <w:bookmarkStart w:name="z3960" w:id="3953"/>
    <w:p>
      <w:pPr>
        <w:spacing w:after="0"/>
        <w:ind w:left="0"/>
        <w:jc w:val="both"/>
      </w:pPr>
      <w:r>
        <w:rPr>
          <w:rFonts w:ascii="Times New Roman"/>
          <w:b w:val="false"/>
          <w:i w:val="false"/>
          <w:color w:val="000000"/>
          <w:sz w:val="28"/>
        </w:rPr>
        <w:t>
      сортировка шпона и фанеры на механических сортировщиках;</w:t>
      </w:r>
    </w:p>
    <w:bookmarkEnd w:id="3953"/>
    <w:bookmarkStart w:name="z3961" w:id="3954"/>
    <w:p>
      <w:pPr>
        <w:spacing w:after="0"/>
        <w:ind w:left="0"/>
        <w:jc w:val="both"/>
      </w:pPr>
      <w:r>
        <w:rPr>
          <w:rFonts w:ascii="Times New Roman"/>
          <w:b w:val="false"/>
          <w:i w:val="false"/>
          <w:color w:val="000000"/>
          <w:sz w:val="28"/>
        </w:rPr>
        <w:t>
      комплектование по сортам, толщинам, размерам, текстуре, цвету и качеству товарного шпона, шпона для производства всех видов фанеры, древесных слоистых пластиков и другой продукции в соответствии с требованиями государственных стандартов;</w:t>
      </w:r>
    </w:p>
    <w:bookmarkEnd w:id="3954"/>
    <w:bookmarkStart w:name="z3962" w:id="3955"/>
    <w:p>
      <w:pPr>
        <w:spacing w:after="0"/>
        <w:ind w:left="0"/>
        <w:jc w:val="both"/>
      </w:pPr>
      <w:r>
        <w:rPr>
          <w:rFonts w:ascii="Times New Roman"/>
          <w:b w:val="false"/>
          <w:i w:val="false"/>
          <w:color w:val="000000"/>
          <w:sz w:val="28"/>
        </w:rPr>
        <w:t>
      отбор шпона на починку для повышения сортности;</w:t>
      </w:r>
    </w:p>
    <w:bookmarkEnd w:id="3955"/>
    <w:bookmarkStart w:name="z3963" w:id="3956"/>
    <w:p>
      <w:pPr>
        <w:spacing w:after="0"/>
        <w:ind w:left="0"/>
        <w:jc w:val="both"/>
      </w:pPr>
      <w:r>
        <w:rPr>
          <w:rFonts w:ascii="Times New Roman"/>
          <w:b w:val="false"/>
          <w:i w:val="false"/>
          <w:color w:val="000000"/>
          <w:sz w:val="28"/>
        </w:rPr>
        <w:t>
      контроль за качеством починки шпона;</w:t>
      </w:r>
    </w:p>
    <w:bookmarkEnd w:id="3956"/>
    <w:bookmarkStart w:name="z3964" w:id="3957"/>
    <w:p>
      <w:pPr>
        <w:spacing w:after="0"/>
        <w:ind w:left="0"/>
        <w:jc w:val="both"/>
      </w:pPr>
      <w:r>
        <w:rPr>
          <w:rFonts w:ascii="Times New Roman"/>
          <w:b w:val="false"/>
          <w:i w:val="false"/>
          <w:color w:val="000000"/>
          <w:sz w:val="28"/>
        </w:rPr>
        <w:t>
      учет объемов комплектования и починки шпона;</w:t>
      </w:r>
    </w:p>
    <w:bookmarkEnd w:id="3957"/>
    <w:bookmarkStart w:name="z3965" w:id="3958"/>
    <w:p>
      <w:pPr>
        <w:spacing w:after="0"/>
        <w:ind w:left="0"/>
        <w:jc w:val="both"/>
      </w:pPr>
      <w:r>
        <w:rPr>
          <w:rFonts w:ascii="Times New Roman"/>
          <w:b w:val="false"/>
          <w:i w:val="false"/>
          <w:color w:val="000000"/>
          <w:sz w:val="28"/>
        </w:rPr>
        <w:t>
      просвечивание авиационной фанеры в камерах;</w:t>
      </w:r>
    </w:p>
    <w:bookmarkEnd w:id="3958"/>
    <w:bookmarkStart w:name="z3966" w:id="3959"/>
    <w:p>
      <w:pPr>
        <w:spacing w:after="0"/>
        <w:ind w:left="0"/>
        <w:jc w:val="both"/>
      </w:pPr>
      <w:r>
        <w:rPr>
          <w:rFonts w:ascii="Times New Roman"/>
          <w:b w:val="false"/>
          <w:i w:val="false"/>
          <w:color w:val="000000"/>
          <w:sz w:val="28"/>
        </w:rPr>
        <w:t>
      составление сменных отчетов о качестве сортируемой продукции.</w:t>
      </w:r>
    </w:p>
    <w:bookmarkEnd w:id="3959"/>
    <w:bookmarkStart w:name="z3967" w:id="3960"/>
    <w:p>
      <w:pPr>
        <w:spacing w:after="0"/>
        <w:ind w:left="0"/>
        <w:jc w:val="both"/>
      </w:pPr>
      <w:r>
        <w:rPr>
          <w:rFonts w:ascii="Times New Roman"/>
          <w:b w:val="false"/>
          <w:i w:val="false"/>
          <w:color w:val="000000"/>
          <w:sz w:val="28"/>
        </w:rPr>
        <w:t>
      630. Должен знать:</w:t>
      </w:r>
    </w:p>
    <w:bookmarkEnd w:id="3960"/>
    <w:bookmarkStart w:name="z3968" w:id="3961"/>
    <w:p>
      <w:pPr>
        <w:spacing w:after="0"/>
        <w:ind w:left="0"/>
        <w:jc w:val="both"/>
      </w:pPr>
      <w:r>
        <w:rPr>
          <w:rFonts w:ascii="Times New Roman"/>
          <w:b w:val="false"/>
          <w:i w:val="false"/>
          <w:color w:val="000000"/>
          <w:sz w:val="28"/>
        </w:rPr>
        <w:t>
      устройство и принцип действия камер для просвечивания авиационной фанеры, механических сортировщиков;</w:t>
      </w:r>
    </w:p>
    <w:bookmarkEnd w:id="3961"/>
    <w:bookmarkStart w:name="z3969" w:id="3962"/>
    <w:p>
      <w:pPr>
        <w:spacing w:after="0"/>
        <w:ind w:left="0"/>
        <w:jc w:val="both"/>
      </w:pPr>
      <w:r>
        <w:rPr>
          <w:rFonts w:ascii="Times New Roman"/>
          <w:b w:val="false"/>
          <w:i w:val="false"/>
          <w:color w:val="000000"/>
          <w:sz w:val="28"/>
        </w:rPr>
        <w:t>
      действующие государственные стандарты и технические условия на большеформатные, стыкованные шпон и фанеру, фанеру спецназначения;</w:t>
      </w:r>
    </w:p>
    <w:bookmarkEnd w:id="3962"/>
    <w:bookmarkStart w:name="z3970" w:id="3963"/>
    <w:p>
      <w:pPr>
        <w:spacing w:after="0"/>
        <w:ind w:left="0"/>
        <w:jc w:val="both"/>
      </w:pPr>
      <w:r>
        <w:rPr>
          <w:rFonts w:ascii="Times New Roman"/>
          <w:b w:val="false"/>
          <w:i w:val="false"/>
          <w:color w:val="000000"/>
          <w:sz w:val="28"/>
        </w:rPr>
        <w:t>
      схемы и порядок комплектования шпона для различных видов продукции;</w:t>
      </w:r>
    </w:p>
    <w:bookmarkEnd w:id="3963"/>
    <w:bookmarkStart w:name="z3971" w:id="3964"/>
    <w:p>
      <w:pPr>
        <w:spacing w:after="0"/>
        <w:ind w:left="0"/>
        <w:jc w:val="both"/>
      </w:pPr>
      <w:r>
        <w:rPr>
          <w:rFonts w:ascii="Times New Roman"/>
          <w:b w:val="false"/>
          <w:i w:val="false"/>
          <w:color w:val="000000"/>
          <w:sz w:val="28"/>
        </w:rPr>
        <w:t>
      правила составления сменных отчетов о качестве сортируемой продукции.</w:t>
      </w:r>
    </w:p>
    <w:bookmarkEnd w:id="3964"/>
    <w:bookmarkStart w:name="z3972" w:id="3965"/>
    <w:p>
      <w:pPr>
        <w:spacing w:after="0"/>
        <w:ind w:left="0"/>
        <w:jc w:val="left"/>
      </w:pPr>
      <w:r>
        <w:rPr>
          <w:rFonts w:ascii="Times New Roman"/>
          <w:b/>
          <w:i w:val="false"/>
          <w:color w:val="000000"/>
        </w:rPr>
        <w:t xml:space="preserve"> Параграф 44. Пропитчик шпона, 2 разряд</w:t>
      </w:r>
    </w:p>
    <w:bookmarkEnd w:id="3965"/>
    <w:bookmarkStart w:name="z3973" w:id="3966"/>
    <w:p>
      <w:pPr>
        <w:spacing w:after="0"/>
        <w:ind w:left="0"/>
        <w:jc w:val="both"/>
      </w:pPr>
      <w:r>
        <w:rPr>
          <w:rFonts w:ascii="Times New Roman"/>
          <w:b w:val="false"/>
          <w:i w:val="false"/>
          <w:color w:val="000000"/>
          <w:sz w:val="28"/>
        </w:rPr>
        <w:t>
      631. Характеристика работ:</w:t>
      </w:r>
    </w:p>
    <w:bookmarkEnd w:id="3966"/>
    <w:bookmarkStart w:name="z3974" w:id="3967"/>
    <w:p>
      <w:pPr>
        <w:spacing w:after="0"/>
        <w:ind w:left="0"/>
        <w:jc w:val="both"/>
      </w:pPr>
      <w:r>
        <w:rPr>
          <w:rFonts w:ascii="Times New Roman"/>
          <w:b w:val="false"/>
          <w:i w:val="false"/>
          <w:color w:val="000000"/>
          <w:sz w:val="28"/>
        </w:rPr>
        <w:t>
      приготовление и заливка лаков и смол в пропиточные ванны, пропиточные машины и аппараты под руководством пропитчика более высокой квалификации;</w:t>
      </w:r>
    </w:p>
    <w:bookmarkEnd w:id="3967"/>
    <w:bookmarkStart w:name="z3975" w:id="3968"/>
    <w:p>
      <w:pPr>
        <w:spacing w:after="0"/>
        <w:ind w:left="0"/>
        <w:jc w:val="both"/>
      </w:pPr>
      <w:r>
        <w:rPr>
          <w:rFonts w:ascii="Times New Roman"/>
          <w:b w:val="false"/>
          <w:i w:val="false"/>
          <w:color w:val="000000"/>
          <w:sz w:val="28"/>
        </w:rPr>
        <w:t>
      подготовка, подача и приемка шпона в пропитку;</w:t>
      </w:r>
    </w:p>
    <w:bookmarkEnd w:id="3968"/>
    <w:bookmarkStart w:name="z3976" w:id="3969"/>
    <w:p>
      <w:pPr>
        <w:spacing w:after="0"/>
        <w:ind w:left="0"/>
        <w:jc w:val="both"/>
      </w:pPr>
      <w:r>
        <w:rPr>
          <w:rFonts w:ascii="Times New Roman"/>
          <w:b w:val="false"/>
          <w:i w:val="false"/>
          <w:color w:val="000000"/>
          <w:sz w:val="28"/>
        </w:rPr>
        <w:t>
      сборка и разборка кассет;</w:t>
      </w:r>
    </w:p>
    <w:bookmarkEnd w:id="3969"/>
    <w:bookmarkStart w:name="z3977" w:id="3970"/>
    <w:p>
      <w:pPr>
        <w:spacing w:after="0"/>
        <w:ind w:left="0"/>
        <w:jc w:val="both"/>
      </w:pPr>
      <w:r>
        <w:rPr>
          <w:rFonts w:ascii="Times New Roman"/>
          <w:b w:val="false"/>
          <w:i w:val="false"/>
          <w:color w:val="000000"/>
          <w:sz w:val="28"/>
        </w:rPr>
        <w:t>
      загрузка и разгрузка ванн с помощью тельфера и других механизмов.</w:t>
      </w:r>
    </w:p>
    <w:bookmarkEnd w:id="3970"/>
    <w:bookmarkStart w:name="z3978" w:id="3971"/>
    <w:p>
      <w:pPr>
        <w:spacing w:after="0"/>
        <w:ind w:left="0"/>
        <w:jc w:val="both"/>
      </w:pPr>
      <w:r>
        <w:rPr>
          <w:rFonts w:ascii="Times New Roman"/>
          <w:b w:val="false"/>
          <w:i w:val="false"/>
          <w:color w:val="000000"/>
          <w:sz w:val="28"/>
        </w:rPr>
        <w:t>
      632. Должен знать:</w:t>
      </w:r>
    </w:p>
    <w:bookmarkEnd w:id="3971"/>
    <w:bookmarkStart w:name="z3979" w:id="3972"/>
    <w:p>
      <w:pPr>
        <w:spacing w:after="0"/>
        <w:ind w:left="0"/>
        <w:jc w:val="both"/>
      </w:pPr>
      <w:r>
        <w:rPr>
          <w:rFonts w:ascii="Times New Roman"/>
          <w:b w:val="false"/>
          <w:i w:val="false"/>
          <w:color w:val="000000"/>
          <w:sz w:val="28"/>
        </w:rPr>
        <w:t>
      устройство обслуживаемого оборудования;</w:t>
      </w:r>
    </w:p>
    <w:bookmarkEnd w:id="3972"/>
    <w:bookmarkStart w:name="z3980" w:id="3973"/>
    <w:p>
      <w:pPr>
        <w:spacing w:after="0"/>
        <w:ind w:left="0"/>
        <w:jc w:val="both"/>
      </w:pPr>
      <w:r>
        <w:rPr>
          <w:rFonts w:ascii="Times New Roman"/>
          <w:b w:val="false"/>
          <w:i w:val="false"/>
          <w:color w:val="000000"/>
          <w:sz w:val="28"/>
        </w:rPr>
        <w:t>
      технологический процесс пропитки шпона;</w:t>
      </w:r>
    </w:p>
    <w:bookmarkEnd w:id="3973"/>
    <w:bookmarkStart w:name="z3981" w:id="3974"/>
    <w:p>
      <w:pPr>
        <w:spacing w:after="0"/>
        <w:ind w:left="0"/>
        <w:jc w:val="both"/>
      </w:pPr>
      <w:r>
        <w:rPr>
          <w:rFonts w:ascii="Times New Roman"/>
          <w:b w:val="false"/>
          <w:i w:val="false"/>
          <w:color w:val="000000"/>
          <w:sz w:val="28"/>
        </w:rPr>
        <w:t>
      способы заполнения и разгрузки кассет;</w:t>
      </w:r>
    </w:p>
    <w:bookmarkEnd w:id="3974"/>
    <w:bookmarkStart w:name="z3982" w:id="3975"/>
    <w:p>
      <w:pPr>
        <w:spacing w:after="0"/>
        <w:ind w:left="0"/>
        <w:jc w:val="both"/>
      </w:pPr>
      <w:r>
        <w:rPr>
          <w:rFonts w:ascii="Times New Roman"/>
          <w:b w:val="false"/>
          <w:i w:val="false"/>
          <w:color w:val="000000"/>
          <w:sz w:val="28"/>
        </w:rPr>
        <w:t>
      государственный стандарт на шпон, подлежащий пропитке.</w:t>
      </w:r>
    </w:p>
    <w:bookmarkEnd w:id="3975"/>
    <w:bookmarkStart w:name="z3983" w:id="3976"/>
    <w:p>
      <w:pPr>
        <w:spacing w:after="0"/>
        <w:ind w:left="0"/>
        <w:jc w:val="left"/>
      </w:pPr>
      <w:r>
        <w:rPr>
          <w:rFonts w:ascii="Times New Roman"/>
          <w:b/>
          <w:i w:val="false"/>
          <w:color w:val="000000"/>
        </w:rPr>
        <w:t xml:space="preserve"> Параграф 45. Пропитчик шпона, 3 разряд</w:t>
      </w:r>
    </w:p>
    <w:bookmarkEnd w:id="3976"/>
    <w:bookmarkStart w:name="z3984" w:id="3977"/>
    <w:p>
      <w:pPr>
        <w:spacing w:after="0"/>
        <w:ind w:left="0"/>
        <w:jc w:val="both"/>
      </w:pPr>
      <w:r>
        <w:rPr>
          <w:rFonts w:ascii="Times New Roman"/>
          <w:b w:val="false"/>
          <w:i w:val="false"/>
          <w:color w:val="000000"/>
          <w:sz w:val="28"/>
        </w:rPr>
        <w:t>
      633. Характеристика работ:</w:t>
      </w:r>
    </w:p>
    <w:bookmarkEnd w:id="3977"/>
    <w:bookmarkStart w:name="z3985" w:id="3978"/>
    <w:p>
      <w:pPr>
        <w:spacing w:after="0"/>
        <w:ind w:left="0"/>
        <w:jc w:val="both"/>
      </w:pPr>
      <w:r>
        <w:rPr>
          <w:rFonts w:ascii="Times New Roman"/>
          <w:b w:val="false"/>
          <w:i w:val="false"/>
          <w:color w:val="000000"/>
          <w:sz w:val="28"/>
        </w:rPr>
        <w:t>
      ведение процесса пропитки шпона и спичечной соломки в пропиточных машинах, ваннах, аппаратах и установках;</w:t>
      </w:r>
    </w:p>
    <w:bookmarkEnd w:id="3978"/>
    <w:bookmarkStart w:name="z3986" w:id="3979"/>
    <w:p>
      <w:pPr>
        <w:spacing w:after="0"/>
        <w:ind w:left="0"/>
        <w:jc w:val="both"/>
      </w:pPr>
      <w:r>
        <w:rPr>
          <w:rFonts w:ascii="Times New Roman"/>
          <w:b w:val="false"/>
          <w:i w:val="false"/>
          <w:color w:val="000000"/>
          <w:sz w:val="28"/>
        </w:rPr>
        <w:t>
      приготовление пропиточных растворов по заданной рецептуре;</w:t>
      </w:r>
    </w:p>
    <w:bookmarkEnd w:id="3979"/>
    <w:bookmarkStart w:name="z3987" w:id="3980"/>
    <w:p>
      <w:pPr>
        <w:spacing w:after="0"/>
        <w:ind w:left="0"/>
        <w:jc w:val="both"/>
      </w:pPr>
      <w:r>
        <w:rPr>
          <w:rFonts w:ascii="Times New Roman"/>
          <w:b w:val="false"/>
          <w:i w:val="false"/>
          <w:color w:val="000000"/>
          <w:sz w:val="28"/>
        </w:rPr>
        <w:t>
      доведение пропиточного раствора до заданной концентрации и температуры;</w:t>
      </w:r>
    </w:p>
    <w:bookmarkEnd w:id="3980"/>
    <w:bookmarkStart w:name="z3988" w:id="3981"/>
    <w:p>
      <w:pPr>
        <w:spacing w:after="0"/>
        <w:ind w:left="0"/>
        <w:jc w:val="both"/>
      </w:pPr>
      <w:r>
        <w:rPr>
          <w:rFonts w:ascii="Times New Roman"/>
          <w:b w:val="false"/>
          <w:i w:val="false"/>
          <w:color w:val="000000"/>
          <w:sz w:val="28"/>
        </w:rPr>
        <w:t>
      взятие проб пропиточных растворов и вырезка образцов из пропитанного шпона и соломки для лабораторных испытаний;</w:t>
      </w:r>
    </w:p>
    <w:bookmarkEnd w:id="3981"/>
    <w:bookmarkStart w:name="z3989" w:id="3982"/>
    <w:p>
      <w:pPr>
        <w:spacing w:after="0"/>
        <w:ind w:left="0"/>
        <w:jc w:val="both"/>
      </w:pPr>
      <w:r>
        <w:rPr>
          <w:rFonts w:ascii="Times New Roman"/>
          <w:b w:val="false"/>
          <w:i w:val="false"/>
          <w:color w:val="000000"/>
          <w:sz w:val="28"/>
        </w:rPr>
        <w:t>
      соблюдение режимов пропитки.</w:t>
      </w:r>
    </w:p>
    <w:bookmarkEnd w:id="3982"/>
    <w:bookmarkStart w:name="z3990" w:id="3983"/>
    <w:p>
      <w:pPr>
        <w:spacing w:after="0"/>
        <w:ind w:left="0"/>
        <w:jc w:val="both"/>
      </w:pPr>
      <w:r>
        <w:rPr>
          <w:rFonts w:ascii="Times New Roman"/>
          <w:b w:val="false"/>
          <w:i w:val="false"/>
          <w:color w:val="000000"/>
          <w:sz w:val="28"/>
        </w:rPr>
        <w:t>
      634. Должен знать:</w:t>
      </w:r>
    </w:p>
    <w:bookmarkEnd w:id="3983"/>
    <w:bookmarkStart w:name="z3991" w:id="3984"/>
    <w:p>
      <w:pPr>
        <w:spacing w:after="0"/>
        <w:ind w:left="0"/>
        <w:jc w:val="both"/>
      </w:pPr>
      <w:r>
        <w:rPr>
          <w:rFonts w:ascii="Times New Roman"/>
          <w:b w:val="false"/>
          <w:i w:val="false"/>
          <w:color w:val="000000"/>
          <w:sz w:val="28"/>
        </w:rPr>
        <w:t>
      конструктивные особенности и устройство применяемых пропиточных машин, ванн, аппаратов и устройств, систем подачи раствора;</w:t>
      </w:r>
    </w:p>
    <w:bookmarkEnd w:id="3984"/>
    <w:bookmarkStart w:name="z3992" w:id="3985"/>
    <w:p>
      <w:pPr>
        <w:spacing w:after="0"/>
        <w:ind w:left="0"/>
        <w:jc w:val="both"/>
      </w:pPr>
      <w:r>
        <w:rPr>
          <w:rFonts w:ascii="Times New Roman"/>
          <w:b w:val="false"/>
          <w:i w:val="false"/>
          <w:color w:val="000000"/>
          <w:sz w:val="28"/>
        </w:rPr>
        <w:t>
      применяемые контрольно-измерительные приборы;</w:t>
      </w:r>
    </w:p>
    <w:bookmarkEnd w:id="3985"/>
    <w:bookmarkStart w:name="z3993" w:id="3986"/>
    <w:p>
      <w:pPr>
        <w:spacing w:after="0"/>
        <w:ind w:left="0"/>
        <w:jc w:val="both"/>
      </w:pPr>
      <w:r>
        <w:rPr>
          <w:rFonts w:ascii="Times New Roman"/>
          <w:b w:val="false"/>
          <w:i w:val="false"/>
          <w:color w:val="000000"/>
          <w:sz w:val="28"/>
        </w:rPr>
        <w:t>
      режимы пропитки шпона, составные части пропиточных растворов, их дозировку в зависимости от требуемой концентрации;</w:t>
      </w:r>
    </w:p>
    <w:bookmarkEnd w:id="3986"/>
    <w:bookmarkStart w:name="z3994" w:id="3987"/>
    <w:p>
      <w:pPr>
        <w:spacing w:after="0"/>
        <w:ind w:left="0"/>
        <w:jc w:val="both"/>
      </w:pPr>
      <w:r>
        <w:rPr>
          <w:rFonts w:ascii="Times New Roman"/>
          <w:b w:val="false"/>
          <w:i w:val="false"/>
          <w:color w:val="000000"/>
          <w:sz w:val="28"/>
        </w:rPr>
        <w:t>
      государственные стандарты и технические условия на химикаты, смолы и растворы;</w:t>
      </w:r>
    </w:p>
    <w:bookmarkEnd w:id="3987"/>
    <w:bookmarkStart w:name="z3995" w:id="3988"/>
    <w:p>
      <w:pPr>
        <w:spacing w:after="0"/>
        <w:ind w:left="0"/>
        <w:jc w:val="both"/>
      </w:pPr>
      <w:r>
        <w:rPr>
          <w:rFonts w:ascii="Times New Roman"/>
          <w:b w:val="false"/>
          <w:i w:val="false"/>
          <w:color w:val="000000"/>
          <w:sz w:val="28"/>
        </w:rPr>
        <w:t>
      режимы пропитки спичечной соломки.</w:t>
      </w:r>
    </w:p>
    <w:bookmarkEnd w:id="3988"/>
    <w:bookmarkStart w:name="z3996" w:id="3989"/>
    <w:p>
      <w:pPr>
        <w:spacing w:after="0"/>
        <w:ind w:left="0"/>
        <w:jc w:val="left"/>
      </w:pPr>
      <w:r>
        <w:rPr>
          <w:rFonts w:ascii="Times New Roman"/>
          <w:b/>
          <w:i w:val="false"/>
          <w:color w:val="000000"/>
        </w:rPr>
        <w:t xml:space="preserve"> Параграф 46. Лущильщик шпона, 3 разряд</w:t>
      </w:r>
    </w:p>
    <w:bookmarkEnd w:id="3989"/>
    <w:bookmarkStart w:name="z3997" w:id="3990"/>
    <w:p>
      <w:pPr>
        <w:spacing w:after="0"/>
        <w:ind w:left="0"/>
        <w:jc w:val="both"/>
      </w:pPr>
      <w:r>
        <w:rPr>
          <w:rFonts w:ascii="Times New Roman"/>
          <w:b w:val="false"/>
          <w:i w:val="false"/>
          <w:color w:val="000000"/>
          <w:sz w:val="28"/>
        </w:rPr>
        <w:t>
      635. Характеристика работ:</w:t>
      </w:r>
    </w:p>
    <w:bookmarkEnd w:id="3990"/>
    <w:bookmarkStart w:name="z3998" w:id="3991"/>
    <w:p>
      <w:pPr>
        <w:spacing w:after="0"/>
        <w:ind w:left="0"/>
        <w:jc w:val="both"/>
      </w:pPr>
      <w:r>
        <w:rPr>
          <w:rFonts w:ascii="Times New Roman"/>
          <w:b w:val="false"/>
          <w:i w:val="false"/>
          <w:color w:val="000000"/>
          <w:sz w:val="28"/>
        </w:rPr>
        <w:t>
      участие в лущении шпона для производства фанеры внутрисоюзного потребления на налаженном станке с длиной ножа до 1,2 метра под руководством лущильщика более высокой квалификации;</w:t>
      </w:r>
    </w:p>
    <w:bookmarkEnd w:id="3991"/>
    <w:bookmarkStart w:name="z3999" w:id="3992"/>
    <w:p>
      <w:pPr>
        <w:spacing w:after="0"/>
        <w:ind w:left="0"/>
        <w:jc w:val="both"/>
      </w:pPr>
      <w:r>
        <w:rPr>
          <w:rFonts w:ascii="Times New Roman"/>
          <w:b w:val="false"/>
          <w:i w:val="false"/>
          <w:color w:val="000000"/>
          <w:sz w:val="28"/>
        </w:rPr>
        <w:t>
      смена лущильного ножа и прижимной линейки;</w:t>
      </w:r>
    </w:p>
    <w:bookmarkEnd w:id="3992"/>
    <w:bookmarkStart w:name="z4000" w:id="3993"/>
    <w:p>
      <w:pPr>
        <w:spacing w:after="0"/>
        <w:ind w:left="0"/>
        <w:jc w:val="both"/>
      </w:pPr>
      <w:r>
        <w:rPr>
          <w:rFonts w:ascii="Times New Roman"/>
          <w:b w:val="false"/>
          <w:i w:val="false"/>
          <w:color w:val="000000"/>
          <w:sz w:val="28"/>
        </w:rPr>
        <w:t>
      уборка рабочего места.</w:t>
      </w:r>
    </w:p>
    <w:bookmarkEnd w:id="3993"/>
    <w:bookmarkStart w:name="z4001" w:id="3994"/>
    <w:p>
      <w:pPr>
        <w:spacing w:after="0"/>
        <w:ind w:left="0"/>
        <w:jc w:val="both"/>
      </w:pPr>
      <w:r>
        <w:rPr>
          <w:rFonts w:ascii="Times New Roman"/>
          <w:b w:val="false"/>
          <w:i w:val="false"/>
          <w:color w:val="000000"/>
          <w:sz w:val="28"/>
        </w:rPr>
        <w:t>
      636. Должен знать:</w:t>
      </w:r>
    </w:p>
    <w:bookmarkEnd w:id="3994"/>
    <w:bookmarkStart w:name="z4002" w:id="3995"/>
    <w:p>
      <w:pPr>
        <w:spacing w:after="0"/>
        <w:ind w:left="0"/>
        <w:jc w:val="both"/>
      </w:pPr>
      <w:r>
        <w:rPr>
          <w:rFonts w:ascii="Times New Roman"/>
          <w:b w:val="false"/>
          <w:i w:val="false"/>
          <w:color w:val="000000"/>
          <w:sz w:val="28"/>
        </w:rPr>
        <w:t>
      принцип работы лущильного станка;</w:t>
      </w:r>
    </w:p>
    <w:bookmarkEnd w:id="3995"/>
    <w:bookmarkStart w:name="z4003" w:id="3996"/>
    <w:p>
      <w:pPr>
        <w:spacing w:after="0"/>
        <w:ind w:left="0"/>
        <w:jc w:val="both"/>
      </w:pPr>
      <w:r>
        <w:rPr>
          <w:rFonts w:ascii="Times New Roman"/>
          <w:b w:val="false"/>
          <w:i w:val="false"/>
          <w:color w:val="000000"/>
          <w:sz w:val="28"/>
        </w:rPr>
        <w:t>
      режим работы околостаночного оборудования;</w:t>
      </w:r>
    </w:p>
    <w:bookmarkEnd w:id="3996"/>
    <w:bookmarkStart w:name="z4004" w:id="3997"/>
    <w:p>
      <w:pPr>
        <w:spacing w:after="0"/>
        <w:ind w:left="0"/>
        <w:jc w:val="both"/>
      </w:pPr>
      <w:r>
        <w:rPr>
          <w:rFonts w:ascii="Times New Roman"/>
          <w:b w:val="false"/>
          <w:i w:val="false"/>
          <w:color w:val="000000"/>
          <w:sz w:val="28"/>
        </w:rPr>
        <w:t>
      способы смены и установки лущильного ножа.</w:t>
      </w:r>
    </w:p>
    <w:bookmarkEnd w:id="3997"/>
    <w:bookmarkStart w:name="z4005" w:id="3998"/>
    <w:p>
      <w:pPr>
        <w:spacing w:after="0"/>
        <w:ind w:left="0"/>
        <w:jc w:val="left"/>
      </w:pPr>
      <w:r>
        <w:rPr>
          <w:rFonts w:ascii="Times New Roman"/>
          <w:b/>
          <w:i w:val="false"/>
          <w:color w:val="000000"/>
        </w:rPr>
        <w:t xml:space="preserve"> Параграф 47. Лущильщик шпона, 4 разряд</w:t>
      </w:r>
    </w:p>
    <w:bookmarkEnd w:id="3998"/>
    <w:bookmarkStart w:name="z4006" w:id="3999"/>
    <w:p>
      <w:pPr>
        <w:spacing w:after="0"/>
        <w:ind w:left="0"/>
        <w:jc w:val="both"/>
      </w:pPr>
      <w:r>
        <w:rPr>
          <w:rFonts w:ascii="Times New Roman"/>
          <w:b w:val="false"/>
          <w:i w:val="false"/>
          <w:color w:val="000000"/>
          <w:sz w:val="28"/>
        </w:rPr>
        <w:t>
      637. Характеристика работ:</w:t>
      </w:r>
    </w:p>
    <w:bookmarkEnd w:id="3999"/>
    <w:bookmarkStart w:name="z4007" w:id="4000"/>
    <w:p>
      <w:pPr>
        <w:spacing w:after="0"/>
        <w:ind w:left="0"/>
        <w:jc w:val="both"/>
      </w:pPr>
      <w:r>
        <w:rPr>
          <w:rFonts w:ascii="Times New Roman"/>
          <w:b w:val="false"/>
          <w:i w:val="false"/>
          <w:color w:val="000000"/>
          <w:sz w:val="28"/>
        </w:rPr>
        <w:t>
      ведение процесса лущения шпона для производства фанеры внутрисоюзного потребления и доньего спичечного шпона на лущильных станках с длиной ножа до 1,2 метра;</w:t>
      </w:r>
    </w:p>
    <w:bookmarkEnd w:id="4000"/>
    <w:bookmarkStart w:name="z4008" w:id="4001"/>
    <w:p>
      <w:pPr>
        <w:spacing w:after="0"/>
        <w:ind w:left="0"/>
        <w:jc w:val="both"/>
      </w:pPr>
      <w:r>
        <w:rPr>
          <w:rFonts w:ascii="Times New Roman"/>
          <w:b w:val="false"/>
          <w:i w:val="false"/>
          <w:color w:val="000000"/>
          <w:sz w:val="28"/>
        </w:rPr>
        <w:t>
      оттяжка и отрыв лент спичечного шпона определенной длины и укладка их в стопы;</w:t>
      </w:r>
    </w:p>
    <w:bookmarkEnd w:id="4001"/>
    <w:bookmarkStart w:name="z4009" w:id="4002"/>
    <w:p>
      <w:pPr>
        <w:spacing w:after="0"/>
        <w:ind w:left="0"/>
        <w:jc w:val="both"/>
      </w:pPr>
      <w:r>
        <w:rPr>
          <w:rFonts w:ascii="Times New Roman"/>
          <w:b w:val="false"/>
          <w:i w:val="false"/>
          <w:color w:val="000000"/>
          <w:sz w:val="28"/>
        </w:rPr>
        <w:t>
      предварительная сортировка лент шпона, обеспечение максимального выхода шпона, удаление отходов шпона;</w:t>
      </w:r>
    </w:p>
    <w:bookmarkEnd w:id="4002"/>
    <w:bookmarkStart w:name="z4010" w:id="4003"/>
    <w:p>
      <w:pPr>
        <w:spacing w:after="0"/>
        <w:ind w:left="0"/>
        <w:jc w:val="both"/>
      </w:pPr>
      <w:r>
        <w:rPr>
          <w:rFonts w:ascii="Times New Roman"/>
          <w:b w:val="false"/>
          <w:i w:val="false"/>
          <w:color w:val="000000"/>
          <w:sz w:val="28"/>
        </w:rPr>
        <w:t>
      участие в лущении шпона для производства фанеры внутрисоюзного потребления и оцилиндровке чураков на станках с длиной ножа свыше 1,2 метра под руководством лущильщика более высокой квалификации;</w:t>
      </w:r>
    </w:p>
    <w:bookmarkEnd w:id="4003"/>
    <w:bookmarkStart w:name="z4011" w:id="4004"/>
    <w:p>
      <w:pPr>
        <w:spacing w:after="0"/>
        <w:ind w:left="0"/>
        <w:jc w:val="both"/>
      </w:pPr>
      <w:r>
        <w:rPr>
          <w:rFonts w:ascii="Times New Roman"/>
          <w:b w:val="false"/>
          <w:i w:val="false"/>
          <w:color w:val="000000"/>
          <w:sz w:val="28"/>
        </w:rPr>
        <w:t>
      подача чураков с накопительных транспортеров в центровочно-загрузочные приспособления;</w:t>
      </w:r>
    </w:p>
    <w:bookmarkEnd w:id="4004"/>
    <w:bookmarkStart w:name="z4012" w:id="4005"/>
    <w:p>
      <w:pPr>
        <w:spacing w:after="0"/>
        <w:ind w:left="0"/>
        <w:jc w:val="both"/>
      </w:pPr>
      <w:r>
        <w:rPr>
          <w:rFonts w:ascii="Times New Roman"/>
          <w:b w:val="false"/>
          <w:i w:val="false"/>
          <w:color w:val="000000"/>
          <w:sz w:val="28"/>
        </w:rPr>
        <w:t>
      участие в регулировании станка;</w:t>
      </w:r>
    </w:p>
    <w:bookmarkEnd w:id="4005"/>
    <w:bookmarkStart w:name="z4013" w:id="4006"/>
    <w:p>
      <w:pPr>
        <w:spacing w:after="0"/>
        <w:ind w:left="0"/>
        <w:jc w:val="both"/>
      </w:pPr>
      <w:r>
        <w:rPr>
          <w:rFonts w:ascii="Times New Roman"/>
          <w:b w:val="false"/>
          <w:i w:val="false"/>
          <w:color w:val="000000"/>
          <w:sz w:val="28"/>
        </w:rPr>
        <w:t>
      смена и правка лущильного ножа и прижимной линейки.</w:t>
      </w:r>
    </w:p>
    <w:bookmarkEnd w:id="4006"/>
    <w:bookmarkStart w:name="z4014" w:id="4007"/>
    <w:p>
      <w:pPr>
        <w:spacing w:after="0"/>
        <w:ind w:left="0"/>
        <w:jc w:val="both"/>
      </w:pPr>
      <w:r>
        <w:rPr>
          <w:rFonts w:ascii="Times New Roman"/>
          <w:b w:val="false"/>
          <w:i w:val="false"/>
          <w:color w:val="000000"/>
          <w:sz w:val="28"/>
        </w:rPr>
        <w:t>
      638. Должен знать:</w:t>
      </w:r>
    </w:p>
    <w:bookmarkEnd w:id="4007"/>
    <w:bookmarkStart w:name="z4015" w:id="4008"/>
    <w:p>
      <w:pPr>
        <w:spacing w:after="0"/>
        <w:ind w:left="0"/>
        <w:jc w:val="both"/>
      </w:pPr>
      <w:r>
        <w:rPr>
          <w:rFonts w:ascii="Times New Roman"/>
          <w:b w:val="false"/>
          <w:i w:val="false"/>
          <w:color w:val="000000"/>
          <w:sz w:val="28"/>
        </w:rPr>
        <w:t>
      устройство обслуживаемого станка;</w:t>
      </w:r>
    </w:p>
    <w:bookmarkEnd w:id="4008"/>
    <w:bookmarkStart w:name="z4016" w:id="4009"/>
    <w:p>
      <w:pPr>
        <w:spacing w:after="0"/>
        <w:ind w:left="0"/>
        <w:jc w:val="both"/>
      </w:pPr>
      <w:r>
        <w:rPr>
          <w:rFonts w:ascii="Times New Roman"/>
          <w:b w:val="false"/>
          <w:i w:val="false"/>
          <w:color w:val="000000"/>
          <w:sz w:val="28"/>
        </w:rPr>
        <w:t>
      технические требования, предъявляемые к лущильным ножам и прижимным линейкам;</w:t>
      </w:r>
    </w:p>
    <w:bookmarkEnd w:id="4009"/>
    <w:bookmarkStart w:name="z4017" w:id="4010"/>
    <w:p>
      <w:pPr>
        <w:spacing w:after="0"/>
        <w:ind w:left="0"/>
        <w:jc w:val="both"/>
      </w:pPr>
      <w:r>
        <w:rPr>
          <w:rFonts w:ascii="Times New Roman"/>
          <w:b w:val="false"/>
          <w:i w:val="false"/>
          <w:color w:val="000000"/>
          <w:sz w:val="28"/>
        </w:rPr>
        <w:t>
      устройство применяемых контрольно-измерительных инструментов, приборов и приемы пользования ими;</w:t>
      </w:r>
    </w:p>
    <w:bookmarkEnd w:id="4010"/>
    <w:bookmarkStart w:name="z4018" w:id="4011"/>
    <w:p>
      <w:pPr>
        <w:spacing w:after="0"/>
        <w:ind w:left="0"/>
        <w:jc w:val="both"/>
      </w:pPr>
      <w:r>
        <w:rPr>
          <w:rFonts w:ascii="Times New Roman"/>
          <w:b w:val="false"/>
          <w:i w:val="false"/>
          <w:color w:val="000000"/>
          <w:sz w:val="28"/>
        </w:rPr>
        <w:t>
      породы и пороки древесины.</w:t>
      </w:r>
    </w:p>
    <w:bookmarkEnd w:id="4011"/>
    <w:bookmarkStart w:name="z4019" w:id="4012"/>
    <w:p>
      <w:pPr>
        <w:spacing w:after="0"/>
        <w:ind w:left="0"/>
        <w:jc w:val="left"/>
      </w:pPr>
      <w:r>
        <w:rPr>
          <w:rFonts w:ascii="Times New Roman"/>
          <w:b/>
          <w:i w:val="false"/>
          <w:color w:val="000000"/>
        </w:rPr>
        <w:t xml:space="preserve"> Параграф 48. Лущильщик шпона, 5 разряд</w:t>
      </w:r>
    </w:p>
    <w:bookmarkEnd w:id="4012"/>
    <w:bookmarkStart w:name="z4020" w:id="4013"/>
    <w:p>
      <w:pPr>
        <w:spacing w:after="0"/>
        <w:ind w:left="0"/>
        <w:jc w:val="both"/>
      </w:pPr>
      <w:r>
        <w:rPr>
          <w:rFonts w:ascii="Times New Roman"/>
          <w:b w:val="false"/>
          <w:i w:val="false"/>
          <w:color w:val="000000"/>
          <w:sz w:val="28"/>
        </w:rPr>
        <w:t>
      639. Характеристика работ:</w:t>
      </w:r>
    </w:p>
    <w:bookmarkEnd w:id="4013"/>
    <w:bookmarkStart w:name="z4021" w:id="4014"/>
    <w:p>
      <w:pPr>
        <w:spacing w:after="0"/>
        <w:ind w:left="0"/>
        <w:jc w:val="both"/>
      </w:pPr>
      <w:r>
        <w:rPr>
          <w:rFonts w:ascii="Times New Roman"/>
          <w:b w:val="false"/>
          <w:i w:val="false"/>
          <w:color w:val="000000"/>
          <w:sz w:val="28"/>
        </w:rPr>
        <w:t>
      ведение процесса лущения спичечного соломочного шпона и шпона для производства фанеры внутрисоюзного потребления и оцилиндровки чураков на станках различных систем с длиной ножа свыше 1,2 метра;</w:t>
      </w:r>
    </w:p>
    <w:bookmarkEnd w:id="4014"/>
    <w:bookmarkStart w:name="z4022" w:id="4015"/>
    <w:p>
      <w:pPr>
        <w:spacing w:after="0"/>
        <w:ind w:left="0"/>
        <w:jc w:val="both"/>
      </w:pPr>
      <w:r>
        <w:rPr>
          <w:rFonts w:ascii="Times New Roman"/>
          <w:b w:val="false"/>
          <w:i w:val="false"/>
          <w:color w:val="000000"/>
          <w:sz w:val="28"/>
        </w:rPr>
        <w:t>
      центровка чураков;</w:t>
      </w:r>
    </w:p>
    <w:bookmarkEnd w:id="4015"/>
    <w:bookmarkStart w:name="z4023" w:id="4016"/>
    <w:p>
      <w:pPr>
        <w:spacing w:after="0"/>
        <w:ind w:left="0"/>
        <w:jc w:val="both"/>
      </w:pPr>
      <w:r>
        <w:rPr>
          <w:rFonts w:ascii="Times New Roman"/>
          <w:b w:val="false"/>
          <w:i w:val="false"/>
          <w:color w:val="000000"/>
          <w:sz w:val="28"/>
        </w:rPr>
        <w:t>
      наладка и регулирование станка в процессе лущения;</w:t>
      </w:r>
    </w:p>
    <w:bookmarkEnd w:id="4016"/>
    <w:bookmarkStart w:name="z4024" w:id="4017"/>
    <w:p>
      <w:pPr>
        <w:spacing w:after="0"/>
        <w:ind w:left="0"/>
        <w:jc w:val="both"/>
      </w:pPr>
      <w:r>
        <w:rPr>
          <w:rFonts w:ascii="Times New Roman"/>
          <w:b w:val="false"/>
          <w:i w:val="false"/>
          <w:color w:val="000000"/>
          <w:sz w:val="28"/>
        </w:rPr>
        <w:t>
      проверка центровочного приспособления на точность центровки чураков;</w:t>
      </w:r>
    </w:p>
    <w:bookmarkEnd w:id="4017"/>
    <w:bookmarkStart w:name="z4025" w:id="4018"/>
    <w:p>
      <w:pPr>
        <w:spacing w:after="0"/>
        <w:ind w:left="0"/>
        <w:jc w:val="both"/>
      </w:pPr>
      <w:r>
        <w:rPr>
          <w:rFonts w:ascii="Times New Roman"/>
          <w:b w:val="false"/>
          <w:i w:val="false"/>
          <w:color w:val="000000"/>
          <w:sz w:val="28"/>
        </w:rPr>
        <w:t>
      переключение лущильного станка на различные режимы лущения;</w:t>
      </w:r>
    </w:p>
    <w:bookmarkEnd w:id="4018"/>
    <w:bookmarkStart w:name="z4026" w:id="4019"/>
    <w:p>
      <w:pPr>
        <w:spacing w:after="0"/>
        <w:ind w:left="0"/>
        <w:jc w:val="both"/>
      </w:pPr>
      <w:r>
        <w:rPr>
          <w:rFonts w:ascii="Times New Roman"/>
          <w:b w:val="false"/>
          <w:i w:val="false"/>
          <w:color w:val="000000"/>
          <w:sz w:val="28"/>
        </w:rPr>
        <w:t>
      обеспечение выхода качественного кускового шпона при оцилиндровке чураков;</w:t>
      </w:r>
    </w:p>
    <w:bookmarkEnd w:id="4019"/>
    <w:bookmarkStart w:name="z4027" w:id="4020"/>
    <w:p>
      <w:pPr>
        <w:spacing w:after="0"/>
        <w:ind w:left="0"/>
        <w:jc w:val="both"/>
      </w:pPr>
      <w:r>
        <w:rPr>
          <w:rFonts w:ascii="Times New Roman"/>
          <w:b w:val="false"/>
          <w:i w:val="false"/>
          <w:color w:val="000000"/>
          <w:sz w:val="28"/>
        </w:rPr>
        <w:t>
      участие в лущении шпона для производства авиафанеры, экспортной фанеры и фанеры спецназначения на различных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l="both"/>
      </w:pPr>
      <w:r>
        <w:rPr>
          <w:rFonts w:ascii="Times New Roman"/>
          <w:b w:val="false"/>
          <w:i w:val="false"/>
          <w:color w:val="000000"/>
          <w:sz w:val="28"/>
        </w:rPr>
        <w:t>
      контроль за исправным состоянием станка;</w:t>
      </w:r>
    </w:p>
    <w:bookmarkEnd w:id="4021"/>
    <w:bookmarkStart w:name="z4029" w:id="4022"/>
    <w:p>
      <w:pPr>
        <w:spacing w:after="0"/>
        <w:ind w:left="0"/>
        <w:jc w:val="both"/>
      </w:pPr>
      <w:r>
        <w:rPr>
          <w:rFonts w:ascii="Times New Roman"/>
          <w:b w:val="false"/>
          <w:i w:val="false"/>
          <w:color w:val="000000"/>
          <w:sz w:val="28"/>
        </w:rPr>
        <w:t>
      выявление и устранение несложных технических неполадок.</w:t>
      </w:r>
    </w:p>
    <w:bookmarkEnd w:id="4022"/>
    <w:bookmarkStart w:name="z4030" w:id="4023"/>
    <w:p>
      <w:pPr>
        <w:spacing w:after="0"/>
        <w:ind w:left="0"/>
        <w:jc w:val="both"/>
      </w:pPr>
      <w:r>
        <w:rPr>
          <w:rFonts w:ascii="Times New Roman"/>
          <w:b w:val="false"/>
          <w:i w:val="false"/>
          <w:color w:val="000000"/>
          <w:sz w:val="28"/>
        </w:rPr>
        <w:t>
      640. Должен знать:</w:t>
      </w:r>
    </w:p>
    <w:bookmarkEnd w:id="4023"/>
    <w:bookmarkStart w:name="z4031" w:id="4024"/>
    <w:p>
      <w:pPr>
        <w:spacing w:after="0"/>
        <w:ind w:left="0"/>
        <w:jc w:val="both"/>
      </w:pPr>
      <w:r>
        <w:rPr>
          <w:rFonts w:ascii="Times New Roman"/>
          <w:b w:val="false"/>
          <w:i w:val="false"/>
          <w:color w:val="000000"/>
          <w:sz w:val="28"/>
        </w:rPr>
        <w:t>
      конструктивные особенности и правила наладки обслуживаемого станка;</w:t>
      </w:r>
    </w:p>
    <w:bookmarkEnd w:id="4024"/>
    <w:bookmarkStart w:name="z4032" w:id="4025"/>
    <w:p>
      <w:pPr>
        <w:spacing w:after="0"/>
        <w:ind w:left="0"/>
        <w:jc w:val="both"/>
      </w:pPr>
      <w:r>
        <w:rPr>
          <w:rFonts w:ascii="Times New Roman"/>
          <w:b w:val="false"/>
          <w:i w:val="false"/>
          <w:color w:val="000000"/>
          <w:sz w:val="28"/>
        </w:rPr>
        <w:t>
      технологический процесс лущения чураков;</w:t>
      </w:r>
    </w:p>
    <w:bookmarkEnd w:id="4025"/>
    <w:bookmarkStart w:name="z4033" w:id="4026"/>
    <w:p>
      <w:pPr>
        <w:spacing w:after="0"/>
        <w:ind w:left="0"/>
        <w:jc w:val="both"/>
      </w:pPr>
      <w:r>
        <w:rPr>
          <w:rFonts w:ascii="Times New Roman"/>
          <w:b w:val="false"/>
          <w:i w:val="false"/>
          <w:color w:val="000000"/>
          <w:sz w:val="28"/>
        </w:rPr>
        <w:t>
      способы проверки центровочного приспособления на точность обработки чураков;</w:t>
      </w:r>
    </w:p>
    <w:bookmarkEnd w:id="4026"/>
    <w:bookmarkStart w:name="z4034" w:id="4027"/>
    <w:p>
      <w:pPr>
        <w:spacing w:after="0"/>
        <w:ind w:left="0"/>
        <w:jc w:val="both"/>
      </w:pPr>
      <w:r>
        <w:rPr>
          <w:rFonts w:ascii="Times New Roman"/>
          <w:b w:val="false"/>
          <w:i w:val="false"/>
          <w:color w:val="000000"/>
          <w:sz w:val="28"/>
        </w:rPr>
        <w:t>
      государственные стандарты и технические условия на лущеный шпон;</w:t>
      </w:r>
    </w:p>
    <w:bookmarkEnd w:id="4027"/>
    <w:bookmarkStart w:name="z4035" w:id="4028"/>
    <w:p>
      <w:pPr>
        <w:spacing w:after="0"/>
        <w:ind w:left="0"/>
        <w:jc w:val="both"/>
      </w:pPr>
      <w:r>
        <w:rPr>
          <w:rFonts w:ascii="Times New Roman"/>
          <w:b w:val="false"/>
          <w:i w:val="false"/>
          <w:color w:val="000000"/>
          <w:sz w:val="28"/>
        </w:rPr>
        <w:t>
      припуски на усушку и упрессовку в зависимости от породы древесины и толщины шпона;</w:t>
      </w:r>
    </w:p>
    <w:bookmarkEnd w:id="4028"/>
    <w:bookmarkStart w:name="z4036" w:id="4029"/>
    <w:p>
      <w:pPr>
        <w:spacing w:after="0"/>
        <w:ind w:left="0"/>
        <w:jc w:val="both"/>
      </w:pPr>
      <w:r>
        <w:rPr>
          <w:rFonts w:ascii="Times New Roman"/>
          <w:b w:val="false"/>
          <w:i w:val="false"/>
          <w:color w:val="000000"/>
          <w:sz w:val="28"/>
        </w:rPr>
        <w:t>
      дефекты лущения и способы их устранения.</w:t>
      </w:r>
    </w:p>
    <w:bookmarkEnd w:id="4029"/>
    <w:bookmarkStart w:name="z4037" w:id="4030"/>
    <w:p>
      <w:pPr>
        <w:spacing w:after="0"/>
        <w:ind w:left="0"/>
        <w:jc w:val="left"/>
      </w:pPr>
      <w:r>
        <w:rPr>
          <w:rFonts w:ascii="Times New Roman"/>
          <w:b/>
          <w:i w:val="false"/>
          <w:color w:val="000000"/>
        </w:rPr>
        <w:t xml:space="preserve"> Параграф 49. Лущильщик шпона, 6 разряд</w:t>
      </w:r>
    </w:p>
    <w:bookmarkEnd w:id="4030"/>
    <w:bookmarkStart w:name="z4038" w:id="4031"/>
    <w:p>
      <w:pPr>
        <w:spacing w:after="0"/>
        <w:ind w:left="0"/>
        <w:jc w:val="both"/>
      </w:pPr>
      <w:r>
        <w:rPr>
          <w:rFonts w:ascii="Times New Roman"/>
          <w:b w:val="false"/>
          <w:i w:val="false"/>
          <w:color w:val="000000"/>
          <w:sz w:val="28"/>
        </w:rPr>
        <w:t>
      641. Характеристика работ:</w:t>
      </w:r>
    </w:p>
    <w:bookmarkEnd w:id="4031"/>
    <w:bookmarkStart w:name="z4039" w:id="4032"/>
    <w:p>
      <w:pPr>
        <w:spacing w:after="0"/>
        <w:ind w:left="0"/>
        <w:jc w:val="both"/>
      </w:pPr>
      <w:r>
        <w:rPr>
          <w:rFonts w:ascii="Times New Roman"/>
          <w:b w:val="false"/>
          <w:i w:val="false"/>
          <w:color w:val="000000"/>
          <w:sz w:val="28"/>
        </w:rPr>
        <w:t>
      ведение процесса лущения спичечного соломочного и коробочного шпона, а также шпона для производства авиафанеры, экспортной фанеры, фанеры спецназначения и оцилиндровки чураков на лущильных станках различных систем с длиной ножа свыше 1,2 метра с предварительной оценкой качества разлущиваемого чурака и обеспечением наибольшего полезного выхода;</w:t>
      </w:r>
    </w:p>
    <w:bookmarkEnd w:id="4032"/>
    <w:bookmarkStart w:name="z4040" w:id="4033"/>
    <w:p>
      <w:pPr>
        <w:spacing w:after="0"/>
        <w:ind w:left="0"/>
        <w:jc w:val="both"/>
      </w:pPr>
      <w:r>
        <w:rPr>
          <w:rFonts w:ascii="Times New Roman"/>
          <w:b w:val="false"/>
          <w:i w:val="false"/>
          <w:color w:val="000000"/>
          <w:sz w:val="28"/>
        </w:rPr>
        <w:t>
      выбор режимов лущения для получения качественного шпона различного назначения;</w:t>
      </w:r>
    </w:p>
    <w:bookmarkEnd w:id="4033"/>
    <w:bookmarkStart w:name="z4041" w:id="4034"/>
    <w:p>
      <w:pPr>
        <w:spacing w:after="0"/>
        <w:ind w:left="0"/>
        <w:jc w:val="both"/>
      </w:pPr>
      <w:r>
        <w:rPr>
          <w:rFonts w:ascii="Times New Roman"/>
          <w:b w:val="false"/>
          <w:i w:val="false"/>
          <w:color w:val="000000"/>
          <w:sz w:val="28"/>
        </w:rPr>
        <w:t>
      предварительная сортировка шпона;</w:t>
      </w:r>
    </w:p>
    <w:bookmarkEnd w:id="4034"/>
    <w:bookmarkStart w:name="z4042" w:id="4035"/>
    <w:p>
      <w:pPr>
        <w:spacing w:after="0"/>
        <w:ind w:left="0"/>
        <w:jc w:val="both"/>
      </w:pPr>
      <w:r>
        <w:rPr>
          <w:rFonts w:ascii="Times New Roman"/>
          <w:b w:val="false"/>
          <w:i w:val="false"/>
          <w:color w:val="000000"/>
          <w:sz w:val="28"/>
        </w:rPr>
        <w:t>
      проверка качества подготовки ножей;</w:t>
      </w:r>
    </w:p>
    <w:bookmarkEnd w:id="4035"/>
    <w:bookmarkStart w:name="z4043" w:id="4036"/>
    <w:p>
      <w:pPr>
        <w:spacing w:after="0"/>
        <w:ind w:left="0"/>
        <w:jc w:val="both"/>
      </w:pPr>
      <w:r>
        <w:rPr>
          <w:rFonts w:ascii="Times New Roman"/>
          <w:b w:val="false"/>
          <w:i w:val="false"/>
          <w:color w:val="000000"/>
          <w:sz w:val="28"/>
        </w:rPr>
        <w:t>
      руководство бригадой лущильщиков;</w:t>
      </w:r>
    </w:p>
    <w:bookmarkEnd w:id="4036"/>
    <w:bookmarkStart w:name="z4044" w:id="4037"/>
    <w:p>
      <w:pPr>
        <w:spacing w:after="0"/>
        <w:ind w:left="0"/>
        <w:jc w:val="both"/>
      </w:pPr>
      <w:r>
        <w:rPr>
          <w:rFonts w:ascii="Times New Roman"/>
          <w:b w:val="false"/>
          <w:i w:val="false"/>
          <w:color w:val="000000"/>
          <w:sz w:val="28"/>
        </w:rPr>
        <w:t>
      участие в ремонте обслуживаемого оборудования.</w:t>
      </w:r>
    </w:p>
    <w:bookmarkEnd w:id="4037"/>
    <w:bookmarkStart w:name="z4045" w:id="4038"/>
    <w:p>
      <w:pPr>
        <w:spacing w:after="0"/>
        <w:ind w:left="0"/>
        <w:jc w:val="both"/>
      </w:pPr>
      <w:r>
        <w:rPr>
          <w:rFonts w:ascii="Times New Roman"/>
          <w:b w:val="false"/>
          <w:i w:val="false"/>
          <w:color w:val="000000"/>
          <w:sz w:val="28"/>
        </w:rPr>
        <w:t>
      642. Должен знать:</w:t>
      </w:r>
    </w:p>
    <w:bookmarkEnd w:id="4038"/>
    <w:bookmarkStart w:name="z4046" w:id="4039"/>
    <w:p>
      <w:pPr>
        <w:spacing w:after="0"/>
        <w:ind w:left="0"/>
        <w:jc w:val="both"/>
      </w:pPr>
      <w:r>
        <w:rPr>
          <w:rFonts w:ascii="Times New Roman"/>
          <w:b w:val="false"/>
          <w:i w:val="false"/>
          <w:color w:val="000000"/>
          <w:sz w:val="28"/>
        </w:rPr>
        <w:t>
      кинематику обслуживаемого станка и околостаночной механизации;</w:t>
      </w:r>
    </w:p>
    <w:bookmarkEnd w:id="4039"/>
    <w:bookmarkStart w:name="z4047" w:id="4040"/>
    <w:p>
      <w:pPr>
        <w:spacing w:after="0"/>
        <w:ind w:left="0"/>
        <w:jc w:val="both"/>
      </w:pPr>
      <w:r>
        <w:rPr>
          <w:rFonts w:ascii="Times New Roman"/>
          <w:b w:val="false"/>
          <w:i w:val="false"/>
          <w:color w:val="000000"/>
          <w:sz w:val="28"/>
        </w:rPr>
        <w:t>
      конструктивные особенности приспособлений и дополнительного оборудования на линии лущение-рубка;</w:t>
      </w:r>
    </w:p>
    <w:bookmarkEnd w:id="4040"/>
    <w:bookmarkStart w:name="z4048" w:id="4041"/>
    <w:p>
      <w:pPr>
        <w:spacing w:after="0"/>
        <w:ind w:left="0"/>
        <w:jc w:val="both"/>
      </w:pPr>
      <w:r>
        <w:rPr>
          <w:rFonts w:ascii="Times New Roman"/>
          <w:b w:val="false"/>
          <w:i w:val="false"/>
          <w:color w:val="000000"/>
          <w:sz w:val="28"/>
        </w:rPr>
        <w:t>
      методы выполнения технических расчетов, необходимых при наладке станка в зависимости от породы древесины и толщины шпона;</w:t>
      </w:r>
    </w:p>
    <w:bookmarkEnd w:id="4041"/>
    <w:bookmarkStart w:name="z4049" w:id="4042"/>
    <w:p>
      <w:pPr>
        <w:spacing w:after="0"/>
        <w:ind w:left="0"/>
        <w:jc w:val="both"/>
      </w:pPr>
      <w:r>
        <w:rPr>
          <w:rFonts w:ascii="Times New Roman"/>
          <w:b w:val="false"/>
          <w:i w:val="false"/>
          <w:color w:val="000000"/>
          <w:sz w:val="28"/>
        </w:rPr>
        <w:t>
      влияние качества подготовки ножей на чистоту резания шпона и скорость подачи;</w:t>
      </w:r>
    </w:p>
    <w:bookmarkEnd w:id="4042"/>
    <w:bookmarkStart w:name="z4050" w:id="4043"/>
    <w:p>
      <w:pPr>
        <w:spacing w:after="0"/>
        <w:ind w:left="0"/>
        <w:jc w:val="both"/>
      </w:pPr>
      <w:r>
        <w:rPr>
          <w:rFonts w:ascii="Times New Roman"/>
          <w:b w:val="false"/>
          <w:i w:val="false"/>
          <w:color w:val="000000"/>
          <w:sz w:val="28"/>
        </w:rPr>
        <w:t>
      спецификацию и стоимостные показатели выхода делового шпона;</w:t>
      </w:r>
    </w:p>
    <w:bookmarkEnd w:id="4043"/>
    <w:bookmarkStart w:name="z4051" w:id="4044"/>
    <w:p>
      <w:pPr>
        <w:spacing w:after="0"/>
        <w:ind w:left="0"/>
        <w:jc w:val="both"/>
      </w:pPr>
      <w:r>
        <w:rPr>
          <w:rFonts w:ascii="Times New Roman"/>
          <w:b w:val="false"/>
          <w:i w:val="false"/>
          <w:color w:val="000000"/>
          <w:sz w:val="28"/>
        </w:rPr>
        <w:t>
      способы устранения неисправностей в работе обслуживаемого оборудования.</w:t>
      </w:r>
    </w:p>
    <w:bookmarkEnd w:id="4044"/>
    <w:bookmarkStart w:name="z4052" w:id="4045"/>
    <w:p>
      <w:pPr>
        <w:spacing w:after="0"/>
        <w:ind w:left="0"/>
        <w:jc w:val="left"/>
      </w:pPr>
      <w:r>
        <w:rPr>
          <w:rFonts w:ascii="Times New Roman"/>
          <w:b/>
          <w:i w:val="false"/>
          <w:color w:val="000000"/>
        </w:rPr>
        <w:t xml:space="preserve"> Глава 9. Алфавитный указатель профессий рабочих</w:t>
      </w:r>
    </w:p>
    <w:bookmarkEnd w:id="4045"/>
    <w:bookmarkStart w:name="z4053" w:id="4046"/>
    <w:p>
      <w:pPr>
        <w:spacing w:after="0"/>
        <w:ind w:left="0"/>
        <w:jc w:val="both"/>
      </w:pPr>
      <w:r>
        <w:rPr>
          <w:rFonts w:ascii="Times New Roman"/>
          <w:b w:val="false"/>
          <w:i w:val="false"/>
          <w:color w:val="000000"/>
          <w:sz w:val="28"/>
        </w:rPr>
        <w:t>
      643. Алфавитный указатель профессий рабочих приведен в приложении к ЕТКС (выпуск 38).</w:t>
      </w:r>
    </w:p>
    <w:bookmarkEnd w:id="4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Единому </w:t>
            </w:r>
            <w:r>
              <w:br/>
            </w:r>
            <w:r>
              <w:rPr>
                <w:rFonts w:ascii="Times New Roman"/>
                <w:b w:val="false"/>
                <w:i w:val="false"/>
                <w:color w:val="000000"/>
                <w:sz w:val="20"/>
              </w:rPr>
              <w:t>тарифно-квалификационному</w:t>
            </w:r>
            <w:r>
              <w:br/>
            </w:r>
            <w:r>
              <w:rPr>
                <w:rFonts w:ascii="Times New Roman"/>
                <w:b w:val="false"/>
                <w:i w:val="false"/>
                <w:color w:val="000000"/>
                <w:sz w:val="20"/>
              </w:rPr>
              <w:t xml:space="preserve">справочнику работ и профессий </w:t>
            </w:r>
            <w:r>
              <w:br/>
            </w:r>
            <w:r>
              <w:rPr>
                <w:rFonts w:ascii="Times New Roman"/>
                <w:b w:val="false"/>
                <w:i w:val="false"/>
                <w:color w:val="000000"/>
                <w:sz w:val="20"/>
              </w:rPr>
              <w:t>рабочих (выпуск 38)</w:t>
            </w:r>
          </w:p>
        </w:tc>
      </w:tr>
    </w:tbl>
    <w:bookmarkStart w:name="z4055" w:id="4047"/>
    <w:p>
      <w:pPr>
        <w:spacing w:after="0"/>
        <w:ind w:left="0"/>
        <w:jc w:val="left"/>
      </w:pPr>
      <w:r>
        <w:rPr>
          <w:rFonts w:ascii="Times New Roman"/>
          <w:b/>
          <w:i w:val="false"/>
          <w:color w:val="000000"/>
        </w:rPr>
        <w:t xml:space="preserve"> Алфавитный указатель профессий рабочих</w:t>
      </w:r>
    </w:p>
    <w:bookmarkEnd w:id="4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3871"/>
        <w:gridCol w:w="2524"/>
        <w:gridCol w:w="2771"/>
      </w:tblGrid>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профессии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Диапазон разрядов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Страница</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Лесопиление и деревообработка</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и линий обработки пиломатериалов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агрегатных линий и переработки бревен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Станочник-распиловщик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профессии деревообрабатывающих производств</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по дереву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Гнутарь по дереву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деревообрабатывающего оборудования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деревообрабатывающего инструмента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деревообрабатывающих станков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деревообрабатывающего производства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деревообрабатывающего производства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 автоматических и полуавтоматических линиях в деревообработке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по дереву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шлифовального полотна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блоков, заготовок и строительных конструкций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клеенаносящего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сушильных установок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лаков, красок и левкаса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полуфабрикатов для игрушек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Пропитчик-пиломатериалов и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пиломатериалов, деталей и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материалов и изделий из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Пропарщик-проварщик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шпона и облицовочных материалов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Наклейщик орнамента на багет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клеевой нити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деталей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облицовочных материалов для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Плетельщик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декоративных элементов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 облицовочных материалов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по изготовлению гнутой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набивочных и настилочных материалов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плетеной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шаблонов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карандашей</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карандашей на автомате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линии изготовления белого карандаша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печатной машины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вальцовочной линии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графитовых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клеильных полуавтоматов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карандашных блоков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карандашной массы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 производстве карандашей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карандашей и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карандашных дощечек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карандашных дощечек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карандашей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автоматов сборки карандашей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Штемпелевщик карандашей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карандашей, стержней и палочек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нитей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дисперсионных смесителей по приготовлению стержневой массы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стержней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дощечек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специальных спичек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станка для укладки рассыпных спичек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коробконабивочного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сухой спичечной соломки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Макаль</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спичечных автоматов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линии изготовления спичек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полуавтоматической линии изготовления спичечных коробок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 спичечных коробок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спичечных коробок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спичечных масс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этикетировочного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древесных плит и костровых плит</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Термообработчик древесноволокнистых плит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смесительного агрегата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высокочастотной установки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инерционных сепараторов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Расформовщик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формирующей машины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минерализатора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древесных и костровых плит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древесных и костровых плит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центрального пульта управления в производстве древесных и костровых плит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древесины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смеси для строительных плит из костры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отливной машины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фанеры</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бакелитовой пленки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Вентилевой гидравлического пресса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кромкофуговального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ребросклеивающего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навивочного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пленки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синтетических клеящих смол</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усовочного станка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фанерных труб</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фанерных труб</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шпона и фанеры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чемоданов из фанеры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Починщик шпона и фанеры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шпона и фанеры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шпона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Лущильщик шпона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