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62b15" w14:textId="7c62b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государственных услуг по вопросам адвокатской деятельности</w:t>
      </w:r>
    </w:p>
    <w:p>
      <w:pPr>
        <w:spacing w:after="0"/>
        <w:ind w:left="0"/>
        <w:jc w:val="both"/>
      </w:pPr>
      <w:r>
        <w:rPr>
          <w:rFonts w:ascii="Times New Roman"/>
          <w:b w:val="false"/>
          <w:i w:val="false"/>
          <w:color w:val="000000"/>
          <w:sz w:val="28"/>
        </w:rPr>
        <w:t>Приказ и.о. Министра юстиции Республики Казахстан от 28 мая 2020 года № 61. Зарегистрирован в Министерстве юстиции Республики Казахстан 29 мая 2020 года № 20774.</w:t>
      </w:r>
    </w:p>
    <w:p>
      <w:pPr>
        <w:spacing w:after="0"/>
        <w:ind w:left="0"/>
        <w:jc w:val="both"/>
      </w:pPr>
      <w:bookmarkStart w:name="z4"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оказания государственной услуги "Проведение аттестации лиц, претендующих на занятие адвокатской деятельностью"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оказания государственной услуги "Выдача лицензии на занятие адвокатской деятельностью"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Признать утратившими силу некоторые приказы Министра юстиции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3.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юстиции Республики Казахстан.</w:t>
      </w:r>
    </w:p>
    <w:bookmarkEnd w:id="6"/>
    <w:bookmarkStart w:name="z11"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Министра юстиции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Пан</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 xml:space="preserve">Министерство цифрового </w:t>
      </w:r>
    </w:p>
    <w:p>
      <w:pPr>
        <w:spacing w:after="0"/>
        <w:ind w:left="0"/>
        <w:jc w:val="both"/>
      </w:pPr>
      <w:r>
        <w:rPr>
          <w:rFonts w:ascii="Times New Roman"/>
          <w:b w:val="false"/>
          <w:i w:val="false"/>
          <w:color w:val="000000"/>
          <w:sz w:val="28"/>
        </w:rPr>
        <w:t xml:space="preserve">развития, инноваций и </w:t>
      </w:r>
    </w:p>
    <w:p>
      <w:pPr>
        <w:spacing w:after="0"/>
        <w:ind w:left="0"/>
        <w:jc w:val="both"/>
      </w:pPr>
      <w:r>
        <w:rPr>
          <w:rFonts w:ascii="Times New Roman"/>
          <w:b w:val="false"/>
          <w:i w:val="false"/>
          <w:color w:val="000000"/>
          <w:sz w:val="28"/>
        </w:rPr>
        <w:t>аэрокосмической промышленности</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 xml:space="preserve">Министерство </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 xml:space="preserve">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от 28 мая 2020 года № 61</w:t>
            </w:r>
          </w:p>
        </w:tc>
      </w:tr>
    </w:tbl>
    <w:bookmarkStart w:name="z17" w:id="10"/>
    <w:p>
      <w:pPr>
        <w:spacing w:after="0"/>
        <w:ind w:left="0"/>
        <w:jc w:val="left"/>
      </w:pPr>
      <w:r>
        <w:rPr>
          <w:rFonts w:ascii="Times New Roman"/>
          <w:b/>
          <w:i w:val="false"/>
          <w:color w:val="000000"/>
        </w:rPr>
        <w:t xml:space="preserve"> Правила оказания государственной услуги "Проведение аттестации лиц, претендующих на занятие  адвокатской деятельностью"</w:t>
      </w:r>
    </w:p>
    <w:bookmarkEnd w:id="10"/>
    <w:bookmarkStart w:name="z18" w:id="11"/>
    <w:p>
      <w:pPr>
        <w:spacing w:after="0"/>
        <w:ind w:left="0"/>
        <w:jc w:val="left"/>
      </w:pPr>
      <w:r>
        <w:rPr>
          <w:rFonts w:ascii="Times New Roman"/>
          <w:b/>
          <w:i w:val="false"/>
          <w:color w:val="000000"/>
        </w:rPr>
        <w:t xml:space="preserve"> Глава 1. Общие положения</w:t>
      </w:r>
    </w:p>
    <w:bookmarkEnd w:id="11"/>
    <w:bookmarkStart w:name="z19" w:id="12"/>
    <w:p>
      <w:pPr>
        <w:spacing w:after="0"/>
        <w:ind w:left="0"/>
        <w:jc w:val="both"/>
      </w:pPr>
      <w:r>
        <w:rPr>
          <w:rFonts w:ascii="Times New Roman"/>
          <w:b w:val="false"/>
          <w:i w:val="false"/>
          <w:color w:val="000000"/>
          <w:sz w:val="28"/>
        </w:rPr>
        <w:t xml:space="preserve">
      1. Настоящие Правила оказания государственной услуги "Проведение аттестации лиц, претендующих на занятие адвокатской деятельностью" (далее – Правила) разработаны Министерством юстиции Республики Казахстан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оказания государственной услуги "Проведение аттестации лиц, претендующих на занятие адвокатской деятельностью". </w:t>
      </w:r>
    </w:p>
    <w:bookmarkEnd w:id="12"/>
    <w:bookmarkStart w:name="z20" w:id="13"/>
    <w:p>
      <w:pPr>
        <w:spacing w:after="0"/>
        <w:ind w:left="0"/>
        <w:jc w:val="left"/>
      </w:pPr>
      <w:r>
        <w:rPr>
          <w:rFonts w:ascii="Times New Roman"/>
          <w:b/>
          <w:i w:val="false"/>
          <w:color w:val="000000"/>
        </w:rPr>
        <w:t xml:space="preserve"> Глава 2. Порядок оказания государственной услуги</w:t>
      </w:r>
    </w:p>
    <w:bookmarkEnd w:id="13"/>
    <w:bookmarkStart w:name="z21" w:id="14"/>
    <w:p>
      <w:pPr>
        <w:spacing w:after="0"/>
        <w:ind w:left="0"/>
        <w:jc w:val="both"/>
      </w:pPr>
      <w:r>
        <w:rPr>
          <w:rFonts w:ascii="Times New Roman"/>
          <w:b w:val="false"/>
          <w:i w:val="false"/>
          <w:color w:val="000000"/>
          <w:sz w:val="28"/>
        </w:rPr>
        <w:t>
      2. Лицо, претендующее на занятие адвокатской деятельностью (далее – услугополучатель), успешно прошедшее стажировку у адвоката направляет в Комиссию по аттестации лиц, претендующих на занятие адвокатской деятельностью (далее – Комиссия), создаваемой при Департаментах юстиции областей, городов республиканского значения и столицы через веб-портал "электронного правительства" www.egov.kz, www.elicense.kz документы указанные в пункте 8 Стандарта государственной услуги "Проведение аттестации лиц, претендующих на занятие адвокатской деятельностью" (далее-Стандарт) в форме электронного документа, подписанного электронной цифровой подписью (далее-ЭЦП) согласно приложению 1 к настоящим Правилам.</w:t>
      </w:r>
    </w:p>
    <w:bookmarkEnd w:id="14"/>
    <w:bookmarkStart w:name="z22" w:id="15"/>
    <w:p>
      <w:pPr>
        <w:spacing w:after="0"/>
        <w:ind w:left="0"/>
        <w:jc w:val="both"/>
      </w:pPr>
      <w:r>
        <w:rPr>
          <w:rFonts w:ascii="Times New Roman"/>
          <w:b w:val="false"/>
          <w:i w:val="false"/>
          <w:color w:val="000000"/>
          <w:sz w:val="28"/>
        </w:rPr>
        <w:t>
      По выбору услугополучателя государственная услуга оказывается по принципу "одного заявления" в совокупности с государственной услугой "Выдача лицензии на занятие адвокатской деятельностью".</w:t>
      </w:r>
    </w:p>
    <w:bookmarkEnd w:id="15"/>
    <w:bookmarkStart w:name="z23" w:id="16"/>
    <w:p>
      <w:pPr>
        <w:spacing w:after="0"/>
        <w:ind w:left="0"/>
        <w:jc w:val="both"/>
      </w:pPr>
      <w:r>
        <w:rPr>
          <w:rFonts w:ascii="Times New Roman"/>
          <w:b w:val="false"/>
          <w:i w:val="false"/>
          <w:color w:val="000000"/>
          <w:sz w:val="28"/>
        </w:rPr>
        <w:t>
      3. Государственная услуга "Проведение аттестации лиц, претендующих на занятие адвокатской деятельностью (далее – государственная услуга) оказывается Департаментами юстиции областей, городов республиканского значения и столицы (далее – услугодатель).</w:t>
      </w:r>
    </w:p>
    <w:bookmarkEnd w:id="16"/>
    <w:bookmarkStart w:name="z24" w:id="17"/>
    <w:p>
      <w:pPr>
        <w:spacing w:after="0"/>
        <w:ind w:left="0"/>
        <w:jc w:val="both"/>
      </w:pPr>
      <w:r>
        <w:rPr>
          <w:rFonts w:ascii="Times New Roman"/>
          <w:b w:val="false"/>
          <w:i w:val="false"/>
          <w:color w:val="000000"/>
          <w:sz w:val="28"/>
        </w:rPr>
        <w:t>
      4.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bookmarkEnd w:id="17"/>
    <w:bookmarkStart w:name="z25" w:id="18"/>
    <w:p>
      <w:pPr>
        <w:spacing w:after="0"/>
        <w:ind w:left="0"/>
        <w:jc w:val="both"/>
      </w:pPr>
      <w:r>
        <w:rPr>
          <w:rFonts w:ascii="Times New Roman"/>
          <w:b w:val="false"/>
          <w:i w:val="false"/>
          <w:color w:val="000000"/>
          <w:sz w:val="28"/>
        </w:rPr>
        <w:t>
      Сведения о документе, удостоверяющем личность услугополучателя, о лицензии, о наличии либо отсутствии судимости и о состоянии/не состоянии на диспансерном учете у нарколога и психиатра услугодатель получает из соответствующих информационных систем через шлюз "электронного правительства".</w:t>
      </w:r>
    </w:p>
    <w:bookmarkEnd w:id="18"/>
    <w:bookmarkStart w:name="z26" w:id="19"/>
    <w:p>
      <w:pPr>
        <w:spacing w:after="0"/>
        <w:ind w:left="0"/>
        <w:jc w:val="both"/>
      </w:pPr>
      <w:r>
        <w:rPr>
          <w:rFonts w:ascii="Times New Roman"/>
          <w:b w:val="false"/>
          <w:i w:val="false"/>
          <w:color w:val="000000"/>
          <w:sz w:val="28"/>
        </w:rPr>
        <w:t>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19"/>
    <w:bookmarkStart w:name="z27" w:id="20"/>
    <w:p>
      <w:pPr>
        <w:spacing w:after="0"/>
        <w:ind w:left="0"/>
        <w:jc w:val="both"/>
      </w:pPr>
      <w:r>
        <w:rPr>
          <w:rFonts w:ascii="Times New Roman"/>
          <w:b w:val="false"/>
          <w:i w:val="false"/>
          <w:color w:val="000000"/>
          <w:sz w:val="28"/>
        </w:rPr>
        <w:t>
      Услугодатель в день поступления документов осуществляет их прием и регистрацию. Через портал услугополучателю в "личный кабинет" направляется статус о принятии заявления на государственную услугу.</w:t>
      </w:r>
    </w:p>
    <w:bookmarkEnd w:id="20"/>
    <w:bookmarkStart w:name="z28" w:id="21"/>
    <w:p>
      <w:pPr>
        <w:spacing w:after="0"/>
        <w:ind w:left="0"/>
        <w:jc w:val="both"/>
      </w:pPr>
      <w:r>
        <w:rPr>
          <w:rFonts w:ascii="Times New Roman"/>
          <w:b w:val="false"/>
          <w:i w:val="false"/>
          <w:color w:val="000000"/>
          <w:sz w:val="28"/>
        </w:rPr>
        <w:t>
      При обращении заявителя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bookmarkEnd w:id="21"/>
    <w:bookmarkStart w:name="z29" w:id="22"/>
    <w:p>
      <w:pPr>
        <w:spacing w:after="0"/>
        <w:ind w:left="0"/>
        <w:jc w:val="both"/>
      </w:pPr>
      <w:r>
        <w:rPr>
          <w:rFonts w:ascii="Times New Roman"/>
          <w:b w:val="false"/>
          <w:i w:val="false"/>
          <w:color w:val="000000"/>
          <w:sz w:val="28"/>
        </w:rPr>
        <w:t>
      5. Услугодатель в течение 2 (двух) рабочих дней со дня поступления документов проверяет полноту представленных документов, в случае установления факта неполноты представленных документов готовит мотивированный отказ.</w:t>
      </w:r>
    </w:p>
    <w:bookmarkEnd w:id="22"/>
    <w:bookmarkStart w:name="z30" w:id="23"/>
    <w:p>
      <w:pPr>
        <w:spacing w:after="0"/>
        <w:ind w:left="0"/>
        <w:jc w:val="both"/>
      </w:pPr>
      <w:r>
        <w:rPr>
          <w:rFonts w:ascii="Times New Roman"/>
          <w:b w:val="false"/>
          <w:i w:val="false"/>
          <w:color w:val="000000"/>
          <w:sz w:val="28"/>
        </w:rPr>
        <w:t xml:space="preserve">
      6. В случае предоставления услугополучателем полного пакета документов услугодатель проверяет документы на соответствие </w:t>
      </w:r>
      <w:r>
        <w:rPr>
          <w:rFonts w:ascii="Times New Roman"/>
          <w:b w:val="false"/>
          <w:i w:val="false"/>
          <w:color w:val="000000"/>
          <w:sz w:val="28"/>
        </w:rPr>
        <w:t>квалификационным требованиям</w:t>
      </w:r>
      <w:r>
        <w:rPr>
          <w:rFonts w:ascii="Times New Roman"/>
          <w:b w:val="false"/>
          <w:i w:val="false"/>
          <w:color w:val="000000"/>
          <w:sz w:val="28"/>
        </w:rPr>
        <w:t xml:space="preserve">, утвержденных приказом исполняющего обязанности Министра юстиции Республики Казахстан от 20 января 2015 года № 20 (зарегистрирован в Министерстве юстиции Республики Казахстан от 17 февраля 2015 года № 10270) и передает на рассмотрение Комиссии. </w:t>
      </w:r>
    </w:p>
    <w:bookmarkEnd w:id="23"/>
    <w:bookmarkStart w:name="z31" w:id="24"/>
    <w:p>
      <w:pPr>
        <w:spacing w:after="0"/>
        <w:ind w:left="0"/>
        <w:jc w:val="both"/>
      </w:pPr>
      <w:r>
        <w:rPr>
          <w:rFonts w:ascii="Times New Roman"/>
          <w:b w:val="false"/>
          <w:i w:val="false"/>
          <w:color w:val="000000"/>
          <w:sz w:val="28"/>
        </w:rPr>
        <w:t>
      7. Документы услугополучателя о допуске к аттестации рассматриваются комиссией в течение 11 (одинадцать) календарных дней.</w:t>
      </w:r>
    </w:p>
    <w:bookmarkEnd w:id="24"/>
    <w:p>
      <w:pPr>
        <w:spacing w:after="0"/>
        <w:ind w:left="0"/>
        <w:jc w:val="both"/>
      </w:pPr>
      <w:r>
        <w:rPr>
          <w:rFonts w:ascii="Times New Roman"/>
          <w:b w:val="false"/>
          <w:i w:val="false"/>
          <w:color w:val="000000"/>
          <w:sz w:val="28"/>
        </w:rPr>
        <w:t>
      Лицо, претендующее на занятие адвокатской деятельностью, при подаче заявления определяет место и язык (казахский или русский) проведения аттестации.</w:t>
      </w:r>
    </w:p>
    <w:p>
      <w:pPr>
        <w:spacing w:after="0"/>
        <w:ind w:left="0"/>
        <w:jc w:val="both"/>
      </w:pPr>
      <w:r>
        <w:rPr>
          <w:rFonts w:ascii="Times New Roman"/>
          <w:b w:val="false"/>
          <w:i w:val="false"/>
          <w:color w:val="000000"/>
          <w:sz w:val="28"/>
        </w:rPr>
        <w:t xml:space="preserve">
      В допуске к аттестации отказывается, если услугополучатель не соответствует требованиям </w:t>
      </w:r>
      <w:r>
        <w:rPr>
          <w:rFonts w:ascii="Times New Roman"/>
          <w:b w:val="false"/>
          <w:i w:val="false"/>
          <w:color w:val="000000"/>
          <w:sz w:val="28"/>
        </w:rPr>
        <w:t>статьи 32</w:t>
      </w:r>
      <w:r>
        <w:rPr>
          <w:rFonts w:ascii="Times New Roman"/>
          <w:b w:val="false"/>
          <w:i w:val="false"/>
          <w:color w:val="000000"/>
          <w:sz w:val="28"/>
        </w:rPr>
        <w:t xml:space="preserve"> Закона Республики Казахстан "Об адвокатской деятельности и юридической помощи" (далее – Закон).</w:t>
      </w:r>
    </w:p>
    <w:p>
      <w:pPr>
        <w:spacing w:after="0"/>
        <w:ind w:left="0"/>
        <w:jc w:val="both"/>
      </w:pPr>
      <w:r>
        <w:rPr>
          <w:rFonts w:ascii="Times New Roman"/>
          <w:b w:val="false"/>
          <w:i w:val="false"/>
          <w:color w:val="000000"/>
          <w:sz w:val="28"/>
        </w:rPr>
        <w:t>
      Для отказа в оказании государственной услуги услугодатель уведомляет услугополучателя о предварительном решении об отказе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рабочих дней со дня его получения.</w:t>
      </w:r>
    </w:p>
    <w:p>
      <w:pPr>
        <w:spacing w:after="0"/>
        <w:ind w:left="0"/>
        <w:jc w:val="both"/>
      </w:pPr>
      <w:r>
        <w:rPr>
          <w:rFonts w:ascii="Times New Roman"/>
          <w:b w:val="false"/>
          <w:i w:val="false"/>
          <w:color w:val="000000"/>
          <w:sz w:val="28"/>
        </w:rPr>
        <w:t>
      По результатам заслушивания комиссия выносит мотивированное решение о допуске либо об отказе в допуске претендента к аттестации.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юстиции РК от 24.09.2021 </w:t>
      </w:r>
      <w:r>
        <w:rPr>
          <w:rFonts w:ascii="Times New Roman"/>
          <w:b w:val="false"/>
          <w:i w:val="false"/>
          <w:color w:val="000000"/>
          <w:sz w:val="28"/>
        </w:rPr>
        <w:t>№ 828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5"/>
    <w:p>
      <w:pPr>
        <w:spacing w:after="0"/>
        <w:ind w:left="0"/>
        <w:jc w:val="both"/>
      </w:pPr>
      <w:r>
        <w:rPr>
          <w:rFonts w:ascii="Times New Roman"/>
          <w:b w:val="false"/>
          <w:i w:val="false"/>
          <w:color w:val="000000"/>
          <w:sz w:val="28"/>
        </w:rPr>
        <w:t>
      8. Решение об отказе в допуске к аттестации направляется услугодателем не позднее 15 (пятнадцати) календарных дней со дня поступления заявления.</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юстиции РК от 28.05.2021 </w:t>
      </w:r>
      <w:r>
        <w:rPr>
          <w:rFonts w:ascii="Times New Roman"/>
          <w:b w:val="false"/>
          <w:i w:val="false"/>
          <w:color w:val="000000"/>
          <w:sz w:val="28"/>
        </w:rPr>
        <w:t>№ 440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6"/>
    <w:p>
      <w:pPr>
        <w:spacing w:after="0"/>
        <w:ind w:left="0"/>
        <w:jc w:val="both"/>
      </w:pPr>
      <w:r>
        <w:rPr>
          <w:rFonts w:ascii="Times New Roman"/>
          <w:b w:val="false"/>
          <w:i w:val="false"/>
          <w:color w:val="000000"/>
          <w:sz w:val="28"/>
        </w:rPr>
        <w:t>
      9. Услугополучатель допущенный к аттестации, уведомляется услугодателем о месте, дате, времени, порядке проведения аттестации посредством передачи смс-оповещения на мобильный телефон или через веб-портал "электронного правительства" в "личный кабинет" услугополучателя услугодателем не позднее, чем за 10 (десять) календарных дней до ее проведения.</w:t>
      </w:r>
    </w:p>
    <w:bookmarkEnd w:id="26"/>
    <w:bookmarkStart w:name="z36" w:id="27"/>
    <w:p>
      <w:pPr>
        <w:spacing w:after="0"/>
        <w:ind w:left="0"/>
        <w:jc w:val="both"/>
      </w:pPr>
      <w:r>
        <w:rPr>
          <w:rFonts w:ascii="Times New Roman"/>
          <w:b w:val="false"/>
          <w:i w:val="false"/>
          <w:color w:val="000000"/>
          <w:sz w:val="28"/>
        </w:rPr>
        <w:t>
      Срок проведения аттестации определяется государственной базой данных информационной системы "Е-лицензирования" автоматических с учетом представленных документов на основанийи заявления и даты прохождения аттестации.</w:t>
      </w:r>
    </w:p>
    <w:bookmarkEnd w:id="27"/>
    <w:bookmarkStart w:name="z37" w:id="28"/>
    <w:p>
      <w:pPr>
        <w:spacing w:after="0"/>
        <w:ind w:left="0"/>
        <w:jc w:val="both"/>
      </w:pPr>
      <w:r>
        <w:rPr>
          <w:rFonts w:ascii="Times New Roman"/>
          <w:b w:val="false"/>
          <w:i w:val="false"/>
          <w:color w:val="000000"/>
          <w:sz w:val="28"/>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 предусмотренном настоящими Правилами.</w:t>
      </w:r>
    </w:p>
    <w:bookmarkEnd w:id="28"/>
    <w:bookmarkStart w:name="z38" w:id="29"/>
    <w:p>
      <w:pPr>
        <w:spacing w:after="0"/>
        <w:ind w:left="0"/>
        <w:jc w:val="both"/>
      </w:pPr>
      <w:r>
        <w:rPr>
          <w:rFonts w:ascii="Times New Roman"/>
          <w:b w:val="false"/>
          <w:i w:val="false"/>
          <w:color w:val="000000"/>
          <w:sz w:val="28"/>
        </w:rPr>
        <w:t>
      10. Рабочим органом Комиссии является территориальный орган юстиции.</w:t>
      </w:r>
    </w:p>
    <w:bookmarkEnd w:id="29"/>
    <w:bookmarkStart w:name="z39" w:id="30"/>
    <w:p>
      <w:pPr>
        <w:spacing w:after="0"/>
        <w:ind w:left="0"/>
        <w:jc w:val="both"/>
      </w:pPr>
      <w:r>
        <w:rPr>
          <w:rFonts w:ascii="Times New Roman"/>
          <w:b w:val="false"/>
          <w:i w:val="false"/>
          <w:color w:val="000000"/>
          <w:sz w:val="28"/>
        </w:rPr>
        <w:t>
      Комиссия состоит из семи членов, в том числе трех адвокатов, кандидатуры которых определяются общим собранием (конференцией) членов коллегий адвокатов областей, городов республиканского значения, столицы, двух представителей органов юстиции, ученого-юриста и депутата маслихата.</w:t>
      </w:r>
    </w:p>
    <w:bookmarkEnd w:id="30"/>
    <w:bookmarkStart w:name="z40" w:id="31"/>
    <w:p>
      <w:pPr>
        <w:spacing w:after="0"/>
        <w:ind w:left="0"/>
        <w:jc w:val="both"/>
      </w:pPr>
      <w:r>
        <w:rPr>
          <w:rFonts w:ascii="Times New Roman"/>
          <w:b w:val="false"/>
          <w:i w:val="false"/>
          <w:color w:val="000000"/>
          <w:sz w:val="28"/>
        </w:rPr>
        <w:t>
      Кандидатура ученого-юриста рекомендуется высшими учебными заведениями, реализующими образовательные учебные программы высшего образования на территории соответствующей административно-территориальной единицы.</w:t>
      </w:r>
    </w:p>
    <w:bookmarkEnd w:id="31"/>
    <w:bookmarkStart w:name="z41" w:id="32"/>
    <w:p>
      <w:pPr>
        <w:spacing w:after="0"/>
        <w:ind w:left="0"/>
        <w:jc w:val="both"/>
      </w:pPr>
      <w:r>
        <w:rPr>
          <w:rFonts w:ascii="Times New Roman"/>
          <w:b w:val="false"/>
          <w:i w:val="false"/>
          <w:color w:val="000000"/>
          <w:sz w:val="28"/>
        </w:rPr>
        <w:t>
      Кандидатура депутата маслихата рекомендуется маслихатами областей, городов республиканского значения и столицы.</w:t>
      </w:r>
    </w:p>
    <w:bookmarkEnd w:id="32"/>
    <w:bookmarkStart w:name="z42" w:id="33"/>
    <w:p>
      <w:pPr>
        <w:spacing w:after="0"/>
        <w:ind w:left="0"/>
        <w:jc w:val="both"/>
      </w:pPr>
      <w:r>
        <w:rPr>
          <w:rFonts w:ascii="Times New Roman"/>
          <w:b w:val="false"/>
          <w:i w:val="false"/>
          <w:color w:val="000000"/>
          <w:sz w:val="28"/>
        </w:rPr>
        <w:t>
      В случае выхода из состава Комиссии одного из членов, новый член включается в состав не позднее одного месяца со дня выбытия.</w:t>
      </w:r>
    </w:p>
    <w:bookmarkEnd w:id="33"/>
    <w:bookmarkStart w:name="z43" w:id="34"/>
    <w:p>
      <w:pPr>
        <w:spacing w:after="0"/>
        <w:ind w:left="0"/>
        <w:jc w:val="both"/>
      </w:pPr>
      <w:r>
        <w:rPr>
          <w:rFonts w:ascii="Times New Roman"/>
          <w:b w:val="false"/>
          <w:i w:val="false"/>
          <w:color w:val="000000"/>
          <w:sz w:val="28"/>
        </w:rPr>
        <w:t>
      Председателем Комиссии является первый руководитель услугодателя либо лицо исполняющее его обязанности.</w:t>
      </w:r>
    </w:p>
    <w:bookmarkEnd w:id="34"/>
    <w:bookmarkStart w:name="z44" w:id="35"/>
    <w:p>
      <w:pPr>
        <w:spacing w:after="0"/>
        <w:ind w:left="0"/>
        <w:jc w:val="both"/>
      </w:pPr>
      <w:r>
        <w:rPr>
          <w:rFonts w:ascii="Times New Roman"/>
          <w:b w:val="false"/>
          <w:i w:val="false"/>
          <w:color w:val="000000"/>
          <w:sz w:val="28"/>
        </w:rPr>
        <w:t>
      Для организации деятельности Комиссии услугодателем из числа сотрудников назначается секретарь Комиссии.</w:t>
      </w:r>
    </w:p>
    <w:bookmarkEnd w:id="35"/>
    <w:bookmarkStart w:name="z45" w:id="36"/>
    <w:p>
      <w:pPr>
        <w:spacing w:after="0"/>
        <w:ind w:left="0"/>
        <w:jc w:val="both"/>
      </w:pPr>
      <w:r>
        <w:rPr>
          <w:rFonts w:ascii="Times New Roman"/>
          <w:b w:val="false"/>
          <w:i w:val="false"/>
          <w:color w:val="000000"/>
          <w:sz w:val="28"/>
        </w:rPr>
        <w:t xml:space="preserve">
      Секретарь Комиссии формирует повестку дня заседания Комиссии и оформляет протоколы заседаний. Секретарь не является членом Комиссии. </w:t>
      </w:r>
    </w:p>
    <w:bookmarkEnd w:id="36"/>
    <w:bookmarkStart w:name="z46" w:id="37"/>
    <w:p>
      <w:pPr>
        <w:spacing w:after="0"/>
        <w:ind w:left="0"/>
        <w:jc w:val="both"/>
      </w:pPr>
      <w:r>
        <w:rPr>
          <w:rFonts w:ascii="Times New Roman"/>
          <w:b w:val="false"/>
          <w:i w:val="false"/>
          <w:color w:val="000000"/>
          <w:sz w:val="28"/>
        </w:rPr>
        <w:t xml:space="preserve">
      Состав Комиссии утверждается согласно </w:t>
      </w:r>
      <w:r>
        <w:rPr>
          <w:rFonts w:ascii="Times New Roman"/>
          <w:b w:val="false"/>
          <w:i w:val="false"/>
          <w:color w:val="000000"/>
          <w:sz w:val="28"/>
        </w:rPr>
        <w:t>пункту 1</w:t>
      </w:r>
      <w:r>
        <w:rPr>
          <w:rFonts w:ascii="Times New Roman"/>
          <w:b w:val="false"/>
          <w:i w:val="false"/>
          <w:color w:val="000000"/>
          <w:sz w:val="28"/>
        </w:rPr>
        <w:t xml:space="preserve"> статьи 39 Закона. </w:t>
      </w:r>
    </w:p>
    <w:bookmarkEnd w:id="37"/>
    <w:bookmarkStart w:name="z47" w:id="38"/>
    <w:p>
      <w:pPr>
        <w:spacing w:after="0"/>
        <w:ind w:left="0"/>
        <w:jc w:val="both"/>
      </w:pPr>
      <w:r>
        <w:rPr>
          <w:rFonts w:ascii="Times New Roman"/>
          <w:b w:val="false"/>
          <w:i w:val="false"/>
          <w:color w:val="000000"/>
          <w:sz w:val="28"/>
        </w:rPr>
        <w:t xml:space="preserve">
      11. От прохождения аттестации освобождаются лица, по основаниям,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39 Закона.</w:t>
      </w:r>
    </w:p>
    <w:bookmarkEnd w:id="38"/>
    <w:bookmarkStart w:name="z48" w:id="39"/>
    <w:p>
      <w:pPr>
        <w:spacing w:after="0"/>
        <w:ind w:left="0"/>
        <w:jc w:val="both"/>
      </w:pPr>
      <w:r>
        <w:rPr>
          <w:rFonts w:ascii="Times New Roman"/>
          <w:b w:val="false"/>
          <w:i w:val="false"/>
          <w:color w:val="000000"/>
          <w:sz w:val="28"/>
        </w:rPr>
        <w:t>
      12. Списки претендентов, допущенных к аттестации, не позднее, чем за 10 (десять) календарных дней до ее проведения размещаются на интернет-ресурсах услугодателя.</w:t>
      </w:r>
    </w:p>
    <w:bookmarkEnd w:id="39"/>
    <w:p>
      <w:pPr>
        <w:spacing w:after="0"/>
        <w:ind w:left="0"/>
        <w:jc w:val="both"/>
      </w:pPr>
      <w:r>
        <w:rPr>
          <w:rFonts w:ascii="Times New Roman"/>
          <w:b w:val="false"/>
          <w:i w:val="false"/>
          <w:color w:val="000000"/>
          <w:sz w:val="28"/>
        </w:rPr>
        <w:t>
      При явке на заседание Комиссии претенденту необходимо иметь при себе документ, удостоверяющий его личность либо цифровое удостоверение личности из сервиса цифровых документов (для идентификации).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юстиции РК от 24.09.2021 </w:t>
      </w:r>
      <w:r>
        <w:rPr>
          <w:rFonts w:ascii="Times New Roman"/>
          <w:b w:val="false"/>
          <w:i w:val="false"/>
          <w:color w:val="000000"/>
          <w:sz w:val="28"/>
        </w:rPr>
        <w:t>№ 828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0"/>
    <w:p>
      <w:pPr>
        <w:spacing w:after="0"/>
        <w:ind w:left="0"/>
        <w:jc w:val="both"/>
      </w:pPr>
      <w:r>
        <w:rPr>
          <w:rFonts w:ascii="Times New Roman"/>
          <w:b w:val="false"/>
          <w:i w:val="false"/>
          <w:color w:val="000000"/>
          <w:sz w:val="28"/>
        </w:rPr>
        <w:t>
      13. Аттестация состоит из двух этапов:</w:t>
      </w:r>
    </w:p>
    <w:bookmarkEnd w:id="40"/>
    <w:bookmarkStart w:name="z51" w:id="41"/>
    <w:p>
      <w:pPr>
        <w:spacing w:after="0"/>
        <w:ind w:left="0"/>
        <w:jc w:val="both"/>
      </w:pPr>
      <w:r>
        <w:rPr>
          <w:rFonts w:ascii="Times New Roman"/>
          <w:b w:val="false"/>
          <w:i w:val="false"/>
          <w:color w:val="000000"/>
          <w:sz w:val="28"/>
        </w:rPr>
        <w:t>
      1) комплексного компьютерного тестирования на знание законодательства Республики Казахстан и психологической готовности к осуществлению адвокатской деятельности;</w:t>
      </w:r>
    </w:p>
    <w:bookmarkEnd w:id="41"/>
    <w:bookmarkStart w:name="z52" w:id="42"/>
    <w:p>
      <w:pPr>
        <w:spacing w:after="0"/>
        <w:ind w:left="0"/>
        <w:jc w:val="both"/>
      </w:pPr>
      <w:r>
        <w:rPr>
          <w:rFonts w:ascii="Times New Roman"/>
          <w:b w:val="false"/>
          <w:i w:val="false"/>
          <w:color w:val="000000"/>
          <w:sz w:val="28"/>
        </w:rPr>
        <w:t>
      2) практического задания по анализу обстоятельств дела с использованием необходимых источников.</w:t>
      </w:r>
    </w:p>
    <w:bookmarkEnd w:id="42"/>
    <w:bookmarkStart w:name="z53" w:id="43"/>
    <w:p>
      <w:pPr>
        <w:spacing w:after="0"/>
        <w:ind w:left="0"/>
        <w:jc w:val="both"/>
      </w:pPr>
      <w:r>
        <w:rPr>
          <w:rFonts w:ascii="Times New Roman"/>
          <w:b w:val="false"/>
          <w:i w:val="false"/>
          <w:color w:val="000000"/>
          <w:sz w:val="28"/>
        </w:rPr>
        <w:t>
      14. Перечень вопросов, подлежащих включению в тесты, формируется Министерством юстиции Республики Казахстан. Вопросы для претендентов на знание норм законодательства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процессуальный кодекс Республики Казахстан, </w:t>
      </w:r>
      <w:r>
        <w:rPr>
          <w:rFonts w:ascii="Times New Roman"/>
          <w:b w:val="false"/>
          <w:i w:val="false"/>
          <w:color w:val="000000"/>
          <w:sz w:val="28"/>
        </w:rPr>
        <w:t>Уголовный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Уголовно-процессуальный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Административный</w:t>
      </w:r>
      <w:r>
        <w:rPr>
          <w:rFonts w:ascii="Times New Roman"/>
          <w:b w:val="false"/>
          <w:i w:val="false"/>
          <w:color w:val="000000"/>
          <w:sz w:val="28"/>
        </w:rPr>
        <w:t xml:space="preserve"> процедурно-процессуальный кодекс Республики Казахстан 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адвокатской деятельности и юридической помощи") должны содержать не менее трех вариантов ответа с одним правильным.</w:t>
      </w:r>
    </w:p>
    <w:bookmarkEnd w:id="43"/>
    <w:p>
      <w:pPr>
        <w:spacing w:after="0"/>
        <w:ind w:left="0"/>
        <w:jc w:val="both"/>
      </w:pPr>
      <w:r>
        <w:rPr>
          <w:rFonts w:ascii="Times New Roman"/>
          <w:b w:val="false"/>
          <w:i w:val="false"/>
          <w:color w:val="000000"/>
          <w:sz w:val="28"/>
        </w:rPr>
        <w:t>
      Комплексное компьютерное тестирование из заданий унифицированного юридического теста проводится с использованием компьютерной техники.</w:t>
      </w:r>
    </w:p>
    <w:p>
      <w:pPr>
        <w:spacing w:after="0"/>
        <w:ind w:left="0"/>
        <w:jc w:val="both"/>
      </w:pPr>
      <w:r>
        <w:rPr>
          <w:rFonts w:ascii="Times New Roman"/>
          <w:b w:val="false"/>
          <w:i w:val="false"/>
          <w:color w:val="000000"/>
          <w:sz w:val="28"/>
        </w:rPr>
        <w:t>
      Формирование заданий унифицированного юридического теста осуществляется Министерством юстиции Республики Казахстан с привлечением на конкурсной основе независимых экспертов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Тесты и экзаменационные билеты являются конфиденциальной информацией и не подлежат свободному распространению.</w:t>
      </w:r>
    </w:p>
    <w:p>
      <w:pPr>
        <w:spacing w:after="0"/>
        <w:ind w:left="0"/>
        <w:jc w:val="both"/>
      </w:pPr>
      <w:r>
        <w:rPr>
          <w:rFonts w:ascii="Times New Roman"/>
          <w:b w:val="false"/>
          <w:i w:val="false"/>
          <w:color w:val="000000"/>
          <w:sz w:val="28"/>
        </w:rPr>
        <w:t>
      Перед прохождением аттестации Комиссия информирует претендента о порядке проведения аттестации, продолжительности и содержании процедуры отбора претендентов.</w:t>
      </w:r>
    </w:p>
    <w:p>
      <w:pPr>
        <w:spacing w:after="0"/>
        <w:ind w:left="0"/>
        <w:jc w:val="both"/>
      </w:pPr>
      <w:r>
        <w:rPr>
          <w:rFonts w:ascii="Times New Roman"/>
          <w:b w:val="false"/>
          <w:i w:val="false"/>
          <w:color w:val="000000"/>
          <w:sz w:val="28"/>
        </w:rPr>
        <w:t>
      На заседании Комиссии по аттестации лиц, претендующих на занятие адвокатской деятельностью, могут присутствовать представители средств массовой информации, Республиканской коллегии адвокатов и члены коллегии адвокатов. О дате проведения заседания средства массовой информации извещаются территориальным органом юстиции.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юстиции РК от 24.09.2021 </w:t>
      </w:r>
      <w:r>
        <w:rPr>
          <w:rFonts w:ascii="Times New Roman"/>
          <w:b w:val="false"/>
          <w:i w:val="false"/>
          <w:color w:val="000000"/>
          <w:sz w:val="28"/>
        </w:rPr>
        <w:t>№ 828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44"/>
    <w:p>
      <w:pPr>
        <w:spacing w:after="0"/>
        <w:ind w:left="0"/>
        <w:jc w:val="both"/>
      </w:pPr>
      <w:r>
        <w:rPr>
          <w:rFonts w:ascii="Times New Roman"/>
          <w:b w:val="false"/>
          <w:i w:val="false"/>
          <w:color w:val="000000"/>
          <w:sz w:val="28"/>
        </w:rPr>
        <w:t>
      15. В целях обеспечения открытости и гласности на заседаниях комиссии по аттестации лиц, претендующих на занятие адвокатской деятельностью, осуществляются аудио - и (или) видеозаписи либо стенографирование надлежащего качества. Стенограмма, аудио - и (или) видеозаписи, полученные в ходе заседания, приобщаются к протоколу заседания и хранятся вместе с материалами комиссии по аттестации лиц, претендующих на занятие адвокатской деятельностью.</w:t>
      </w:r>
    </w:p>
    <w:bookmarkEnd w:id="44"/>
    <w:bookmarkStart w:name="z60" w:id="45"/>
    <w:p>
      <w:pPr>
        <w:spacing w:after="0"/>
        <w:ind w:left="0"/>
        <w:jc w:val="both"/>
      </w:pPr>
      <w:r>
        <w:rPr>
          <w:rFonts w:ascii="Times New Roman"/>
          <w:b w:val="false"/>
          <w:i w:val="false"/>
          <w:color w:val="000000"/>
          <w:sz w:val="28"/>
        </w:rPr>
        <w:t>
      При проведении аттестации не разрешается использование претендентом справочной, специальной и прочей литературы, средств связи, а также каких-либо записей, за исключением второго этапа проведения аттестации, где допускается использование бумажных текстов законов.</w:t>
      </w:r>
    </w:p>
    <w:bookmarkEnd w:id="45"/>
    <w:bookmarkStart w:name="z61" w:id="46"/>
    <w:p>
      <w:pPr>
        <w:spacing w:after="0"/>
        <w:ind w:left="0"/>
        <w:jc w:val="both"/>
      </w:pPr>
      <w:r>
        <w:rPr>
          <w:rFonts w:ascii="Times New Roman"/>
          <w:b w:val="false"/>
          <w:i w:val="false"/>
          <w:color w:val="000000"/>
          <w:sz w:val="28"/>
        </w:rPr>
        <w:t>
      В случае нарушения указанных требований претендент отстраняется комиссией от текущей аттестации.</w:t>
      </w:r>
    </w:p>
    <w:bookmarkEnd w:id="46"/>
    <w:bookmarkStart w:name="z62" w:id="47"/>
    <w:p>
      <w:pPr>
        <w:spacing w:after="0"/>
        <w:ind w:left="0"/>
        <w:jc w:val="both"/>
      </w:pPr>
      <w:r>
        <w:rPr>
          <w:rFonts w:ascii="Times New Roman"/>
          <w:b w:val="false"/>
          <w:i w:val="false"/>
          <w:color w:val="000000"/>
          <w:sz w:val="28"/>
        </w:rPr>
        <w:t>
      Претендент, отстраненный от аттестации, вправе повторно подать заявление о допуске к аттестации по истечении трех месяцев со дня вынесения решения, в порядке, предусмотренном в пунктах 6 и 9 настоящих Правил.</w:t>
      </w:r>
    </w:p>
    <w:bookmarkEnd w:id="47"/>
    <w:bookmarkStart w:name="z63" w:id="48"/>
    <w:p>
      <w:pPr>
        <w:spacing w:after="0"/>
        <w:ind w:left="0"/>
        <w:jc w:val="both"/>
      </w:pPr>
      <w:r>
        <w:rPr>
          <w:rFonts w:ascii="Times New Roman"/>
          <w:b w:val="false"/>
          <w:i w:val="false"/>
          <w:color w:val="000000"/>
          <w:sz w:val="28"/>
        </w:rPr>
        <w:t>
      16. На заседании Комиссии ведется протокол в произвольной форме (далее – протокол), в котором отражаются: дата, время и место проведения заседания, фамилия, имя, отчество (при его наличии) аттестуемого, результат тестирования, номер и содержание экзаменационного билета, ответы аттестуемого (при наличии), баллы, выставленные членами Комиссии, и общий средний балл по вопросам билета, а также решение Комиссии.</w:t>
      </w:r>
    </w:p>
    <w:bookmarkEnd w:id="48"/>
    <w:bookmarkStart w:name="z64" w:id="49"/>
    <w:p>
      <w:pPr>
        <w:spacing w:after="0"/>
        <w:ind w:left="0"/>
        <w:jc w:val="both"/>
      </w:pPr>
      <w:r>
        <w:rPr>
          <w:rFonts w:ascii="Times New Roman"/>
          <w:b w:val="false"/>
          <w:i w:val="false"/>
          <w:color w:val="000000"/>
          <w:sz w:val="28"/>
        </w:rPr>
        <w:t>
      Протокол подписывается всеми членами Комиссии, принявшими участие в проведении аттестации.</w:t>
      </w:r>
    </w:p>
    <w:bookmarkEnd w:id="49"/>
    <w:bookmarkStart w:name="z65" w:id="50"/>
    <w:p>
      <w:pPr>
        <w:spacing w:after="0"/>
        <w:ind w:left="0"/>
        <w:jc w:val="both"/>
      </w:pPr>
      <w:r>
        <w:rPr>
          <w:rFonts w:ascii="Times New Roman"/>
          <w:b w:val="false"/>
          <w:i w:val="false"/>
          <w:color w:val="000000"/>
          <w:sz w:val="28"/>
        </w:rPr>
        <w:t>
      17. Общее время, отпущенное на выполнение психологического теста – 20 (двадцать) минут, тест на знание законодательства - 90 (девяносто) минут (100 вопросов).</w:t>
      </w:r>
    </w:p>
    <w:bookmarkEnd w:id="50"/>
    <w:bookmarkStart w:name="z66" w:id="51"/>
    <w:p>
      <w:pPr>
        <w:spacing w:after="0"/>
        <w:ind w:left="0"/>
        <w:jc w:val="both"/>
      </w:pPr>
      <w:r>
        <w:rPr>
          <w:rFonts w:ascii="Times New Roman"/>
          <w:b w:val="false"/>
          <w:i w:val="false"/>
          <w:color w:val="000000"/>
          <w:sz w:val="28"/>
        </w:rPr>
        <w:t>
      Претенденты проходят психологический тест до прохождения теста на знание законодательства Республики Казахстан.</w:t>
      </w:r>
    </w:p>
    <w:bookmarkEnd w:id="51"/>
    <w:bookmarkStart w:name="z67" w:id="52"/>
    <w:p>
      <w:pPr>
        <w:spacing w:after="0"/>
        <w:ind w:left="0"/>
        <w:jc w:val="both"/>
      </w:pPr>
      <w:r>
        <w:rPr>
          <w:rFonts w:ascii="Times New Roman"/>
          <w:b w:val="false"/>
          <w:i w:val="false"/>
          <w:color w:val="000000"/>
          <w:sz w:val="28"/>
        </w:rPr>
        <w:t>
      18. Подсчет правильных ответов тестирования производится при помощи используемой компьютерной программы автоматически. Результаты тестирования распечатываются на принтере в двух экземплярах и предоставляются претенденту для ознакомления путем проставления личной подписи сразу по окончании.</w:t>
      </w:r>
    </w:p>
    <w:bookmarkEnd w:id="52"/>
    <w:bookmarkStart w:name="z68" w:id="53"/>
    <w:p>
      <w:pPr>
        <w:spacing w:after="0"/>
        <w:ind w:left="0"/>
        <w:jc w:val="both"/>
      </w:pPr>
      <w:r>
        <w:rPr>
          <w:rFonts w:ascii="Times New Roman"/>
          <w:b w:val="false"/>
          <w:i w:val="false"/>
          <w:color w:val="000000"/>
          <w:sz w:val="28"/>
        </w:rPr>
        <w:t>
      По истечении времени, отведенного на прохождение тестов, программа автоматически закрывается, и переходят тест на знание законодательства Республики Казахстан.</w:t>
      </w:r>
    </w:p>
    <w:bookmarkEnd w:id="53"/>
    <w:bookmarkStart w:name="z69" w:id="54"/>
    <w:p>
      <w:pPr>
        <w:spacing w:after="0"/>
        <w:ind w:left="0"/>
        <w:jc w:val="both"/>
      </w:pPr>
      <w:r>
        <w:rPr>
          <w:rFonts w:ascii="Times New Roman"/>
          <w:b w:val="false"/>
          <w:i w:val="false"/>
          <w:color w:val="000000"/>
          <w:sz w:val="28"/>
        </w:rPr>
        <w:t>
      Один экземпляр листа с результатами тестирования вручается претенденту, второй – передается Комиссии.</w:t>
      </w:r>
    </w:p>
    <w:bookmarkEnd w:id="54"/>
    <w:bookmarkStart w:name="z70" w:id="55"/>
    <w:p>
      <w:pPr>
        <w:spacing w:after="0"/>
        <w:ind w:left="0"/>
        <w:jc w:val="both"/>
      </w:pPr>
      <w:r>
        <w:rPr>
          <w:rFonts w:ascii="Times New Roman"/>
          <w:b w:val="false"/>
          <w:i w:val="false"/>
          <w:color w:val="000000"/>
          <w:sz w:val="28"/>
        </w:rPr>
        <w:t>
      19. Услугополучатель считается прошедшим тестирование, если количество правильных ответов составляет 70 (семьдесят) и более от общего числа предложенных вопросов, и допускается ко второму этапу.</w:t>
      </w:r>
    </w:p>
    <w:bookmarkEnd w:id="55"/>
    <w:bookmarkStart w:name="z71" w:id="56"/>
    <w:p>
      <w:pPr>
        <w:spacing w:after="0"/>
        <w:ind w:left="0"/>
        <w:jc w:val="both"/>
      </w:pPr>
      <w:r>
        <w:rPr>
          <w:rFonts w:ascii="Times New Roman"/>
          <w:b w:val="false"/>
          <w:i w:val="false"/>
          <w:color w:val="000000"/>
          <w:sz w:val="28"/>
        </w:rPr>
        <w:t>
      20. Во втором этапе услугополучателю для подготовки к практическому заданию отводится 10 (десять) минут. Правильность ответов претендента на практическое задание оценивается членами Комиссии по пятибалльной системе.</w:t>
      </w:r>
    </w:p>
    <w:bookmarkEnd w:id="56"/>
    <w:bookmarkStart w:name="z72" w:id="57"/>
    <w:p>
      <w:pPr>
        <w:spacing w:after="0"/>
        <w:ind w:left="0"/>
        <w:jc w:val="both"/>
      </w:pPr>
      <w:r>
        <w:rPr>
          <w:rFonts w:ascii="Times New Roman"/>
          <w:b w:val="false"/>
          <w:i w:val="false"/>
          <w:color w:val="000000"/>
          <w:sz w:val="28"/>
        </w:rPr>
        <w:t>
      Каждый член Комиссии оценивает ответы по каждому вопросу аттестуемого по пятибалльной системе независимо от других.</w:t>
      </w:r>
    </w:p>
    <w:bookmarkEnd w:id="57"/>
    <w:bookmarkStart w:name="z73" w:id="58"/>
    <w:p>
      <w:pPr>
        <w:spacing w:after="0"/>
        <w:ind w:left="0"/>
        <w:jc w:val="both"/>
      </w:pPr>
      <w:r>
        <w:rPr>
          <w:rFonts w:ascii="Times New Roman"/>
          <w:b w:val="false"/>
          <w:i w:val="false"/>
          <w:color w:val="000000"/>
          <w:sz w:val="28"/>
        </w:rPr>
        <w:t>
      По итогам второго этапа председательствующий производит подсчет результатов, выставленных членами Комиссии, и выводит общий средний балл. Средний балл определяется путем разделения общего количества набранных баллов претендента на количество присутствующих членов Комиссии. Итоговый балл претендента при расчете 3,3 оценивается, как 3,3 при расчете 4,2 оценивается 4,2 и так далее.</w:t>
      </w:r>
    </w:p>
    <w:bookmarkEnd w:id="58"/>
    <w:bookmarkStart w:name="z74" w:id="59"/>
    <w:p>
      <w:pPr>
        <w:spacing w:after="0"/>
        <w:ind w:left="0"/>
        <w:jc w:val="both"/>
      </w:pPr>
      <w:r>
        <w:rPr>
          <w:rFonts w:ascii="Times New Roman"/>
          <w:b w:val="false"/>
          <w:i w:val="false"/>
          <w:color w:val="000000"/>
          <w:sz w:val="28"/>
        </w:rPr>
        <w:t>
      Оценки членов Комиссии, а также общий средний балл, набранный аттестуемым по практическому заданию, отражаются в протоколе.</w:t>
      </w:r>
    </w:p>
    <w:bookmarkEnd w:id="59"/>
    <w:bookmarkStart w:name="z75" w:id="60"/>
    <w:p>
      <w:pPr>
        <w:spacing w:after="0"/>
        <w:ind w:left="0"/>
        <w:jc w:val="both"/>
      </w:pPr>
      <w:r>
        <w:rPr>
          <w:rFonts w:ascii="Times New Roman"/>
          <w:b w:val="false"/>
          <w:i w:val="false"/>
          <w:color w:val="000000"/>
          <w:sz w:val="28"/>
        </w:rPr>
        <w:t>
      Претендент считается прошедшим аттестацию, если общий средний балл составил от четырех баллов и выше.</w:t>
      </w:r>
    </w:p>
    <w:bookmarkEnd w:id="60"/>
    <w:bookmarkStart w:name="z76" w:id="61"/>
    <w:p>
      <w:pPr>
        <w:spacing w:after="0"/>
        <w:ind w:left="0"/>
        <w:jc w:val="both"/>
      </w:pPr>
      <w:r>
        <w:rPr>
          <w:rFonts w:ascii="Times New Roman"/>
          <w:b w:val="false"/>
          <w:i w:val="false"/>
          <w:color w:val="000000"/>
          <w:sz w:val="28"/>
        </w:rPr>
        <w:t>
      21. Содержание практического задания для второго этапа аттестации формируется самостоятельно Республиканской коллегией адвокатов.</w:t>
      </w:r>
    </w:p>
    <w:bookmarkEnd w:id="61"/>
    <w:bookmarkStart w:name="z77" w:id="62"/>
    <w:p>
      <w:pPr>
        <w:spacing w:after="0"/>
        <w:ind w:left="0"/>
        <w:jc w:val="both"/>
      </w:pPr>
      <w:r>
        <w:rPr>
          <w:rFonts w:ascii="Times New Roman"/>
          <w:b w:val="false"/>
          <w:i w:val="false"/>
          <w:color w:val="000000"/>
          <w:sz w:val="28"/>
        </w:rPr>
        <w:t>
      Представители Республиканской коллегии адвокатов представляют варианты практических заданий в количестве, превышающем число претендентов. Вопросы практического задания являются конфиденциальной информацией и не подлежат разглашению и распространению.</w:t>
      </w:r>
    </w:p>
    <w:bookmarkEnd w:id="62"/>
    <w:bookmarkStart w:name="z78" w:id="63"/>
    <w:p>
      <w:pPr>
        <w:spacing w:after="0"/>
        <w:ind w:left="0"/>
        <w:jc w:val="both"/>
      </w:pPr>
      <w:r>
        <w:rPr>
          <w:rFonts w:ascii="Times New Roman"/>
          <w:b w:val="false"/>
          <w:i w:val="false"/>
          <w:color w:val="000000"/>
          <w:sz w:val="28"/>
        </w:rPr>
        <w:t xml:space="preserve">
      22. Результатом оказания государственной услуги является мотивированное решение об аттестации по форме, согласно приложению 2 либо решение о неаттестации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3"/>
    <w:p>
      <w:pPr>
        <w:spacing w:after="0"/>
        <w:ind w:left="0"/>
        <w:jc w:val="both"/>
      </w:pPr>
      <w:r>
        <w:rPr>
          <w:rFonts w:ascii="Times New Roman"/>
          <w:b w:val="false"/>
          <w:i w:val="false"/>
          <w:color w:val="000000"/>
          <w:sz w:val="28"/>
        </w:rPr>
        <w:t>
      Решение комиссии об аттестации либо неаттестации выносится в день проведения аттестации.</w:t>
      </w:r>
    </w:p>
    <w:p>
      <w:pPr>
        <w:spacing w:after="0"/>
        <w:ind w:left="0"/>
        <w:jc w:val="both"/>
      </w:pPr>
      <w:r>
        <w:rPr>
          <w:rFonts w:ascii="Times New Roman"/>
          <w:b w:val="false"/>
          <w:i w:val="false"/>
          <w:color w:val="000000"/>
          <w:sz w:val="28"/>
        </w:rPr>
        <w:t>
      Результат оказания государственной услуги оформляется в электронной форме, заверяется электронной цифровой подписью уполномоченного лица услугодателя и направляется в "личный кабинет" услугополучателя в форме электронного документа.</w:t>
      </w:r>
    </w:p>
    <w:p>
      <w:pPr>
        <w:spacing w:after="0"/>
        <w:ind w:left="0"/>
        <w:jc w:val="both"/>
      </w:pPr>
      <w:r>
        <w:rPr>
          <w:rFonts w:ascii="Times New Roman"/>
          <w:b w:val="false"/>
          <w:i w:val="false"/>
          <w:color w:val="000000"/>
          <w:sz w:val="28"/>
        </w:rPr>
        <w:t xml:space="preserve">
      Решение Комиссии о прохождении аттестации является действительным в течение шести лет со дня его вынесения,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40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юстиции РК от 24.09.2021 </w:t>
      </w:r>
      <w:r>
        <w:rPr>
          <w:rFonts w:ascii="Times New Roman"/>
          <w:b w:val="false"/>
          <w:i w:val="false"/>
          <w:color w:val="000000"/>
          <w:sz w:val="28"/>
        </w:rPr>
        <w:t>№ 828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64"/>
    <w:p>
      <w:pPr>
        <w:spacing w:after="0"/>
        <w:ind w:left="0"/>
        <w:jc w:val="both"/>
      </w:pPr>
      <w:r>
        <w:rPr>
          <w:rFonts w:ascii="Times New Roman"/>
          <w:b w:val="false"/>
          <w:i w:val="false"/>
          <w:color w:val="000000"/>
          <w:sz w:val="28"/>
        </w:rPr>
        <w:t>
      23. Услугополучатель, не явившийся на аттестацию по уважительной причине (при предъявлении подтверждающих документов о невозможности присутствия по состоянию здоровья, по причине нахождения в командировке, вследствие непреодолимой силы), вызывается на следующее заседание Комиссии в порядке, предусмотренном в пункте 9 настоящих Правил.</w:t>
      </w:r>
    </w:p>
    <w:bookmarkEnd w:id="64"/>
    <w:p>
      <w:pPr>
        <w:spacing w:after="0"/>
        <w:ind w:left="0"/>
        <w:jc w:val="both"/>
      </w:pPr>
      <w:r>
        <w:rPr>
          <w:rFonts w:ascii="Times New Roman"/>
          <w:b w:val="false"/>
          <w:i w:val="false"/>
          <w:color w:val="000000"/>
          <w:sz w:val="28"/>
        </w:rPr>
        <w:t>
      В случае повторной неявки либо не явки претендента по не уважительной причине, его заявление остается без рассмотрения.</w:t>
      </w:r>
    </w:p>
    <w:p>
      <w:pPr>
        <w:spacing w:after="0"/>
        <w:ind w:left="0"/>
        <w:jc w:val="both"/>
      </w:pPr>
      <w:r>
        <w:rPr>
          <w:rFonts w:ascii="Times New Roman"/>
          <w:b w:val="false"/>
          <w:i w:val="false"/>
          <w:color w:val="000000"/>
          <w:sz w:val="28"/>
        </w:rPr>
        <w:t>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юстиции РК от 24.09.2021 </w:t>
      </w:r>
      <w:r>
        <w:rPr>
          <w:rFonts w:ascii="Times New Roman"/>
          <w:b w:val="false"/>
          <w:i w:val="false"/>
          <w:color w:val="000000"/>
          <w:sz w:val="28"/>
        </w:rPr>
        <w:t>№ 828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65"/>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услугодателя и (или) его должностных лиц по вопросам оказания государственных услуг</w:t>
      </w:r>
    </w:p>
    <w:bookmarkEnd w:id="65"/>
    <w:bookmarkStart w:name="z85" w:id="66"/>
    <w:p>
      <w:pPr>
        <w:spacing w:after="0"/>
        <w:ind w:left="0"/>
        <w:jc w:val="both"/>
      </w:pPr>
      <w:r>
        <w:rPr>
          <w:rFonts w:ascii="Times New Roman"/>
          <w:b w:val="false"/>
          <w:i w:val="false"/>
          <w:color w:val="000000"/>
          <w:sz w:val="28"/>
        </w:rPr>
        <w:t>
      26. Жалоба подается на имя руководителя услугодателя www.adilet.gov.kz.</w:t>
      </w:r>
    </w:p>
    <w:bookmarkEnd w:id="66"/>
    <w:p>
      <w:pPr>
        <w:spacing w:after="0"/>
        <w:ind w:left="0"/>
        <w:jc w:val="both"/>
      </w:pPr>
      <w:r>
        <w:rPr>
          <w:rFonts w:ascii="Times New Roman"/>
          <w:b w:val="false"/>
          <w:i w:val="false"/>
          <w:color w:val="000000"/>
          <w:sz w:val="28"/>
        </w:rPr>
        <w:t>
      Жалоба принимается в письменной форме по почте, посредством веб-портала "электронного правительства" либо нарочно через канцелярию услугодателя или Министерства.</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или Министерства, подлежит рассмотрению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p>
      <w:pPr>
        <w:spacing w:after="0"/>
        <w:ind w:left="0"/>
        <w:jc w:val="both"/>
      </w:pPr>
      <w:r>
        <w:rPr>
          <w:rFonts w:ascii="Times New Roman"/>
          <w:b w:val="false"/>
          <w:i w:val="false"/>
          <w:color w:val="000000"/>
          <w:sz w:val="28"/>
        </w:rPr>
        <w:t>
      Мотивированный ответ о результатах рассмотрения жалобы направляется услугополучателю по почте, посредством веб-портала "электронного правительства" либо выдается нарочно в канцелярии услугодателя.</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 либо в суд в установленном законодательством Республики Казахстан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юстиции РК от 24.09.2021 </w:t>
      </w:r>
      <w:r>
        <w:rPr>
          <w:rFonts w:ascii="Times New Roman"/>
          <w:b w:val="false"/>
          <w:i w:val="false"/>
          <w:color w:val="000000"/>
          <w:sz w:val="28"/>
        </w:rPr>
        <w:t>№ 828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проведения аттестации лиц</w:t>
            </w:r>
            <w:r>
              <w:br/>
            </w:r>
            <w:r>
              <w:rPr>
                <w:rFonts w:ascii="Times New Roman"/>
                <w:b w:val="false"/>
                <w:i w:val="false"/>
                <w:color w:val="000000"/>
                <w:sz w:val="20"/>
              </w:rPr>
              <w:t>претендующих на занятие</w:t>
            </w:r>
            <w:r>
              <w:br/>
            </w:r>
            <w:r>
              <w:rPr>
                <w:rFonts w:ascii="Times New Roman"/>
                <w:b w:val="false"/>
                <w:i w:val="false"/>
                <w:color w:val="000000"/>
                <w:sz w:val="20"/>
              </w:rPr>
              <w:t>адвокатской деятельностью</w:t>
            </w:r>
          </w:p>
        </w:tc>
      </w:tr>
    </w:tbl>
    <w:p>
      <w:pPr>
        <w:spacing w:after="0"/>
        <w:ind w:left="0"/>
        <w:jc w:val="both"/>
      </w:pPr>
      <w:r>
        <w:rPr>
          <w:rFonts w:ascii="Times New Roman"/>
          <w:b w:val="false"/>
          <w:i w:val="false"/>
          <w:color w:val="ff0000"/>
          <w:sz w:val="28"/>
        </w:rPr>
        <w:t xml:space="preserve">
      Сноска. Приложение 1 с изменениями, внесенными приказами Министра юстиции РК от 28.05.2021 </w:t>
      </w:r>
      <w:r>
        <w:rPr>
          <w:rFonts w:ascii="Times New Roman"/>
          <w:b w:val="false"/>
          <w:i w:val="false"/>
          <w:color w:val="ff0000"/>
          <w:sz w:val="28"/>
        </w:rPr>
        <w:t>№ 440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24.09.2021 </w:t>
      </w:r>
      <w:r>
        <w:rPr>
          <w:rFonts w:ascii="Times New Roman"/>
          <w:b w:val="false"/>
          <w:i w:val="false"/>
          <w:color w:val="ff0000"/>
          <w:sz w:val="28"/>
        </w:rPr>
        <w:t>№ 828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"Проведение аттестации лиц, претендующих на занятие адвокатской деятельностью"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Департаменты юстиции областей, городов республиканского значения и столицы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 – 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календарных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об аттестации либо решение о неаттестации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7"/>
          <w:p>
            <w:pPr>
              <w:spacing w:after="20"/>
              <w:ind w:left="20"/>
              <w:jc w:val="both"/>
            </w:pPr>
            <w:r>
              <w:rPr>
                <w:rFonts w:ascii="Times New Roman"/>
                <w:b w:val="false"/>
                <w:i w:val="false"/>
                <w:color w:val="000000"/>
                <w:sz w:val="20"/>
              </w:rPr>
              <w:t>
услугодатель – с понедельника по пятницу, с 9-00 до 18-30 часов, с перерывом на обед с 13-00 до 14-30 часов, кроме выходных и праздничных дней;</w:t>
            </w:r>
          </w:p>
          <w:bookmarkEnd w:id="67"/>
          <w:p>
            <w:pPr>
              <w:spacing w:after="20"/>
              <w:ind w:left="20"/>
              <w:jc w:val="both"/>
            </w:pPr>
            <w:r>
              <w:rPr>
                <w:rFonts w:ascii="Times New Roman"/>
                <w:b w:val="false"/>
                <w:i w:val="false"/>
                <w:color w:val="000000"/>
                <w:sz w:val="20"/>
              </w:rPr>
              <w:t>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результаты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8"/>
          <w:p>
            <w:pPr>
              <w:spacing w:after="20"/>
              <w:ind w:left="20"/>
              <w:jc w:val="both"/>
            </w:pPr>
            <w:r>
              <w:rPr>
                <w:rFonts w:ascii="Times New Roman"/>
                <w:b w:val="false"/>
                <w:i w:val="false"/>
                <w:color w:val="000000"/>
                <w:sz w:val="20"/>
              </w:rPr>
              <w:t>
1) заявление;</w:t>
            </w:r>
          </w:p>
          <w:bookmarkEnd w:id="68"/>
          <w:p>
            <w:pPr>
              <w:spacing w:after="20"/>
              <w:ind w:left="20"/>
              <w:jc w:val="both"/>
            </w:pPr>
            <w:r>
              <w:rPr>
                <w:rFonts w:ascii="Times New Roman"/>
                <w:b w:val="false"/>
                <w:i w:val="false"/>
                <w:color w:val="000000"/>
                <w:sz w:val="20"/>
              </w:rPr>
              <w:t>
2) форма сведений, содержащих информацию о соответствии квалификационных требованиям к виду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9"/>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0"/>
          <w:p>
            <w:pPr>
              <w:spacing w:after="20"/>
              <w:ind w:left="20"/>
              <w:jc w:val="both"/>
            </w:pPr>
            <w:r>
              <w:rPr>
                <w:rFonts w:ascii="Times New Roman"/>
                <w:b w:val="false"/>
                <w:i w:val="false"/>
                <w:color w:val="000000"/>
                <w:sz w:val="20"/>
              </w:rPr>
              <w:t>
Адреса мест оказания государственной услуги размещены на:</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 www.adilet.gov.kz;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портале.</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1414, 8 800 080 7777.</w:t>
            </w:r>
          </w:p>
          <w:p>
            <w:pPr>
              <w:spacing w:after="20"/>
              <w:ind w:left="20"/>
              <w:jc w:val="both"/>
            </w:pPr>
            <w:r>
              <w:rPr>
                <w:rFonts w:ascii="Times New Roman"/>
                <w:b w:val="false"/>
                <w:i w:val="false"/>
                <w:color w:val="000000"/>
                <w:sz w:val="20"/>
              </w:rPr>
              <w:t>
По выбору услугополучателя государственная услуга может оказывается по принципу "одного заявления" в совокупности с государственной услугой "Выдача лицензии на занятие адвокатской деятельностью".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комиссии</w:t>
            </w:r>
            <w:r>
              <w:br/>
            </w:r>
            <w:r>
              <w:rPr>
                <w:rFonts w:ascii="Times New Roman"/>
                <w:b w:val="false"/>
                <w:i w:val="false"/>
                <w:color w:val="000000"/>
                <w:sz w:val="20"/>
              </w:rPr>
              <w:t xml:space="preserve">по аттестации лиц, </w:t>
            </w:r>
            <w:r>
              <w:br/>
            </w:r>
            <w:r>
              <w:rPr>
                <w:rFonts w:ascii="Times New Roman"/>
                <w:b w:val="false"/>
                <w:i w:val="false"/>
                <w:color w:val="000000"/>
                <w:sz w:val="20"/>
              </w:rPr>
              <w:t>претендующих на занятие</w:t>
            </w:r>
            <w:r>
              <w:br/>
            </w:r>
            <w:r>
              <w:rPr>
                <w:rFonts w:ascii="Times New Roman"/>
                <w:b w:val="false"/>
                <w:i w:val="false"/>
                <w:color w:val="000000"/>
                <w:sz w:val="20"/>
              </w:rPr>
              <w:t>адвокатской деятельностью</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 xml:space="preserve">физического лица, </w:t>
            </w:r>
            <w:r>
              <w:br/>
            </w:r>
            <w:r>
              <w:rPr>
                <w:rFonts w:ascii="Times New Roman"/>
                <w:b w:val="false"/>
                <w:i w:val="false"/>
                <w:color w:val="000000"/>
                <w:sz w:val="20"/>
              </w:rPr>
              <w:t xml:space="preserve">индивидуальный идентификационный номер,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контактные данные)</w:t>
            </w:r>
          </w:p>
        </w:tc>
      </w:tr>
    </w:tbl>
    <w:bookmarkStart w:name="z105" w:id="71"/>
    <w:p>
      <w:pPr>
        <w:spacing w:after="0"/>
        <w:ind w:left="0"/>
        <w:jc w:val="left"/>
      </w:pPr>
      <w:r>
        <w:rPr>
          <w:rFonts w:ascii="Times New Roman"/>
          <w:b/>
          <w:i w:val="false"/>
          <w:color w:val="000000"/>
        </w:rPr>
        <w:t xml:space="preserve"> Заявление о допуске к аттестации</w:t>
      </w:r>
    </w:p>
    <w:bookmarkEnd w:id="71"/>
    <w:bookmarkStart w:name="z106" w:id="72"/>
    <w:p>
      <w:pPr>
        <w:spacing w:after="0"/>
        <w:ind w:left="0"/>
        <w:jc w:val="both"/>
      </w:pPr>
      <w:r>
        <w:rPr>
          <w:rFonts w:ascii="Times New Roman"/>
          <w:b w:val="false"/>
          <w:i w:val="false"/>
          <w:color w:val="000000"/>
          <w:sz w:val="28"/>
        </w:rPr>
        <w:t>
      Прошу допустить меня к прохождению аттестации на занятие адвокатской деятельностью.</w:t>
      </w:r>
    </w:p>
    <w:bookmarkEnd w:id="72"/>
    <w:bookmarkStart w:name="z107" w:id="73"/>
    <w:p>
      <w:pPr>
        <w:spacing w:after="0"/>
        <w:ind w:left="0"/>
        <w:jc w:val="both"/>
      </w:pPr>
      <w:r>
        <w:rPr>
          <w:rFonts w:ascii="Times New Roman"/>
          <w:b w:val="false"/>
          <w:i w:val="false"/>
          <w:color w:val="000000"/>
          <w:sz w:val="28"/>
        </w:rPr>
        <w:t>
      Настоящим подтверждается, что: за предоставление достоверных сведений несу персональную ответственность; все указанные данные являются официальными контактами и на них может быть направлена любая информация по вопросам допуска или отказа к прохождению аттестации;  заявителю не запрещено судом заниматься лицензируемым видом и (или) подвидом деятельности; все прилагаемые документы соответствуют действительности и являются действительными; заявитель согласен на использование персональных данных ограниченного доступа, составляющих охраняемую законом тайну, содержащихся в информационных системах, при выдаче лицензии и (или) приложения к лицензии.</w:t>
      </w:r>
    </w:p>
    <w:bookmarkEnd w:id="73"/>
    <w:bookmarkStart w:name="z108" w:id="74"/>
    <w:p>
      <w:pPr>
        <w:spacing w:after="0"/>
        <w:ind w:left="0"/>
        <w:jc w:val="both"/>
      </w:pPr>
      <w:r>
        <w:rPr>
          <w:rFonts w:ascii="Times New Roman"/>
          <w:b w:val="false"/>
          <w:i w:val="false"/>
          <w:color w:val="000000"/>
          <w:sz w:val="28"/>
        </w:rPr>
        <w:t>
      Физическое лицо _____________________________________________________</w:t>
      </w:r>
    </w:p>
    <w:bookmarkEnd w:id="74"/>
    <w:bookmarkStart w:name="z109" w:id="75"/>
    <w:p>
      <w:pPr>
        <w:spacing w:after="0"/>
        <w:ind w:left="0"/>
        <w:jc w:val="both"/>
      </w:pPr>
      <w:r>
        <w:rPr>
          <w:rFonts w:ascii="Times New Roman"/>
          <w:b w:val="false"/>
          <w:i w:val="false"/>
          <w:color w:val="000000"/>
          <w:sz w:val="28"/>
        </w:rPr>
        <w:t>
      (подпись) (фамилия, имя, отчество (при его наличии)</w:t>
      </w:r>
    </w:p>
    <w:bookmarkEnd w:id="75"/>
    <w:bookmarkStart w:name="z110" w:id="76"/>
    <w:p>
      <w:pPr>
        <w:spacing w:after="0"/>
        <w:ind w:left="0"/>
        <w:jc w:val="both"/>
      </w:pPr>
      <w:r>
        <w:rPr>
          <w:rFonts w:ascii="Times New Roman"/>
          <w:b w:val="false"/>
          <w:i w:val="false"/>
          <w:color w:val="000000"/>
          <w:sz w:val="28"/>
        </w:rPr>
        <w:t>
      Дата:___________</w:t>
      </w:r>
    </w:p>
    <w:bookmarkEnd w:id="76"/>
    <w:bookmarkStart w:name="z111" w:id="77"/>
    <w:p>
      <w:pPr>
        <w:spacing w:after="0"/>
        <w:ind w:left="0"/>
        <w:jc w:val="left"/>
      </w:pPr>
      <w:r>
        <w:rPr>
          <w:rFonts w:ascii="Times New Roman"/>
          <w:b/>
          <w:i w:val="false"/>
          <w:color w:val="000000"/>
        </w:rPr>
        <w:t xml:space="preserve">  Форма сведений для прохождения аттестации на занятие адвокатской деятельностью</w:t>
      </w:r>
    </w:p>
    <w:bookmarkEnd w:id="77"/>
    <w:p>
      <w:pPr>
        <w:spacing w:after="0"/>
        <w:ind w:left="0"/>
        <w:jc w:val="both"/>
      </w:pPr>
      <w:bookmarkStart w:name="z112" w:id="78"/>
      <w:r>
        <w:rPr>
          <w:rFonts w:ascii="Times New Roman"/>
          <w:b w:val="false"/>
          <w:i w:val="false"/>
          <w:color w:val="000000"/>
          <w:sz w:val="28"/>
        </w:rPr>
        <w:t>
      ______________________________________________________________________________</w:t>
      </w:r>
    </w:p>
    <w:bookmarkEnd w:id="78"/>
    <w:p>
      <w:pPr>
        <w:spacing w:after="0"/>
        <w:ind w:left="0"/>
        <w:jc w:val="both"/>
      </w:pPr>
      <w:r>
        <w:rPr>
          <w:rFonts w:ascii="Times New Roman"/>
          <w:b w:val="false"/>
          <w:i w:val="false"/>
          <w:color w:val="000000"/>
          <w:sz w:val="28"/>
        </w:rPr>
        <w:t xml:space="preserve">             фамилия, имя, отчество (при его наличии) физического лица, </w:t>
      </w:r>
    </w:p>
    <w:p>
      <w:pPr>
        <w:spacing w:after="0"/>
        <w:ind w:left="0"/>
        <w:jc w:val="both"/>
      </w:pPr>
      <w:r>
        <w:rPr>
          <w:rFonts w:ascii="Times New Roman"/>
          <w:b w:val="false"/>
          <w:i w:val="false"/>
          <w:color w:val="000000"/>
          <w:sz w:val="28"/>
        </w:rPr>
        <w:t>индивидуальный идентификационный номер)</w:t>
      </w:r>
    </w:p>
    <w:bookmarkStart w:name="z113" w:id="79"/>
    <w:p>
      <w:pPr>
        <w:spacing w:after="0"/>
        <w:ind w:left="0"/>
        <w:jc w:val="both"/>
      </w:pPr>
      <w:r>
        <w:rPr>
          <w:rFonts w:ascii="Times New Roman"/>
          <w:b w:val="false"/>
          <w:i w:val="false"/>
          <w:color w:val="000000"/>
          <w:sz w:val="28"/>
        </w:rPr>
        <w:t>
      I. Сведения о дипломе:</w:t>
      </w:r>
    </w:p>
    <w:bookmarkEnd w:id="79"/>
    <w:bookmarkStart w:name="z114" w:id="80"/>
    <w:p>
      <w:pPr>
        <w:spacing w:after="0"/>
        <w:ind w:left="0"/>
        <w:jc w:val="both"/>
      </w:pPr>
      <w:r>
        <w:rPr>
          <w:rFonts w:ascii="Times New Roman"/>
          <w:b w:val="false"/>
          <w:i w:val="false"/>
          <w:color w:val="000000"/>
          <w:sz w:val="28"/>
        </w:rPr>
        <w:t>
      1. наименование высшего учебного заведения __________________________</w:t>
      </w:r>
    </w:p>
    <w:bookmarkEnd w:id="80"/>
    <w:bookmarkStart w:name="z115" w:id="81"/>
    <w:p>
      <w:pPr>
        <w:spacing w:after="0"/>
        <w:ind w:left="0"/>
        <w:jc w:val="both"/>
      </w:pPr>
      <w:r>
        <w:rPr>
          <w:rFonts w:ascii="Times New Roman"/>
          <w:b w:val="false"/>
          <w:i w:val="false"/>
          <w:color w:val="000000"/>
          <w:sz w:val="28"/>
        </w:rPr>
        <w:t>
      2. шифр специальности______________________________________________</w:t>
      </w:r>
    </w:p>
    <w:bookmarkEnd w:id="81"/>
    <w:bookmarkStart w:name="z116" w:id="82"/>
    <w:p>
      <w:pPr>
        <w:spacing w:after="0"/>
        <w:ind w:left="0"/>
        <w:jc w:val="both"/>
      </w:pPr>
      <w:r>
        <w:rPr>
          <w:rFonts w:ascii="Times New Roman"/>
          <w:b w:val="false"/>
          <w:i w:val="false"/>
          <w:color w:val="000000"/>
          <w:sz w:val="28"/>
        </w:rPr>
        <w:t>
      3. номер диплома __________________________________________________</w:t>
      </w:r>
    </w:p>
    <w:bookmarkEnd w:id="82"/>
    <w:bookmarkStart w:name="z117" w:id="83"/>
    <w:p>
      <w:pPr>
        <w:spacing w:after="0"/>
        <w:ind w:left="0"/>
        <w:jc w:val="both"/>
      </w:pPr>
      <w:r>
        <w:rPr>
          <w:rFonts w:ascii="Times New Roman"/>
          <w:b w:val="false"/>
          <w:i w:val="false"/>
          <w:color w:val="000000"/>
          <w:sz w:val="28"/>
        </w:rPr>
        <w:t>
      4. дата выдачи диплома ____________________________________________</w:t>
      </w:r>
    </w:p>
    <w:bookmarkEnd w:id="83"/>
    <w:bookmarkStart w:name="z118" w:id="84"/>
    <w:p>
      <w:pPr>
        <w:spacing w:after="0"/>
        <w:ind w:left="0"/>
        <w:jc w:val="both"/>
      </w:pPr>
      <w:r>
        <w:rPr>
          <w:rFonts w:ascii="Times New Roman"/>
          <w:b w:val="false"/>
          <w:i w:val="false"/>
          <w:color w:val="000000"/>
          <w:sz w:val="28"/>
        </w:rPr>
        <w:t xml:space="preserve">
      5. документ, подтверждающий прохождение процедуры нострификации или признания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w:t>
      </w:r>
    </w:p>
    <w:bookmarkEnd w:id="84"/>
    <w:bookmarkStart w:name="z119" w:id="85"/>
    <w:p>
      <w:pPr>
        <w:spacing w:after="0"/>
        <w:ind w:left="0"/>
        <w:jc w:val="both"/>
      </w:pPr>
      <w:r>
        <w:rPr>
          <w:rFonts w:ascii="Times New Roman"/>
          <w:b w:val="false"/>
          <w:i w:val="false"/>
          <w:color w:val="000000"/>
          <w:sz w:val="28"/>
        </w:rPr>
        <w:t>
      1. серия и номер ___________________________________________________</w:t>
      </w:r>
    </w:p>
    <w:bookmarkEnd w:id="85"/>
    <w:bookmarkStart w:name="z120" w:id="86"/>
    <w:p>
      <w:pPr>
        <w:spacing w:after="0"/>
        <w:ind w:left="0"/>
        <w:jc w:val="both"/>
      </w:pPr>
      <w:r>
        <w:rPr>
          <w:rFonts w:ascii="Times New Roman"/>
          <w:b w:val="false"/>
          <w:i w:val="false"/>
          <w:color w:val="000000"/>
          <w:sz w:val="28"/>
        </w:rPr>
        <w:t>
      2. основание: дата и номер __________________________________________</w:t>
      </w:r>
    </w:p>
    <w:bookmarkEnd w:id="86"/>
    <w:bookmarkStart w:name="z121" w:id="87"/>
    <w:p>
      <w:pPr>
        <w:spacing w:after="0"/>
        <w:ind w:left="0"/>
        <w:jc w:val="both"/>
      </w:pPr>
      <w:r>
        <w:rPr>
          <w:rFonts w:ascii="Times New Roman"/>
          <w:b w:val="false"/>
          <w:i w:val="false"/>
          <w:color w:val="000000"/>
          <w:sz w:val="28"/>
        </w:rPr>
        <w:t>
      3. регистрационный номер и дата_____________________________________</w:t>
      </w:r>
    </w:p>
    <w:bookmarkEnd w:id="87"/>
    <w:bookmarkStart w:name="z122" w:id="88"/>
    <w:p>
      <w:pPr>
        <w:spacing w:after="0"/>
        <w:ind w:left="0"/>
        <w:jc w:val="both"/>
      </w:pPr>
      <w:r>
        <w:rPr>
          <w:rFonts w:ascii="Times New Roman"/>
          <w:b w:val="false"/>
          <w:i w:val="false"/>
          <w:color w:val="000000"/>
          <w:sz w:val="28"/>
        </w:rPr>
        <w:t>
      II. Заключение о прохождении стажировки у адвоката:</w:t>
      </w:r>
    </w:p>
    <w:bookmarkEnd w:id="88"/>
    <w:bookmarkStart w:name="z123" w:id="89"/>
    <w:p>
      <w:pPr>
        <w:spacing w:after="0"/>
        <w:ind w:left="0"/>
        <w:jc w:val="both"/>
      </w:pPr>
      <w:r>
        <w:rPr>
          <w:rFonts w:ascii="Times New Roman"/>
          <w:b w:val="false"/>
          <w:i w:val="false"/>
          <w:color w:val="000000"/>
          <w:sz w:val="28"/>
        </w:rPr>
        <w:t>
      1. дата утверждения заключения о прохождении стажировки_____________</w:t>
      </w:r>
    </w:p>
    <w:bookmarkEnd w:id="89"/>
    <w:bookmarkStart w:name="z124" w:id="90"/>
    <w:p>
      <w:pPr>
        <w:spacing w:after="0"/>
        <w:ind w:left="0"/>
        <w:jc w:val="both"/>
      </w:pPr>
      <w:r>
        <w:rPr>
          <w:rFonts w:ascii="Times New Roman"/>
          <w:b w:val="false"/>
          <w:i w:val="false"/>
          <w:color w:val="000000"/>
          <w:sz w:val="28"/>
        </w:rPr>
        <w:t>
      2. коллегия адвокатов ________________________________ области/города</w:t>
      </w:r>
    </w:p>
    <w:bookmarkEnd w:id="90"/>
    <w:bookmarkStart w:name="z125" w:id="91"/>
    <w:p>
      <w:pPr>
        <w:spacing w:after="0"/>
        <w:ind w:left="0"/>
        <w:jc w:val="both"/>
      </w:pPr>
      <w:r>
        <w:rPr>
          <w:rFonts w:ascii="Times New Roman"/>
          <w:b w:val="false"/>
          <w:i w:val="false"/>
          <w:color w:val="000000"/>
          <w:sz w:val="28"/>
        </w:rPr>
        <w:t>
      3. руководитель стажировки _________________________________________</w:t>
      </w:r>
    </w:p>
    <w:bookmarkEnd w:id="91"/>
    <w:bookmarkStart w:name="z126" w:id="92"/>
    <w:p>
      <w:pPr>
        <w:spacing w:after="0"/>
        <w:ind w:left="0"/>
        <w:jc w:val="both"/>
      </w:pPr>
      <w:r>
        <w:rPr>
          <w:rFonts w:ascii="Times New Roman"/>
          <w:b w:val="false"/>
          <w:i w:val="false"/>
          <w:color w:val="000000"/>
          <w:sz w:val="28"/>
        </w:rPr>
        <w:t>
      4. Стаж адвокатской деятельности руководителя стажировки ____________</w:t>
      </w:r>
    </w:p>
    <w:bookmarkEnd w:id="92"/>
    <w:bookmarkStart w:name="z127" w:id="93"/>
    <w:p>
      <w:pPr>
        <w:spacing w:after="0"/>
        <w:ind w:left="0"/>
        <w:jc w:val="both"/>
      </w:pPr>
      <w:r>
        <w:rPr>
          <w:rFonts w:ascii="Times New Roman"/>
          <w:b w:val="false"/>
          <w:i w:val="false"/>
          <w:color w:val="000000"/>
          <w:sz w:val="28"/>
        </w:rPr>
        <w:t>
      5. дата начала стажировки __________________________________________</w:t>
      </w:r>
    </w:p>
    <w:bookmarkEnd w:id="93"/>
    <w:bookmarkStart w:name="z128" w:id="94"/>
    <w:p>
      <w:pPr>
        <w:spacing w:after="0"/>
        <w:ind w:left="0"/>
        <w:jc w:val="both"/>
      </w:pPr>
      <w:r>
        <w:rPr>
          <w:rFonts w:ascii="Times New Roman"/>
          <w:b w:val="false"/>
          <w:i w:val="false"/>
          <w:color w:val="000000"/>
          <w:sz w:val="28"/>
        </w:rPr>
        <w:t>
      6. дата окончания стажировки _______________________________________</w:t>
      </w:r>
    </w:p>
    <w:bookmarkEnd w:id="94"/>
    <w:p>
      <w:pPr>
        <w:spacing w:after="0"/>
        <w:ind w:left="0"/>
        <w:jc w:val="both"/>
      </w:pPr>
      <w:bookmarkStart w:name="z129" w:id="95"/>
      <w:r>
        <w:rPr>
          <w:rFonts w:ascii="Times New Roman"/>
          <w:b w:val="false"/>
          <w:i w:val="false"/>
          <w:color w:val="000000"/>
          <w:sz w:val="28"/>
        </w:rPr>
        <w:t>
      Физическое лицо __________________________________________________</w:t>
      </w:r>
    </w:p>
    <w:bookmarkEnd w:id="95"/>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30" w:id="96"/>
    <w:p>
      <w:pPr>
        <w:spacing w:after="0"/>
        <w:ind w:left="0"/>
        <w:jc w:val="both"/>
      </w:pPr>
      <w:r>
        <w:rPr>
          <w:rFonts w:ascii="Times New Roman"/>
          <w:b w:val="false"/>
          <w:i w:val="false"/>
          <w:color w:val="000000"/>
          <w:sz w:val="28"/>
        </w:rPr>
        <w:t>
      Дата:___________</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проведения аттестации лиц</w:t>
            </w:r>
            <w:r>
              <w:br/>
            </w:r>
            <w:r>
              <w:rPr>
                <w:rFonts w:ascii="Times New Roman"/>
                <w:b w:val="false"/>
                <w:i w:val="false"/>
                <w:color w:val="000000"/>
                <w:sz w:val="20"/>
              </w:rPr>
              <w:t>претендующих на занятие</w:t>
            </w:r>
            <w:r>
              <w:br/>
            </w:r>
            <w:r>
              <w:rPr>
                <w:rFonts w:ascii="Times New Roman"/>
                <w:b w:val="false"/>
                <w:i w:val="false"/>
                <w:color w:val="000000"/>
                <w:sz w:val="20"/>
              </w:rPr>
              <w:t>адвокатской 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 w:id="97"/>
    <w:p>
      <w:pPr>
        <w:spacing w:after="0"/>
        <w:ind w:left="0"/>
        <w:jc w:val="left"/>
      </w:pPr>
      <w:r>
        <w:rPr>
          <w:rFonts w:ascii="Times New Roman"/>
          <w:b/>
          <w:i w:val="false"/>
          <w:color w:val="000000"/>
        </w:rPr>
        <w:t xml:space="preserve">                          Решение об аттестации </w:t>
      </w:r>
    </w:p>
    <w:bookmarkEnd w:id="97"/>
    <w:bookmarkStart w:name="z134" w:id="98"/>
    <w:p>
      <w:pPr>
        <w:spacing w:after="0"/>
        <w:ind w:left="0"/>
        <w:jc w:val="both"/>
      </w:pPr>
      <w:r>
        <w:rPr>
          <w:rFonts w:ascii="Times New Roman"/>
          <w:b w:val="false"/>
          <w:i w:val="false"/>
          <w:color w:val="000000"/>
          <w:sz w:val="28"/>
        </w:rPr>
        <w:t>
      город ____________ "___" __________20____ года</w:t>
      </w:r>
    </w:p>
    <w:bookmarkEnd w:id="98"/>
    <w:bookmarkStart w:name="z135" w:id="99"/>
    <w:p>
      <w:pPr>
        <w:spacing w:after="0"/>
        <w:ind w:left="0"/>
        <w:jc w:val="both"/>
      </w:pPr>
      <w:r>
        <w:rPr>
          <w:rFonts w:ascii="Times New Roman"/>
          <w:b w:val="false"/>
          <w:i w:val="false"/>
          <w:color w:val="000000"/>
          <w:sz w:val="28"/>
        </w:rPr>
        <w:t>
      По результатам аттестации на занятие адвокатской деятельностью</w:t>
      </w:r>
    </w:p>
    <w:bookmarkEnd w:id="99"/>
    <w:p>
      <w:pPr>
        <w:spacing w:after="0"/>
        <w:ind w:left="0"/>
        <w:jc w:val="both"/>
      </w:pPr>
      <w:bookmarkStart w:name="z136" w:id="100"/>
      <w:r>
        <w:rPr>
          <w:rFonts w:ascii="Times New Roman"/>
          <w:b w:val="false"/>
          <w:i w:val="false"/>
          <w:color w:val="000000"/>
          <w:sz w:val="28"/>
        </w:rPr>
        <w:t xml:space="preserve">
      _________________________________________________________________ набрал(а): </w:t>
      </w:r>
    </w:p>
    <w:bookmarkEnd w:id="100"/>
    <w:p>
      <w:pPr>
        <w:spacing w:after="0"/>
        <w:ind w:left="0"/>
        <w:jc w:val="both"/>
      </w:pPr>
      <w:r>
        <w:rPr>
          <w:rFonts w:ascii="Times New Roman"/>
          <w:b w:val="false"/>
          <w:i w:val="false"/>
          <w:color w:val="000000"/>
          <w:sz w:val="28"/>
        </w:rPr>
        <w:t xml:space="preserve">             (фамилия, имя, отчество (при его наличии)</w:t>
      </w:r>
    </w:p>
    <w:bookmarkStart w:name="z137" w:id="101"/>
    <w:p>
      <w:pPr>
        <w:spacing w:after="0"/>
        <w:ind w:left="0"/>
        <w:jc w:val="both"/>
      </w:pPr>
      <w:r>
        <w:rPr>
          <w:rFonts w:ascii="Times New Roman"/>
          <w:b w:val="false"/>
          <w:i w:val="false"/>
          <w:color w:val="000000"/>
          <w:sz w:val="28"/>
        </w:rPr>
        <w:t xml:space="preserve">
      по тестированию ____________________ баллов </w:t>
      </w:r>
    </w:p>
    <w:bookmarkEnd w:id="101"/>
    <w:bookmarkStart w:name="z138" w:id="102"/>
    <w:p>
      <w:pPr>
        <w:spacing w:after="0"/>
        <w:ind w:left="0"/>
        <w:jc w:val="both"/>
      </w:pPr>
      <w:r>
        <w:rPr>
          <w:rFonts w:ascii="Times New Roman"/>
          <w:b w:val="false"/>
          <w:i w:val="false"/>
          <w:color w:val="000000"/>
          <w:sz w:val="28"/>
        </w:rPr>
        <w:t>
      по практическому заданию _________ баллов</w:t>
      </w:r>
    </w:p>
    <w:bookmarkEnd w:id="102"/>
    <w:bookmarkStart w:name="z139" w:id="103"/>
    <w:p>
      <w:pPr>
        <w:spacing w:after="0"/>
        <w:ind w:left="0"/>
        <w:jc w:val="both"/>
      </w:pPr>
      <w:r>
        <w:rPr>
          <w:rFonts w:ascii="Times New Roman"/>
          <w:b w:val="false"/>
          <w:i w:val="false"/>
          <w:color w:val="000000"/>
          <w:sz w:val="28"/>
        </w:rPr>
        <w:t>
      Комиссия в составе:</w:t>
      </w:r>
    </w:p>
    <w:bookmarkEnd w:id="103"/>
    <w:bookmarkStart w:name="z140" w:id="104"/>
    <w:p>
      <w:pPr>
        <w:spacing w:after="0"/>
        <w:ind w:left="0"/>
        <w:jc w:val="both"/>
      </w:pPr>
      <w:r>
        <w:rPr>
          <w:rFonts w:ascii="Times New Roman"/>
          <w:b w:val="false"/>
          <w:i w:val="false"/>
          <w:color w:val="000000"/>
          <w:sz w:val="28"/>
        </w:rPr>
        <w:t>
      Председателя:</w:t>
      </w:r>
    </w:p>
    <w:bookmarkEnd w:id="104"/>
    <w:bookmarkStart w:name="z141" w:id="105"/>
    <w:p>
      <w:pPr>
        <w:spacing w:after="0"/>
        <w:ind w:left="0"/>
        <w:jc w:val="both"/>
      </w:pPr>
      <w:r>
        <w:rPr>
          <w:rFonts w:ascii="Times New Roman"/>
          <w:b w:val="false"/>
          <w:i w:val="false"/>
          <w:color w:val="000000"/>
          <w:sz w:val="28"/>
        </w:rPr>
        <w:t>
      Членов:</w:t>
      </w:r>
    </w:p>
    <w:bookmarkEnd w:id="105"/>
    <w:bookmarkStart w:name="z142" w:id="106"/>
    <w:p>
      <w:pPr>
        <w:spacing w:after="0"/>
        <w:ind w:left="0"/>
        <w:jc w:val="both"/>
      </w:pPr>
      <w:r>
        <w:rPr>
          <w:rFonts w:ascii="Times New Roman"/>
          <w:b w:val="false"/>
          <w:i w:val="false"/>
          <w:color w:val="000000"/>
          <w:sz w:val="28"/>
        </w:rPr>
        <w:t>
      Решила:</w:t>
      </w:r>
    </w:p>
    <w:bookmarkEnd w:id="106"/>
    <w:bookmarkStart w:name="z143" w:id="107"/>
    <w:p>
      <w:pPr>
        <w:spacing w:after="0"/>
        <w:ind w:left="0"/>
        <w:jc w:val="both"/>
      </w:pPr>
      <w:r>
        <w:rPr>
          <w:rFonts w:ascii="Times New Roman"/>
          <w:b w:val="false"/>
          <w:i w:val="false"/>
          <w:color w:val="000000"/>
          <w:sz w:val="28"/>
        </w:rPr>
        <w:t>
      Аттестовать ______________________________________________________</w:t>
      </w:r>
    </w:p>
    <w:bookmarkEnd w:id="107"/>
    <w:bookmarkStart w:name="z144" w:id="108"/>
    <w:p>
      <w:pPr>
        <w:spacing w:after="0"/>
        <w:ind w:left="0"/>
        <w:jc w:val="both"/>
      </w:pPr>
      <w:r>
        <w:rPr>
          <w:rFonts w:ascii="Times New Roman"/>
          <w:b w:val="false"/>
          <w:i w:val="false"/>
          <w:color w:val="000000"/>
          <w:sz w:val="28"/>
        </w:rPr>
        <w:t>
                         (фамилия, имя, отчество (при его наличии)</w:t>
      </w:r>
    </w:p>
    <w:bookmarkEnd w:id="108"/>
    <w:bookmarkStart w:name="z145" w:id="109"/>
    <w:p>
      <w:pPr>
        <w:spacing w:after="0"/>
        <w:ind w:left="0"/>
        <w:jc w:val="both"/>
      </w:pPr>
      <w:r>
        <w:rPr>
          <w:rFonts w:ascii="Times New Roman"/>
          <w:b w:val="false"/>
          <w:i w:val="false"/>
          <w:color w:val="000000"/>
          <w:sz w:val="28"/>
        </w:rPr>
        <w:t>
      Председатель Комиссии</w:t>
      </w:r>
    </w:p>
    <w:bookmarkEnd w:id="109"/>
    <w:bookmarkStart w:name="z146" w:id="110"/>
    <w:p>
      <w:pPr>
        <w:spacing w:after="0"/>
        <w:ind w:left="0"/>
        <w:jc w:val="both"/>
      </w:pPr>
      <w:r>
        <w:rPr>
          <w:rFonts w:ascii="Times New Roman"/>
          <w:b w:val="false"/>
          <w:i w:val="false"/>
          <w:color w:val="000000"/>
          <w:sz w:val="28"/>
        </w:rPr>
        <w:t>
      Секретарь Комиссии</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проведения аттестации лиц</w:t>
            </w:r>
            <w:r>
              <w:br/>
            </w:r>
            <w:r>
              <w:rPr>
                <w:rFonts w:ascii="Times New Roman"/>
                <w:b w:val="false"/>
                <w:i w:val="false"/>
                <w:color w:val="000000"/>
                <w:sz w:val="20"/>
              </w:rPr>
              <w:t>претендующих на занятие</w:t>
            </w:r>
            <w:r>
              <w:br/>
            </w:r>
            <w:r>
              <w:rPr>
                <w:rFonts w:ascii="Times New Roman"/>
                <w:b w:val="false"/>
                <w:i w:val="false"/>
                <w:color w:val="000000"/>
                <w:sz w:val="20"/>
              </w:rPr>
              <w:t>адвокатской 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9" w:id="111"/>
    <w:p>
      <w:pPr>
        <w:spacing w:after="0"/>
        <w:ind w:left="0"/>
        <w:jc w:val="left"/>
      </w:pPr>
      <w:r>
        <w:rPr>
          <w:rFonts w:ascii="Times New Roman"/>
          <w:b/>
          <w:i w:val="false"/>
          <w:color w:val="000000"/>
        </w:rPr>
        <w:t xml:space="preserve">                          Решение о неаттестации </w:t>
      </w:r>
    </w:p>
    <w:bookmarkEnd w:id="111"/>
    <w:bookmarkStart w:name="z150" w:id="112"/>
    <w:p>
      <w:pPr>
        <w:spacing w:after="0"/>
        <w:ind w:left="0"/>
        <w:jc w:val="both"/>
      </w:pPr>
      <w:r>
        <w:rPr>
          <w:rFonts w:ascii="Times New Roman"/>
          <w:b w:val="false"/>
          <w:i w:val="false"/>
          <w:color w:val="000000"/>
          <w:sz w:val="28"/>
        </w:rPr>
        <w:t>
      город ____________ "___" __________20____ года</w:t>
      </w:r>
    </w:p>
    <w:bookmarkEnd w:id="112"/>
    <w:bookmarkStart w:name="z151" w:id="113"/>
    <w:p>
      <w:pPr>
        <w:spacing w:after="0"/>
        <w:ind w:left="0"/>
        <w:jc w:val="both"/>
      </w:pPr>
      <w:r>
        <w:rPr>
          <w:rFonts w:ascii="Times New Roman"/>
          <w:b w:val="false"/>
          <w:i w:val="false"/>
          <w:color w:val="000000"/>
          <w:sz w:val="28"/>
        </w:rPr>
        <w:t>
      По результатам аттестации на занятие адвокатской деятельностью</w:t>
      </w:r>
    </w:p>
    <w:bookmarkEnd w:id="113"/>
    <w:p>
      <w:pPr>
        <w:spacing w:after="0"/>
        <w:ind w:left="0"/>
        <w:jc w:val="both"/>
      </w:pPr>
      <w:bookmarkStart w:name="z152" w:id="114"/>
      <w:r>
        <w:rPr>
          <w:rFonts w:ascii="Times New Roman"/>
          <w:b w:val="false"/>
          <w:i w:val="false"/>
          <w:color w:val="000000"/>
          <w:sz w:val="28"/>
        </w:rPr>
        <w:t>
      _____________________________________________________________________</w:t>
      </w:r>
    </w:p>
    <w:bookmarkEnd w:id="114"/>
    <w:p>
      <w:pPr>
        <w:spacing w:after="0"/>
        <w:ind w:left="0"/>
        <w:jc w:val="both"/>
      </w:pPr>
      <w:r>
        <w:rPr>
          <w:rFonts w:ascii="Times New Roman"/>
          <w:b w:val="false"/>
          <w:i w:val="false"/>
          <w:color w:val="000000"/>
          <w:sz w:val="28"/>
        </w:rPr>
        <w:t xml:space="preserve">                         (фамилия, имя, отчество (при его наличии)</w:t>
      </w:r>
    </w:p>
    <w:bookmarkStart w:name="z153" w:id="115"/>
    <w:p>
      <w:pPr>
        <w:spacing w:after="0"/>
        <w:ind w:left="0"/>
        <w:jc w:val="both"/>
      </w:pPr>
      <w:r>
        <w:rPr>
          <w:rFonts w:ascii="Times New Roman"/>
          <w:b w:val="false"/>
          <w:i w:val="false"/>
          <w:color w:val="000000"/>
          <w:sz w:val="28"/>
        </w:rPr>
        <w:t>
      набрал(а):</w:t>
      </w:r>
    </w:p>
    <w:bookmarkEnd w:id="115"/>
    <w:bookmarkStart w:name="z154" w:id="116"/>
    <w:p>
      <w:pPr>
        <w:spacing w:after="0"/>
        <w:ind w:left="0"/>
        <w:jc w:val="both"/>
      </w:pPr>
      <w:r>
        <w:rPr>
          <w:rFonts w:ascii="Times New Roman"/>
          <w:b w:val="false"/>
          <w:i w:val="false"/>
          <w:color w:val="000000"/>
          <w:sz w:val="28"/>
        </w:rPr>
        <w:t>
      по тестированию ____________________ баллов по практическому заданию _________ баллов</w:t>
      </w:r>
    </w:p>
    <w:bookmarkEnd w:id="116"/>
    <w:bookmarkStart w:name="z155" w:id="117"/>
    <w:p>
      <w:pPr>
        <w:spacing w:after="0"/>
        <w:ind w:left="0"/>
        <w:jc w:val="both"/>
      </w:pPr>
      <w:r>
        <w:rPr>
          <w:rFonts w:ascii="Times New Roman"/>
          <w:b w:val="false"/>
          <w:i w:val="false"/>
          <w:color w:val="000000"/>
          <w:sz w:val="28"/>
        </w:rPr>
        <w:t>
      Комиссия в составе:</w:t>
      </w:r>
    </w:p>
    <w:bookmarkEnd w:id="117"/>
    <w:bookmarkStart w:name="z156" w:id="118"/>
    <w:p>
      <w:pPr>
        <w:spacing w:after="0"/>
        <w:ind w:left="0"/>
        <w:jc w:val="both"/>
      </w:pPr>
      <w:r>
        <w:rPr>
          <w:rFonts w:ascii="Times New Roman"/>
          <w:b w:val="false"/>
          <w:i w:val="false"/>
          <w:color w:val="000000"/>
          <w:sz w:val="28"/>
        </w:rPr>
        <w:t>
      Председателя:</w:t>
      </w:r>
    </w:p>
    <w:bookmarkEnd w:id="118"/>
    <w:bookmarkStart w:name="z157" w:id="119"/>
    <w:p>
      <w:pPr>
        <w:spacing w:after="0"/>
        <w:ind w:left="0"/>
        <w:jc w:val="both"/>
      </w:pPr>
      <w:r>
        <w:rPr>
          <w:rFonts w:ascii="Times New Roman"/>
          <w:b w:val="false"/>
          <w:i w:val="false"/>
          <w:color w:val="000000"/>
          <w:sz w:val="28"/>
        </w:rPr>
        <w:t>
      Членов:</w:t>
      </w:r>
    </w:p>
    <w:bookmarkEnd w:id="119"/>
    <w:bookmarkStart w:name="z158" w:id="120"/>
    <w:p>
      <w:pPr>
        <w:spacing w:after="0"/>
        <w:ind w:left="0"/>
        <w:jc w:val="both"/>
      </w:pPr>
      <w:r>
        <w:rPr>
          <w:rFonts w:ascii="Times New Roman"/>
          <w:b w:val="false"/>
          <w:i w:val="false"/>
          <w:color w:val="000000"/>
          <w:sz w:val="28"/>
        </w:rPr>
        <w:t>
      Решила:</w:t>
      </w:r>
    </w:p>
    <w:bookmarkEnd w:id="120"/>
    <w:p>
      <w:pPr>
        <w:spacing w:after="0"/>
        <w:ind w:left="0"/>
        <w:jc w:val="both"/>
      </w:pPr>
      <w:bookmarkStart w:name="z159" w:id="121"/>
      <w:r>
        <w:rPr>
          <w:rFonts w:ascii="Times New Roman"/>
          <w:b w:val="false"/>
          <w:i w:val="false"/>
          <w:color w:val="000000"/>
          <w:sz w:val="28"/>
        </w:rPr>
        <w:t>
      Неаттестовать ________________________________________________________</w:t>
      </w:r>
    </w:p>
    <w:bookmarkEnd w:id="121"/>
    <w:p>
      <w:pPr>
        <w:spacing w:after="0"/>
        <w:ind w:left="0"/>
        <w:jc w:val="both"/>
      </w:pPr>
      <w:r>
        <w:rPr>
          <w:rFonts w:ascii="Times New Roman"/>
          <w:b w:val="false"/>
          <w:i w:val="false"/>
          <w:color w:val="000000"/>
          <w:sz w:val="28"/>
        </w:rPr>
        <w:t xml:space="preserve">                         (фамилия, имя, отчество (при его наличии)</w:t>
      </w:r>
    </w:p>
    <w:bookmarkStart w:name="z160" w:id="122"/>
    <w:p>
      <w:pPr>
        <w:spacing w:after="0"/>
        <w:ind w:left="0"/>
        <w:jc w:val="both"/>
      </w:pPr>
      <w:r>
        <w:rPr>
          <w:rFonts w:ascii="Times New Roman"/>
          <w:b w:val="false"/>
          <w:i w:val="false"/>
          <w:color w:val="000000"/>
          <w:sz w:val="28"/>
        </w:rPr>
        <w:t>
      Председатель Комиссии</w:t>
      </w:r>
    </w:p>
    <w:bookmarkEnd w:id="122"/>
    <w:bookmarkStart w:name="z161" w:id="123"/>
    <w:p>
      <w:pPr>
        <w:spacing w:after="0"/>
        <w:ind w:left="0"/>
        <w:jc w:val="both"/>
      </w:pPr>
      <w:r>
        <w:rPr>
          <w:rFonts w:ascii="Times New Roman"/>
          <w:b w:val="false"/>
          <w:i w:val="false"/>
          <w:color w:val="000000"/>
          <w:sz w:val="28"/>
        </w:rPr>
        <w:t xml:space="preserve">
      Секретарь Комиссии </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от 28 мая 2020 года № 61</w:t>
            </w:r>
          </w:p>
        </w:tc>
      </w:tr>
    </w:tbl>
    <w:bookmarkStart w:name="z163" w:id="124"/>
    <w:p>
      <w:pPr>
        <w:spacing w:after="0"/>
        <w:ind w:left="0"/>
        <w:jc w:val="left"/>
      </w:pPr>
      <w:r>
        <w:rPr>
          <w:rFonts w:ascii="Times New Roman"/>
          <w:b/>
          <w:i w:val="false"/>
          <w:color w:val="000000"/>
        </w:rPr>
        <w:t xml:space="preserve"> Правила оказания государственной услуги "Выдача лицензии на занятие адвокатской деятельностью"</w:t>
      </w:r>
    </w:p>
    <w:bookmarkEnd w:id="124"/>
    <w:bookmarkStart w:name="z164" w:id="125"/>
    <w:p>
      <w:pPr>
        <w:spacing w:after="0"/>
        <w:ind w:left="0"/>
        <w:jc w:val="left"/>
      </w:pPr>
      <w:r>
        <w:rPr>
          <w:rFonts w:ascii="Times New Roman"/>
          <w:b/>
          <w:i w:val="false"/>
          <w:color w:val="000000"/>
        </w:rPr>
        <w:t xml:space="preserve"> Глава 1. Общие положения</w:t>
      </w:r>
    </w:p>
    <w:bookmarkEnd w:id="125"/>
    <w:bookmarkStart w:name="z165" w:id="126"/>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занятие адвокатской деятельностью" (далее – Правила) разработаны Министерством юстиции Республики Казахстан в соответствии с подпунктом 1) </w:t>
      </w:r>
      <w:r>
        <w:rPr>
          <w:rFonts w:ascii="Times New Roman"/>
          <w:b w:val="false"/>
          <w:i w:val="false"/>
          <w:color w:val="000000"/>
          <w:sz w:val="28"/>
        </w:rPr>
        <w:t xml:space="preserve">статьи 10 </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оказания государственной услуги "Выдача лицензии на занятие адвокатской деятельностью".</w:t>
      </w:r>
    </w:p>
    <w:bookmarkEnd w:id="126"/>
    <w:bookmarkStart w:name="z166" w:id="127"/>
    <w:p>
      <w:pPr>
        <w:spacing w:after="0"/>
        <w:ind w:left="0"/>
        <w:jc w:val="left"/>
      </w:pPr>
      <w:r>
        <w:rPr>
          <w:rFonts w:ascii="Times New Roman"/>
          <w:b/>
          <w:i w:val="false"/>
          <w:color w:val="000000"/>
        </w:rPr>
        <w:t xml:space="preserve"> Глава 2. Порядок оказания государственной услуги</w:t>
      </w:r>
    </w:p>
    <w:bookmarkEnd w:id="127"/>
    <w:bookmarkStart w:name="z167" w:id="128"/>
    <w:p>
      <w:pPr>
        <w:spacing w:after="0"/>
        <w:ind w:left="0"/>
        <w:jc w:val="both"/>
      </w:pPr>
      <w:r>
        <w:rPr>
          <w:rFonts w:ascii="Times New Roman"/>
          <w:b w:val="false"/>
          <w:i w:val="false"/>
          <w:color w:val="000000"/>
          <w:sz w:val="28"/>
        </w:rPr>
        <w:t>
      2. Лицо, претендующее на занятие адвокатской деятельностью (далее – услугополучатель) направляет через веб-портал "электронного правительства" www.egov.kz, www.elicense.kz документы на получение или переоформление лицензии, указанные в пункте 8 Стандарта государственной услуги "Выдача лицензии на занятие адвокатской деятельностью" (далее-Стандарт) в форме электронного документа, подписанного электронной цифровой подписью (далее – ЭЦП) согласно приложению 1 к настоящим Правилам.</w:t>
      </w:r>
    </w:p>
    <w:bookmarkEnd w:id="128"/>
    <w:bookmarkStart w:name="z168" w:id="129"/>
    <w:p>
      <w:pPr>
        <w:spacing w:after="0"/>
        <w:ind w:left="0"/>
        <w:jc w:val="both"/>
      </w:pPr>
      <w:r>
        <w:rPr>
          <w:rFonts w:ascii="Times New Roman"/>
          <w:b w:val="false"/>
          <w:i w:val="false"/>
          <w:color w:val="000000"/>
          <w:sz w:val="28"/>
        </w:rPr>
        <w:t>
      По выбору услугополучателя государственная услуга оказывается по принципу "одного заявления" в совокупности с государственной услугой "Проведение аттестации лиц, претендующих на занятие адвокатской деятельностью".</w:t>
      </w:r>
    </w:p>
    <w:bookmarkEnd w:id="129"/>
    <w:bookmarkStart w:name="z169" w:id="130"/>
    <w:p>
      <w:pPr>
        <w:spacing w:after="0"/>
        <w:ind w:left="0"/>
        <w:jc w:val="both"/>
      </w:pPr>
      <w:r>
        <w:rPr>
          <w:rFonts w:ascii="Times New Roman"/>
          <w:b w:val="false"/>
          <w:i w:val="false"/>
          <w:color w:val="000000"/>
          <w:sz w:val="28"/>
        </w:rPr>
        <w:t>
      Переоформление лицензии осуществляется в случае изменения фамилии, имени, отчества (при его наличии) услугополучателя.</w:t>
      </w:r>
    </w:p>
    <w:bookmarkEnd w:id="130"/>
    <w:bookmarkStart w:name="z170" w:id="131"/>
    <w:p>
      <w:pPr>
        <w:spacing w:after="0"/>
        <w:ind w:left="0"/>
        <w:jc w:val="both"/>
      </w:pPr>
      <w:r>
        <w:rPr>
          <w:rFonts w:ascii="Times New Roman"/>
          <w:b w:val="false"/>
          <w:i w:val="false"/>
          <w:color w:val="000000"/>
          <w:sz w:val="28"/>
        </w:rPr>
        <w:t>
      3. Государственная услуга "Выдача лицензии на занятие адвокатской деятельностью" (далее – государственная услуга) оказывается Министерством юстиции Республики Казахстан (далее – услугодатель).</w:t>
      </w:r>
    </w:p>
    <w:bookmarkEnd w:id="131"/>
    <w:bookmarkStart w:name="z171" w:id="132"/>
    <w:p>
      <w:pPr>
        <w:spacing w:after="0"/>
        <w:ind w:left="0"/>
        <w:jc w:val="both"/>
      </w:pPr>
      <w:r>
        <w:rPr>
          <w:rFonts w:ascii="Times New Roman"/>
          <w:b w:val="false"/>
          <w:i w:val="false"/>
          <w:color w:val="000000"/>
          <w:sz w:val="28"/>
        </w:rPr>
        <w:t xml:space="preserve">
      4.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форме Стандарта. </w:t>
      </w:r>
    </w:p>
    <w:bookmarkEnd w:id="132"/>
    <w:bookmarkStart w:name="z172" w:id="133"/>
    <w:p>
      <w:pPr>
        <w:spacing w:after="0"/>
        <w:ind w:left="0"/>
        <w:jc w:val="both"/>
      </w:pPr>
      <w:r>
        <w:rPr>
          <w:rFonts w:ascii="Times New Roman"/>
          <w:b w:val="false"/>
          <w:i w:val="false"/>
          <w:color w:val="000000"/>
          <w:sz w:val="28"/>
        </w:rPr>
        <w:t>
      Сведения о документе, удостоверяющем личность услугополучателя, о лицензии, о наличии либо отсутствии судимости и о состоянии/не состоянии на диспансерном учете у нарколога и психиатра услугодатель получает из соответствующих информационных систем через шлюз "электронного правительства".</w:t>
      </w:r>
    </w:p>
    <w:bookmarkEnd w:id="133"/>
    <w:bookmarkStart w:name="z173" w:id="134"/>
    <w:p>
      <w:pPr>
        <w:spacing w:after="0"/>
        <w:ind w:left="0"/>
        <w:jc w:val="both"/>
      </w:pPr>
      <w:r>
        <w:rPr>
          <w:rFonts w:ascii="Times New Roman"/>
          <w:b w:val="false"/>
          <w:i w:val="false"/>
          <w:color w:val="000000"/>
          <w:sz w:val="28"/>
        </w:rPr>
        <w:t>
      5. Канцелярия услугодателя в день поступления документов на получение лицензии или переоформление лицензии регистрирует их и передает ответственному исполнителю на исполнение.</w:t>
      </w:r>
    </w:p>
    <w:bookmarkEnd w:id="134"/>
    <w:bookmarkStart w:name="z174" w:id="135"/>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регистрация заявления на получение государственной услуги осуществляется следующим рабочим днем.</w:t>
      </w:r>
    </w:p>
    <w:bookmarkEnd w:id="135"/>
    <w:bookmarkStart w:name="z175" w:id="136"/>
    <w:p>
      <w:pPr>
        <w:spacing w:after="0"/>
        <w:ind w:left="0"/>
        <w:jc w:val="both"/>
      </w:pPr>
      <w:r>
        <w:rPr>
          <w:rFonts w:ascii="Times New Roman"/>
          <w:b w:val="false"/>
          <w:i w:val="false"/>
          <w:color w:val="000000"/>
          <w:sz w:val="28"/>
        </w:rPr>
        <w:t>
      6. Ответственный исполнитель услугодателя в течении 2 (двух) рабочих дней с момента получения документов для получения государственной услуги проверяет полноту представленных документов.</w:t>
      </w:r>
    </w:p>
    <w:bookmarkEnd w:id="136"/>
    <w:bookmarkStart w:name="z176" w:id="137"/>
    <w:p>
      <w:pPr>
        <w:spacing w:after="0"/>
        <w:ind w:left="0"/>
        <w:jc w:val="both"/>
      </w:pPr>
      <w:r>
        <w:rPr>
          <w:rFonts w:ascii="Times New Roman"/>
          <w:b w:val="false"/>
          <w:i w:val="false"/>
          <w:color w:val="000000"/>
          <w:sz w:val="28"/>
        </w:rPr>
        <w:t>
      В случае неполноты представленных документов для получения государственной услуги, услугодатель в указанные сроки дает мотивированный отказ в приеме заявления с указанием оснований и причины и направляет в "личный кабинет" услугополучателя.</w:t>
      </w:r>
    </w:p>
    <w:bookmarkEnd w:id="137"/>
    <w:bookmarkStart w:name="z177" w:id="138"/>
    <w:p>
      <w:pPr>
        <w:spacing w:after="0"/>
        <w:ind w:left="0"/>
        <w:jc w:val="both"/>
      </w:pPr>
      <w:r>
        <w:rPr>
          <w:rFonts w:ascii="Times New Roman"/>
          <w:b w:val="false"/>
          <w:i w:val="false"/>
          <w:color w:val="000000"/>
          <w:sz w:val="28"/>
        </w:rPr>
        <w:t xml:space="preserve">
      7. В случае полноты предоставленных документов на получение лицензии, услугодатель в течение 11 (одинадцать) календарных дней проверяет услугополучателя на соответствие квалификационным требованиям,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юстиции Республики Казахстан от 20 января 2015 года № 20 (зарегистрирован в Реестре государственной регистрации нормативных правовых актов № 10270) (далее – квалификационные требования).</w:t>
      </w:r>
    </w:p>
    <w:bookmarkEnd w:id="138"/>
    <w:p>
      <w:pPr>
        <w:spacing w:after="0"/>
        <w:ind w:left="0"/>
        <w:jc w:val="both"/>
      </w:pPr>
      <w:r>
        <w:rPr>
          <w:rFonts w:ascii="Times New Roman"/>
          <w:b w:val="false"/>
          <w:i w:val="false"/>
          <w:color w:val="000000"/>
          <w:sz w:val="28"/>
        </w:rPr>
        <w:t>
      При соответствии предоставленных документов услугополучателя квалификационным требованиям государственная услуга оказывается в течение 1 (одного) рабочего дня.</w:t>
      </w:r>
    </w:p>
    <w:p>
      <w:pPr>
        <w:spacing w:after="0"/>
        <w:ind w:left="0"/>
        <w:jc w:val="both"/>
      </w:pPr>
      <w:r>
        <w:rPr>
          <w:rFonts w:ascii="Times New Roman"/>
          <w:b w:val="false"/>
          <w:i w:val="false"/>
          <w:color w:val="000000"/>
          <w:sz w:val="28"/>
        </w:rPr>
        <w:t>
      Для отказа в оказании государственной услуги услугодатель уведомляет услугополучателя о предварительном решении об отказе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рабочих дней со дня его получения.</w:t>
      </w:r>
    </w:p>
    <w:p>
      <w:pPr>
        <w:spacing w:after="0"/>
        <w:ind w:left="0"/>
        <w:jc w:val="both"/>
      </w:pPr>
      <w:r>
        <w:rPr>
          <w:rFonts w:ascii="Times New Roman"/>
          <w:b w:val="false"/>
          <w:i w:val="false"/>
          <w:color w:val="000000"/>
          <w:sz w:val="28"/>
        </w:rPr>
        <w:t xml:space="preserve">
      Результатом оказания государственной услуги является лицензия на занятие адвокатской деятельностью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или мотивированный ответ об отказе в выдаче либо переоформлении лицензии направленной услугополучателю в "личный кабинет" в форме электронного документа, удостоверенного электронной цифровой подписью уполномоченного лица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юстиции РК от 24.09.2021 </w:t>
      </w:r>
      <w:r>
        <w:rPr>
          <w:rFonts w:ascii="Times New Roman"/>
          <w:b w:val="false"/>
          <w:i w:val="false"/>
          <w:color w:val="000000"/>
          <w:sz w:val="28"/>
        </w:rPr>
        <w:t>№ 828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139"/>
    <w:p>
      <w:pPr>
        <w:spacing w:after="0"/>
        <w:ind w:left="0"/>
        <w:jc w:val="both"/>
      </w:pPr>
      <w:r>
        <w:rPr>
          <w:rFonts w:ascii="Times New Roman"/>
          <w:b w:val="false"/>
          <w:i w:val="false"/>
          <w:color w:val="000000"/>
          <w:sz w:val="28"/>
        </w:rPr>
        <w:t>
      8. Заявление о переоформлении подается услугополучателем в течение 30 (тридцати) календарных дней с момента замены документа, удостоверяющего личность услугополучателя.</w:t>
      </w:r>
    </w:p>
    <w:bookmarkEnd w:id="139"/>
    <w:bookmarkStart w:name="z181" w:id="140"/>
    <w:p>
      <w:pPr>
        <w:spacing w:after="0"/>
        <w:ind w:left="0"/>
        <w:jc w:val="both"/>
      </w:pPr>
      <w:r>
        <w:rPr>
          <w:rFonts w:ascii="Times New Roman"/>
          <w:b w:val="false"/>
          <w:i w:val="false"/>
          <w:color w:val="000000"/>
          <w:sz w:val="28"/>
        </w:rPr>
        <w:t xml:space="preserve">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w:t>
      </w:r>
    </w:p>
    <w:bookmarkEnd w:id="140"/>
    <w:bookmarkStart w:name="z182" w:id="14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141"/>
    <w:bookmarkStart w:name="z183" w:id="142"/>
    <w:p>
      <w:pPr>
        <w:spacing w:after="0"/>
        <w:ind w:left="0"/>
        <w:jc w:val="both"/>
      </w:pPr>
      <w:r>
        <w:rPr>
          <w:rFonts w:ascii="Times New Roman"/>
          <w:b w:val="false"/>
          <w:i w:val="false"/>
          <w:color w:val="000000"/>
          <w:sz w:val="28"/>
        </w:rPr>
        <w:t>
      9. Жалоба подается на имя руководителя услугодателя www.adilet.gov.kz.</w:t>
      </w:r>
    </w:p>
    <w:bookmarkEnd w:id="142"/>
    <w:p>
      <w:pPr>
        <w:spacing w:after="0"/>
        <w:ind w:left="0"/>
        <w:jc w:val="both"/>
      </w:pPr>
      <w:r>
        <w:rPr>
          <w:rFonts w:ascii="Times New Roman"/>
          <w:b w:val="false"/>
          <w:i w:val="false"/>
          <w:color w:val="000000"/>
          <w:sz w:val="28"/>
        </w:rPr>
        <w:t>
      Жалоба принимается в письменной форме по почте, посредством веб-портала "электронного правительства" либо нарочно через канцелярию услугодателя или Министерства.</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или Министерства, подлежит рассмотрению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p>
      <w:pPr>
        <w:spacing w:after="0"/>
        <w:ind w:left="0"/>
        <w:jc w:val="both"/>
      </w:pPr>
      <w:r>
        <w:rPr>
          <w:rFonts w:ascii="Times New Roman"/>
          <w:b w:val="false"/>
          <w:i w:val="false"/>
          <w:color w:val="000000"/>
          <w:sz w:val="28"/>
        </w:rPr>
        <w:t>
      Мотивированный ответ о результатах рассмотрения жалобы направляется услугополучателю по почте, посредством веб-портала "электронного правительства" либо выдается нарочно в канцелярии услугодателя.</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 либо в суд в установленном законодательством Республики Казахстан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юстиции РК от 24.09.2021 </w:t>
      </w:r>
      <w:r>
        <w:rPr>
          <w:rFonts w:ascii="Times New Roman"/>
          <w:b w:val="false"/>
          <w:i w:val="false"/>
          <w:color w:val="000000"/>
          <w:sz w:val="28"/>
        </w:rPr>
        <w:t>№ 828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адвокатской деятельностью"</w:t>
            </w:r>
          </w:p>
        </w:tc>
      </w:tr>
    </w:tbl>
    <w:p>
      <w:pPr>
        <w:spacing w:after="0"/>
        <w:ind w:left="0"/>
        <w:jc w:val="both"/>
      </w:pPr>
      <w:r>
        <w:rPr>
          <w:rFonts w:ascii="Times New Roman"/>
          <w:b w:val="false"/>
          <w:i w:val="false"/>
          <w:color w:val="ff0000"/>
          <w:sz w:val="28"/>
        </w:rPr>
        <w:t xml:space="preserve">
      Сноска. Приложение 1 с изменением, внесенным приказом Министра юстиции РК от 24.09.2021 </w:t>
      </w:r>
      <w:r>
        <w:rPr>
          <w:rFonts w:ascii="Times New Roman"/>
          <w:b w:val="false"/>
          <w:i w:val="false"/>
          <w:color w:val="ff0000"/>
          <w:sz w:val="28"/>
        </w:rPr>
        <w:t>№ 828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лицензии на занятие адвокатской деятельностью"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Министерство </w:t>
            </w:r>
            <w:r>
              <w:rPr>
                <w:rFonts w:ascii="Times New Roman"/>
                <w:b w:val="false"/>
                <w:i w:val="false"/>
                <w:color w:val="000000"/>
                <w:sz w:val="20"/>
              </w:rPr>
              <w:t xml:space="preserve">юстиции Республики Казахстан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веб-портал "электронного правительства" www.egov.kz www.elicense.kz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3"/>
          <w:p>
            <w:pPr>
              <w:spacing w:after="20"/>
              <w:ind w:left="20"/>
              <w:jc w:val="both"/>
            </w:pPr>
            <w:r>
              <w:rPr>
                <w:rFonts w:ascii="Times New Roman"/>
                <w:b w:val="false"/>
                <w:i w:val="false"/>
                <w:color w:val="000000"/>
                <w:sz w:val="20"/>
              </w:rPr>
              <w:t>
при выдаче лицензии – 15 (пятнадцать) рабочих дней;</w:t>
            </w:r>
          </w:p>
          <w:bookmarkEnd w:id="143"/>
          <w:p>
            <w:pPr>
              <w:spacing w:after="20"/>
              <w:ind w:left="20"/>
              <w:jc w:val="both"/>
            </w:pPr>
            <w:r>
              <w:rPr>
                <w:rFonts w:ascii="Times New Roman"/>
                <w:b w:val="false"/>
                <w:i w:val="false"/>
                <w:color w:val="000000"/>
                <w:sz w:val="20"/>
              </w:rPr>
              <w:t>
при переоформлении лицензии – 3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на занятие адвокатской деятельностью либо мотивированный ответ об отказе в оказании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4"/>
          <w:p>
            <w:pPr>
              <w:spacing w:after="20"/>
              <w:ind w:left="20"/>
              <w:jc w:val="both"/>
            </w:pPr>
            <w:r>
              <w:rPr>
                <w:rFonts w:ascii="Times New Roman"/>
                <w:b w:val="false"/>
                <w:i w:val="false"/>
                <w:color w:val="000000"/>
                <w:sz w:val="20"/>
              </w:rPr>
              <w:t xml:space="preserve">
 За выдачу, переоформление лицензии на занятие адвокатской деятельностью взимается лицензионный сбор за право занятия отдельными видами деятельности, который в соответствии со </w:t>
            </w:r>
            <w:r>
              <w:rPr>
                <w:rFonts w:ascii="Times New Roman"/>
                <w:b w:val="false"/>
                <w:i w:val="false"/>
                <w:color w:val="000000"/>
                <w:sz w:val="20"/>
              </w:rPr>
              <w:t>статьей 554</w:t>
            </w:r>
            <w:r>
              <w:rPr>
                <w:rFonts w:ascii="Times New Roman"/>
                <w:b w:val="false"/>
                <w:i w:val="false"/>
                <w:color w:val="000000"/>
                <w:sz w:val="20"/>
              </w:rPr>
              <w:t xml:space="preserve"> Кодекса Республики Казахстан от 25 декабря 2017 года "О налогах и других обязательных платежах в бюджет" (Налоговый кодекс) составляет:</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1) выдача лицензии – 6 месячных расчетных показателей, (далее – МРП);</w:t>
            </w:r>
          </w:p>
          <w:p>
            <w:pPr>
              <w:spacing w:after="20"/>
              <w:ind w:left="20"/>
              <w:jc w:val="both"/>
            </w:pPr>
            <w:r>
              <w:rPr>
                <w:rFonts w:ascii="Times New Roman"/>
                <w:b w:val="false"/>
                <w:i w:val="false"/>
                <w:color w:val="000000"/>
                <w:sz w:val="20"/>
              </w:rPr>
              <w:t>
 2) переоформление лицензии – 10 % от ставки при выдаче лицензии.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45"/>
          <w:p>
            <w:pPr>
              <w:spacing w:after="20"/>
              <w:ind w:left="20"/>
              <w:jc w:val="both"/>
            </w:pPr>
            <w:r>
              <w:rPr>
                <w:rFonts w:ascii="Times New Roman"/>
                <w:b w:val="false"/>
                <w:i w:val="false"/>
                <w:color w:val="000000"/>
                <w:sz w:val="20"/>
              </w:rPr>
              <w:t>
 1) услугодатель – с понедельника по пятницу, с 9-00 до 18-30 часов, с перерывом на обед с 13-00 до 14-30 часов, кроме выходных и праздничных дней;</w:t>
            </w:r>
          </w:p>
          <w:bookmarkEnd w:id="145"/>
          <w:p>
            <w:pPr>
              <w:spacing w:after="20"/>
              <w:ind w:left="20"/>
              <w:jc w:val="both"/>
            </w:pPr>
            <w:r>
              <w:rPr>
                <w:rFonts w:ascii="Times New Roman"/>
                <w:b w:val="false"/>
                <w:i w:val="false"/>
                <w:color w:val="000000"/>
                <w:sz w:val="20"/>
              </w:rPr>
              <w:t>
 2)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6"/>
          <w:p>
            <w:pPr>
              <w:spacing w:after="20"/>
              <w:ind w:left="20"/>
              <w:jc w:val="both"/>
            </w:pPr>
            <w:r>
              <w:rPr>
                <w:rFonts w:ascii="Times New Roman"/>
                <w:b w:val="false"/>
                <w:i w:val="false"/>
                <w:color w:val="000000"/>
                <w:sz w:val="20"/>
              </w:rPr>
              <w:t>
1) заявление;</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форма сведений</w:t>
            </w:r>
            <w:r>
              <w:rPr>
                <w:rFonts w:ascii="Times New Roman"/>
                <w:b w:val="false"/>
                <w:i w:val="false"/>
                <w:color w:val="000000"/>
                <w:sz w:val="20"/>
              </w:rPr>
              <w:t>, содержащих информацию о квалификационных требованиях к виду деятельности, включающее в себя сведения: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лиц, прошедших стажировку и аттестацию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I. Заключение о прохождении стажировки у адвоката</w:t>
            </w:r>
          </w:p>
          <w:p>
            <w:pPr>
              <w:spacing w:after="20"/>
              <w:ind w:left="20"/>
              <w:jc w:val="both"/>
            </w:pPr>
            <w:r>
              <w:rPr>
                <w:rFonts w:ascii="Times New Roman"/>
                <w:b w:val="false"/>
                <w:i w:val="false"/>
                <w:color w:val="000000"/>
                <w:sz w:val="20"/>
              </w:rPr>
              <w:t>
</w:t>
            </w:r>
            <w:r>
              <w:rPr>
                <w:rFonts w:ascii="Times New Roman"/>
                <w:b w:val="false"/>
                <w:i w:val="false"/>
                <w:color w:val="000000"/>
                <w:sz w:val="20"/>
              </w:rPr>
              <w:t>1. дата утверждения заключения о прохождении стажировки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область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 руководитель стажировки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дата начала стажировки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дата окончания стажировки </w:t>
            </w:r>
          </w:p>
          <w:p>
            <w:pPr>
              <w:spacing w:after="20"/>
              <w:ind w:left="20"/>
              <w:jc w:val="both"/>
            </w:pPr>
            <w:r>
              <w:rPr>
                <w:rFonts w:ascii="Times New Roman"/>
                <w:b w:val="false"/>
                <w:i w:val="false"/>
                <w:color w:val="000000"/>
                <w:sz w:val="20"/>
              </w:rPr>
              <w:t>
</w:t>
            </w:r>
            <w:r>
              <w:rPr>
                <w:rFonts w:ascii="Times New Roman"/>
                <w:b w:val="false"/>
                <w:i w:val="false"/>
                <w:color w:val="000000"/>
                <w:sz w:val="20"/>
              </w:rPr>
              <w:t>II. Решение комиссии об аттестации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 город</w:t>
            </w:r>
          </w:p>
          <w:p>
            <w:pPr>
              <w:spacing w:after="20"/>
              <w:ind w:left="20"/>
              <w:jc w:val="both"/>
            </w:pPr>
            <w:r>
              <w:rPr>
                <w:rFonts w:ascii="Times New Roman"/>
                <w:b w:val="false"/>
                <w:i w:val="false"/>
                <w:color w:val="000000"/>
                <w:sz w:val="20"/>
              </w:rPr>
              <w:t>
</w:t>
            </w:r>
            <w:r>
              <w:rPr>
                <w:rFonts w:ascii="Times New Roman"/>
                <w:b w:val="false"/>
                <w:i w:val="false"/>
                <w:color w:val="000000"/>
                <w:sz w:val="20"/>
              </w:rPr>
              <w:t>2. дата проведения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статус рассмотрения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лиц, сдавших квалификационные экзамены в Квалификационной комиссии при Высшем Судебном Совете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Сдача квалификационного экзамена на должность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1. дата проведения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статус рассмотрения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Прохождение стажировки в суде с положительным отзывом пленарного заседания областного или приравненного к нему суда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дата пленарного заседания областного или приравненного к нему суда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Область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 дата начала стажировки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дата окончания стажировки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лиц, прекративших полномочия судьи по основаниям, предусмотренным подпунктами 1), 2), 3), 9) и 12) пункта 1 </w:t>
            </w:r>
            <w:r>
              <w:rPr>
                <w:rFonts w:ascii="Times New Roman"/>
                <w:b w:val="false"/>
                <w:i w:val="false"/>
                <w:color w:val="000000"/>
                <w:sz w:val="20"/>
              </w:rPr>
              <w:t>статьи 34</w:t>
            </w:r>
            <w:r>
              <w:rPr>
                <w:rFonts w:ascii="Times New Roman"/>
                <w:b w:val="false"/>
                <w:i w:val="false"/>
                <w:color w:val="000000"/>
                <w:sz w:val="20"/>
              </w:rPr>
              <w:t xml:space="preserve"> Конституционного Закона Республики Казахстан от 25 декабря 2000 года "О судебной системе и статусе судей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об Указе Президента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 номер Указа о назначении на должность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дата принятия Указа о назначении на должность судьи_______________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 номер Указа об освобождении с должности судьи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 дата принятия Указа об освобождении с должности судьи_____________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основание освобождения________________________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документа, подтверждающего уплату в бюджет лицензионного сбора за право занятия отдельными видами деятельности, за исключением случаев оплаты через ПШЭП;</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документа, подтверждающего стаж работы в органах прокуратуры или следствия, содержащего причину освобождения от занимаемой должности согласно статье 35 Трудового кодекса Республики Казахстан требуется для лиц, уволенных из органов прокуратуры и следствия, при наличии стажа работы в должности прокурора или следователя не менее десяти лет, за исключением уволенных по отрицательным мотивам.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переоформления лицензии на занятие адвокатской деятельностью: </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2) электронная копия документа, подтверждающего уплату в бюджет лицензионного сбора за право занятия отдельными видами деятельности, за исключением случаев оплаты через ПШЭП;</w:t>
            </w:r>
          </w:p>
          <w:p>
            <w:pPr>
              <w:spacing w:after="20"/>
              <w:ind w:left="20"/>
              <w:jc w:val="both"/>
            </w:pPr>
            <w:r>
              <w:rPr>
                <w:rFonts w:ascii="Times New Roman"/>
                <w:b w:val="false"/>
                <w:i w:val="false"/>
                <w:color w:val="000000"/>
                <w:sz w:val="20"/>
              </w:rPr>
              <w:t>
 3) электронная копия документа, подтверждающего перемену фамилии, имени и отчества (при его наличии) (за исключением записи зарегистрированных за пределами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47"/>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48"/>
          <w:p>
            <w:pPr>
              <w:spacing w:after="20"/>
              <w:ind w:left="20"/>
              <w:jc w:val="both"/>
            </w:pPr>
            <w:r>
              <w:rPr>
                <w:rFonts w:ascii="Times New Roman"/>
                <w:b w:val="false"/>
                <w:i w:val="false"/>
                <w:color w:val="000000"/>
                <w:sz w:val="20"/>
              </w:rPr>
              <w:t>
Адрес оказания государственной услуги размещен на интернет-ресурсе услугодателя – www.adilet.gov.kz, портале.</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1414, 8 800 080 7777.</w:t>
            </w:r>
          </w:p>
          <w:p>
            <w:pPr>
              <w:spacing w:after="20"/>
              <w:ind w:left="20"/>
              <w:jc w:val="both"/>
            </w:pPr>
            <w:r>
              <w:rPr>
                <w:rFonts w:ascii="Times New Roman"/>
                <w:b w:val="false"/>
                <w:i w:val="false"/>
                <w:color w:val="000000"/>
                <w:sz w:val="20"/>
              </w:rPr>
              <w:t>
По выбору услугополучателя государственная услуга оказывается по принципу "одного заявления" в совокупности с государственной услугой "Проведение аттестации лиц, претендующих на занятие адвокатской деятельностью".</w:t>
            </w:r>
          </w:p>
        </w:tc>
      </w:tr>
    </w:tbl>
    <w:bookmarkStart w:name="z234" w:id="149"/>
    <w:p>
      <w:pPr>
        <w:spacing w:after="0"/>
        <w:ind w:left="0"/>
        <w:jc w:val="left"/>
      </w:pPr>
      <w:r>
        <w:rPr>
          <w:rFonts w:ascii="Times New Roman"/>
          <w:b/>
          <w:i w:val="false"/>
          <w:color w:val="000000"/>
        </w:rPr>
        <w:t xml:space="preserve">                    Заявление физического лица для получения лицензии </w:t>
      </w:r>
    </w:p>
    <w:bookmarkEnd w:id="149"/>
    <w:p>
      <w:pPr>
        <w:spacing w:after="0"/>
        <w:ind w:left="0"/>
        <w:jc w:val="both"/>
      </w:pPr>
      <w:bookmarkStart w:name="z235" w:id="150"/>
      <w:r>
        <w:rPr>
          <w:rFonts w:ascii="Times New Roman"/>
          <w:b w:val="false"/>
          <w:i w:val="false"/>
          <w:color w:val="000000"/>
          <w:sz w:val="28"/>
        </w:rPr>
        <w:t>
      В _______________________________________________________________________</w:t>
      </w:r>
    </w:p>
    <w:bookmarkEnd w:id="150"/>
    <w:p>
      <w:pPr>
        <w:spacing w:after="0"/>
        <w:ind w:left="0"/>
        <w:jc w:val="both"/>
      </w:pPr>
      <w:r>
        <w:rPr>
          <w:rFonts w:ascii="Times New Roman"/>
          <w:b w:val="false"/>
          <w:i w:val="false"/>
          <w:color w:val="000000"/>
          <w:sz w:val="28"/>
        </w:rPr>
        <w:t xml:space="preserve">                         (полное наименование лицензиара)</w:t>
      </w:r>
    </w:p>
    <w:p>
      <w:pPr>
        <w:spacing w:after="0"/>
        <w:ind w:left="0"/>
        <w:jc w:val="both"/>
      </w:pPr>
      <w:bookmarkStart w:name="z236" w:id="151"/>
      <w:r>
        <w:rPr>
          <w:rFonts w:ascii="Times New Roman"/>
          <w:b w:val="false"/>
          <w:i w:val="false"/>
          <w:color w:val="000000"/>
          <w:sz w:val="28"/>
        </w:rPr>
        <w:t>
      от______________________________________________________________________</w:t>
      </w:r>
    </w:p>
    <w:bookmarkEnd w:id="151"/>
    <w:p>
      <w:pPr>
        <w:spacing w:after="0"/>
        <w:ind w:left="0"/>
        <w:jc w:val="both"/>
      </w:pPr>
      <w:r>
        <w:rPr>
          <w:rFonts w:ascii="Times New Roman"/>
          <w:b w:val="false"/>
          <w:i w:val="false"/>
          <w:color w:val="000000"/>
          <w:sz w:val="28"/>
        </w:rPr>
        <w:t xml:space="preserve">             (фамилия имя отчество (при его наличии) физического лица,  </w:t>
      </w:r>
    </w:p>
    <w:p>
      <w:pPr>
        <w:spacing w:after="0"/>
        <w:ind w:left="0"/>
        <w:jc w:val="both"/>
      </w:pPr>
      <w:r>
        <w:rPr>
          <w:rFonts w:ascii="Times New Roman"/>
          <w:b w:val="false"/>
          <w:i w:val="false"/>
          <w:color w:val="000000"/>
          <w:sz w:val="28"/>
        </w:rPr>
        <w:t xml:space="preserve">                   индивидуальный идентификационный номер)</w:t>
      </w:r>
    </w:p>
    <w:bookmarkStart w:name="z237" w:id="152"/>
    <w:p>
      <w:pPr>
        <w:spacing w:after="0"/>
        <w:ind w:left="0"/>
        <w:jc w:val="both"/>
      </w:pPr>
      <w:r>
        <w:rPr>
          <w:rFonts w:ascii="Times New Roman"/>
          <w:b w:val="false"/>
          <w:i w:val="false"/>
          <w:color w:val="000000"/>
          <w:sz w:val="28"/>
        </w:rPr>
        <w:t>
      Прошу выдать лицензию на осуществление</w:t>
      </w:r>
    </w:p>
    <w:bookmarkEnd w:id="152"/>
    <w:bookmarkStart w:name="z238" w:id="153"/>
    <w:p>
      <w:pPr>
        <w:spacing w:after="0"/>
        <w:ind w:left="0"/>
        <w:jc w:val="both"/>
      </w:pPr>
      <w:r>
        <w:rPr>
          <w:rFonts w:ascii="Times New Roman"/>
          <w:b w:val="false"/>
          <w:i w:val="false"/>
          <w:color w:val="000000"/>
          <w:sz w:val="28"/>
        </w:rPr>
        <w:t>
      ________________________________________________________________________  (указать полное наименование вида деятельности)</w:t>
      </w:r>
    </w:p>
    <w:bookmarkEnd w:id="153"/>
    <w:bookmarkStart w:name="z239" w:id="154"/>
    <w:p>
      <w:pPr>
        <w:spacing w:after="0"/>
        <w:ind w:left="0"/>
        <w:jc w:val="both"/>
      </w:pPr>
      <w:r>
        <w:rPr>
          <w:rFonts w:ascii="Times New Roman"/>
          <w:b w:val="false"/>
          <w:i w:val="false"/>
          <w:color w:val="000000"/>
          <w:sz w:val="28"/>
        </w:rPr>
        <w:t>
      Контактные данные____________________________________________________</w:t>
      </w:r>
    </w:p>
    <w:bookmarkEnd w:id="154"/>
    <w:bookmarkStart w:name="z240" w:id="155"/>
    <w:p>
      <w:pPr>
        <w:spacing w:after="0"/>
        <w:ind w:left="0"/>
        <w:jc w:val="both"/>
      </w:pPr>
      <w:r>
        <w:rPr>
          <w:rFonts w:ascii="Times New Roman"/>
          <w:b w:val="false"/>
          <w:i w:val="false"/>
          <w:color w:val="000000"/>
          <w:sz w:val="28"/>
        </w:rPr>
        <w:t>
      Прилагается _____ листов.</w:t>
      </w:r>
    </w:p>
    <w:bookmarkEnd w:id="155"/>
    <w:bookmarkStart w:name="z241" w:id="156"/>
    <w:p>
      <w:pPr>
        <w:spacing w:after="0"/>
        <w:ind w:left="0"/>
        <w:jc w:val="both"/>
      </w:pPr>
      <w:r>
        <w:rPr>
          <w:rFonts w:ascii="Times New Roman"/>
          <w:b w:val="false"/>
          <w:i w:val="false"/>
          <w:color w:val="000000"/>
          <w:sz w:val="28"/>
        </w:rPr>
        <w:t>
      Настоящим подтверждается, что: все указанные данные являются официальными контактами и на них может быть направлена любая информация по вопросам выдачи или отказав выдаче лицензии; заявителю не запрещено судом заниматься лицензируемым видом деятельности; все прилагаемые документы соответствуют действительности и являются действительными; заявитель согласен на использование персональных данных ограниченного доступа, составляющих охраняемую законом тайну, содержащихся в информационных системах, при выдаче лицензии; заявитель согласен на удостоверение заявления электронной цифровой подписью работника центра обслуживания населения (в случае обращения через центр обслуживания населения).</w:t>
      </w:r>
    </w:p>
    <w:bookmarkEnd w:id="156"/>
    <w:p>
      <w:pPr>
        <w:spacing w:after="0"/>
        <w:ind w:left="0"/>
        <w:jc w:val="both"/>
      </w:pPr>
      <w:bookmarkStart w:name="z242" w:id="157"/>
      <w:r>
        <w:rPr>
          <w:rFonts w:ascii="Times New Roman"/>
          <w:b w:val="false"/>
          <w:i w:val="false"/>
          <w:color w:val="000000"/>
          <w:sz w:val="28"/>
        </w:rPr>
        <w:t>
      Физическое лицо ______________________________________________________</w:t>
      </w:r>
    </w:p>
    <w:bookmarkEnd w:id="157"/>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43" w:id="158"/>
    <w:p>
      <w:pPr>
        <w:spacing w:after="0"/>
        <w:ind w:left="0"/>
        <w:jc w:val="both"/>
      </w:pPr>
      <w:r>
        <w:rPr>
          <w:rFonts w:ascii="Times New Roman"/>
          <w:b w:val="false"/>
          <w:i w:val="false"/>
          <w:color w:val="000000"/>
          <w:sz w:val="28"/>
        </w:rPr>
        <w:t>
      Дата заполнения: "___"_____ 20__ года</w:t>
      </w:r>
    </w:p>
    <w:bookmarkEnd w:id="158"/>
    <w:bookmarkStart w:name="z244" w:id="159"/>
    <w:p>
      <w:pPr>
        <w:spacing w:after="0"/>
        <w:ind w:left="0"/>
        <w:jc w:val="left"/>
      </w:pPr>
      <w:r>
        <w:rPr>
          <w:rFonts w:ascii="Times New Roman"/>
          <w:b/>
          <w:i w:val="false"/>
          <w:color w:val="000000"/>
        </w:rPr>
        <w:t xml:space="preserve">              Форма сведений для осуществления адвокатской деятельности</w:t>
      </w:r>
    </w:p>
    <w:bookmarkEnd w:id="159"/>
    <w:p>
      <w:pPr>
        <w:spacing w:after="0"/>
        <w:ind w:left="0"/>
        <w:jc w:val="both"/>
      </w:pPr>
      <w:bookmarkStart w:name="z245" w:id="160"/>
      <w:r>
        <w:rPr>
          <w:rFonts w:ascii="Times New Roman"/>
          <w:b w:val="false"/>
          <w:i w:val="false"/>
          <w:color w:val="000000"/>
          <w:sz w:val="28"/>
        </w:rPr>
        <w:t>
      _____________________________________________________________________________</w:t>
      </w:r>
    </w:p>
    <w:bookmarkEnd w:id="160"/>
    <w:p>
      <w:pPr>
        <w:spacing w:after="0"/>
        <w:ind w:left="0"/>
        <w:jc w:val="both"/>
      </w:pPr>
      <w:r>
        <w:rPr>
          <w:rFonts w:ascii="Times New Roman"/>
          <w:b w:val="false"/>
          <w:i w:val="false"/>
          <w:color w:val="000000"/>
          <w:sz w:val="28"/>
        </w:rPr>
        <w:t xml:space="preserve">             (фамилия, имя, отчество при его наличии) физического лица,</w:t>
      </w:r>
    </w:p>
    <w:p>
      <w:pPr>
        <w:spacing w:after="0"/>
        <w:ind w:left="0"/>
        <w:jc w:val="both"/>
      </w:pPr>
      <w:r>
        <w:rPr>
          <w:rFonts w:ascii="Times New Roman"/>
          <w:b w:val="false"/>
          <w:i w:val="false"/>
          <w:color w:val="000000"/>
          <w:sz w:val="28"/>
        </w:rPr>
        <w:t xml:space="preserve"> индивидуальный идентификационный номер) заполняется для всех лиц</w:t>
      </w:r>
    </w:p>
    <w:bookmarkStart w:name="z246" w:id="161"/>
    <w:p>
      <w:pPr>
        <w:spacing w:after="0"/>
        <w:ind w:left="0"/>
        <w:jc w:val="both"/>
      </w:pPr>
      <w:r>
        <w:rPr>
          <w:rFonts w:ascii="Times New Roman"/>
          <w:b w:val="false"/>
          <w:i w:val="false"/>
          <w:color w:val="000000"/>
          <w:sz w:val="28"/>
        </w:rPr>
        <w:t>
      I. Сведения о дипломе</w:t>
      </w:r>
    </w:p>
    <w:bookmarkEnd w:id="161"/>
    <w:bookmarkStart w:name="z247" w:id="162"/>
    <w:p>
      <w:pPr>
        <w:spacing w:after="0"/>
        <w:ind w:left="0"/>
        <w:jc w:val="both"/>
      </w:pPr>
      <w:r>
        <w:rPr>
          <w:rFonts w:ascii="Times New Roman"/>
          <w:b w:val="false"/>
          <w:i w:val="false"/>
          <w:color w:val="000000"/>
          <w:sz w:val="28"/>
        </w:rPr>
        <w:t>
      1. наименование высшего учебного заведения _______________________</w:t>
      </w:r>
    </w:p>
    <w:bookmarkEnd w:id="162"/>
    <w:bookmarkStart w:name="z248" w:id="163"/>
    <w:p>
      <w:pPr>
        <w:spacing w:after="0"/>
        <w:ind w:left="0"/>
        <w:jc w:val="both"/>
      </w:pPr>
      <w:r>
        <w:rPr>
          <w:rFonts w:ascii="Times New Roman"/>
          <w:b w:val="false"/>
          <w:i w:val="false"/>
          <w:color w:val="000000"/>
          <w:sz w:val="28"/>
        </w:rPr>
        <w:t>
      2. наименование специальности</w:t>
      </w:r>
    </w:p>
    <w:bookmarkEnd w:id="163"/>
    <w:bookmarkStart w:name="z249" w:id="164"/>
    <w:p>
      <w:pPr>
        <w:spacing w:after="0"/>
        <w:ind w:left="0"/>
        <w:jc w:val="both"/>
      </w:pPr>
      <w:r>
        <w:rPr>
          <w:rFonts w:ascii="Times New Roman"/>
          <w:b w:val="false"/>
          <w:i w:val="false"/>
          <w:color w:val="000000"/>
          <w:sz w:val="28"/>
        </w:rPr>
        <w:t>
      3. шифр специальности</w:t>
      </w:r>
    </w:p>
    <w:bookmarkEnd w:id="164"/>
    <w:bookmarkStart w:name="z250" w:id="165"/>
    <w:p>
      <w:pPr>
        <w:spacing w:after="0"/>
        <w:ind w:left="0"/>
        <w:jc w:val="both"/>
      </w:pPr>
      <w:r>
        <w:rPr>
          <w:rFonts w:ascii="Times New Roman"/>
          <w:b w:val="false"/>
          <w:i w:val="false"/>
          <w:color w:val="000000"/>
          <w:sz w:val="28"/>
        </w:rPr>
        <w:t>
      4. номер диплома</w:t>
      </w:r>
    </w:p>
    <w:bookmarkEnd w:id="165"/>
    <w:bookmarkStart w:name="z251" w:id="166"/>
    <w:p>
      <w:pPr>
        <w:spacing w:after="0"/>
        <w:ind w:left="0"/>
        <w:jc w:val="both"/>
      </w:pPr>
      <w:r>
        <w:rPr>
          <w:rFonts w:ascii="Times New Roman"/>
          <w:b w:val="false"/>
          <w:i w:val="false"/>
          <w:color w:val="000000"/>
          <w:sz w:val="28"/>
        </w:rPr>
        <w:t>
      5. дата выдачи диплома</w:t>
      </w:r>
    </w:p>
    <w:bookmarkEnd w:id="166"/>
    <w:bookmarkStart w:name="z252" w:id="167"/>
    <w:p>
      <w:pPr>
        <w:spacing w:after="0"/>
        <w:ind w:left="0"/>
        <w:jc w:val="both"/>
      </w:pPr>
      <w:r>
        <w:rPr>
          <w:rFonts w:ascii="Times New Roman"/>
          <w:b w:val="false"/>
          <w:i w:val="false"/>
          <w:color w:val="000000"/>
          <w:sz w:val="28"/>
        </w:rPr>
        <w:t>
      6. дата выдачи удостоверения о признании/ нострификации диплома</w:t>
      </w:r>
    </w:p>
    <w:bookmarkEnd w:id="167"/>
    <w:bookmarkStart w:name="z253" w:id="168"/>
    <w:p>
      <w:pPr>
        <w:spacing w:after="0"/>
        <w:ind w:left="0"/>
        <w:jc w:val="both"/>
      </w:pPr>
      <w:r>
        <w:rPr>
          <w:rFonts w:ascii="Times New Roman"/>
          <w:b w:val="false"/>
          <w:i w:val="false"/>
          <w:color w:val="000000"/>
          <w:sz w:val="28"/>
        </w:rPr>
        <w:t>
      7. номер удостоверения о признании нострификации диплома (пункты 6, 7 заполняются для дипломов, выданных зарубежными образовательными учреждениями)  Для лиц, прошедших стажировку и аттестацию</w:t>
      </w:r>
    </w:p>
    <w:bookmarkEnd w:id="168"/>
    <w:bookmarkStart w:name="z254" w:id="169"/>
    <w:p>
      <w:pPr>
        <w:spacing w:after="0"/>
        <w:ind w:left="0"/>
        <w:jc w:val="both"/>
      </w:pPr>
      <w:r>
        <w:rPr>
          <w:rFonts w:ascii="Times New Roman"/>
          <w:b w:val="false"/>
          <w:i w:val="false"/>
          <w:color w:val="000000"/>
          <w:sz w:val="28"/>
        </w:rPr>
        <w:t>
      II. Заключение о прохождении стажировки у адвоката</w:t>
      </w:r>
    </w:p>
    <w:bookmarkEnd w:id="169"/>
    <w:bookmarkStart w:name="z255" w:id="170"/>
    <w:p>
      <w:pPr>
        <w:spacing w:after="0"/>
        <w:ind w:left="0"/>
        <w:jc w:val="both"/>
      </w:pPr>
      <w:r>
        <w:rPr>
          <w:rFonts w:ascii="Times New Roman"/>
          <w:b w:val="false"/>
          <w:i w:val="false"/>
          <w:color w:val="000000"/>
          <w:sz w:val="28"/>
        </w:rPr>
        <w:t>
      1. дата утверждения заключения о прохождении стажировки _____________</w:t>
      </w:r>
    </w:p>
    <w:bookmarkEnd w:id="170"/>
    <w:bookmarkStart w:name="z256" w:id="171"/>
    <w:p>
      <w:pPr>
        <w:spacing w:after="0"/>
        <w:ind w:left="0"/>
        <w:jc w:val="both"/>
      </w:pPr>
      <w:r>
        <w:rPr>
          <w:rFonts w:ascii="Times New Roman"/>
          <w:b w:val="false"/>
          <w:i w:val="false"/>
          <w:color w:val="000000"/>
          <w:sz w:val="28"/>
        </w:rPr>
        <w:t>
      2. Область</w:t>
      </w:r>
    </w:p>
    <w:bookmarkEnd w:id="171"/>
    <w:bookmarkStart w:name="z257" w:id="172"/>
    <w:p>
      <w:pPr>
        <w:spacing w:after="0"/>
        <w:ind w:left="0"/>
        <w:jc w:val="both"/>
      </w:pPr>
      <w:r>
        <w:rPr>
          <w:rFonts w:ascii="Times New Roman"/>
          <w:b w:val="false"/>
          <w:i w:val="false"/>
          <w:color w:val="000000"/>
          <w:sz w:val="28"/>
        </w:rPr>
        <w:t>
      3. руководитель стажировки</w:t>
      </w:r>
    </w:p>
    <w:bookmarkEnd w:id="172"/>
    <w:bookmarkStart w:name="z258" w:id="173"/>
    <w:p>
      <w:pPr>
        <w:spacing w:after="0"/>
        <w:ind w:left="0"/>
        <w:jc w:val="both"/>
      </w:pPr>
      <w:r>
        <w:rPr>
          <w:rFonts w:ascii="Times New Roman"/>
          <w:b w:val="false"/>
          <w:i w:val="false"/>
          <w:color w:val="000000"/>
          <w:sz w:val="28"/>
        </w:rPr>
        <w:t>
      4. дата начала стажировки</w:t>
      </w:r>
    </w:p>
    <w:bookmarkEnd w:id="173"/>
    <w:bookmarkStart w:name="z259" w:id="174"/>
    <w:p>
      <w:pPr>
        <w:spacing w:after="0"/>
        <w:ind w:left="0"/>
        <w:jc w:val="both"/>
      </w:pPr>
      <w:r>
        <w:rPr>
          <w:rFonts w:ascii="Times New Roman"/>
          <w:b w:val="false"/>
          <w:i w:val="false"/>
          <w:color w:val="000000"/>
          <w:sz w:val="28"/>
        </w:rPr>
        <w:t>
      5. дата окончания стажировки</w:t>
      </w:r>
    </w:p>
    <w:bookmarkEnd w:id="174"/>
    <w:bookmarkStart w:name="z260" w:id="175"/>
    <w:p>
      <w:pPr>
        <w:spacing w:after="0"/>
        <w:ind w:left="0"/>
        <w:jc w:val="both"/>
      </w:pPr>
      <w:r>
        <w:rPr>
          <w:rFonts w:ascii="Times New Roman"/>
          <w:b w:val="false"/>
          <w:i w:val="false"/>
          <w:color w:val="000000"/>
          <w:sz w:val="28"/>
        </w:rPr>
        <w:t>
      III. Решение комиссии об аттестации</w:t>
      </w:r>
    </w:p>
    <w:bookmarkEnd w:id="175"/>
    <w:bookmarkStart w:name="z261" w:id="176"/>
    <w:p>
      <w:pPr>
        <w:spacing w:after="0"/>
        <w:ind w:left="0"/>
        <w:jc w:val="both"/>
      </w:pPr>
      <w:r>
        <w:rPr>
          <w:rFonts w:ascii="Times New Roman"/>
          <w:b w:val="false"/>
          <w:i w:val="false"/>
          <w:color w:val="000000"/>
          <w:sz w:val="28"/>
        </w:rPr>
        <w:t>
      1. Город</w:t>
      </w:r>
    </w:p>
    <w:bookmarkEnd w:id="176"/>
    <w:bookmarkStart w:name="z262" w:id="177"/>
    <w:p>
      <w:pPr>
        <w:spacing w:after="0"/>
        <w:ind w:left="0"/>
        <w:jc w:val="both"/>
      </w:pPr>
      <w:r>
        <w:rPr>
          <w:rFonts w:ascii="Times New Roman"/>
          <w:b w:val="false"/>
          <w:i w:val="false"/>
          <w:color w:val="000000"/>
          <w:sz w:val="28"/>
        </w:rPr>
        <w:t>
      2. дата проведения</w:t>
      </w:r>
    </w:p>
    <w:bookmarkEnd w:id="177"/>
    <w:bookmarkStart w:name="z263" w:id="178"/>
    <w:p>
      <w:pPr>
        <w:spacing w:after="0"/>
        <w:ind w:left="0"/>
        <w:jc w:val="both"/>
      </w:pPr>
      <w:r>
        <w:rPr>
          <w:rFonts w:ascii="Times New Roman"/>
          <w:b w:val="false"/>
          <w:i w:val="false"/>
          <w:color w:val="000000"/>
          <w:sz w:val="28"/>
        </w:rPr>
        <w:t>
      3. статус рассмотрения</w:t>
      </w:r>
    </w:p>
    <w:bookmarkEnd w:id="178"/>
    <w:bookmarkStart w:name="z264" w:id="179"/>
    <w:p>
      <w:pPr>
        <w:spacing w:after="0"/>
        <w:ind w:left="0"/>
        <w:jc w:val="both"/>
      </w:pPr>
      <w:r>
        <w:rPr>
          <w:rFonts w:ascii="Times New Roman"/>
          <w:b w:val="false"/>
          <w:i w:val="false"/>
          <w:color w:val="000000"/>
          <w:sz w:val="28"/>
        </w:rPr>
        <w:t>
      Для лиц, сдавших квалификационные экзамены в Квалификационной комиссии при Высшем Судебном Совете Республики Казахстан</w:t>
      </w:r>
    </w:p>
    <w:bookmarkEnd w:id="179"/>
    <w:bookmarkStart w:name="z265" w:id="180"/>
    <w:p>
      <w:pPr>
        <w:spacing w:after="0"/>
        <w:ind w:left="0"/>
        <w:jc w:val="both"/>
      </w:pPr>
      <w:r>
        <w:rPr>
          <w:rFonts w:ascii="Times New Roman"/>
          <w:b w:val="false"/>
          <w:i w:val="false"/>
          <w:color w:val="000000"/>
          <w:sz w:val="28"/>
        </w:rPr>
        <w:t>
      4. Сдача квалификационного экзамена на должность судьи</w:t>
      </w:r>
    </w:p>
    <w:bookmarkEnd w:id="180"/>
    <w:bookmarkStart w:name="z266" w:id="181"/>
    <w:p>
      <w:pPr>
        <w:spacing w:after="0"/>
        <w:ind w:left="0"/>
        <w:jc w:val="both"/>
      </w:pPr>
      <w:r>
        <w:rPr>
          <w:rFonts w:ascii="Times New Roman"/>
          <w:b w:val="false"/>
          <w:i w:val="false"/>
          <w:color w:val="000000"/>
          <w:sz w:val="28"/>
        </w:rPr>
        <w:t>
      1. дата проведения</w:t>
      </w:r>
    </w:p>
    <w:bookmarkEnd w:id="181"/>
    <w:bookmarkStart w:name="z267" w:id="182"/>
    <w:p>
      <w:pPr>
        <w:spacing w:after="0"/>
        <w:ind w:left="0"/>
        <w:jc w:val="both"/>
      </w:pPr>
      <w:r>
        <w:rPr>
          <w:rFonts w:ascii="Times New Roman"/>
          <w:b w:val="false"/>
          <w:i w:val="false"/>
          <w:color w:val="000000"/>
          <w:sz w:val="28"/>
        </w:rPr>
        <w:t>
      2. статус рассмотрения</w:t>
      </w:r>
    </w:p>
    <w:bookmarkEnd w:id="182"/>
    <w:bookmarkStart w:name="z268" w:id="183"/>
    <w:p>
      <w:pPr>
        <w:spacing w:after="0"/>
        <w:ind w:left="0"/>
        <w:jc w:val="both"/>
      </w:pPr>
      <w:r>
        <w:rPr>
          <w:rFonts w:ascii="Times New Roman"/>
          <w:b w:val="false"/>
          <w:i w:val="false"/>
          <w:color w:val="000000"/>
          <w:sz w:val="28"/>
        </w:rPr>
        <w:t>
      5. Прохождение стажировки в суде с положительным отзывом пленарного заседания  областного или приравненного к нему суда</w:t>
      </w:r>
    </w:p>
    <w:bookmarkEnd w:id="183"/>
    <w:bookmarkStart w:name="z269" w:id="184"/>
    <w:p>
      <w:pPr>
        <w:spacing w:after="0"/>
        <w:ind w:left="0"/>
        <w:jc w:val="both"/>
      </w:pPr>
      <w:r>
        <w:rPr>
          <w:rFonts w:ascii="Times New Roman"/>
          <w:b w:val="false"/>
          <w:i w:val="false"/>
          <w:color w:val="000000"/>
          <w:sz w:val="28"/>
        </w:rPr>
        <w:t>
      1. дата пленарного заседания областного или приравненного к нему суда</w:t>
      </w:r>
    </w:p>
    <w:bookmarkEnd w:id="184"/>
    <w:bookmarkStart w:name="z270" w:id="185"/>
    <w:p>
      <w:pPr>
        <w:spacing w:after="0"/>
        <w:ind w:left="0"/>
        <w:jc w:val="both"/>
      </w:pPr>
      <w:r>
        <w:rPr>
          <w:rFonts w:ascii="Times New Roman"/>
          <w:b w:val="false"/>
          <w:i w:val="false"/>
          <w:color w:val="000000"/>
          <w:sz w:val="28"/>
        </w:rPr>
        <w:t>
      2. Область</w:t>
      </w:r>
    </w:p>
    <w:bookmarkEnd w:id="185"/>
    <w:bookmarkStart w:name="z271" w:id="186"/>
    <w:p>
      <w:pPr>
        <w:spacing w:after="0"/>
        <w:ind w:left="0"/>
        <w:jc w:val="both"/>
      </w:pPr>
      <w:r>
        <w:rPr>
          <w:rFonts w:ascii="Times New Roman"/>
          <w:b w:val="false"/>
          <w:i w:val="false"/>
          <w:color w:val="000000"/>
          <w:sz w:val="28"/>
        </w:rPr>
        <w:t>
      3. дата начала стажировки</w:t>
      </w:r>
    </w:p>
    <w:bookmarkEnd w:id="186"/>
    <w:bookmarkStart w:name="z272" w:id="187"/>
    <w:p>
      <w:pPr>
        <w:spacing w:after="0"/>
        <w:ind w:left="0"/>
        <w:jc w:val="both"/>
      </w:pPr>
      <w:r>
        <w:rPr>
          <w:rFonts w:ascii="Times New Roman"/>
          <w:b w:val="false"/>
          <w:i w:val="false"/>
          <w:color w:val="000000"/>
          <w:sz w:val="28"/>
        </w:rPr>
        <w:t xml:space="preserve">
      4. дата окончания стажировки Для лиц, прекративших полномочия судьи по основаниям, предусмотренным подпунктами 1), 2), 3), 9) и 12) пункта 1 </w:t>
      </w:r>
      <w:r>
        <w:rPr>
          <w:rFonts w:ascii="Times New Roman"/>
          <w:b w:val="false"/>
          <w:i w:val="false"/>
          <w:color w:val="000000"/>
          <w:sz w:val="28"/>
        </w:rPr>
        <w:t>статьи 34</w:t>
      </w:r>
      <w:r>
        <w:rPr>
          <w:rFonts w:ascii="Times New Roman"/>
          <w:b w:val="false"/>
          <w:i w:val="false"/>
          <w:color w:val="000000"/>
          <w:sz w:val="28"/>
        </w:rPr>
        <w:t xml:space="preserve"> Конституционного Закона Республики Казахстан от 25 декабря 2000 года "О судебной системе и статусе судей Республики Казахстан"</w:t>
      </w:r>
    </w:p>
    <w:bookmarkEnd w:id="187"/>
    <w:bookmarkStart w:name="z273" w:id="188"/>
    <w:p>
      <w:pPr>
        <w:spacing w:after="0"/>
        <w:ind w:left="0"/>
        <w:jc w:val="both"/>
      </w:pPr>
      <w:r>
        <w:rPr>
          <w:rFonts w:ascii="Times New Roman"/>
          <w:b w:val="false"/>
          <w:i w:val="false"/>
          <w:color w:val="000000"/>
          <w:sz w:val="28"/>
        </w:rPr>
        <w:t>
      6. Сведения об Указе Президента Республики Казахстан</w:t>
      </w:r>
    </w:p>
    <w:bookmarkEnd w:id="188"/>
    <w:bookmarkStart w:name="z274" w:id="189"/>
    <w:p>
      <w:pPr>
        <w:spacing w:after="0"/>
        <w:ind w:left="0"/>
        <w:jc w:val="both"/>
      </w:pPr>
      <w:r>
        <w:rPr>
          <w:rFonts w:ascii="Times New Roman"/>
          <w:b w:val="false"/>
          <w:i w:val="false"/>
          <w:color w:val="000000"/>
          <w:sz w:val="28"/>
        </w:rPr>
        <w:t>
      1. номер Указа</w:t>
      </w:r>
    </w:p>
    <w:bookmarkEnd w:id="189"/>
    <w:bookmarkStart w:name="z275" w:id="190"/>
    <w:p>
      <w:pPr>
        <w:spacing w:after="0"/>
        <w:ind w:left="0"/>
        <w:jc w:val="both"/>
      </w:pPr>
      <w:r>
        <w:rPr>
          <w:rFonts w:ascii="Times New Roman"/>
          <w:b w:val="false"/>
          <w:i w:val="false"/>
          <w:color w:val="000000"/>
          <w:sz w:val="28"/>
        </w:rPr>
        <w:t>
      2. дата принятия Указа о назначении на должность судьи_______________</w:t>
      </w:r>
    </w:p>
    <w:bookmarkEnd w:id="190"/>
    <w:bookmarkStart w:name="z276" w:id="191"/>
    <w:p>
      <w:pPr>
        <w:spacing w:after="0"/>
        <w:ind w:left="0"/>
        <w:jc w:val="both"/>
      </w:pPr>
      <w:r>
        <w:rPr>
          <w:rFonts w:ascii="Times New Roman"/>
          <w:b w:val="false"/>
          <w:i w:val="false"/>
          <w:color w:val="000000"/>
          <w:sz w:val="28"/>
        </w:rPr>
        <w:t>
      3. номер Указа</w:t>
      </w:r>
    </w:p>
    <w:bookmarkEnd w:id="191"/>
    <w:bookmarkStart w:name="z277" w:id="192"/>
    <w:p>
      <w:pPr>
        <w:spacing w:after="0"/>
        <w:ind w:left="0"/>
        <w:jc w:val="both"/>
      </w:pPr>
      <w:r>
        <w:rPr>
          <w:rFonts w:ascii="Times New Roman"/>
          <w:b w:val="false"/>
          <w:i w:val="false"/>
          <w:color w:val="000000"/>
          <w:sz w:val="28"/>
        </w:rPr>
        <w:t>
      4. дата принятия Указа об освобождении с должности судьи_____________</w:t>
      </w:r>
    </w:p>
    <w:bookmarkEnd w:id="192"/>
    <w:bookmarkStart w:name="z278" w:id="193"/>
    <w:p>
      <w:pPr>
        <w:spacing w:after="0"/>
        <w:ind w:left="0"/>
        <w:jc w:val="both"/>
      </w:pPr>
      <w:r>
        <w:rPr>
          <w:rFonts w:ascii="Times New Roman"/>
          <w:b w:val="false"/>
          <w:i w:val="false"/>
          <w:color w:val="000000"/>
          <w:sz w:val="28"/>
        </w:rPr>
        <w:t>
      5. основание освобождения_________________________________________</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0" w:id="194"/>
    <w:p>
      <w:pPr>
        <w:spacing w:after="0"/>
        <w:ind w:left="0"/>
        <w:jc w:val="left"/>
      </w:pPr>
      <w:r>
        <w:rPr>
          <w:rFonts w:ascii="Times New Roman"/>
          <w:b/>
          <w:i w:val="false"/>
          <w:color w:val="000000"/>
        </w:rPr>
        <w:t xml:space="preserve">              Заявление физического лица для переоформления лицензии</w:t>
      </w:r>
    </w:p>
    <w:bookmarkEnd w:id="194"/>
    <w:p>
      <w:pPr>
        <w:spacing w:after="0"/>
        <w:ind w:left="0"/>
        <w:jc w:val="both"/>
      </w:pPr>
      <w:bookmarkStart w:name="z281" w:id="195"/>
      <w:r>
        <w:rPr>
          <w:rFonts w:ascii="Times New Roman"/>
          <w:b w:val="false"/>
          <w:i w:val="false"/>
          <w:color w:val="000000"/>
          <w:sz w:val="28"/>
        </w:rPr>
        <w:t>
      В ________________________________________________________________________</w:t>
      </w:r>
    </w:p>
    <w:bookmarkEnd w:id="195"/>
    <w:p>
      <w:pPr>
        <w:spacing w:after="0"/>
        <w:ind w:left="0"/>
        <w:jc w:val="both"/>
      </w:pPr>
      <w:r>
        <w:rPr>
          <w:rFonts w:ascii="Times New Roman"/>
          <w:b w:val="false"/>
          <w:i w:val="false"/>
          <w:color w:val="000000"/>
          <w:sz w:val="28"/>
        </w:rPr>
        <w:t xml:space="preserve">                         (полное наименование лицензиара)</w:t>
      </w:r>
    </w:p>
    <w:p>
      <w:pPr>
        <w:spacing w:after="0"/>
        <w:ind w:left="0"/>
        <w:jc w:val="both"/>
      </w:pPr>
      <w:bookmarkStart w:name="z282" w:id="196"/>
      <w:r>
        <w:rPr>
          <w:rFonts w:ascii="Times New Roman"/>
          <w:b w:val="false"/>
          <w:i w:val="false"/>
          <w:color w:val="000000"/>
          <w:sz w:val="28"/>
        </w:rPr>
        <w:t>
      от _______________________________________________________________________</w:t>
      </w:r>
    </w:p>
    <w:bookmarkEnd w:id="196"/>
    <w:p>
      <w:pPr>
        <w:spacing w:after="0"/>
        <w:ind w:left="0"/>
        <w:jc w:val="both"/>
      </w:pPr>
      <w:r>
        <w:rPr>
          <w:rFonts w:ascii="Times New Roman"/>
          <w:b w:val="false"/>
          <w:i w:val="false"/>
          <w:color w:val="000000"/>
          <w:sz w:val="28"/>
        </w:rPr>
        <w:t xml:space="preserve">              (фамилия, имя, отчество (при его наличии) физического лица, </w:t>
      </w:r>
    </w:p>
    <w:p>
      <w:pPr>
        <w:spacing w:after="0"/>
        <w:ind w:left="0"/>
        <w:jc w:val="both"/>
      </w:pPr>
      <w:r>
        <w:rPr>
          <w:rFonts w:ascii="Times New Roman"/>
          <w:b w:val="false"/>
          <w:i w:val="false"/>
          <w:color w:val="000000"/>
          <w:sz w:val="28"/>
        </w:rPr>
        <w:t xml:space="preserve">                   индивидуальный идентификационный номер)</w:t>
      </w:r>
    </w:p>
    <w:bookmarkStart w:name="z283" w:id="197"/>
    <w:p>
      <w:pPr>
        <w:spacing w:after="0"/>
        <w:ind w:left="0"/>
        <w:jc w:val="both"/>
      </w:pPr>
      <w:r>
        <w:rPr>
          <w:rFonts w:ascii="Times New Roman"/>
          <w:b w:val="false"/>
          <w:i w:val="false"/>
          <w:color w:val="000000"/>
          <w:sz w:val="28"/>
        </w:rPr>
        <w:t>
      Прошу переоформить лицензию в связи с изменением фамилии, имени, отчества (при его наличии)</w:t>
      </w:r>
    </w:p>
    <w:bookmarkEnd w:id="197"/>
    <w:p>
      <w:pPr>
        <w:spacing w:after="0"/>
        <w:ind w:left="0"/>
        <w:jc w:val="both"/>
      </w:pPr>
      <w:bookmarkStart w:name="z284" w:id="198"/>
      <w:r>
        <w:rPr>
          <w:rFonts w:ascii="Times New Roman"/>
          <w:b w:val="false"/>
          <w:i w:val="false"/>
          <w:color w:val="000000"/>
          <w:sz w:val="28"/>
        </w:rPr>
        <w:t>
       №___________ от _________ 20___ года, выданную (ое) (ых) ___________________</w:t>
      </w:r>
    </w:p>
    <w:bookmarkEnd w:id="198"/>
    <w:p>
      <w:pPr>
        <w:spacing w:after="0"/>
        <w:ind w:left="0"/>
        <w:jc w:val="both"/>
      </w:pPr>
      <w:r>
        <w:rPr>
          <w:rFonts w:ascii="Times New Roman"/>
          <w:b w:val="false"/>
          <w:i w:val="false"/>
          <w:color w:val="000000"/>
          <w:sz w:val="28"/>
        </w:rPr>
        <w:t xml:space="preserve">             (номер (а) лицензии, дата выдачи, наименование лицензиара, выдавшего лицензию </w:t>
      </w:r>
    </w:p>
    <w:bookmarkStart w:name="z285" w:id="199"/>
    <w:p>
      <w:pPr>
        <w:spacing w:after="0"/>
        <w:ind w:left="0"/>
        <w:jc w:val="both"/>
      </w:pPr>
      <w:r>
        <w:rPr>
          <w:rFonts w:ascii="Times New Roman"/>
          <w:b w:val="false"/>
          <w:i w:val="false"/>
          <w:color w:val="000000"/>
          <w:sz w:val="28"/>
        </w:rPr>
        <w:t>
      _____________________________________________________________________________</w:t>
      </w:r>
    </w:p>
    <w:bookmarkEnd w:id="199"/>
    <w:bookmarkStart w:name="z286" w:id="200"/>
    <w:p>
      <w:pPr>
        <w:spacing w:after="0"/>
        <w:ind w:left="0"/>
        <w:jc w:val="both"/>
      </w:pPr>
      <w:r>
        <w:rPr>
          <w:rFonts w:ascii="Times New Roman"/>
          <w:b w:val="false"/>
          <w:i w:val="false"/>
          <w:color w:val="000000"/>
          <w:sz w:val="28"/>
        </w:rPr>
        <w:t>
      на осуществление адвокатской деятельности.</w:t>
      </w:r>
    </w:p>
    <w:bookmarkEnd w:id="200"/>
    <w:bookmarkStart w:name="z287" w:id="201"/>
    <w:p>
      <w:pPr>
        <w:spacing w:after="0"/>
        <w:ind w:left="0"/>
        <w:jc w:val="both"/>
      </w:pPr>
      <w:r>
        <w:rPr>
          <w:rFonts w:ascii="Times New Roman"/>
          <w:b w:val="false"/>
          <w:i w:val="false"/>
          <w:color w:val="000000"/>
          <w:sz w:val="28"/>
        </w:rPr>
        <w:t xml:space="preserve">
      Контактные данные_______________________________________________ </w:t>
      </w:r>
    </w:p>
    <w:bookmarkEnd w:id="201"/>
    <w:bookmarkStart w:name="z288" w:id="202"/>
    <w:p>
      <w:pPr>
        <w:spacing w:after="0"/>
        <w:ind w:left="0"/>
        <w:jc w:val="both"/>
      </w:pPr>
      <w:r>
        <w:rPr>
          <w:rFonts w:ascii="Times New Roman"/>
          <w:b w:val="false"/>
          <w:i w:val="false"/>
          <w:color w:val="000000"/>
          <w:sz w:val="28"/>
        </w:rPr>
        <w:t>
      Прилагается _____ листов.</w:t>
      </w:r>
    </w:p>
    <w:bookmarkEnd w:id="202"/>
    <w:bookmarkStart w:name="z289" w:id="203"/>
    <w:p>
      <w:pPr>
        <w:spacing w:after="0"/>
        <w:ind w:left="0"/>
        <w:jc w:val="both"/>
      </w:pPr>
      <w:r>
        <w:rPr>
          <w:rFonts w:ascii="Times New Roman"/>
          <w:b w:val="false"/>
          <w:i w:val="false"/>
          <w:color w:val="000000"/>
          <w:sz w:val="28"/>
        </w:rPr>
        <w:t>
      Настоящим подтверждается, что: все указанные данные являются официальными контактами и на них может быть направлена любая информация по вопросам выдачи или отказав выдаче лицензии; заявителю не запрещено судом заниматься лицензируемым видом деятельности; все прилагаемые документы соответствуют действительности и являются действительными; заявитель согласен на пользование персональных данных ограниченного доступа, составляющих охраняемую законом тайну, содержащихся в информационных системах, при выдаче лицензии; заявитель согласен на удостоверение заявления электронной цифровой подписью работника центра обслуживания населения (в случае обращения через центр обслуживания населения).</w:t>
      </w:r>
    </w:p>
    <w:bookmarkEnd w:id="203"/>
    <w:p>
      <w:pPr>
        <w:spacing w:after="0"/>
        <w:ind w:left="0"/>
        <w:jc w:val="both"/>
      </w:pPr>
      <w:bookmarkStart w:name="z290" w:id="204"/>
      <w:r>
        <w:rPr>
          <w:rFonts w:ascii="Times New Roman"/>
          <w:b w:val="false"/>
          <w:i w:val="false"/>
          <w:color w:val="000000"/>
          <w:sz w:val="28"/>
        </w:rPr>
        <w:t>
      Физическое лицо ___________________________________________________________</w:t>
      </w:r>
    </w:p>
    <w:bookmarkEnd w:id="204"/>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91" w:id="205"/>
    <w:p>
      <w:pPr>
        <w:spacing w:after="0"/>
        <w:ind w:left="0"/>
        <w:jc w:val="both"/>
      </w:pPr>
      <w:r>
        <w:rPr>
          <w:rFonts w:ascii="Times New Roman"/>
          <w:b w:val="false"/>
          <w:i w:val="false"/>
          <w:color w:val="000000"/>
          <w:sz w:val="28"/>
        </w:rPr>
        <w:t>
      Дата заполнения: "__" _____ 20__ года</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"Выдача лицензии на занятие</w:t>
            </w:r>
            <w:r>
              <w:br/>
            </w:r>
            <w:r>
              <w:rPr>
                <w:rFonts w:ascii="Times New Roman"/>
                <w:b w:val="false"/>
                <w:i w:val="false"/>
                <w:color w:val="000000"/>
                <w:sz w:val="20"/>
              </w:rPr>
              <w:t>адвокатской 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94" w:id="206"/>
    <w:p>
      <w:pPr>
        <w:spacing w:after="0"/>
        <w:ind w:left="0"/>
        <w:jc w:val="both"/>
      </w:pPr>
      <w:r>
        <w:rPr>
          <w:rFonts w:ascii="Times New Roman"/>
          <w:b w:val="false"/>
          <w:i w:val="false"/>
          <w:color w:val="000000"/>
          <w:sz w:val="28"/>
        </w:rPr>
        <w:t xml:space="preserve">
      </w:t>
      </w:r>
    </w:p>
    <w:bookmarkEnd w:id="206"/>
    <w:p>
      <w:pPr>
        <w:spacing w:after="0"/>
        <w:ind w:left="0"/>
        <w:jc w:val="both"/>
      </w:pPr>
      <w:r>
        <w:drawing>
          <wp:inline distT="0" distB="0" distL="0" distR="0">
            <wp:extent cx="27305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305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95" w:id="207"/>
    <w:p>
      <w:pPr>
        <w:spacing w:after="0"/>
        <w:ind w:left="0"/>
        <w:jc w:val="left"/>
      </w:pPr>
      <w:r>
        <w:rPr>
          <w:rFonts w:ascii="Times New Roman"/>
          <w:b/>
          <w:i w:val="false"/>
          <w:color w:val="000000"/>
        </w:rPr>
        <w:t xml:space="preserve">                                      Лицензия</w:t>
      </w:r>
    </w:p>
    <w:bookmarkEnd w:id="207"/>
    <w:bookmarkStart w:name="z296" w:id="208"/>
    <w:p>
      <w:pPr>
        <w:spacing w:after="0"/>
        <w:ind w:left="0"/>
        <w:jc w:val="both"/>
      </w:pPr>
      <w:r>
        <w:rPr>
          <w:rFonts w:ascii="Times New Roman"/>
          <w:b w:val="false"/>
          <w:i w:val="false"/>
          <w:color w:val="000000"/>
          <w:sz w:val="28"/>
        </w:rPr>
        <w:t>
      "___" ___________ 20 ___ года № _____________</w:t>
      </w:r>
    </w:p>
    <w:bookmarkEnd w:id="208"/>
    <w:p>
      <w:pPr>
        <w:spacing w:after="0"/>
        <w:ind w:left="0"/>
        <w:jc w:val="both"/>
      </w:pPr>
      <w:bookmarkStart w:name="z297" w:id="209"/>
      <w:r>
        <w:rPr>
          <w:rFonts w:ascii="Times New Roman"/>
          <w:b w:val="false"/>
          <w:i w:val="false"/>
          <w:color w:val="000000"/>
          <w:sz w:val="28"/>
        </w:rPr>
        <w:t>
      Выдана ______________________________________________________________</w:t>
      </w:r>
    </w:p>
    <w:bookmarkEnd w:id="209"/>
    <w:p>
      <w:pPr>
        <w:spacing w:after="0"/>
        <w:ind w:left="0"/>
        <w:jc w:val="both"/>
      </w:pPr>
      <w:r>
        <w:rPr>
          <w:rFonts w:ascii="Times New Roman"/>
          <w:b w:val="false"/>
          <w:i w:val="false"/>
          <w:color w:val="000000"/>
          <w:sz w:val="28"/>
        </w:rPr>
        <w:t xml:space="preserve">                         (полное наименование, местонахождение, </w:t>
      </w:r>
    </w:p>
    <w:p>
      <w:pPr>
        <w:spacing w:after="0"/>
        <w:ind w:left="0"/>
        <w:jc w:val="both"/>
      </w:pPr>
      <w:r>
        <w:rPr>
          <w:rFonts w:ascii="Times New Roman"/>
          <w:b w:val="false"/>
          <w:i w:val="false"/>
          <w:color w:val="000000"/>
          <w:sz w:val="28"/>
        </w:rPr>
        <w:t xml:space="preserve">             фамилия, имя, отчество (при его наличии), индивидуальный</w:t>
      </w:r>
    </w:p>
    <w:bookmarkStart w:name="z298" w:id="210"/>
    <w:p>
      <w:pPr>
        <w:spacing w:after="0"/>
        <w:ind w:left="0"/>
        <w:jc w:val="both"/>
      </w:pPr>
      <w:r>
        <w:rPr>
          <w:rFonts w:ascii="Times New Roman"/>
          <w:b w:val="false"/>
          <w:i w:val="false"/>
          <w:color w:val="000000"/>
          <w:sz w:val="28"/>
        </w:rPr>
        <w:t>
      идентификационный номер физического лица)</w:t>
      </w:r>
    </w:p>
    <w:bookmarkEnd w:id="210"/>
    <w:p>
      <w:pPr>
        <w:spacing w:after="0"/>
        <w:ind w:left="0"/>
        <w:jc w:val="both"/>
      </w:pPr>
      <w:bookmarkStart w:name="z299" w:id="211"/>
      <w:r>
        <w:rPr>
          <w:rFonts w:ascii="Times New Roman"/>
          <w:b w:val="false"/>
          <w:i w:val="false"/>
          <w:color w:val="000000"/>
          <w:sz w:val="28"/>
        </w:rPr>
        <w:t>
      на занятие___________________________________________________________</w:t>
      </w:r>
    </w:p>
    <w:bookmarkEnd w:id="211"/>
    <w:p>
      <w:pPr>
        <w:spacing w:after="0"/>
        <w:ind w:left="0"/>
        <w:jc w:val="both"/>
      </w:pPr>
      <w:r>
        <w:rPr>
          <w:rFonts w:ascii="Times New Roman"/>
          <w:b w:val="false"/>
          <w:i w:val="false"/>
          <w:color w:val="000000"/>
          <w:sz w:val="28"/>
        </w:rPr>
        <w:t xml:space="preserve">             (наименование лицензируемого вида деятельности в соответствии</w:t>
      </w:r>
    </w:p>
    <w:p>
      <w:pPr>
        <w:spacing w:after="0"/>
        <w:ind w:left="0"/>
        <w:jc w:val="both"/>
      </w:pPr>
      <w:r>
        <w:rPr>
          <w:rFonts w:ascii="Times New Roman"/>
          <w:b w:val="false"/>
          <w:i w:val="false"/>
          <w:color w:val="000000"/>
          <w:sz w:val="28"/>
        </w:rPr>
        <w:t>с Законом Республики Казахстан "О разрешениях и уведомлениях")</w:t>
      </w:r>
    </w:p>
    <w:p>
      <w:pPr>
        <w:spacing w:after="0"/>
        <w:ind w:left="0"/>
        <w:jc w:val="both"/>
      </w:pPr>
      <w:bookmarkStart w:name="z300" w:id="212"/>
      <w:r>
        <w:rPr>
          <w:rFonts w:ascii="Times New Roman"/>
          <w:b w:val="false"/>
          <w:i w:val="false"/>
          <w:color w:val="000000"/>
          <w:sz w:val="28"/>
        </w:rPr>
        <w:t>
      Особые условия ______________________________________________________</w:t>
      </w:r>
    </w:p>
    <w:bookmarkEnd w:id="212"/>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со статьей 36</w:t>
      </w:r>
      <w:r>
        <w:rPr>
          <w:rFonts w:ascii="Times New Roman"/>
          <w:b w:val="false"/>
          <w:i w:val="false"/>
          <w:color w:val="000000"/>
          <w:sz w:val="28"/>
        </w:rPr>
        <w:t xml:space="preserve"> Закона Республики Казахстан "О разрешениях и уведомлениях")</w:t>
      </w:r>
    </w:p>
    <w:p>
      <w:pPr>
        <w:spacing w:after="0"/>
        <w:ind w:left="0"/>
        <w:jc w:val="both"/>
      </w:pPr>
      <w:bookmarkStart w:name="z301" w:id="213"/>
      <w:r>
        <w:rPr>
          <w:rFonts w:ascii="Times New Roman"/>
          <w:b w:val="false"/>
          <w:i w:val="false"/>
          <w:color w:val="000000"/>
          <w:sz w:val="28"/>
        </w:rPr>
        <w:t>
      Примечание: ________________________________________________________</w:t>
      </w:r>
    </w:p>
    <w:bookmarkEnd w:id="213"/>
    <w:p>
      <w:pPr>
        <w:spacing w:after="0"/>
        <w:ind w:left="0"/>
        <w:jc w:val="both"/>
      </w:pPr>
      <w:r>
        <w:rPr>
          <w:rFonts w:ascii="Times New Roman"/>
          <w:b w:val="false"/>
          <w:i w:val="false"/>
          <w:color w:val="000000"/>
          <w:sz w:val="28"/>
        </w:rPr>
        <w:t xml:space="preserve">                         (отчуждаемость, класс разрешения)</w:t>
      </w:r>
    </w:p>
    <w:p>
      <w:pPr>
        <w:spacing w:after="0"/>
        <w:ind w:left="0"/>
        <w:jc w:val="both"/>
      </w:pPr>
      <w:bookmarkStart w:name="z302" w:id="214"/>
      <w:r>
        <w:rPr>
          <w:rFonts w:ascii="Times New Roman"/>
          <w:b w:val="false"/>
          <w:i w:val="false"/>
          <w:color w:val="000000"/>
          <w:sz w:val="28"/>
        </w:rPr>
        <w:t>
      Лицензиар __________________________________________________________</w:t>
      </w:r>
    </w:p>
    <w:bookmarkEnd w:id="214"/>
    <w:p>
      <w:pPr>
        <w:spacing w:after="0"/>
        <w:ind w:left="0"/>
        <w:jc w:val="both"/>
      </w:pPr>
      <w:r>
        <w:rPr>
          <w:rFonts w:ascii="Times New Roman"/>
          <w:b w:val="false"/>
          <w:i w:val="false"/>
          <w:color w:val="000000"/>
          <w:sz w:val="28"/>
        </w:rPr>
        <w:t xml:space="preserve">                         (полное наименование лицензиара)</w:t>
      </w:r>
    </w:p>
    <w:p>
      <w:pPr>
        <w:spacing w:after="0"/>
        <w:ind w:left="0"/>
        <w:jc w:val="both"/>
      </w:pPr>
      <w:bookmarkStart w:name="z303" w:id="215"/>
      <w:r>
        <w:rPr>
          <w:rFonts w:ascii="Times New Roman"/>
          <w:b w:val="false"/>
          <w:i w:val="false"/>
          <w:color w:val="000000"/>
          <w:sz w:val="28"/>
        </w:rPr>
        <w:t>
      Руководитель (уполномоченное лицо) __________________________________</w:t>
      </w:r>
    </w:p>
    <w:bookmarkEnd w:id="215"/>
    <w:p>
      <w:pPr>
        <w:spacing w:after="0"/>
        <w:ind w:left="0"/>
        <w:jc w:val="both"/>
      </w:pPr>
      <w:r>
        <w:rPr>
          <w:rFonts w:ascii="Times New Roman"/>
          <w:b w:val="false"/>
          <w:i w:val="false"/>
          <w:color w:val="000000"/>
          <w:sz w:val="28"/>
        </w:rPr>
        <w:t xml:space="preserve">                         (фамилия, имя, отчество (при его наличии)</w:t>
      </w:r>
    </w:p>
    <w:bookmarkStart w:name="z304" w:id="216"/>
    <w:p>
      <w:pPr>
        <w:spacing w:after="0"/>
        <w:ind w:left="0"/>
        <w:jc w:val="both"/>
      </w:pPr>
      <w:r>
        <w:rPr>
          <w:rFonts w:ascii="Times New Roman"/>
          <w:b w:val="false"/>
          <w:i w:val="false"/>
          <w:color w:val="000000"/>
          <w:sz w:val="28"/>
        </w:rPr>
        <w:t>
      Место выдачи ___________________________________</w:t>
      </w:r>
    </w:p>
    <w:bookmarkEnd w:id="216"/>
    <w:bookmarkStart w:name="z305" w:id="217"/>
    <w:p>
      <w:pPr>
        <w:spacing w:after="0"/>
        <w:ind w:left="0"/>
        <w:jc w:val="both"/>
      </w:pPr>
      <w:r>
        <w:rPr>
          <w:rFonts w:ascii="Times New Roman"/>
          <w:b w:val="false"/>
          <w:i w:val="false"/>
          <w:color w:val="000000"/>
          <w:sz w:val="28"/>
        </w:rPr>
        <w:t xml:space="preserve">
      </w:t>
      </w:r>
    </w:p>
    <w:bookmarkEnd w:id="217"/>
    <w:p>
      <w:pPr>
        <w:spacing w:after="0"/>
        <w:ind w:left="0"/>
        <w:jc w:val="both"/>
      </w:pPr>
      <w:r>
        <w:drawing>
          <wp:inline distT="0" distB="0" distL="0" distR="0">
            <wp:extent cx="78105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6" w:id="218"/>
    <w:p>
      <w:pPr>
        <w:spacing w:after="0"/>
        <w:ind w:left="0"/>
        <w:jc w:val="both"/>
      </w:pPr>
      <w:r>
        <w:rPr>
          <w:rFonts w:ascii="Times New Roman"/>
          <w:b w:val="false"/>
          <w:i w:val="false"/>
          <w:color w:val="000000"/>
          <w:sz w:val="28"/>
        </w:rPr>
        <w:t xml:space="preserve">
      Данный документ согласно пункту 1 </w:t>
      </w:r>
      <w:r>
        <w:rPr>
          <w:rFonts w:ascii="Times New Roman"/>
          <w:b w:val="false"/>
          <w:i w:val="false"/>
          <w:color w:val="000000"/>
          <w:sz w:val="28"/>
        </w:rPr>
        <w:t>статьи 7</w:t>
      </w:r>
      <w:r>
        <w:rPr>
          <w:rFonts w:ascii="Times New Roman"/>
          <w:b w:val="false"/>
          <w:i w:val="false"/>
          <w:color w:val="000000"/>
          <w:sz w:val="28"/>
        </w:rPr>
        <w:t xml:space="preserve"> ЗРК от 7 января 2003 года "Об электронном документе и электронной цифровой подписи" равнозначен документу на бумажном носителе.</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r>
              <w:br/>
            </w:r>
            <w:r>
              <w:rPr>
                <w:rFonts w:ascii="Times New Roman"/>
                <w:b w:val="false"/>
                <w:i w:val="false"/>
                <w:color w:val="000000"/>
                <w:sz w:val="20"/>
              </w:rPr>
              <w:t>от 28 мая 2020 года № 61</w:t>
            </w:r>
          </w:p>
        </w:tc>
      </w:tr>
    </w:tbl>
    <w:bookmarkStart w:name="z308" w:id="2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"Об утверждении стандартов государственных услуг по вопросам адвокатской деятельности" от 24 апреля 2015 года № 231 (Зарегистрирован в Реестре государственной регистрации нормативных правовых актов 20 мая 2015 года № 11096);</w:t>
      </w:r>
    </w:p>
    <w:bookmarkEnd w:id="219"/>
    <w:bookmarkStart w:name="z309" w:id="2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 внесении изменений в приказ Министра юстиции Республики Казахстан от 24 апреля 2015 года № 231 "Об утверждении стандартов государственных услуг по вопросам адвокатской деятельности" от 28 сентября 2018 года № 1461. (Зарегистрирован в Реестре государственной регистрации нормативных правовых актов 24 октября 2018 года № 17595);</w:t>
      </w:r>
    </w:p>
    <w:bookmarkEnd w:id="220"/>
    <w:bookmarkStart w:name="z310" w:id="2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 внесении изменений и дополнения в некоторые приказы Министра юстиции Республики Казахстан" от 8 ноября 2019 года № 540 (Зарегистрирован в Реестре государственной регистрации нормативных правовых актов 13 ноября 2019 года № 19588);</w:t>
      </w:r>
    </w:p>
    <w:bookmarkEnd w:id="221"/>
    <w:bookmarkStart w:name="z311" w:id="22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"Об утверждении Правил проведения аттестации лиц, претендующих на занятие адвокатской деятельностью и внесения изменения в Приказ Министра юстиции Республики Казахстан от 27 января 2015 года № 56 "Об утверждении Правил проведения аттестации лиц, прошедших стажировку и претендующих на занятие адвокатской деятельностью и на право занятия нотариальной деятельностью" от 28 сентября 2018 года № 1466 (Зарегистрирован в Реестре государственной регистрации нормативных правовых актов 11 октября 2018 года № 17529);</w:t>
      </w:r>
    </w:p>
    <w:bookmarkEnd w:id="222"/>
    <w:bookmarkStart w:name="z312" w:id="22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обязанностей Министра юстиции Республики Казахстан "Об утверждении регламентов государственных услуг по вопросам адвокатской деятельности" от 26 мая 2015 года № 298 (Зарегистрирован в Реестре государственной регистрации нормативных правовых актов 13 июля 2015 года № 11648);</w:t>
      </w:r>
    </w:p>
    <w:bookmarkEnd w:id="223"/>
    <w:bookmarkStart w:name="z313" w:id="2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 внесении изменений в приказ исполняющего обязанности Министра юстиции Республики Казахстан от 26 мая 2015 года № 298 "Об утверждении регламентов государственных услуг по вопросам адвокатской деятельности" от 26 ноября 2018 года № 1554 (Зарегистрирован в Реестре государственной регистрации нормативных правовых актов 28 ноября 2018 года № 17802).</w:t>
      </w:r>
    </w:p>
    <w:bookmarkEnd w:id="2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