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134" w14:textId="f1c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Министерства энергетики Республики Казахстан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мая 2020 года № 214. Зарегистрирован в Министерстве юстиции Республики Казахстан 29 мая 2020 года № 20776.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государственной услуги Министерства энергетики Республики Казахстан "Переход права недропользования и (или) объектов, связанных с правом недропользования" согласно приложению 1 к настоящему приказу;"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"Заключение (подписание) контрактов на недропользование по углеводородам и добыче урана"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"Заключение (подписание) дополнительных соглашений к контрактам на недропользование по углеводородам и добыче урана"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31.08.2021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214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Министерства энергетики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"Переход права недропользования и (или) объектов, связанных с правом недропользования"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4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Министерства энергетики Республики Казахстан "Переход права недропользования и (или) объектов, связанных с правом недропользования"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 Министерства энергетики Республики Казахстан "Переход права недропользования и (или) объектов, связанных с правом недропользования" (далее – государственная услуга).</w:t>
      </w:r>
    </w:p>
    <w:bookmarkEnd w:id="16"/>
    <w:bookmarkStart w:name="z4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4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8"/>
    <w:bookmarkStart w:name="z4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9"/>
    <w:bookmarkStart w:name="z4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4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4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- услугодатель).</w:t>
      </w:r>
    </w:p>
    <w:bookmarkEnd w:id="24"/>
    <w:bookmarkStart w:name="z4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требования к оказанию государственной услуги через веб-портал "электронного правительства", включающие характеристику процесса, форму, содержание и результат оказания, основания для отказа в оказании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"Переход права недропользования и (или) объектов, связанных с правом недропользования"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1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на переход права недропользования (доли в праве недропользования) и (или) объектов, связанных с правом недропользования услугополучатель направляет услугодателю через веб-портал "электронного правительства",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Перечня.</w:t>
      </w:r>
    </w:p>
    <w:bookmarkEnd w:id="26"/>
    <w:bookmarkStart w:name="z1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Перечня.</w:t>
      </w:r>
    </w:p>
    <w:bookmarkEnd w:id="27"/>
    <w:bookmarkStart w:name="z1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выпуск акций или других ценных бумаг, являющихся объектами, связанными с правом недропользования, в обращение на организованном рынке ценных бумаг в случае размещения их в рамках дополнительной эмиссии (выпуска) подается эмитентом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1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выпуск в обращение на организованном рынке ценных бумаг производится держателем данных акций или других ценных бумаг, заявление подается таким держателем.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недрах и недропользовании" (далее – Кодекс), все документы, прилагаемые к заявлению, указанные в пункте 8 Перечня должны быть составлены на государственном и русском языках. В случае если заявление подается иностранцем или иностранным юридическим лицом, такие документы могут быть также составлены на ином языке с обязательным приложением к каждому документу электронной копии перевода на казахский и русский языки, верность которого засвидетельствована нотариусом.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день поступления заявления услугодателем осуществляется прием и переадресация к ответственному исполнителю услугодателя.</w:t>
      </w:r>
    </w:p>
    <w:bookmarkEnd w:id="31"/>
    <w:bookmarkStart w:name="z4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Подтверждением принятия пакета документов является присуждение номера заявления в веб-портале "электронного правительства" и уведомление о приеме заявления, отправляемое на адрес электронной почты услугополучателя, указанной при подаче заявления.</w:t>
      </w:r>
    </w:p>
    <w:bookmarkEnd w:id="32"/>
    <w:bookmarkStart w:name="z4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33"/>
    <w:bookmarkStart w:name="z4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услугодателя проверяет полноту представленных документов в течение 5 (пяти) рабочих дней с момента регистрации заявления;</w:t>
      </w:r>
    </w:p>
    <w:bookmarkEnd w:id="34"/>
    <w:bookmarkStart w:name="z4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выносит их на рассмотрение экспертной комиссии по вопросам недропользования (далее – экспертная комиссия).</w:t>
      </w:r>
    </w:p>
    <w:bookmarkEnd w:id="36"/>
    <w:bookmarkStart w:name="z4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является консультативно-совещательным органом при Услугодателе в целях выработки рекомендаций при рассмотрении заявлений на выдачу разрешения на переход права недропользования и (или) объектов, связанных с правом недропользования.</w:t>
      </w:r>
    </w:p>
    <w:bookmarkEnd w:id="37"/>
    <w:bookmarkStart w:name="z4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заявление на выдачу разрешения на переход права недропользования и (или) объектов, связанных с правом недропользования, подано в отношении права недропользования на участке недр, являющемся стратегическим участком недр, либо если предполагаемый переход права недропользования и (или) объектов, связанных с правом недропользования, на соответствующем участке недр затрагивает интересы национальной безопасности, услугодатель в течение 5 (пяти)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(доли в праве недропользования) и (или) объектов, связанных с правом недропользования, на соответствие требованиям национальной безопасности.</w:t>
      </w:r>
    </w:p>
    <w:bookmarkEnd w:id="38"/>
    <w:bookmarkStart w:name="z4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переход права недропользования (доли в праве недропользования) и (или) объектов, связанных с правом недропользования, затрагивает интересы национальной безопасности, органы национальной безопасности уведомляют об этом услугодателя в течение 10 (десяти) рабочих дней со дня получения заявления. В этом случае услугодатель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(доли в праве недропользования) и (или) объектов, связанных с правом недропользования, требованиям национальной безопасности. Услугодатель в течение 5 (пяти) рабочих дней со дня получения уведомления от органов национальной безопасности извещает заявителя о таком приостановлении.</w:t>
      </w:r>
    </w:p>
    <w:bookmarkEnd w:id="39"/>
    <w:bookmarkStart w:name="z4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заявления после получения подтверждения от органов национальной безопасности.</w:t>
      </w:r>
    </w:p>
    <w:bookmarkEnd w:id="40"/>
    <w:bookmarkStart w:name="z5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Экспертная комиссия рассматривает документы, указанные в пункте 8 Перечня, в срок не более 10 (десяти) рабочих дней, а по крупным месторождениям и стратегическим участкам недр – не более чем 40 (сорока) рабочих дней.</w:t>
      </w:r>
    </w:p>
    <w:bookmarkEnd w:id="41"/>
    <w:bookmarkStart w:name="z1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Кодекса, в целях всестороннего и полного рассмотрения заявления услугодатель вправе запросить у услугополучателя дополнительные сведения и (или) документы, необходимые для выработки рекомендаций.</w:t>
      </w:r>
    </w:p>
    <w:bookmarkEnd w:id="42"/>
    <w:bookmarkStart w:name="z1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дополнительных сведений и (или) документов сроки рассмотрения соответствующего заявления приостанавливаются на период до представления таких сведений и (или) документов.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5 (пяти) рабочих дней со дня получения рекомендации экспертной комиссии по вопросам недропользования выносит положительное решение по заявлению.</w:t>
      </w:r>
    </w:p>
    <w:bookmarkEnd w:id="44"/>
    <w:bookmarkStart w:name="z1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основании для отказа в оказании государственной услуги по основаниям, указанным в пункте 9 Перечня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5"/>
    <w:bookmarkStart w:name="z1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6"/>
    <w:bookmarkStart w:name="z1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следующие решения:</w:t>
      </w:r>
    </w:p>
    <w:bookmarkEnd w:id="47"/>
    <w:bookmarkStart w:name="z1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разрешение на переход права недропользования (доли в праве недропользования) и (или) объектов, связанных с правом недропользования;</w:t>
      </w:r>
    </w:p>
    <w:bookmarkEnd w:id="48"/>
    <w:bookmarkStart w:name="z1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разрешение на выпуск акций и других ценных бумаг, являющихся объектами, связанными с правом недропользования, в обращение на организованном рынке ценных бумаг;</w:t>
      </w:r>
    </w:p>
    <w:bookmarkEnd w:id="49"/>
    <w:bookmarkStart w:name="z1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случаях, указанных в пункте 9 Перечня.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1"/>
    <w:bookmarkStart w:name="z5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52"/>
    <w:bookmarkStart w:name="z5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53"/>
    <w:bookmarkStart w:name="z5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54"/>
    <w:bookmarkStart w:name="z5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55"/>
    <w:bookmarkStart w:name="z5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6"/>
    <w:bookmarkStart w:name="z5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7"/>
    <w:bookmarkStart w:name="z5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8"/>
    <w:bookmarkStart w:name="z5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 </w:t>
      </w:r>
    </w:p>
    <w:bookmarkEnd w:id="59"/>
    <w:bookmarkStart w:name="z5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0"/>
    <w:bookmarkStart w:name="z5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1"/>
    <w:bookmarkStart w:name="z5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2"/>
    <w:bookmarkStart w:name="z5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63"/>
    <w:bookmarkStart w:name="z5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64"/>
    <w:bookmarkStart w:name="z5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"Переход права недропользования и (или) объектов, связанных с правом недропользования"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"Переход права недропользования и (или) объектов, связанных с правом недропользования".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Переход права недропользования (доли в праве недропользования) и (или) объектов, связанных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рабочих дней, а по крупным месторождениям и стратегическим участкам недр – в течение 60 (шестидесяти) рабочих дней со дня получения заявления и прилагаемых к нему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переход права недропользования (доли в праве недропользования) и (или) объектов, связанных с правом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заполняет заявление в веб-портале "электронного правительства" с приложением электронных копий нотариально засвидетельствованных документов, подтверждающих указанные в заявлении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разрешения на переход права недропользования (доли в праве недропользования) и (или) объектов, связанных с правом недропользования заполняется согласно приложению 2 к настоящим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следующие сведения и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лице (организации), имеющем (имеющей) намерение приобрести право недропользования (долю в праве недропользования) и (или) объекты, связанные с правом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фамилию, имя и отчество (если оно указано в документе, удостоверяющем личность) приобретателя, место жительства, гражданство, сведения о документах, удостоверяющих личность);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приобретаемое право недропользования (долю в праве недропользования) и (или) объекты, связанные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основание перехода права недропользования (доли в праве недропользования) и (или) объектов, связанных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 и (или) добыче углеводородов, добыче урана, подтверждающие его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(далее – Кодекс), предъявляемым при предоставлении такого права недропользования (не требуются в случае перехода объектов, связанных с правом недропользования);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подтверждение заявителя о том, что все сведения о нем, указанные в заявлении и прилагаемых к нему документах, являются 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фамилию, имя и отчество (если оно указано в документе, удостоверяющем личность) лица, подписавшего заявление от имени заявителя, сведения о документе, удостоверяющем 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применения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приоритетном праве государства помимо сведений, предусмотренных в подпунктах 1) – 6) заявление о выдаче разрешения должно дополнительно содержать сведения о цене сделки по переходу права недропользования (доли в праве недропользования) и (или) объектов, связанных с правом недропользования и о порядке ее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 заполняется согласно приложению 3 к настоящим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организации-эмитента, чьи акции или другие ценные бумаги, являющиеся объектами, связанными с правом недропользования,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участок недр, к которому относятся связанные с ним акции или другие ценные бумаги, подлежащие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размере уставного капитала организации-эмитента, чьи акции или другие ценные бумаги, являющиеся объектами, связанными с правом недропользования,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(вид и общее количество) о ценных бумагах, в том числе производных ценных бумагах организации, их базовых активах или других формах долевого участия, которые являются объектами, связанными с правом недропользования, и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андеррайтере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об организованном рынке ценных бумаг, на котором будет осуществляться листинг;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количестве акций или других ценных бумаг, являющихся объектами, связанными с правом недропользования, и подлежащих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письменное подтверждение заявителя о том, что все сведения о нем, указанные в заявлении и прилагаемых к нему документах, являются 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фамилия, имя, отчество (при наличии), дата, сведения о документе удостоверяющем личность лица, подписавшего 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выпуск акций или других ценных бумаг, являющихся объектами, связанными с правом недропользования, в обращение на организованном рынке ценных бумаг в случае размещения их в рамках дополнительной эмиссии (выпуска) подается эмитентом.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выпуск в обращение на организованном рынке ценных бумаг производится держателем данных акций или других ценных бумаг, заявление подается таким держателем.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Кодекса, услугодатель отказывает в выдаче разрешения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если переход права недропользования (доли в праве недропользования) и (или) объектов, связанных с правом недропользования, повлечет несоблюдение требований по обеспечению национальной безопасности страны, в том числе концентрацию прав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переход права недропользования (доли в праве недропользования) и (или) объектов, связанных с правом недропользования, повлечет концентрацию прав в рамках контракта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заявление о выдаче разрешения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если переход права недропользования (доли в праве недропользования) и (или) объектов, связанных с правом недропользования, запрещен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если переход права недропользования (доли в праве недропользования) осуществляется по участку недр,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реализации государством приоритетного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если переход права недропользования (доли в праве недропользования) и (или) объектов, связанных с правом недропользования, не соответствует положениям международных соглашений, заключенных Республикой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веб-портала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правом 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60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переход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(доли в праве недропользования) и (или) объектов, связанных с правом недропользования</w:t>
      </w:r>
    </w:p>
    <w:bookmarkEnd w:id="67"/>
    <w:p>
      <w:pPr>
        <w:spacing w:after="0"/>
        <w:ind w:left="0"/>
        <w:jc w:val="both"/>
      </w:pPr>
      <w:bookmarkStart w:name="z604" w:id="68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_______________________________________________.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Сведение о лице (организации), имеющем (имеющей) намерение приобрести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(долю в праве недропользования) и (или) объектов,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правом недропользования: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 (фамилию, имя и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приобретателя, место жительства, гражданство,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документах, удостоверяющих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 (наименование приобретателя, его место нахождения, указание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его государственную принадлежность, сведения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юридического лица, сведения о руководителях и их полномочиях,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лицах, организациях и государствах, имеющих возможность прямо или косвенно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определять решения, принимаемые заявителем);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Указание на приобретаемое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(долю в праве недропользования) и (или) объекты, связанные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Основание перехода права недропользования (доли в праве недропользования)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объектов, связанных с правом недропользования: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сведения о цене сделки и о порядке ее уплаты)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финансовых и технических возможностях лица, имеющего намерение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приобрести право недропользования (долю в праве недропользования),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операций по разведке и (или) добыче углеводородов, добыче урана,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подтверждающие его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такого права недропользования (не требуются в случае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объектов, связанных с правом недропользования):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указанных сведений в заявлении и прилагаемых к заявлению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(лицо, подписавшее заявление от имени заявителя):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(фамилию,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подписавшего заявление от имени заявителя, сведения о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его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заявление и прилагаемые к нему документы составляются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языках. Все документы, прилагаемые к заявлению,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составлены на государственном и русском языках. В случае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подается иностранцем или иностранным юридическим лицом,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могут быть также составлены на ином языке с обязательным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каждому документу электронной копии перевода на государственный и русский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языки, верность которого засвидетельствована нотариусом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недрах и недропользовании".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6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выпуск акций и других ценных бумаг, являющихся объектами,</w:t>
      </w:r>
      <w:r>
        <w:br/>
      </w:r>
      <w:r>
        <w:rPr>
          <w:rFonts w:ascii="Times New Roman"/>
          <w:b/>
          <w:i w:val="false"/>
          <w:color w:val="000000"/>
        </w:rPr>
        <w:t>связанными с правом недропользования, в обращение на организованном рынке ценных бумаг</w:t>
      </w:r>
    </w:p>
    <w:bookmarkEnd w:id="69"/>
    <w:p>
      <w:pPr>
        <w:spacing w:after="0"/>
        <w:ind w:left="0"/>
        <w:jc w:val="both"/>
      </w:pPr>
      <w:bookmarkStart w:name="z609" w:id="70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на______________________________________________.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обращение на размещения в рамках дополнительной эмиссии (выпуска)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подается эмитентом, а в случаях, когда выпуск в обращение на организованном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 производится держателем данных акций или других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подается таким держателем)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полное наименование организации-эмитента, чьи акции или другие ценные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являющиеся объектами, связанными с правом недропользования, подлежат выпуску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обращение на организованном рынке ценных бумаг: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указание на участок недр, к которому относятся связанные с ним акции или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ценные бумаги, подлежащие выпуску в обращение на организованном рынке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бумаг: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о размере уставного капитала организации-эмитента, чьи акции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ценные бумаги, являющиеся объектами, связанными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недропользования, подлежат выпуску в обращение на организованном рынке ценных бумаг: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 (вид и общее количество) о ценных бумагах, в том числе производных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бумагах организации, их базовых активах или других формах долевого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участия, которые являются объектами, связанными с правом недропользования,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подлежат выпуску в обращение на организованном рынке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 об андеррайтере (при его наличии):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 об организованном рынке ценных бумаг, на котором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осуществляться листинг: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сведения о количестве акций или других ценных бумаг, являющихся объектами,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связанными с правом недропользования, и подлежащих выпуску в обращение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организованном рынке ценных бумаг: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указанных сведений в заявлении и прилагаемых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(лицо, подписавшее заявление от имени заявителя):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(фамилию,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подписавшего заявление от имени заявителя, сведения о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удостоверяющем его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заявление и прилагаемые к нему документы составляются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языках. все документы, прилагаемые к заявлению,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составлены на государственном и русском языках. В случае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подается иностранцем или иностранным юридическим лицом,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могут быть также составлены на ином языке с обязательным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каждому документу электронной копии перевода государственный и русский языки,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верность которого засвидетельствована нотариусом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45 Кодекса Республики Казахстан "О недрах и недропользовании".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объектов,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правом 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на государственном языке)] реквизиты УО на государственном языке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Мотивированный отказ в дальнейшем рассмотрении заявления/ в оказании государственной услуги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  <w:bookmarkEnd w:id="7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4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76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7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77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214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Министерства энергетики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"Заключение (подписание) контрактов на недропользование по углеводородам и добыче урана"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3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6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Министерства энергетики Республики Казахстан "Заключение (подписание) контрактов на недропользование по углеводородам и добыче урана"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 Министерства энергетики Республики Казахстан "Заключение (подписание) контрактов на недропользование по углеводородам и добыче урана" (далее – государственная услуга).</w:t>
      </w:r>
    </w:p>
    <w:bookmarkEnd w:id="80"/>
    <w:bookmarkStart w:name="z6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1"/>
    <w:bookmarkStart w:name="z6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кабинет – раздел веб-портала "электронного правительства", в котором содержится персональная информация о пользователе, собранная из различных государственных баз данных;</w:t>
      </w:r>
    </w:p>
    <w:bookmarkEnd w:id="82"/>
    <w:bookmarkStart w:name="z6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83"/>
    <w:bookmarkStart w:name="z6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84"/>
    <w:bookmarkStart w:name="z6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5"/>
    <w:bookmarkStart w:name="z6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8"/>
    <w:bookmarkStart w:name="z6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 бумажно или электронно.</w:t>
      </w:r>
    </w:p>
    <w:bookmarkEnd w:id="89"/>
    <w:bookmarkStart w:name="z6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подает через информационную систему веб-портала "электронного правительства" или канцелярию услугодателя необходимые документы, указанные в пункте 8 Перечня основных требований к оказанию государственной услуги "Заключение (подписание) контрактов на недропользование по углеводородам и добыче урана"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требования к оказанию государственной услуги через веб-портал "электронного правительства" или канцелярию услугодателя, включающие характеристику процесса, форму, содержание и результат оказания, основания для отказа в оказании государственной услуги, а также иные сведения с учетом особенностей оказания государственной услуги изложены в Перечне.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документов услугополучателя, указанных в пункте 8 Перечня через веб-портал "электронного правительства" в день их поступления осуществляется их автоматический прием и регистрация в соответствии с графиком работы услугодателя.</w:t>
      </w:r>
    </w:p>
    <w:bookmarkEnd w:id="92"/>
    <w:bookmarkStart w:name="z1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услугополучателя, указанных в пункте 8 Перечня, через канцелярию услугодателя в день их поступления осуществляет прием и регистрация в соответствии с графиком работы. Подтверждением принятия заявления с приложениями является регистрация (штамп, входящий номер и дата) в канцелярии услугодателя, с указанием фамилии, имени, отчества (при его наличии) лица, принявшего заявления с прилагаемыми документами.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в течение 5 (пяти) рабочих дней с момента регистрации заявления.</w:t>
      </w:r>
    </w:p>
    <w:bookmarkEnd w:id="94"/>
    <w:bookmarkStart w:name="z1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рассматривает их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 и для дачи заключения направляет запрос в структурные подразделения услугодателя.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после представления запроса в течение 6 (шести) рабочих дней готовят заключения и представляют их ответственному исполнителю услугодателя.</w:t>
      </w:r>
    </w:p>
    <w:bookmarkEnd w:id="97"/>
    <w:bookmarkStart w:name="z6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исполнитель услугодателя в течение 9 (девяти) рабочих дней рассматривает заключение структурных подразделений, готовит контракт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В случае возникновения необходимости внесения корректировок в редакцию проекта контракта на недропользование по углеводородам и добыче урана, поданного услугополучателем через веб-портал "электронного правительства", ответственный исполнитель услугодателя в течении одного из сроков, указанных в пунктах 7 и 8 настоящих Правил может вернуть проект контракта на недропользование по углеводородам и добыче урана услугополучателю через веб-портал "электронного правительства" для доработки редакции контракта. </w:t>
      </w:r>
    </w:p>
    <w:bookmarkEnd w:id="99"/>
    <w:bookmarkStart w:name="z1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доработка осуществляется в рамках сроков, указанных в первой части настоящего пункта.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основании для отказа в оказании государственной услуги по основаниям, указанным в пункте 9 Перечня,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01"/>
    <w:bookmarkStart w:name="z1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02"/>
    <w:bookmarkStart w:name="z1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руководитель Услугодателя принимает одно из следующих решений:</w:t>
      </w:r>
    </w:p>
    <w:bookmarkEnd w:id="103"/>
    <w:bookmarkStart w:name="z1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Контракт на недропользование по углеводородам, Контракт на недропользование по добыче урана;</w:t>
      </w:r>
    </w:p>
    <w:bookmarkEnd w:id="104"/>
    <w:bookmarkStart w:name="z1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подписании Контракта на недропользование по углеводородам, Контракта на недропользование по добыче урана.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услугодателя в течение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контракт на недропользование по углеводородам, контракт на недропользование по добыче урана, после чего ответственный исполнитель услугодателя направляет его в "личный кабинет" услугополучателя посредством веб-портала "электронного правительства" или канцелярию услугодателя в случае подачи услугополучателем документов через канцелярию услугодателя.</w:t>
      </w:r>
    </w:p>
    <w:bookmarkEnd w:id="106"/>
    <w:bookmarkStart w:name="z6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107"/>
    <w:bookmarkStart w:name="z6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08"/>
    <w:bookmarkStart w:name="z6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09"/>
    <w:bookmarkStart w:name="z6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10"/>
    <w:bookmarkStart w:name="z6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111"/>
    <w:bookmarkStart w:name="z6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112"/>
    <w:bookmarkStart w:name="z6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13"/>
    <w:bookmarkStart w:name="z6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14"/>
    <w:bookmarkStart w:name="z6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 </w:t>
      </w:r>
    </w:p>
    <w:bookmarkEnd w:id="115"/>
    <w:bookmarkStart w:name="z6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6"/>
    <w:bookmarkStart w:name="z6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7"/>
    <w:bookmarkStart w:name="z6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18"/>
    <w:bookmarkStart w:name="z6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19"/>
    <w:bookmarkStart w:name="z6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20"/>
    <w:bookmarkStart w:name="z6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(подписание) контрактов на недропользование по углеводородам и добыче урана"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"Заключение (подписание) контрактов на недропользование по углеводородам и добыче урана".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контракта для добычи углеводородов или контракта для добычи углеводородов по сложному проекту по итогам аукциона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получение контракта для добычи углеводородов или контракта для добычи углеводородов по сложному проекту по итогам протокола прямых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получение контракта на добычу урана по итогам протокола прямых переговоров в области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получение контракта на добычу углеводородов, недропользователями по контрактам на добычу, заключенным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(действующий контракт) при условии перехода на типовые контракты на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получение контракта на добычу урана при закреплении участка добычи и периода опытно-промышленной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получение контракта на добычу урана при закреплении участка добычи и периода опытно-промышленной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получение контракта для разведки углеводородов в соответствии с международными договорами.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– 20 (двадцать) рабочих дней;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либо мотивированный отказ в оказании государственной услуги отсылка на типовой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заключение (подписание) контракта для разведки и добычи углеводородов или контракта для разведки и добычи углеводородов по сложному проекту по итогам аукциона по форме,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разведку и добычу углеводородов или контракт на разведку и добычу углеводородов по сложному проекту в 3 (трех) экземплярах,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разведки, являющаяся неотъемлемой частью контракта на недропользование для разведки и добычи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(далее – Кодекс) участок недр, на котором услугополучатель вправе проводить операции по разведке и (или) добыче углеводородов (электронная копия в случае подачи через веб-портала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контракта для добычи углеводородов или контракта для добычи углеводородов по сложному проекту по итогам аукциона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заключение (подписание) контракта на недропользование для добычи углеводородов или контракта для добычи углеводородов по сложному проекту по итогам аукциона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углеводородов или контракт на добычу углеводородов по сложному проекту в 3 (трех) экземплярах, разработанный в соответствии с типовым контрактом на добычу углеводородов или типовым контрактом для добычи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платежного поручения, подтверждающего оплату подписного бонуса;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разведку и добычу углеводородов или контракт на разведку и добычу углеводородов по сложному проекту в 3 (трех) экземплярах,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разведки, являющаяся неотъемлемой частью контракта на недропользование для разведки и добычи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по разведке и (или)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контракта для добычи углеводородов или контракта для добычи углеводородов по сложному проекту по итогам протокола прямых переговоров: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углеводородов или контракт на добычу углеводородов по сложному проекту в 3 (трех) экземплярах, разработанный в соответствии с типовым контрактом на добычу углеводородов или типовым контрактом на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контракта на добычу урана по итогам протокола прямых переговоров в области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урана в 3 (трех) экземплярах,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для получения контракта на добычу углеводородов недропользователями, осуществляющих либо осуществлявших деятельность по разведке углеводородов по контрактам на недропользование, заключенным до введения в действие Кодекса (первоначальный контракт) при условии перехода на типовой контракт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на добычу углеводородов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недропользование для добычи углеводородов в 3 (трех) экземплярах, разработанный в соответствии с типовым контрактом на добычу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положительное заключение государственной экспертизы недр отчет по подсчету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для получения контракта на добычу углеводородов, недропользователями по контрактам на добычу, заключенным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(действующий контракт) при условии перехода на типовые контракты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на добычу углеводородов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недропользование для добычи углеводородов в 3 (трех) экземплярах, разработанный в соответствии с типовым контрактом на добычу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недропользователем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контракта на добычу урана при закреплении участка добычи и периода опытно-промышленной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добычи и периода опытно-промышленной добычи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урана в 3 (трех) экземплярах,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получения контракта для разведки углеводородов в соответствии с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для разведки углеводородов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со своей стороны контракт на разведку углеводородов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разведки, определенных по результатам прямых переговоров, прилагаемую к контракту на разведку углеводородов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веб-портал "электронного правительства" услугополучатель подает электронные копии документов, удостоверенные посредством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Республики Казахстан "О государственных услугах", 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адреса мест оказания государственной услуги размещены на: 010000, город Астана, проспект Кабанбай батыра, 19, блок "А", телефон: 8 (7172) 78-68-01.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www.gov.kz, в разделе "Министерство энергетики" в подразделе "Услуги".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 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на государственном языке)] реквизиты УО на государственном языке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4"/>
          <w:p>
            <w:pPr>
              <w:spacing w:after="20"/>
              <w:ind w:left="20"/>
              <w:jc w:val="both"/>
            </w:pP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Мотивированный отказ в дальнейшем рассмотрении заявления/ в оказании государственной услуги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  <w:bookmarkEnd w:id="12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9" w:id="1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128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82" w:id="1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12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для разведки и добычи углеводородов или контракта для разведки и добычи углеводородов по сложному проекту по итогам аукциона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375" w:id="131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заключить Контракт на разведку и добычу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на недропользование для добычи углеводородов или контракта для добычи углеводородов по сложному проекту по итогам аукциона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381" w:id="133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заключить Контракт на добычу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на недропользование для добычи углеводородов (первоначальный контракт)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805" w:id="135"/>
      <w:r>
        <w:rPr>
          <w:rFonts w:ascii="Times New Roman"/>
          <w:b w:val="false"/>
          <w:i w:val="false"/>
          <w:color w:val="000000"/>
          <w:sz w:val="28"/>
        </w:rPr>
        <w:t>
      Настоящим_______________________________________________________________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электронный адрес абонентский номер сотовой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обладающий правом недропользования по Контракту №____ от __. __.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 углеводородов просит переход на этап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Участок добычи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 подготовительного периода (не превышающую три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на недропользование для добычи углеводородов (действующий контракт)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810" w:id="137"/>
      <w:r>
        <w:rPr>
          <w:rFonts w:ascii="Times New Roman"/>
          <w:b w:val="false"/>
          <w:i w:val="false"/>
          <w:color w:val="000000"/>
          <w:sz w:val="28"/>
        </w:rPr>
        <w:t>
      Настоящим_________ (указать фамилию, имя, отчество (при наличии) физического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лица/ наименование юридического лица, электронный адрес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связи) обладающий правом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 от __. __. ____ года на __________ углеводородов просит заключить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добычу углеводородов в новой редакции, разработанный в соответствии с типовым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контрактом на добычу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Участок добычи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на добычу урана</w:t>
      </w:r>
      <w:r>
        <w:br/>
      </w:r>
      <w:r>
        <w:rPr>
          <w:rFonts w:ascii="Times New Roman"/>
          <w:b/>
          <w:i w:val="false"/>
          <w:color w:val="000000"/>
        </w:rPr>
        <w:t>для закрепления участка добычи и периода опытно-промышленной добычи урана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815" w:id="139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электронный адрес, абонентский номер сотовой связи) просит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заключить контракт на добычу урана и закрепить участок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 периода опытно-промышленной добычи (не превышающий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(четыре) года)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положительное заключение государственной экспертизы на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опытно-промышленной добычи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наличии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(подписание) контракта на недропользование для разведки углеводородов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820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заявителя, его места нахождения, сведений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в качестве юридического лица (выписка из торгового реестра или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легализованный документ, удостоверяющий, что заявитель является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по законодательству иностранного государства), сведений о руководителе,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физических, юридических лицах, государствах и международных организациях,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прямо или косвенно контролирующих заявителя, абонентский номер сотовой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(сведений о предыдущей деятельности заявителя, включая список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он осуществлял свою деятельность за последние три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(территории участка недр, на который претендует заявитель)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заключить Контракт на разведку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214</w:t>
            </w:r>
          </w:p>
        </w:tc>
      </w:tr>
    </w:tbl>
    <w:bookmarkStart w:name="z22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Министерства энергетики Республики Казахстан "Заключение (подписание) дополнительных соглашений к контрактам на недропользование по углеводородам и добыче урана"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31.08.2021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8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Министерства энергетики Республики Казахстан "Заключение (подписание) дополнительных соглашений к контрактам на недропользование по углеводородам и добыче урана"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Министерства энергетики Республики Казахстан "Заключение (подписание) дополнительных соглашений к контрактам на недропользование по углеводородам и добыче урана" (далее – государственная услуга).</w:t>
      </w:r>
    </w:p>
    <w:bookmarkEnd w:id="144"/>
    <w:bookmarkStart w:name="z8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5"/>
    <w:bookmarkStart w:name="z8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кабинет – раздел веб-портала "электронного правительства", в котором содержится персональная информация о пользователе, собранная из различных государственных баз данных;</w:t>
      </w:r>
    </w:p>
    <w:bookmarkEnd w:id="146"/>
    <w:bookmarkStart w:name="z8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7"/>
    <w:bookmarkStart w:name="z8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48"/>
    <w:bookmarkStart w:name="z8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49"/>
    <w:bookmarkStart w:name="z8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2"/>
    <w:bookmarkStart w:name="z83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 бумажно или электронно.</w:t>
      </w:r>
    </w:p>
    <w:bookmarkEnd w:id="153"/>
    <w:bookmarkStart w:name="z8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подает через информационную систему веб-портала "электронного правительства" или канцелярию услугодателя необходимые документы, указанные в пункте 8 Перечня основных требований к оказанию государственной услуги "Заключение (подписание) дополнительных соглашений к контрактам на недропользование по углеводородам и добыче урана"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требования к оказанию государственной услуги через веб-портал "электронного правительства" или канцелярию услугодателя, включающие характеристику процесса, форму, содержание и результат оказания, основания для отказа в оказании государственной услуги, а также иные сведения с учетом особенностей оказания государственной услуги изложены в Перечне.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подписании дополнительного соглашения к контракту в случаях, предусмотренных подпунктами 2) - 12) пункта 8 Перечня услугополучатель подает через веб-портал "электронного правительства" или канцелярию услугодателя необходимые документы, указанные в пункте 8 Перечня.</w:t>
      </w:r>
    </w:p>
    <w:bookmarkEnd w:id="156"/>
    <w:bookmarkStart w:name="z11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услугополучателя, указанных в пункте 8 Перечня через веб-портал "электронного правительства" в день их поступления осуществляется их автоматический прием и регистрация в соответствии с графиком работы услугодателя.</w:t>
      </w:r>
    </w:p>
    <w:bookmarkEnd w:id="157"/>
    <w:bookmarkStart w:name="z11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услугополучателя, указанных в пункте 8 Перечня, через канцелярию услугодателя в день их поступления осуществляет прием и регистрация в соответствии с графиком работы. Подтверждением принятия заявления с приложениями является регистрация (штамп, входящий номер и дата) в канцелярии услугодателя, с указанием фамилии, имени, отчества (при его наличии) лица, принявшего заявления с прилагаемыми документами.</w:t>
      </w:r>
    </w:p>
    <w:bookmarkEnd w:id="158"/>
    <w:bookmarkStart w:name="z11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с изменением, внесенным приказом и.о. Министра энергетики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исполнитель услугодателя проверяет полноту представленных документов в течение 5 (пяти) рабочих дней с момента регистрации заявления.</w:t>
      </w:r>
    </w:p>
    <w:bookmarkEnd w:id="160"/>
    <w:bookmarkStart w:name="z11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1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рассматривает их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Кодекс) и для дачи заключения направляет запрос в структурные подразделения услугодателя.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после представления запроса в течение 5 (пяти) рабочих дней готовят заключения и представляют их ответственному исполнителю услугодателя.</w:t>
      </w:r>
    </w:p>
    <w:bookmarkEnd w:id="163"/>
    <w:bookmarkStart w:name="z8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исполнитель услугодателя в течение 10 (десяти) рабочих дней рассматривает заключение структурных подразделений,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основании для отказа в оказании государственной услуги по основаниям, указанным в пункте 9 Перечня,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65"/>
    <w:bookmarkStart w:name="z11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66"/>
    <w:bookmarkStart w:name="z11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руководитель Услугодателя принимает одно из следующих решений:</w:t>
      </w:r>
    </w:p>
    <w:bookmarkEnd w:id="167"/>
    <w:bookmarkStart w:name="z11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дополнительное соглашение к контракту на недропользование по углеводородам, дополнительное соглашение к контракту на недропользование по добыче урана;</w:t>
      </w:r>
    </w:p>
    <w:bookmarkEnd w:id="168"/>
    <w:bookmarkStart w:name="z11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подписании дополнительного соглашения к контракту на недропользование по углеводородам, дополнительного соглашения к контракту на недропользование по добыче урана.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услугодателя в течение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дополнительное соглашение к контракту на недропользование по углеводородам, дополнительное соглашение к контракту на недропользование по добыче урана, после чего ответственный исполнитель услугодателя направляет его заявителю через веб-портал "электронного правительства" или канцелярию услугодателя в случае подачи услугополучателем документов через канцелярию услугодателя.</w:t>
      </w:r>
    </w:p>
    <w:bookmarkEnd w:id="170"/>
    <w:bookmarkStart w:name="z8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подписании дополнительного соглашения к контракту при переходе права недропользования и доли в праве недропользования в течение 1 (одного) рабочего дня с момента регистрации документов, указанных в пункте 8 Перечня, услугодателем определяется ответственный исполнитель услугодателя.</w:t>
      </w:r>
    </w:p>
    <w:bookmarkEnd w:id="171"/>
    <w:bookmarkStart w:name="z11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5 (пяти) рабочих дней следующих за поступлением на исполнение документов, указанных в части первой данного пункта настоящих Правил, проверяет их полноту.</w:t>
      </w:r>
    </w:p>
    <w:bookmarkEnd w:id="172"/>
    <w:bookmarkStart w:name="z11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bookmarkStart w:name="z11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рассматривает их на соответствие требованиям Кодекса и для дачи заключения направляет запрос в структурные подразделения услугодателя.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Структурные подразделения после представления запроса в течение 3 (трех) рабочих дней готовят заключения и представляют их ответственному исполнителю услугодателя.</w:t>
      </w:r>
    </w:p>
    <w:bookmarkEnd w:id="175"/>
    <w:bookmarkStart w:name="z8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услугодателя в течение 8 (восьми) рабочих дней рассматривает заключение структурных подразделений,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выявления основании для отказа в оказании государственной услуги по основаниям, указанным в пункте 9 Перечня,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77"/>
    <w:bookmarkStart w:name="z11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78"/>
    <w:bookmarkStart w:name="z11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руководитель Услугодателя принимает одно из следующих решений:</w:t>
      </w:r>
    </w:p>
    <w:bookmarkEnd w:id="179"/>
    <w:bookmarkStart w:name="z11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дополнительное соглашение к контракту на недропользование по углеводородам, дополнительное соглашение к контракту на недропользование по добыче урана;</w:t>
      </w:r>
    </w:p>
    <w:bookmarkEnd w:id="180"/>
    <w:bookmarkStart w:name="z11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подписании дополнительного соглашения к контракту на недропользование по углеводородам, дополнительного соглашения к контракту на недропользование по добыче урана.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услугодателя в течение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дополнение к контракту на недропользование по углеводородам и добыче урана, после чего ответственный исполнитель услугодателя направляет его услугополучателю в "личный кабинет" через веб-портал "электронного правительства" или через канцелярию услугодателя в случае подачи услугополучателем документов через канцелярию услугодателя.</w:t>
      </w:r>
    </w:p>
    <w:bookmarkEnd w:id="182"/>
    <w:bookmarkStart w:name="z8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подписании дополнительного соглашения к контракту при выделении участка недр в течение 1 (одного) рабочего дня с момента регистрации документов, указанных в пункте 8 Перечня, услугодателем определяется ответственный исполнитель услугодателя.</w:t>
      </w:r>
    </w:p>
    <w:bookmarkEnd w:id="183"/>
    <w:bookmarkStart w:name="z11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5 (пяти) рабочих дней следующего за поступлением на исполнение документов, указанных в части первой данного пункта настоящих Правил, проверяет их полноту.</w:t>
      </w:r>
    </w:p>
    <w:bookmarkEnd w:id="184"/>
    <w:bookmarkStart w:name="z11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11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рассматривает их на соответствие требованиям Кодекса и для дачи заключения направляет запрос в структурные подразделения услугодателя.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Структурные подразделения после представления запроса от ответственного исполнителя услугодателя в течение 2 (двух) рабочих дней готовят заключения и представляют их ответственному исполнителю услугодателя.</w:t>
      </w:r>
    </w:p>
    <w:bookmarkEnd w:id="187"/>
    <w:bookmarkStart w:name="z8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Ответственный исполнитель услугодателя в течение 5 (пяти) рабочих дней рассматривает заключение структурных подразделений, готовит дополнительное соглашение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выявления основании для отказа в оказании государственной услуги по основаниям, указанным в пункте 9 Перечня,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89"/>
    <w:bookmarkStart w:name="z116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90"/>
    <w:bookmarkStart w:name="z11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руководитель Услугодателя принимает одно из следующих решений:</w:t>
      </w:r>
    </w:p>
    <w:bookmarkEnd w:id="191"/>
    <w:bookmarkStart w:name="z116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дополнительное соглашение к контракту на недропользование по углеводородам, дополнительное соглашение к контракту на недропользование по добыче урана;</w:t>
      </w:r>
    </w:p>
    <w:bookmarkEnd w:id="192"/>
    <w:bookmarkStart w:name="z116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подписании дополнительного соглашения к контракту на недропользование по углеводородам, дополнительного соглашения к контракту на недропользование по добыче урана.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услугодателя в течение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дополнение к контракту на недропользование по углеводородам и добыче урана, после чего ответственный исполнитель услугодателя направляет его услугополучателю в "личный кабинет" через информационную систему веб-портала "электронного правительства" или через канцелярию услугодателя в случае подачи услугополучателем документов через канцелярию услугодателя.</w:t>
      </w:r>
    </w:p>
    <w:bookmarkEnd w:id="194"/>
    <w:bookmarkStart w:name="z87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195"/>
    <w:bookmarkStart w:name="z8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96"/>
    <w:bookmarkStart w:name="z8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97"/>
    <w:bookmarkStart w:name="z8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98"/>
    <w:bookmarkStart w:name="z8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199"/>
    <w:bookmarkStart w:name="z8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200"/>
    <w:bookmarkStart w:name="z8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201"/>
    <w:bookmarkStart w:name="z8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202"/>
    <w:bookmarkStart w:name="z8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 </w:t>
      </w:r>
    </w:p>
    <w:bookmarkEnd w:id="203"/>
    <w:bookmarkStart w:name="z8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04"/>
    <w:bookmarkStart w:name="z8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05"/>
    <w:bookmarkStart w:name="z8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06"/>
    <w:bookmarkStart w:name="z8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07"/>
    <w:bookmarkStart w:name="z8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208"/>
    <w:bookmarkStart w:name="z8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(подписание) дополнительных соглашений к контрактам на недропользование по углеводородам и добыче урана"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 дополнительных соглашений к контрактам на недропользование по углеводородам и добыче урана".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Заключение дополнительного соглашения к контракту при переходе права недропользования и доли в праве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дополнительного соглашения к контракту при изменении сведений о услугополучателе или компетентном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дополнительного соглашения к контракту при закреплении участка (участков) добычи и подготовительного периода (подготовительных периодов;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дополнительного соглашения к контракту при закреплении участка (участков) и периода (периодов) добычи или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дополнительного соглашения к контракту при продлении периода (периодов) разведки или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Заключение дополнительного соглашения к контракту на разведку и добычу по сложному проекту при переходе к этапу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дополнительного соглашения к контракту на разведку и добычу по сложному проекту при переходе к этапу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Заключение дополнительного соглашения к контракту на разведку и добычу по сложному проекту при переходе к периоду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Заключение дополнительного соглашения к контракту при увеличении или уменьшении участка (участков)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Заключение дополнительного соглашения к контракту при выделении участка (участков) недр.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подписании дополнительного соглашения к контракту при изменении сведений о услугополучателе или компетентном органе, при подписании дополнительного соглашения к контракту при закреплении участка (участков) и периода (периодов) добычи или периода (периодов) добычи, при подписании дополнительного соглашения к контракту при продлении периода (периодов) разведки или добычи, при подписании дополнительного соглашения к контракту на разведку и добычу по сложному проекту при переходе к периоду добычи, при подписании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Кодекса, при подписании дополнительного соглашения к контракту при увеличении или уменьшении участка (участков) недр, при подписании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 – 20 (двадцать)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подписании дополнительного соглашения к контракту при переходе права недропользования и доли в праве недропользования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подписании дополнительного соглашения к контракту при выделении участка (участков) недр, при подписании дополнительного соглашения к контракту на разведку и добычу по сложному проекту при переходе к этапу оценки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 (частично автоматизированно)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к контракту на недропользование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с 9.00 до 17.00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выдачи результатов оказания государственной услуги – с 9.00 до 18.30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подает через веб-портала "электронного правительства" или канцелярию услугодателя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дополнительного соглашения к контракту при переходе права недропользования и доли в праве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переходе права недропользования (доли в праве недропользования) по форме,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недропользование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документа, на основании которого приобретается право недропользования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документов, подтверждающих сведения о приобретателе права недропользования (доли в праве недропользования) для сверки: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приобретателя требованиям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залогодержателя, если право недропользования (доля в праве недропользования) обременено (обременена) залогом;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всех совместных обладателей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положительное решение услугодателя, выданного на основании рекомендаций экспертной комиссии по вопросам недропользования, являющаяся консультативно-совещательным органом при услугодателе в целях выработки рекомендаций при рассмотрении заявлений, действующей на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 (далее – экспертная комиссия);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дополнительного соглашения к контракту при изменении сведений о услугополучателе или компетентном органе: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изменение сведений об услугополучателе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подтверждающих необходимость внесения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 внесение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и оригиналы документов, удостоверяющие полномочия услугополучателя на подписание заявления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дополнительного соглашения к контракту при закреплении участка (участков) добычи и подготовительного периода (подготовительных периодов):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(участков) добычи и подготовительного периода (подготовительных периодов) по форме,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контракту, предусматривающее закрепление участка (участков) добычи и подготовительного периода (подготовительных периодов) и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добычи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услугополучателем и получивший положительное заключение государственной экспертизы недр отчет по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дополнительного соглашения к контракту при закреплении участка (участков) и периода (периодов) добычи или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(участков) и периода (периодов) добычи или периода (периодов) добычи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контракту, предусматривающее закрепление участка (участков) и периода (периодов) добычи или периода (периодов) добычи,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Кодекса. При этом в целях закрепления участка (участков) добычи дополнение к контракту должно содержать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добычи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услугополучателем и получивший положительное заключение государственной экспертизы недр отчет по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дополнительного соглашения к контракту при продлении периода (периодов)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разведки по форме,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подписанную программу дополнительных работ, утвержденную услугополучателем и содержащая объемы, описание и сроки выполнения дополнительных работ, которые услугополучатель обязуется выполнить на соответствующем участке недр в случае продления периода разведки;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–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разведки, состоящий (состоящие) из блоков, в пределах которых располагаются предполагаемые контуры обнаруженной залежи (совокупности залежей), включая установление границ участка (участков) разведки по глубине;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 услугополучателя по выполнению программы дополнительных работ, указанной в третьем абзаце настоящего подпункта и прилагаемой к контракту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выплате в пользу Республики Казахстан сумм, использованных на цели, не предусмотренные программой дополнительных работ, в случае продления периода разведки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утвержденное услугополучателем и получившее положительные заключения предусмотренных Кодексом и иными законами Республики Казахстан экспертиз дополнение к проекту разведочных работ, предусматривающее работы по оценке обнаруженной залежи (совокупности залежей);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– 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- утвержденное недропользователем и получившее положительные заключения предусмотренных настоящим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дополнение к проекту разведочных работ, выписка из банка второго уровня о наличии соответствующих денежных средств на банковском счете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получения дополнительного соглашения к контракту на разведку и добычу по сложному проекту при переходе к этапу оценки: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этапу оценки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разведку и добычу по сложному проекту, предусматривающее установление границ участка (участков) разведки, состоящего (состоящих) из блоков, в пределах которых располагаются предполагаемые контуры обнаруженной залежи (совокупности залежей), включая установление границ участка (участков) разведки по глубине, а также содержащее программу дополнительных работ, утвержденная недропользователем и содержащая объемы, описание и сроки выполнения дополнительных работ по годам, которые недропользователь обязуется выполнить на соответствующем участке недр на этапе оценки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уполномоченного органа по изучению недр об обнаружении в пределах участка недр залежи (совокупности залежей) углеводородов, выданное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121 Кодекса, с указанием предполагаемых контуров залежи (совокупности залежей), на которой планируется проведение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получения дополнительного соглашения к контракту на разведку и добычу по сложному проекту при переходе к этапу пробной эксплуатации: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этапу пробной эксплуатации по форме, согласно приложению 12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разведку и добычу по сложному проекту в 3 (трех) экземплярах, содержащее программу дополнительных работ, утвержденную недропользователем и содержащую объемы, описание и сроки выполнения дополнительных работ по годам, которые недропользователь обязуется выполнить на соответствующем участке недр на этапе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дополнительного соглашения к контракту на разведку и добычу по сложному проекту при переходе к периоду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периоду добычи по форме, согласно приложению 13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на разведку и добычу по сложному проекту, устанавливающее границы участка добычи в 3 (трех) экземплярах. Если месторождение не относится к категории крупных месторождений, дополнение к контракту также должно предусматривать установление периода добычи продолжительностью в двадцать пять лет.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Кодекса, дополнение к контракту должно предусматривать изложение его в новой редакции, если в отношении участка недр не было получено подтверждение о его соответствии какому-либо из критериев сложного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переходом на условия типового контракта на разведку и добычу углеводородов по сложному проекту по форме, согласно приложению 14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предусматривающее изложение контракта в новой редакции в соответствии с условиями типового контракта на разведку и добычу углеводородов по сложному проекту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из документов, указанных в пункте 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подтверждающий наличие на участке недр, не менее чем одного из критериев, предусмотренных пунктом 1-2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для получения дополнительного соглашения к контракту при продлении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добычи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контракту, предусматривающее продление периода (периодов) добычи в 3 (трех) экземплярах, содержащее: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месторождения, предусматривающий разработку месторождения в течение запрашиваемого срока продления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получения дополнительного соглашения к контракту при продлении периода (периодов) добычи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добычи урана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положительные заключения предусмотренных Кодексом и иными законами Республики Казахстан экспертиз проект разработки месторождения урана, предусматривающий разработку месторождения в течение запрашиваемого срока продления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контракт на дату подачи заявления о продлении периода (периодов) добычи соответствует действующему на дату подачи заявления типовому контракту на добычу урана, утверждаемому услугодателем, при продлении периода (периодов) добычи между недропользователем и услугодателем в течение одного месяца со дня принятия решения о продлении заключается дополнение к контракту на добычу урана, предусматривающее продление периода (периодов) добычи.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если контракт на дату подачи заявления о продлении периода (периодов) добычи не соответствует действующему на дату подачи заявления типовому контракту на добычу урана, утверждаемому услугодателем, при продлении периода (периодов) добычи между недропользователем и услугодателем в течение двух месяцев со дня принятия решения о продлении заключается контракт на добычу урана в новой редакции,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 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для получения дополнительного соглашения к контракту в связи с увеличением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увеличением или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увеличенный участок (участки) недр или обязанность услугополучателя по выполнению программы дополнительных работ, указанной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113 и прилагаемой к контракту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увеличении участка (участков) недр программу дополнительных работ, утвержденная услугополучателем и содержащей объемы, описание и сроки выполнения работ, которые услугополучатель обязуется выполнить на запрашиваемом участке (участках) недр, пропорционально соответствующая минимальным требованиям по объемам и видам работ на участке (участках) недр в период разведки, которые были установлены при получении услугополучателем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получения дополнительного соглашения к контракту на добычу урана в связи с увеличением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увеличением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 увеличение участка (участков)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компетентного лица по запасам на запрашиваемый участок (участки);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получения дополнительного соглашения к контракту в связи с уменьшением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уменьшенный участок (участки) недр, и прилагаемой к контракту в качестве его неотъемлемой части, указанной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акта ликвидации последствий недропользования на возвращаемом участке (участках)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получения дополнительного соглашения к контракту на добычу урана в связи с уменьшением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ликвидации последствий недропользования на возвращаемом участке (участках)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недропользователем дополнение к контракту, предусматривающее уменьшение участка (участков) недр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получения дополнительного соглашения к контракту на разведку и добычу или добычу углеводородов в связи с включением инвестиционных обязательств по истощающимся месторождениям: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внесение изменений в контракт на недропользование в связи с включением инвестиционных обязательств по истощающимся месторождениям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разработки или анализ разработки, подтверждающий соответствие месторождения критериям,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недропользователем дополнение к контракту, предусматривающее инвестиционные обязательства по истощающимся месторождениям,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Кодекса, в 3 (трех) экземплярах если истощающееся месторождение не выделяется в отдельный контракт;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недропользователем дополнение к контракту, предусматривающее выделение участка недр, включающего истощающееся месторождение, подписанный недропользователем контракт на добычу углеводородов в отношении выделенного участка недр, включающего истощающееся месторождение, и предусматривающий инвестиционные обязательства по истощающимся месторождениям,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Кодекса, в 3 (трех) экземплярах если истощающееся месторождение выделяется в отдельный контракт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115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для получения дополнительного соглашения к контракту при выделении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выделением участка (участков) и периода (периодов) добычи или периода (периодов) добычи по форме, согласно приложению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уменьшенный основной участок недр, а также сведения,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услугополучателем контракт на разведку и добычу или добычу углеводородов, разработанный в соответствии с типовым контрактом,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веб-портал "электронного правительства" услугополучатель подает электронные копии документов, удостоверенные посредством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дополнительного соглашения к контракту при переходе права недропользования и доли в праве недропользования: несоответствие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40 Кодекса; несоответствия условий перехода права недропользования выданному разрешению, если такой переход осуществляется в соответствии с таким разрешением; отсутствия разрешения на переход права недропользования, когда такое разрешение требовалось в соответствии с Кодексом; если переход права недропользования (доли в праве недропользования) осуществляется по участку недр, на котором услугополучателю запрещено проводить операции по недропользованию или отдельные виды работ в соответствии с наложенным административным взысканием; если переход права недропользования (доли в праве недропользования) запрещен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если переход права недропользования (доли в праве недропользования) повлечет нарушение положений международных договоров, заключенных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дополнительного соглашения к контракту при изменении сведений о услугополучателе: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дополнительного соглашения к контракту при закреплении участка (участков) добычи и подготовительного периода (подготовительных периодов):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дополнительного соглашения к контракту при закреплении участка (участков) добычи 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дополнительного соглашения к контракту при продлении периода (периодов)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оснований для продления периода разведки, предусмотренных пунктами 1-3-2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разведки ранее продлевался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если продление периода разведки запрашивается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получения дополнительного соглашения к контракту на разведку и добычу по сложному проекту при переходе к этапу оценки: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представлены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получения дополнительного соглашения к контракту на разведку и добычу по сложному проекту при переходе к этапу пробной эксплуатации: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представлены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дополнительного соглашения к контракту на разведку и добычу по сложному проекту при переходе к периоду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несоответствия заявления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сложным проектам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несоответствия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в случае заключения дополнения к контракту по основанию,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несоответствия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 или не устранения заявителем или отказа заявителя от устранения замечаний компетентного органа, направленных в соответствии с частью седьмой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Кодекса, если заявление подается согласно указанному пункту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для получения дополнительного соглашения к контракту при продлении периода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проект разработки месторождения предусматривает срок разработки меньше запрашиваемого в заявлении для продления периода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намерения услугодателя продлевать период добычи, в том числе в случае не достижения соглашения с услугополучателем по принятию им обязательства по реализации индустриально-инновационного проекта, предусматривающего производство продукции с высокой добавленной стоимостью (более высоких переделов и переработки), либо иных инвестиционных обязательств, включая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получения дополнительного соглашения к контракту при продлении периода добычи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173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проект разработки месторождения предусматривает разработку месторождения в течение срока меньшего, чем запрашивается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не устраненных недропользователем нарушений обязательств по контракту на добычу урана,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намерения услугодателя продлевать период добычи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для дополнительного соглашения к контракту при увеличении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113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получения дополнительного соглашения к контракту на добычу урана при увеличении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получения дополнительного соглашения к контракту при уменьшении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114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получения дополнительного соглашения к контракту по добыче урана при уменьшении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получения дополнительного соглашения к контракту на разведку и добычу или добычу углеводородов в связи с включением инвестиционных обязательств по истощающимся месторождениям: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не соответствует критерию истощающихся месторождений,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для получения дополнительного соглашения к контракту при выделении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соблюдены условия, установленные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адреса мест оказания государственной услуги размещены на: 010000, город Астана, проспект Кабанбай батыра, 19, блок "А", телефон: 8 (7172) 78-68-01.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www.gov.kz, в разделе "Министерство энергетики" в подразделе "Услуги".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на государственном языке)] реквизиты УО на государственном языке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12"/>
          <w:p>
            <w:pPr>
              <w:spacing w:after="20"/>
              <w:ind w:left="20"/>
              <w:jc w:val="both"/>
            </w:pPr>
          </w:p>
          <w:bookmarkEnd w:id="2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дальнейшем рассмотрении заявления/ в оказании государственной услуги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[Номер]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  <w:bookmarkEnd w:id="21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71" w:id="2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216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74" w:id="2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17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переходе права недропользования (доли в праве недропользования)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083" w:id="219"/>
      <w:r>
        <w:rPr>
          <w:rFonts w:ascii="Times New Roman"/>
          <w:b w:val="false"/>
          <w:i w:val="false"/>
          <w:color w:val="000000"/>
          <w:sz w:val="28"/>
        </w:rPr>
        <w:t>
      Настоящим_________, (указать фамилию, имя, отчество (при наличии) физического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лица/ наименование юридического лица) обладатель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контракту___________ (номер и дата регистрации контракта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 или добычу углеводородов либо добыча урана) и приобретатель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(доли в праве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лица),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контракту___________ (номер и дата регистрации контракта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 или добычу углеводородов либо добычу урана) просят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в контракт ________ (номер и дата регистрации контракта)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переходом права недропользования (доли в праве недропользования)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_________(указание на участок (участки) добычи) и подготовительного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(подготовительных периодов) продолжительностью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 обладатель права недропользования по контракту)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____________ 20__ г. 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сведений об услугополучателе или компетентном органе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387" w:id="221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внести следующие изменения в контракт на недропользование: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изменяемые сведения о услугополучателе или компетентном органе).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закреплении участка (участков) добычи и подготовительного периода (подготовительных периодов)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393" w:id="223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выдать разрешение на закрепление участка (участков)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добычи) и подготовительного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(подготовительных периодов) продолжительностью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закреплении участка (участков) и периода (периодов) добычи или периода (периодов) добычи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098" w:id="225"/>
      <w:r>
        <w:rPr>
          <w:rFonts w:ascii="Times New Roman"/>
          <w:b w:val="false"/>
          <w:i w:val="false"/>
          <w:color w:val="000000"/>
          <w:sz w:val="28"/>
        </w:rPr>
        <w:t>
      Настоящим_________, (указать фамилию, имя, отчество (при наличии) физического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лица/ наименование юридического лица) обладатель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контракту___________ (номер и дата регистрации контракта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 или добычу углеводородов) просит закрепить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(участки)_________ (указание на участок (участки) добычи) и период (периоды)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добычи или период (периоды) добычи продолжительностью 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(продолжительность периода (периодов) добычи.)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процедурно-процессуального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 в связи с продлением периода (периодов) разведки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399" w:id="227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продлить период (периоды) разведки продолжительностью 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(запрашиваемый срок продления периода (периодов) разведки, определенный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соответствующих проектных документов) по участку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запрашивается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периода (периодов) разведки) на основании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продления периода (периодов) разведки).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 в связи с продлением периода (периодов) добычи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405" w:id="229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добычу углеводородов/добычу урана)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продлить период добычи углеводородов/добычи урана по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запрашивается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периода добычи) продолжительностью _________________________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(запрашиваемый срок продления периода добычи, определенный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проектных документов или запрашиваемый срок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добычи).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представленных данных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в связи с увеличением или уменьшением участка (участков) недр.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113" w:id="231"/>
      <w:r>
        <w:rPr>
          <w:rFonts w:ascii="Times New Roman"/>
          <w:b w:val="false"/>
          <w:i w:val="false"/>
          <w:color w:val="000000"/>
          <w:sz w:val="28"/>
        </w:rPr>
        <w:t>
      Настоящим______________________________________________________________,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углеводородов/добычу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углеводородов/ добычу урана) просит увеличить или уменьшить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недр_________(указание на запрашиваемый участок недр, на который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первоначальный участок недр/указание на участок (участки) недр,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остающийся (остающиеся) у услугополучателя).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(фамилию,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услугополучателя) возвращает следующий участок недр____________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который (которые) предполагается возвратить государству).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процедурно-процессуального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 в связи с выделением участка (участков) и периода (периодов) добычи или периода (периодов) добычи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411" w:id="233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добычу углеводородов/добычу урана)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продлить период добычи углеводородов/добычи урана по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запрашивается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периода добычи) продолжительностью _________________________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(запрашиваемый срок продления периода добычи, определенный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проектных документов или запрашиваемый срок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добычи).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разведку и добычу углеводородов</w:t>
      </w:r>
      <w:r>
        <w:br/>
      </w:r>
      <w:r>
        <w:rPr>
          <w:rFonts w:ascii="Times New Roman"/>
          <w:b/>
          <w:i w:val="false"/>
          <w:color w:val="000000"/>
        </w:rPr>
        <w:t>по сложному проекту в связи с переходом к этапу оценки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168" w:id="235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сложному проекту) заявляет о переходе к этапу оценки по участку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осуществляется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этапу оценки в соответствии с заключением уполномоченного органа по изучению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недр, подтверждающим обнаружение залежи (совокупности залежей) углеводородов,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предполагаемых контуров залежи (совокупности залежей), на которой планируется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разведку и добычу углеводородов</w:t>
      </w:r>
      <w:r>
        <w:br/>
      </w:r>
      <w:r>
        <w:rPr>
          <w:rFonts w:ascii="Times New Roman"/>
          <w:b/>
          <w:i w:val="false"/>
          <w:color w:val="000000"/>
        </w:rPr>
        <w:t>по сложному проекту в связи с переходом к этапу пробной эксплуатации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173" w:id="237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 по сложному проекту)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о переходе к этапу пробной эксплуатации по участку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осуществляется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этапу пробной эксплуатации в соответствии с утвержденным недропользователем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получившим положительное заключение государственной экспертизы недр отчетом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оперативному подсчету геологических запасов).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к контрактам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разведку</w:t>
      </w:r>
      <w:r>
        <w:br/>
      </w:r>
      <w:r>
        <w:rPr>
          <w:rFonts w:ascii="Times New Roman"/>
          <w:b/>
          <w:i w:val="false"/>
          <w:color w:val="000000"/>
        </w:rPr>
        <w:t>и добычу углеводородов по сложному проекту в связи с переходом к периоду добычи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p>
      <w:pPr>
        <w:spacing w:after="0"/>
        <w:ind w:left="0"/>
        <w:jc w:val="both"/>
      </w:pPr>
      <w:bookmarkStart w:name="z1178" w:id="239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___________________________________________________________,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обладатель права недропользования по контракту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сложному проекту) заявляет о переходе к периоду добычи по участку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осуществляется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периоду добычи в соответствии с утвержденным недропользователем и получившим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положительное заключение государственной экспертизы недр отчетом по подсчету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геологических запасов).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процессуального кодекса Республики Казахстан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 в связи с переходом</w:t>
      </w:r>
      <w:r>
        <w:br/>
      </w:r>
      <w:r>
        <w:rPr>
          <w:rFonts w:ascii="Times New Roman"/>
          <w:b/>
          <w:i w:val="false"/>
          <w:color w:val="000000"/>
        </w:rPr>
        <w:t>на условия типового контракта на разведку и добычу углеводородов по сложному проекту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Министра энергетики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приказа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о переходе на условия типового контракта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сложному проекту по участку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осуществляется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условия типового контракта на разведку и добычу или типового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добычу в связи подтверждением на таком участке недр, не менее чем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критериев,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разведку и добычу или добычу</w:t>
      </w:r>
      <w:r>
        <w:br/>
      </w:r>
      <w:r>
        <w:rPr>
          <w:rFonts w:ascii="Times New Roman"/>
          <w:b/>
          <w:i w:val="false"/>
          <w:color w:val="000000"/>
        </w:rPr>
        <w:t>углеводородов на внесение изменений в контракт на недропользование в связи</w:t>
      </w:r>
      <w:r>
        <w:br/>
      </w:r>
      <w:r>
        <w:rPr>
          <w:rFonts w:ascii="Times New Roman"/>
          <w:b/>
          <w:i w:val="false"/>
          <w:color w:val="000000"/>
        </w:rPr>
        <w:t>с включением инвестиционных обязательств по истощающимся месторождениям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и.о. Министра энергетики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или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внесение изменений в контракт на недропользование в связи с включением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обязательств по истощающимся месторождениям по месторождению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наименование месторождения (месторождений),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(соответствующих) критериям истощающихся месторождений,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пунктом 2 статьи 157-1 Кодекса и (участки) недр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