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0345" w14:textId="a440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иностранных дел Республики Казахстан от 15 сентября 2017 года № 11-1-2/420 "Об утверждении Правил приема, оформления и рассмотрения загранучреждениями Республики Казахстан заявлений по вопросам гражданства Республики Казахстан, утраты и лишения гражданства Республики Казахстан и определения принадлежности к гражданству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29 мая 2020 года № 11-1-4/178. Зарегистрирован в Министерстве юстиции Республики Казахстан 30 мая 2020 года № 20781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15 сентября 2017 года № 11-1-2/420 "Об утверждении Правил приема, оформления и рассмотрения загранучреждениями Республики Казахстан заявлений по вопросам гражданства Республики Казахстан, утраты и лишения гражданства Республики Казахстан и определения принадлежности к гражданству Республики Казахстан" (зарегистрирован в Реестре государственной регистрации нормативных правовых актов № 15884, опубликован 24 октября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декабря 1991 года "О гражданстве Республики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оформления и рассмотрения загранучреждениями Республики Казахстан заявлений по вопросам гражданства Республики Казахстан, утраты и лишения гражданства Республики Казахстан и определения принадлежности к гражданству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приема, оформления и рассмотрения загранучреждениями Республики Казахстан заявлений по вопросам гражданства Республики Казахстан, утраты и лишения гражданства Республики Казахстан и определения принадлежности к гражданству Республики Казахстан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декабря 1991 года "О гражданстве Республики Казахстан" (далее - Закон "О гражданстве Республики Казахстан")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 "О государственных услугах"), определяют порядок приема, оформления и рассмотрения загранучреждениями Республики Казахстан заявлений по вопросам гражданства Республики Казахстан, утраты и лишения гражданства Республики Казахстан и определения принадлежности к гражданству Республики Казахстан, а также порядок оказания государственной услуги "Оформление загранучреждениями Республики Казахстан документов по выходу из гражданства Республики Казахстан (далее – государственная услуга).";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Комиссии по вопросам гражданства при Президенте Республики Казахстан, утвержденного Указом Президента Республики Казахстан от 10 октября 2006 года № 198, срок рассмотрения материалов по заявлениям по вопросам гражданства в загранучреждениях, Министерстве и Комитете национальной безопасности не должен превышать один месяц в каждом из этих органов.";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14-1, 14-2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Заявителю может быть отказано в оформлении документов по выходу из гражданства Республики Казахстан по следующим основаниям: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установление недостоверности документов, представленных заявителем для получения государственной услуги, и (или) данных (сведений), содержащихся в них;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заявителя и (или) представленных данных и сведений, необходимых для оказания государственной услуги, требованиям настоящих Правил;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отрицательный ответ уполномоченного государственного органа на запрос о согласовании, который требуется для оказания государственной услуги.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14-2. Консульское должностное лицо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 государственных услугах".";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Несовершеннолетние, недееспособные лица и лица, которые имеют особые заслуги перед Республикой Казахстан либо соответствуют перечню профессий и требований для лиц, в отношении которых устанавливается упрощенный порядок приема в гражданство Республики Казахстан,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июня 2005 года № 1587 (далее – перечень), и члены их семей, постоянно проживающие за пределами Республики Казахстан, подают заявление о приеме в гражданство Республики Казахстан или восстановлении в гражданстве Республики Казахстан через загранучреждение с приложением следующих документов, оформленных компетентными органами страны пребывания: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анкета-заявление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автобиография (составленная собственноручно);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фотография размером 3,5 х 4,5 сантиметров;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постоянное проживание за пределами Республики Казахстан;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апостилированная либо легализованная справка о наличии, либо отсутствии судимости;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справка об отсутствии или прекращении гражданства другого государства, выданная компетентным органом соответствующего государства;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копии свидетельств о рождении детей и заключении брака (при наличии);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заявление-согласие о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гражданстве Республики Казахстан"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 об уплате консульского сбора.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Консульское должностное лицо воспроизводит копии документов, удостоверяющих личность заявителя, после чего возвращает оригиналы заявителю.";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Гражданин Республики Казахстан, постоянно проживающий за пределами Республики Казахстан, подает заявление о выходе из гражданства Республики Казахстан через загранучреждение с приложением следующих документов: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анкета-заявление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автобиография (составленная собственноручно);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фотография размером 3,5 х 4,5 сантиметров;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разрешение на выезд на постоянное проживание, оформленное органами внутренних дел Республики Казахстан;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наличии либо отсутствии судимости;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свидетельств о рождении детей и заключении брака (при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возможность получения иностранного гражданства;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 об уплате консульского сбора;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нотариально удостоверенное заявление-согласие на выход из гражданства Республики Казахстан и об отсутствии материальных и других претензий от супруга (супруги) заявителя или находящихся на его иждивении лиц, проживающих в Республике Казахстан, либо копии свидетельств об их смерти, решение суда о признании гражданина умершим или безвестно отсутствующим.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воспроизводит копии документов, удостоверяющих личность заявителя, после чего возвращает оригиналы заявителю.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которые выданы или засвидетельствованы компетентными учреждением иностранного государства либо специально на то уполномоченным лицом, в пределах его компетенции и по установленной его форме скрепленные гербовой печатью иностранного государства, принимаются только после прохождения процедуры специального удостоверения (легализации либо апостилирования).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документов, предусмотренных в настоящем пункте Правил, заявителям разъясняются правовые последствия прекращения ими гражданства Республики Казахстан, а также разъясняется положение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соответствии с которым за гражданином Республики Казахстан не признается гражданство иностранного государства, о чем делается отметка в анкете-заявлении.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"Оформление загранучреждениями Республики Казахстан документов по выходу из гражданства Республики Казахстан" согласно приложению 4-1 к настоящим Правилам.";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18-1, 18-2 следующего содержания: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Максимально допустимое время ожидания в очереди для сдачи пакета документов – 60 минут, максимально допустимое время обслуживания – 10 минут.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18-2. В случае представления заявителем неполного пакета документов согласно перечню, и (или) документов с истекшим сроком действия загранучреждение отказывает в приеме заявления.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полного пакета документов загранучреждения рассматривают принятые документы в порядке, установленном настоящими Правилами.";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По результатам проверки принадлежности к гражданству Республики Казахстан загранучреждение в течение 7 рабочих дней со дня получения сведений через ЕИС "Беркут" и уведомления от Министерства информирует заявителя в письменной форме о наличии результата проверки.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о выдаче справки о подтверждении принадлежности к гражданству либо отсутствии гражданства Республики Казахстан загранучреждение выдает соответствующую справку, составленную в произвольной форме.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оформление справки взимается консульский сбор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(далее – Налоговый кодекс) и ставками консульского сбора за совершение консульских действий на территории иностранного государства,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20 мая 2019 года № 11-1-4/227 (зарегистрирован в Реестре государственной регистрации нормативных правовых актов за № 18702) (далее – ставки консульского сбора).";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Лицо, постоянно проживающее за пределами Республики Казахстан, и принявшее гражданство другого государства, для оформления регистрации утраты гражданства Республики Казахстан подает в загранучреждение следующие документы: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регистрации утраты гражданства Республики Казахстан в произвольной форме;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паспорт гражданина Республики Казахстан (оригинал);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паспорта гражданина иностранного государства или документ, подтверждающий наличие иностранного гражданства;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решения о выезде в другое государство для постоянного проживания или документ, подтверждающий разрешения о выезде в другое государство для постоянного проживания.";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Загранучреждение уведомляет заявителя об утрате гражданства Республики Казахстан в течение пяти рабочих дней со дня еҰ регистрации. 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о выдаче справки об утрате гражданства Республики Казахстан загранучреждение оформляет заявителю соответствующую справку, составленную в произвольной форме, в течение пяти рабочих дней.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оформление справки взимается консульский сбор в соответствии с Налоговым кодексом и утвержденными ставками консульского сбора.";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Консульское должностное лицо вносит данные о лице, утратившем гражданства Республики Казахстан, в ЕИС "Беркут.";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33 следующего содержания: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Жалоба на решения, действия (бездействие) консульского должностного лица по вопросам оказания государственных услуг может быть подана на имя руководителя загранучреждения, в уполномоченный орган по оценке и контролю за качеством оказания государственных услуг,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заявителя, поступившая в адрес консульского должностного лица,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услугах", подлежит рассмотрению в течение пяти рабочих дней со дня ее регистрации.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несогласия с результатами оказания государственной услуги заявитель обращается в суд в соответствии с подпунктом 6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"О государственных услугах в установленном законодательством Республики Казахстан.";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консульской службы Министерства иностранных дел Республики Казахстан обеспечить: 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 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официальном интернет-ресурсе Министерства иностранных дел Республики Казахстан; 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иностранных дел Республики Казахстан.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иностранных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инноваций 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оформления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рассмотрения загранучреждениями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заявлений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утраты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лишения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принадлежности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гражданству Республики Казахстан</w:t>
            </w:r>
          </w:p>
        </w:tc>
      </w:tr>
    </w:tbl>
    <w:bookmarkStart w:name="z8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"Оформление загранучреждениями Республики Казахстан документов по выходу из гражданства Республики Казахстан"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1737"/>
        <w:gridCol w:w="10134"/>
      </w:tblGrid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 и выдача результатов оказания государственной услуги осуществляются через услугодателя. 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сдачи пакета документов услугодателю – шесть месяцев.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Бумажная.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выходе из гражданства Республики Казахстан,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бумажная.</w:t>
            </w:r>
          </w:p>
          <w:bookmarkEnd w:id="72"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услугополучателям на платной основе по ставкам консульского сбора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декабря 2017 года "О налогах и других обязательных платежах в бюджет (Налоговый кодекс)" и ставками консульского сбора за совершение консульских действий на территории иностранного государства,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20 мая 2019 года № 11-1-4/227 (зарегистрирован в Реестре государственной регистрации нормативных правовых актов за № 18702).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консульского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операций.</w:t>
            </w:r>
          </w:p>
          <w:bookmarkEnd w:id="73"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пятницу, в соответствии с установленным графиком работы с 9:00 до 18:30 часов с перерывом на обед с 13:00 до 14:30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выдача результатов оказания государственной услуги осуществляется с 09:00 до 17:30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услугодателей за пределами Республики Казахстан прием документов осуществляется с 09:30 до 12:30 часов, а выдача результатов оказания государственной услуги с 16:00 до 17:00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не приҰмный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сайте: www.mfa.gov.kz.</w:t>
            </w:r>
          </w:p>
          <w:bookmarkEnd w:id="74"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анкета-заявление по форме, согласно приложению 4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автобиография (составленная собственноручно);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фотография размером 3,5 х 4,5 сантиметров;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разрешение на выезд на постоянное проживание, оформленное органами внутренних дел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справка о наличии либо отсутствии судимости;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копии свидетельств о рождении детей и заключении брака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документ, подтверждающий возможность получения иностранного гражданства;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документ об уплате консульского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нотариально удостоверенное заявление-согласие на выход из гражданства Республики Казахстан и об отсутствии материальных и других претензий от супруга (супруги) заявителя или находящихся на его иждивении лиц, проживающих в Республике Казахстан, либо копии свидетельств об их смерти, решение суда о признании гражданина умершим или безвестно отсутствующим.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Консульское должностное лицо воспроизводит копии документов, удостоверяющих личность заявителя, после чего возвращает оригиналы заявителю.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которые выданы или засвидетельствованы компетентными учреждением иностранного государства либо специально на то уполномоченным лицом, в пределах его компетенции и по установленной его форме скрепленные гербовой печатью иностранного государства, принимаются только после прохождения процедуры специального удостоверения (легализации либо апостилирования).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приеме документов, предусмотренных в настоящем пункте Правил, заявителям разъясняются правовые последствия прекращения ими гражданства Республики Казахстан, а также разъясняется положение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в соответствии с которым за гражданином Республики Казахстан не признается гражданство иностранного государства, о чем делается отметка в анкете-заявлении.</w:t>
            </w:r>
          </w:p>
          <w:bookmarkEnd w:id="75"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оказания государственной услуги.</w:t>
            </w:r>
          </w:p>
          <w:bookmarkEnd w:id="76"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посредством единого контакт 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 ресурсе www.mfa.gov.kz., раздел "Государственные услуги", единого контакт-центра по вопросам оказания государственных услуг: 1414, 8 800 080 7777.</w:t>
            </w:r>
          </w:p>
          <w:bookmarkEnd w:id="7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