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ab76" w14:textId="e64a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16 июня 2015 года № 694 "Об утверждении Правил регистрации и учета химической продукции" и признании утратившими силу некоторых приказов Министра по инвестициям и развитию Республики Казахстан и Министра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29 мая 2020 года № 321. Зарегистрирован в Министерстве юстиции Республики Казахстан 30 мая 2020 года № 20782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16 июня 2015 года № 694 "Об утверждении Правил регистрации и учета химической продукции" (зарегистрирован в Реестре государственной регистрации нормативных правовых актов под № 11737, опубликован 10 августа 2015 года в информационно-правовой системе "Әділет"),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безопасности химической продукции"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учета химической продукции,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по инвестициям и развитию Республики Казахстан и Министра индустрии и инфраструктурного развития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 Казахстан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 № 321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2019 года № 694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 и учета химической продукции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и учета химической продукции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безопасности химической продукции" (далее - Закон)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регистрации и учета химической продукции.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настоящих Правил не распространяется на химическую продукцию, в отношении оборота, разработки, переработки, производства, приобретения, реализации, хранения, использования и уничтожения которых установлен разрешительный порядок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наркотические средства, психотропные вещества и прекурсоры;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взрывчатые и пиротехнические вещества;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яды;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пестициды;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красители, синтетические моющие средства;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средства дезинфекции, дезинсекции и дератизации;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пищевые добавки.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 допускается к обращению на территории Республики Казахстан химическая продукция, не зарегистрированная в соответствии с требованиями настоящих Правил, за исключением химической продукции указанной в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 химической продукции ведется уполномоченным органом посредством внесения сведений в реестр свидетельств о регистрации химической продукции.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"Регистрация и учет химической продукции" (далее - государственная услуга) оказывается Комитетом индустриального развития и промышленной безопасности Министерства индустрии и инфраструктурного развития Республики Казахстан (далее - услугодатель) согласно настоящим Правилам.</w:t>
      </w:r>
    </w:p>
    <w:bookmarkEnd w:id="27"/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государственной услуги физические и юридические лица (далее - услугополучатели) подают в канцелярию услугодателю или через веб-портал "электронного правительства", заявление по форме, согласно приложению 1 к настоящим Правилам, с приложением документов указанных в приложении 2 к настоящим Правилам стандарт государственной услуги "Регистрация и учет химической продукции" (далее – Стандарт государственной услуги).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согласно Стандарту государственной услуги.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обращении услугополучателя в Государственную корпорацию, работник Государственной корпорации проверяет полноту представленных документов.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приложению 3 к настоящим Правилам.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услугополучателем представлен полный пакет документов, работник Государственной корпорации осуществляет прием документов и выдает расписку о приеме документов.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после сверки документов воспроизводит электронные копии предоставленных документов и прекрепляет к заявке.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направлении услугополучателем заявления через портал, услугополучателю в личный кабинет направляется статус о принятии запроса на государственную услугу.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11.Работник канцелярии услугодателя осуществляет регистрацию представленных документов и сведений, в день их поступления и направляет руководителю услугодателя, которым назначается ответственный исполнитель.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лицензии, о государственной регистрации (перерегистрации) юридического лица, о государственной регистрации в качестве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Общий срок рассмотрения документов и выдачи результата государственной услуги составляет 5 (пять) рабочих дней.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заявления и день выдачи результата не входит в срок оказания государственной услуги.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Ответственный исполнитель в течение 1 (одного) рабочего дня с момента получения документов проверяет полноту представленных документов, и в случае установления факта неполноты представленных документов готовит мотивированный отказ в дальнейшем рассмотрении заявления по форме, согласно приложению 4 к настоящим Правилам.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представления услугополучателем полного пакета документов, ответственный исполнитель в течение 2 (двух) рабочих дней с момента регистрации документов направляет их в организацию находящуюся в ведении услугодателя (далее - Подведомственная организация), осуществляющую работы по определению соответствия содержания паспорта безопасности химической продукции требованиям законодательства Республики Казахстан в области безопасности химической продукции.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Подведомственная организация в течение 2 (двух) рабочих дней проверяет содержание паспорта безопасности химической продукции на соответствие требованиям законодательства Республики Казахстан в области безопасности химической продукции и по итогам обследования направляет услугодателю положительное либо отрицательное заключение о соответствии либо несоответствии содержания паспорта безопасности химической продукции требованиям законодательства Республики Казахстан в области безопасности химической продукции (далее - заключение).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получения заключения, ответственный исполнитель услугодателя в течение 1 (одного) рабочего дня проверяет содержание паспорта безопасности химической продукции на соответствие требованиям законодательства Республики Казахстан в области безопасности химической продукциии оформляет результат оказания государственной услуги по форме, согласно приложениям 5 к настоящим Правилам, либо мотивированный ответ об отказе в оказании государственной услуги согласно пункту 9 Стандарта государственной услуги, подписанный ЭЦП руководителя услугодателя либо лица его замещающего который направляется в личный кабинет услугополучателя.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через государственной корпорации, ответственный исполнитель оформляет результат оказания государственной услуги по форме, согласно приложениям 4 или 5 к настоящим Правилам, подписанный ЭЦП руководителя услугодателя либо лица его замещающего который направляется в государственную корпорацию и работник государственной корпорации распечатывает и выдает документ услугополучателю.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услуг, установленном уполномоченным органом в сфере информатизации.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47"/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Жалоба на решение, действий (бездействия) услугодателя по вопросам оказания государственных услуг может быть подана в уполномоченный орган в сфере индустриальной деятельности (далее - уполномоченный орган),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Жалоба услугополучателя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подлежит рассмотрению: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- в течение пяти рабочих дней со дня ее регистрации;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- в течение пятнадцати рабочих дней со дня ее регистрации.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Срок рассмотрения жалобы уполномоченным органом, уполномоченным органом по оценке и контролю за качеством оказания государственных услуг в соответствии с пунктом 4 статьи 25 Закона продлевается не более чем на десять рабочих дней в случаях необходимости: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химической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Реквизиты юридического лица (адрес, БИН, телефон и др.)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5113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Комитета индустриального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промышленной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</w:t>
            </w:r>
          </w:p>
        </w:tc>
      </w:tr>
    </w:tbl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Заявление на регистрацию химической продукции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выдать свидетельство о регистрации химической продукции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Приложение: на ____ листах. Согласен на использование сведений, составляющих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(подпись) "__" ________ 20___года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химической продукции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2109"/>
        <w:gridCol w:w="96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"Регистрация и учет химической продукции"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Государственную корпорацию "Правительство для граждан" (далее – Государственная корпорация);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www.egov.kz, www.elicense.kz (далее – портал).</w:t>
            </w:r>
          </w:p>
          <w:bookmarkEnd w:id="61"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регистрации химической продукции либо мотивированный отказ по форме, согласно приложениям 4 или 5 к Правилам оказания государственной услуги "Регистрации и учета химической продукции" (далее - Правила).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- круглосуточно, за исключением технических перерывов в 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Адреса мест оказания государственной услуги размещены 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услугодатель - www.comprom.gov.kz, раздел "Государственные услуги";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- www.egov.kz.</w:t>
            </w:r>
          </w:p>
          <w:bookmarkEnd w:id="62"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на регистрацию химической продукции по форме, согласно приложению 2 к Правилам 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паспорт безопасности химической продукции на государственном и русском языках, соответствующие требованиям, установленным законодательством Республики Казахстан в области безопасности химической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форме электронного документа, удостоверенного ЭЦП услугополучателя, по форме, согласно приложению 2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электронную копию паспорта безопасности химической продукции на государственном и русском языках, соответствующие требованиям, установленным законодательством Республики Казахстан в области безопасности химической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документов,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bookmarkEnd w:id="63"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представленных материалов, данных и сведений, необходимых для оказания государственной услуги, требованиям, установленным статьей 14 Закона;</w:t>
            </w:r>
          </w:p>
          <w:bookmarkEnd w:id="64"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услуг: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Министерства: www.miid.gov.kz;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Услугодателя: www.comprom.gov.kz;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Государственной корпорации: www.gov4c.kz;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услуги: 8 (7172) 75 48 89, 75 48 91. Единый контакт-центр по вопросам оказания государственных услуг: 1414, 8 800 080 7777.</w:t>
            </w:r>
          </w:p>
          <w:bookmarkEnd w:id="6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химической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(далее – Ф.И.О.),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9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        Расписка об отказе в приеме документов</w:t>
      </w:r>
    </w:p>
    <w:bookmarkEnd w:id="66"/>
    <w:bookmarkStart w:name="z9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№__ филиала "Государственной корпорации "Правительство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граждан" (указать адрес) отказывает в приеме документов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наименование государственной услуги) ввиду представления Вами неполного пакета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 согласно перечню, предусмотренному подзаконным нормативным правовым актом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услуги, а также документов с истекшим сроком действия,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 или документов с истекшим сроком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1) 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2) 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(работника Государственной корпорации)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Ф.И.О.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год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химической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                               Мотивированный отказ</w:t>
      </w:r>
    </w:p>
    <w:bookmarkEnd w:id="69"/>
    <w:bookmarkStart w:name="z10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индустриального развития и промышленной безопасности, рассмотрев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Паспорт безопасности химической продукции "____________________" сообщает, что:</w:t>
      </w:r>
    </w:p>
    <w:bookmarkEnd w:id="70"/>
    <w:bookmarkStart w:name="z10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[Должность подписывающего]</w:t>
      </w:r>
    </w:p>
    <w:bookmarkEnd w:id="71"/>
    <w:bookmarkStart w:name="z10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[ФИО подписывающего]</w:t>
      </w:r>
    </w:p>
    <w:bookmarkEnd w:id="72"/>
    <w:bookmarkStart w:name="z10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135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химической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8105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Химическая продукция: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(полное название химической продукции)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(полное название химической продукции)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(фирма производитель)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виде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(форма выпуска)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применения: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 действителен до: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[Должность подписывающего] </w:t>
      </w:r>
    </w:p>
    <w:bookmarkEnd w:id="75"/>
    <w:bookmarkStart w:name="z11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подписывающего]</w:t>
      </w:r>
    </w:p>
    <w:bookmarkEnd w:id="76"/>
    <w:bookmarkStart w:name="z11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 № 321</w:t>
            </w:r>
          </w:p>
        </w:tc>
      </w:tr>
    </w:tbl>
    <w:bookmarkStart w:name="z11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по инвестициям и развитию Республики Казахстан</w:t>
      </w:r>
    </w:p>
    <w:bookmarkEnd w:id="78"/>
    <w:bookmarkStart w:name="z11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520 "Об утверждении стандарта государственной услуги Регистрация и учет химической продукции" (зарегистрирован в Реестре государственной регистрации нормативных правовых актов за № 11367, опубликован 14 августа 2015 года в информационно-правовой системе "Әділет").</w:t>
      </w:r>
    </w:p>
    <w:bookmarkEnd w:id="79"/>
    <w:bookmarkStart w:name="z11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мая 2015 года № 667 "Об утверждении Регламента государственной услуги регистрация и учет химической продукции" (зарегистрирован в Реестре государственной регистрации нормативных правовых актов за № 11641, опубликован 3 августа 2015 года в информационно-правовой системе "Әділет").</w:t>
      </w:r>
    </w:p>
    <w:bookmarkEnd w:id="80"/>
    <w:bookmarkStart w:name="z11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10 апреля 2019 года № 206 "О внесении изменений в приказ исполняющего обязанности Министра по инвестициям и развитию Республики Казахстан Об утверждении регламента государственной услуги Регистрация и учет химической продукции" (зарегистрирован в Реестре государственной регистрации нормативных правовых актов за № 18502, опубликован 15 апреля 2019 года в Эталонном контрольном банке Нормативных правовых актов Республики Казахстан).</w:t>
      </w:r>
    </w:p>
    <w:bookmarkEnd w:id="81"/>
    <w:bookmarkStart w:name="z11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по инвестициям и развитию Республики Казахстан, в которые вносятся изменения утвержденных приказом Министра индустрии и инфраструктурного развития Республики Казахстан от 14 августа 2019 года № 640 (зарегистрирован в Реестре государственной регистрации нормативных правовых актов за № 19270, опубликован 26 августа 2019 года в Эталонном контрольном банке нормативных правовых актов Республики Казахстан).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