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3a9a" w14:textId="d4d3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мая 2020 года № 318. Зарегистрирован в Министерстве юстиции Республики Казахстан 1 июня 2020 года № 20791.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развитию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318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выдачи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местными исполнительными органами областей, городов Астана, Алматы и Шымкент (далее - услугодатель).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или юридические лица (далее – услугополучатель) через веб-портал "электронного правительства" (далее - портал) направляют услугодателю заявление юридического лица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получения лицензии) или заявление физического лица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получения лицензии) или заявление юридического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переоформления лицензии) или заявление физического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переоформления лицензии) с приложением документов по перечню предусмотренному пунктом 8 Перечня основных требований к оказанию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документов, удостоверяющих личность, и сертификат о проверке тахографов в автобусах и микроавтобусах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осуществляет регистрацию документов, в день их поступления.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 для получения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составляет 5 (пять) рабочих дней со дня подачи заявления, для переоформления лицензии и (или) приложения к лицензии 3 (три) рабочих дня, а для получения дубликата лицензии 2 (два) рабочих дня.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от услугополучателя заявления и пакета документов, согласно перечню, предусмотренному пунктом 8 Перечня, исполнитель канцелярии услугодателя направляет данное заявление и пакет документов для рассмотрения руководителю услугодателя либо лицу,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20"/>
    <w:bookmarkStart w:name="z1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регистрации документов, проверяет полноту представленного пакета документов, согласно перечню, предусмотренному пунктом 8 Перечня.</w:t>
      </w:r>
    </w:p>
    <w:bookmarkEnd w:id="21"/>
    <w:bookmarkStart w:name="z1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предоставления услугополучателем полного пакета документов, согласно перечню, предусмотренному пунктом 8 Перечня, исполнитель услугодателя в течение 3 (трех) рабочих дней рассматривает данный пакет документов на соответствие требованиям настоящих Правил и Квалификационным требованиям, предъявляемых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перечню документов, подтверждающих соответствие 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72 (зарегистрирован в Реестре государственной регистрации нормативных правовых актов за № 10800) (далее-Квалификационные требования), которые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1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представленного пакета документов, согласно перечню, предусмотренному пунктом 8 Перечня, требованиям настоящих Правил и Квалификационным требованиям, исполнитель услугодателя оформляет лицензию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сообщении.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24"/>
    <w:bookmarkStart w:name="z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 либо лица, исполняющего его обязанности.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индустрии и инфраструктурного развития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При наличии оснований, для отказа в оказании государственной услуги предусмотренных в пункте 9 Стандарта,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7"/>
    <w:bookmarkStart w:name="z1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1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исполнитель услугодателя оформляет лицензию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мотивированный ответ об отказе в оказании государственной услуги по основаниям, указанным в пункте 9 Стандарта.</w:t>
      </w:r>
    </w:p>
    <w:bookmarkEnd w:id="29"/>
    <w:bookmarkStart w:name="z1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30"/>
    <w:bookmarkStart w:name="z1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лица, исполняющим его обязанности.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13-2 в соответствии с приказом Министра индустрии и инфраструктурного развития РК от 21.04.2022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Уполномоченный орган в области автомобильного транспорта в течение трех рабочих дней с даты утверждения или изменения подзаконного нормативного правового акта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местные исполнительные органы, осуществляющие прием заявлений и выдачу результатов оказания государственной услуги, оператору информационно-коммуникационной инфраструктуры "электронного правительства", а также в Единый контакт-центр.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13-3 в соответствии с приказом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индустрии и инфраструктурного развития РК от 21.04.2022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индустрии и инфраструктурного развития РК от 21.04.2022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"Выдачи лицензии на право занятия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нерегулярной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автобусами, микроавтобусами в 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международном сообщениях,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микроавтобусами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      Заявление юридического лица для получения лицензии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0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В______________________________________________________________ 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(в том числе иностранного юридического лица),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 идентификационный номер филиала или представительства иностранного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– в случае отсутствия бизнес-идентификационного номера 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полное наименование вида деятельности и (или) подвида(ов)  деятельности)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город, район, населенный пункт, наименование улицы, номер дома/здания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(стационарного помещения)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Факс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(номер счета, наименование и местонахождение банка)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1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39"/>
    <w:p>
      <w:pPr>
        <w:spacing w:after="0"/>
        <w:ind w:left="0"/>
        <w:jc w:val="both"/>
      </w:pPr>
      <w:bookmarkStart w:name="z152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все указанные данные являются официальными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контактами и на них может быть направлена любая информация по вопросам выдачи или отказа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выдаче лицензии и (или) приложения к лицензии;</w:t>
      </w:r>
    </w:p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42"/>
    <w:p>
      <w:pPr>
        <w:spacing w:after="0"/>
        <w:ind w:left="0"/>
        <w:jc w:val="both"/>
      </w:pPr>
      <w:bookmarkStart w:name="z155" w:id="43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охраняемую законом тайну, содержащихся в информационных системах, при выдаче лицензии и (или) приложения к лицензии;</w:t>
      </w:r>
    </w:p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удостоверяет заявление ЭЦП.</w:t>
      </w:r>
    </w:p>
    <w:bookmarkEnd w:id="44"/>
    <w:p>
      <w:pPr>
        <w:spacing w:after="0"/>
        <w:ind w:left="0"/>
        <w:jc w:val="both"/>
      </w:pPr>
      <w:bookmarkStart w:name="z157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___________ 20__ года</w:t>
      </w:r>
    </w:p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требуется наличие печати для юридических лиц, относящихся к субъектам частного предпринимательства.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"Выдачи лицензии на право занятия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нерегулярной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автобусами, микроавтобусами в 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международном сообщениях,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микроавтобусами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физического лица для получения лицензии и (или) приложения к лицензии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9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 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 имя отчество (при его наличии) физического лица, индивидуальный идентификационный номер)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и (или) приложение к лицензии на осуществление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дома/здания)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0"/>
    <w:p>
      <w:pPr>
        <w:spacing w:after="0"/>
        <w:ind w:left="0"/>
        <w:jc w:val="both"/>
      </w:pPr>
      <w:bookmarkStart w:name="z162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приложения к лицензии; заявителю не запрещено судом заниматься лицензируемым видом и (или) подвидом деятельности;</w:t>
      </w:r>
    </w:p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2"/>
    <w:p>
      <w:pPr>
        <w:spacing w:after="0"/>
        <w:ind w:left="0"/>
        <w:jc w:val="both"/>
      </w:pPr>
      <w:bookmarkStart w:name="z164" w:id="53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составляющих охраняемую законом тайну, содержащихся в информационных системах,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лицензии;</w:t>
      </w:r>
    </w:p>
    <w:bookmarkStart w:name="z1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удостоверяет заявление ЭЦП.</w:t>
      </w:r>
    </w:p>
    <w:bookmarkEnd w:id="54"/>
    <w:p>
      <w:pPr>
        <w:spacing w:after="0"/>
        <w:ind w:left="0"/>
        <w:jc w:val="both"/>
      </w:pPr>
      <w:bookmarkStart w:name="z166" w:id="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"___"_________ 20__ года</w:t>
      </w:r>
    </w:p>
    <w:bookmarkStart w:name="z1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требуется наличие печати для лиц, относящихся к субъектам частного предпринимательства.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"Выдачи лицензии на право занятия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нерегулярной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автобусами, микроавтобусами в 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международном сообщениях,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микроавтобусами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Заявление юридического лица для переоформления лицензии и (или) приложения к лицензии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8" w:id="5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(в том числе иностранного юридического лица),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 идентификационный номер филиала или представительства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– в случае отсутствия бизнес-идентификационного номера 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переоформить лицензию и (или) приложение к лицензии №_____________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___________20____ года, выданную________________________________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(номер лицензии и (или) приложения к лицензии, дата выдачи,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лицензиара, выдавшего лицензию и (или) приложения к лицензии)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вида деятельности и (или) подвида(ов) деятельности)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bookmarkStart w:name="z169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  о разрешениях и уведомлениях путем 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слияния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преобразования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присоединения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выделения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разделения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изменение наименования юридического лица-лицензиата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изменение места нахождения юридического лица-лицензиата (в случае указания  адреса в лицензии)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изменение адреса места нахождения объекта без его физического перемещения  для лицензии,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выданной по классу "разрешения, выдаваемые на объекты" с указанием объектов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наличие требования о переоформлении в законах Республики Казахстан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 изменение наименования вида деятельности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7) изменение наименования подвида деятельности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 город,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район, населенный пункт, наименование улицы, номер дома/здания  (стационарного помещения)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1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0"/>
    <w:bookmarkStart w:name="z1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1"/>
    <w:p>
      <w:pPr>
        <w:spacing w:after="0"/>
        <w:ind w:left="0"/>
        <w:jc w:val="both"/>
      </w:pPr>
      <w:bookmarkStart w:name="z172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быть направлена любая информация по вопросам выдачи или отказа в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 заявителю не запрещено судом заниматься лицензируемым видом и (или) подвидом деятельности;</w:t>
      </w:r>
    </w:p>
    <w:bookmarkStart w:name="z1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3"/>
    <w:p>
      <w:pPr>
        <w:spacing w:after="0"/>
        <w:ind w:left="0"/>
        <w:jc w:val="both"/>
      </w:pPr>
      <w:bookmarkStart w:name="z174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лицензии;</w:t>
      </w:r>
    </w:p>
    <w:bookmarkStart w:name="z1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удостоверяет заявление ЭЦП.</w:t>
      </w:r>
    </w:p>
    <w:bookmarkEnd w:id="65"/>
    <w:p>
      <w:pPr>
        <w:spacing w:after="0"/>
        <w:ind w:left="0"/>
        <w:jc w:val="both"/>
      </w:pPr>
      <w:bookmarkStart w:name="z176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заполнения: "___" ___________ 20__ года </w:t>
      </w:r>
    </w:p>
    <w:bookmarkStart w:name="z1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требуется наличие печати для юридических лиц, относящихся к субъектам частного предпринимательства.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"Выдачи лицензии на право занятия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нерегулярной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автобусами, микроавтобусами в 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международном сообщениях,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микроавтобусами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физического лица для переоформления лицензии и (или) приложения к лицензии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8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  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лица, индивидуальный идентификационный номер)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переоформить лицензию и (или) приложение к лицензии  №____________________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 20____ года,  выданную______________________________________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(номер лицензии и (или) приложения к лицензии, дата выдачи, наименование лицензиара, выдавшего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вида деятельности и (или) подвида(ов) деятельности)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следующему(им) основанию(ям) 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изменение адреса места нахождения объекта без его физического перемещения  для лицензии,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выданной по классу разрешения, выдаваемые на объекты с указанием 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наличие требования о переоформлении в законах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изменение наименования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дома/здания)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1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1"/>
    <w:p>
      <w:pPr>
        <w:spacing w:after="0"/>
        <w:ind w:left="0"/>
        <w:jc w:val="both"/>
      </w:pPr>
      <w:bookmarkStart w:name="z181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лицензии;</w:t>
      </w:r>
    </w:p>
    <w:bookmarkStart w:name="z1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73"/>
    <w:bookmarkStart w:name="z1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74"/>
    <w:p>
      <w:pPr>
        <w:spacing w:after="0"/>
        <w:ind w:left="0"/>
        <w:jc w:val="both"/>
      </w:pPr>
      <w:bookmarkStart w:name="z184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 выдаче лицензии;</w:t>
      </w:r>
    </w:p>
    <w:bookmarkStart w:name="z1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удостоверяет заявление ЭЦП.</w:t>
      </w:r>
    </w:p>
    <w:bookmarkEnd w:id="76"/>
    <w:p>
      <w:pPr>
        <w:spacing w:after="0"/>
        <w:ind w:left="0"/>
        <w:jc w:val="both"/>
      </w:pPr>
      <w:bookmarkStart w:name="z186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"___"_________ 20__ года</w:t>
      </w:r>
    </w:p>
    <w:bookmarkStart w:name="z1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требуется наличие печати для лиц, относящихся к субъектам частного предпринимательства.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 в международном сообщении"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транспорта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направлении лицензии и (или) приложения к лицензии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направлении дубликата лицензии и (или) приложения к лицензии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либо переоформленная лицензия и (или) приложение к лицензии либо дубликат лицензии и (или) приложения к лицензии на право занятия деятельностью,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уплачивается в местный бюджет по ставке сбора,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трехкратный месячный расчетный показатель, действующий на день уплаты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соответствие заявителя квалификационным требованиям, в случае отсутствия сведений в информационной системе.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лицензии и (или) приложения к лицензии: 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удостоверяющих личность, и сертификат о проверке тахографов в автобусах и микроавтобусах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судом на основании представления судебного исполнителя временно запрещено выдавать заявителю-должнику лицензию и (или) приложение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установлена недостоверность документов, представленных заявителем для получения лицензии и (или) приложения к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сообщении"</w:t>
            </w:r>
          </w:p>
        </w:tc>
      </w:tr>
    </w:tbl>
    <w:bookmarkStart w:name="z13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Расписка об отказе в приеме документов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индустрии и инфраструктурного развития РК от 21.01.2021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и перечень документов, подтверждающих соответствие им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индустрии и инфраструктурного развития РК от 06.05.2021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и (или) микроавтобусов, принадлежащих на праве собственности или иных законных основаниях физическим или юридическим лицам, соответствующих требованиям технического регламента Таможенного союза "О безопасности колесных транспортных средств" (ТР ТС 018/2011), принятого решением Комиссии Таможенного союза от 9 декабря 2011 года № 877,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1040-200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"Услуги автотранспортные по пассажирским перевозкам.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автобусов и микроавтобусов на праве собственности или владения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для проведения предрейсового технического осмотра автобусов и микроавтобусов, предрейсового (предсменного) медицинского осмотра водителей либо договоров с соответствующими организациями, осуществляющими такую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служб и квалифицированного персонала для проведения предрейсового технического осмотра автобусов и микроавтобусов (о высшем или среднем специальном образовании в сфере автомобильного транспорта), предрейсового (предсменного) медицинского осмотра водителей, либо договоров с соответствующими организациями, осуществляющими такую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о поверке тахографов на автобусах и микроавтобусах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соответствующего сертификата о поверке тахографов на автобусах и микроавтобусах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водительского удостоверения соответствующей категории у водителей автобусов и микроавтобусов и документа, подтверждающего стаж работы водителем транспортных средств соответствующей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водительского удостоверения соответствующей категории – для физического лица либо водительских удостоверений соответствующей категории водительского состава – для юридического лица, документа, подтверждающего стаж работы водителем транспортных средств соответствующей категории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 определении ответственного лица за безопасность осуществления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об определении ответственного лица за безопасность осуществления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