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6771" w14:textId="73c6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финансов Республики Казахстан от 28 апреля 2014 года № 191 "Об утверждении Правил проведения квалификационного экзамена"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мая 2020 года № 549. Зарегистрирован в Министерстве юстиции Республики Казахстан 1 июня 2020 года № 20803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28 апреля 2014 года № 191 "Об утверждении Правил проведения квалификационного экзамена" (зарегистрирован в Реестре государственной регистрации нормативных правовых актов под № 9479, опубликован 2 июля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23-2)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2014 года "О реабилитации и банкротстве"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квалификационного экзамена,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их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2020 года № 549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 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2014 года № 191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квалификационного экзамена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квалификационного экзамена (далее – Правила) разработаны в соответствии с подпунктом 23-2)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2014 года "О реабилитации и банкротстве"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управляющих)" (далее – Государственная услуга) центральным государственным органом, осуществляющим государственное регулирование в области реабилитации и банкротства.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Услугодатель – Комитет государственных доходов Министерства финансов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Услугополучатель – физическое лицо, отвечающее следующим требованиям: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 в области права, экономики и бизнеса;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не менее трех последовательных лет в юридической, экономической, бухгалтерской, финансовой, аудиторской или контрольно-ревизионной сферах;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сведений о состоянии на учете в наркологическом или психиатрическом диспансере;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непогашенной или неснятой судимости;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сведений о признании судом недееспособным или ограниченно дееспособным.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через веб-портал "электронного правительства" www.egov.kz (далее - портал).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услугодатели обеспечивают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Процесс оказания Государственной услуги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для получения Государственной услуги представляет услугодателю через портал заявление о допуске к сдаче квалификационного экзамена, согласно приложению 2 к настоящим Правилам (далее - заявление) и следующие документы: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электронную копию диплома о высшем образовании в области права, экономики и бизнеса;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документа, подтверждающего наличие стажа работы не менее трех последовательных лет в юридической, экономической, бухгалтерской, финансовой, аудиторской или контрольно-ревизионной сферах;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медицинских справок, выданных наркологическим и психиатрическим диспансерами по месту жительства, не ранее чем за один месяц до их представления.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установлены в приложении 1 к настоящим Правилам.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Структурное подразделение услугодателя, ответственное за прием документов, в день поступления заявления и документов осуществляет их прием и регистрацию.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статусе принятия заявления на оказание государственной услуги направляется в "личный кабинет" услугополучателя через портал.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на следующий рабочий день.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о наличии либо отсутствии непогашенной или неснятой судимости, о совершении уголовного правонарушения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услугодателя, ответственное за прием документов, в день регистрации заявления и документов, представленных услугополучателем, передает их руководству структурного подразделения услугодателя, регулирующего вопросы реабилитации и банкротства, для распределения в последующем исполнителю.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течение 2 (двух) рабочих дней исполнитель рассматривает документы, представленные услугополучателем, на предмет соответствия пунктам 3 и 6 настоящих Правил.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документов услугодатель в течение 1 (одного) рабочего дня формирует Уведомление о допуске или недопуске к квалификационному экзамену, по форме согласно приложению 3 к настоящим Правилам, и направляет его услугополучателю через портал.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допуске к квалификационному экзамену формируется в случае, если представленные услугополучателем документы соответствуют пункту 6 настоящих Правил и услугополучатель соответствует требованиям, установленным пунктом 3 настоящих Правил.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допуске к квалификационному экзамену предоставляет право услугополучателю принять участие в сдаче квалификационного экзамена, проведение которого назначено не менее чем через 10 (десять) рабочих дней после подачи услугополучателем заявления о допуске к сдаче квалификационного экзамена.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недопуске к квалификационному экзамену формируется в случае, если представленные услугополучателем документы не соответствуют пункту 6 настоящих Правил и услугополучатель не соответствует требованиям, установленным пунктом 3 настоящих Правил.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определяет дату проведения квалификационного экзамена.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экзамен проводится по мере необходимости, но не реже одного раза в квартал.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допущенный к квалификационному экзамену, уведомляется о дате, времени, месте проведения квалификационного экзамена не позднее чем, за 10 (десять) календарных дней до его проведения посредством портала.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услугополучателей, допущенных к квалификационному экзамену, не позднее, чем за 10 (десять) календарных дней до дня его проведения, размещаются на интернет-ресурсе услугодателя с указанием даты, времени и места проведения квалификационного экзамена.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Проведение квалификационного экзамена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явке на квалификационный экзамен услугополучателю необходимо предъявить для идентификации личности – документ, удостоверяющий его личность.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и прием квалификационного экзамена осуществляется Комиссией по проведению квалификационного экзамена (далее - Комиссия).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руководителя услугодателя.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является постоянно действующим органом, состоящим из председателя и шести членов – двух администраторов, четырех представителей услугодателя.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Кандидатуры администраторов определяются членами профессиональных объединений лиц, осуществляющих деятельность по управлению имуществом и делами несостоятельного должника (далее – профессиональные объединения), сроком не более чем на год, и рекомендуются для включения в состав Комиссии.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объединения избирают кандидатов, имеющих опыт работы в сфере реабилитации и банкротства не менее 5 (пяти) лет.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рекомендуемых для включения в состав Комиссии кандидатах ежегодно, не позднее 15 января, направляются услугодателю с указанием следующей информации: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профессионального объединения, избравшее кандидата;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профессионального объединения;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(если оно указано в документе, удостоверяющем личность) кандидата и опыт его работы в сфере реабилитации и банкротства.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услугодателю более двух кандидатов, избранных профессиональными объединениями, в состав Комиссии включаются администраторы, имеющие больший опыт работы в сфере реабилитации и банкротства. При равенстве стажа работы включается кандидат, избранный профессиональным объединением, с большим количеством членов.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Квалификационный экзамен проводится в течение 1 (одного) дня в два этапа: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сдача компьютерного тестирования на знание законодательства Республики Казахстан;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знаний услугополучателя по экзаменационным билетам.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тестовых вопросов и экзаменационных билетов утверждается решением Комиссии и обновляется по мере необходимости.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Перед прохождением квалификационного экзамена Комиссия информирует услугополучателя о порядке проведения квалификационного экзамена.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Содержание тестовых вопросов предполагает знание общих юридических норм, норм законодательства о реабилитации и банкротстве, иных смежных отраслей, связанных с проведением процедур реабилитации и банкротства. Вопросы должны содержать не менее трех вариантов ответа.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с использованием компьютерной техники. Количество вопросов при тестировании не превышает пятидесяти. Время, отведенное для тестирования, составляет 50 (пятьдесят) минут.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Подсчет правильных ответов тестирования производится при помощи используемой компьютерной программы автоматически. Результаты тестирования распечатываются на принтере в 2 (двух) экземплярах, визируются секретарем комиссии и предоставляются услугополучателю для ознакомления путем проставления личной подписи.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листа с результатами тестирования вручается услугополучателю, второй передается Комиссии.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считается прошедшим тестирование, если количество правильных ответов составляет 70 и более процентов от общего числа предложенных вопросов, и допускается ко второму этапу.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не допущенный по результатам тестирования ко второму этапу, считается не прошедшим квалификационный экзамен.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Экзаменационные билеты содержат три теоретических вопроса, знание которых необходимо для осуществления деятельности администратора и одно практическое задание.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подготовку ответов на вопросы экзаменационных билетов отводится 30 (тридцать) минут. Правильность устных ответов услугополучателя на вопросы экзаменационных билетов оценивается членами Комиссии по пятибалльной системе.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член Комиссии оценивает ответы услугополучателя независимо от других.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второго этапа секретарь Комиссии производит подсчет результатов, выставленных членами Комиссии, и выводит общий средний балл.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членов Комиссии, а также общий средний балл, набранный услугополучателем по вопросам экзаменационного билета, отражаются в протоколе Комиссии.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Услугополучатель считается сдавшим квалификационный экзамен, если общий средний балл составил не менее четырех баллов.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прохождении квалификационного экзамена услугополучателям не допускается разговаривать с другими лицами, обмениваться материалами, использовать информацию на бумажных и электронных носителях, покидать помещение. Принимающие – передающие электронные устройства (в том числе карманные персональные компьютеры и иное электронное оборудование) тестируемых лиц отключаются на время проведения тестирования.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указанных требований, услугополучатель отстраняется от квалификационного экзамена на основании решения Комиссии.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отстраненный от квалификационного экзамена, повторно подает заявление по истечении 6 (шести) месяцев со дня вынесения решения.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тестирования и (или) ответов на экзаменационные вопросы Комиссия выносит мотивированное решение о прохождении квалификационного экзамена на право осуществлять деятельность администратора (временного администратора, реабилитационного, временного и банкротного управляющих), по форме согласно приложению 4 к настоящим Правилам.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направляется услугополучателю через портал не позднее 2 (двух) рабочих дней со дня проведения квалификационного экзамена.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 прохождении квалификационного экзамена на право осуществлять деятельность администратора (временного администратора, реабилитационного, временного и банкротного управляющих) действительно в течение года со дня проведения квалификационного экзамена и является основанием для подачи уведомления в реестр уведомлений лиц, имеющих право осуществлять деятельность администратора,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уведомлений государственными органами, утвержденным приказом Министра национальной экономики Республики Казахстан от 6 января 2015 года № 4 (зарегистрирован в Реестре нормативных правовых актов Республики Казахстан за № 10194).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Лицо, не прошедшее квалификационный экзамен, сдает его повторно не ранее, чем через 3 (три) месяца со дня проведения квалификационного экзамена, по результатам которого лицо признано не прошедшим квалификационный экзамен.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Ход квалификационного экзамена оформляется в виде протокола, а также фиксируется с помощью технических средств записи.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отражаются: дата, время и место проведения квалификационного экзамена, фамилия, имя, отчество (если оно указано в документе, удостоверяющем личность) услугополучателя, результат тестирования, номер экзаменационного билета, баллы, выставленные членами Комиссии, и общий средний балл по вопросам экзаменационного билета, а также решение Комиссии, протокол подписывается всеми членами Комиссии.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случаях несогласия с результатами оказания Государственной услуги услугополучателем подается жалоба на решение, действие (бездействие) услугодателя по вопросам оказания Государственной услуги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Подтверждением принятия жалобы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услугодателя.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Жалоба услугополучателя, поступившая в адрес услугодателя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5 (пяти) рабочих дней со дня ее регистрации.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случаях несогласия с результатами оказания Государственной услуги услугополучатель вправе обратиться в суд в соответствии с положениями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2273"/>
        <w:gridCol w:w="94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управляющих)"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прохождении квалификационного экзамена на право осуществлять деятельность администратора (временного администратора, реабилитационного, временного и банкротного управляющих) – 2 (два) рабочих дня.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прохождении квалификационного экзамена на право осуществлять деятельность администратора (временного администратора, реабилитационного, временного и банкротного управляющих).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услуги, удостоверенный электронной цифровой подписью (далее – ЭЦП) должностного лица услугодателя, направляется услугополучателю в форме электронного документа.</w:t>
            </w:r>
          </w:p>
          <w:bookmarkEnd w:id="89"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– круглосуточно, кроме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интернет-ресурсе услугодателя: www.kgd.gov.kz;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веб-портале "электронного правительства": www.egov.kz.</w:t>
            </w:r>
          </w:p>
          <w:bookmarkEnd w:id="90"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допуске к сдаче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 в форме электронного документа, удостоверенного ЭЦП услугополучателя, согласно приложению 2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диплома о высшем образовании в области права, экономики и бизнеса;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подтверждающего наличие стажа работы не менее трех последовательных лет в юридической, экономической, бухгалтерской, финансовой, аудиторской или контрольно-ревизионной сферах;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медицинских справок, выданных наркологическим и психиатрическим диспансерами по месту жительства, не ранее чем за один месяц до их представления.</w:t>
            </w:r>
          </w:p>
          <w:bookmarkEnd w:id="91"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настоящими Правилами.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8-800-080-7777, 1414.</w:t>
            </w:r>
          </w:p>
          <w:bookmarkEnd w:id="9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</w:t>
            </w:r>
          </w:p>
        </w:tc>
      </w:tr>
    </w:tbl>
    <w:bookmarkStart w:name="z1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допуске к сдаче квалификационного экзамена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7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(если 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указано в документе, удостоверяющем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фактического места жительства)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(контактные телефоны, эл.адрес)</w:t>
            </w:r>
          </w:p>
        </w:tc>
      </w:tr>
    </w:tbl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сдаче квалификационного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Язык сдачи квалификационного экзамена: 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 достоверность представленной информации и даю согласие на использование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составляющих охраняемую законом тайну.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                   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            (фамилия, имя, отчество (если оно указано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"____" ____________20 _ года.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</w:t>
            </w:r>
          </w:p>
        </w:tc>
      </w:tr>
    </w:tbl>
    <w:bookmarkStart w:name="z11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допуске (недопуске) к квалификационному экзамену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(если оно указано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Вашим заявлением № _____________ от "___" _______ 20____ года сообщает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допуске (недопуске) к квалификационному экзамену.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недопуска к квалификационному экзамену:*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                              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(если оно указано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заполняется при формировании Уведомления о недопуске к квалификационному экзамена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</w:t>
            </w:r>
          </w:p>
        </w:tc>
      </w:tr>
    </w:tbl>
    <w:bookmarkStart w:name="z11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Решение о прохождении квалификационного экзамена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право осуществлять деятельность администратора (временного администратора,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реабилитационного, временного и банкротного управляющих)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результатам квалификационного экзамена_________________________________________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 набрал (ла):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тестированию: ________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экзаменационному билету: ________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по проведению квалификационного экзамена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Председателя: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Членов комиссии: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сдал (не сдал)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(если оно указано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квалификационный экзамен.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                  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(если оно указано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удостоверяющем личность)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