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51c" w14:textId="d786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2020 года № 539. Зарегистрирован в Министерстве юстиции Республики Казахстан 1 июня 2020 года № 20804.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Министра финансов РК от 06.04.2021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01.01.2021.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31.08.2022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имеющихся сведений о физических лицах, представляемых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06.04.2021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2016 года № 451 "Об утверждении формы, сроков и Правил представления сведений о физических лицах юридическим лицом,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 (зарегистрирован в Реестре государственной регистрации нормативных правовых актов под № 14290, опубликован 17 октября 2016 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2017 года № 90 "О внесении изменения в приказ Министра финансов Республики Казахстан от 22 августа 2016 года № 451 "Об утверждении формы, сроков и Правил представления сведений о физических лицах юридическим лицом,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 (зарегистрирован в Реестре государственной регистрации нормативных правовых актов под № 15015, опубликован 28 апреля 2017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</w:tbl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06.04.2021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и определяют порядок и сроки представления имеющихся сведений о физических лицах (далее – Сведения)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выплат, взносов и отчислений на обязательное социальное медицинское страхование (далее – Юридическое лицо).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31.08.2022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страхование, имеющихся сведений о физических лицах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Юридическим лицом ежедневно по мере изменений Сведений.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из автоматизированной информационной системы "Организация обработки платежей" Министерства труда и социальной защиты населения Республики Казахстан посредством шлюза "электронного правительства" Министерства цифрового развития, инноваций и аэрокосмической промышленности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страхование*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финансов РК от 19.07.2023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осуществившее взнос, отчисление, выплату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назначения платежа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взноса, отчисления, выплаты и (или) пени по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взноса, отчисления, выплаты и (или) пени по ним,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 представляемым сведениям о физических лицах относятся данные: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взносам и отчислениям на обязательное социальное медицинское страхование и (или) пени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пенсионным взносам, обязательным профессиональным пенсионным взносам и (или) пени по ним, а также по пенсионным выплатам в соответствии с Социальным кодексом Республики Казахстан; 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выплаченным суммам, гарантированных государством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и (или) профессиональных пенсионных взносов с учетом уровня инфляции на момент приобретения получателем права на пенсионные выплаты;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социальным отчислениям и (или) пени по ним, а также по социальным выплатам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32"/>
    <w:bookmarkStart w:name="z1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социальным выплатам (пособиям):</w:t>
      </w:r>
    </w:p>
    <w:bookmarkEnd w:id="33"/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пособия;</w:t>
      </w:r>
    </w:p>
    <w:bookmarkEnd w:id="34"/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пособия;</w:t>
      </w:r>
    </w:p>
    <w:bookmarkEnd w:id="35"/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погребение пенсионеров, участников Великой Отечественной войны и лиц с инвалидностью вследствие ранения, контузии, увечья или заболевания, полученных в период Великой Отечественной войны, получателей государственных пособий, установленных законодательными актами Республики Казахстан;</w:t>
      </w:r>
    </w:p>
    <w:bookmarkEnd w:id="36"/>
    <w:bookmarkStart w:name="z1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единовременное государственное пособие, назначаемое и выплачиваемое в связи с рождением ребенка;</w:t>
      </w:r>
    </w:p>
    <w:bookmarkEnd w:id="37"/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по уходу за ребенком до достижения им возраста одного года;</w:t>
      </w:r>
    </w:p>
    <w:bookmarkEnd w:id="38"/>
    <w:bookmarkStart w:name="z1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проживающим в зонах экологического бедствия, предусмотренная законодательными актами Республики Казахстан;</w:t>
      </w:r>
    </w:p>
    <w:bookmarkEnd w:id="39"/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жертвам и пострадавшим от политических репрессий, предусмотренные законодательными актами Республики Казахстан;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41"/>
    <w:bookmarkStart w:name="z1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42"/>
    <w:bookmarkStart w:name="z1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ежемесячного государственного пособия, назначаемого и выплачиваемого по уходу за лицом с инвалидностью первой группы с детства;</w:t>
      </w:r>
    </w:p>
    <w:bookmarkEnd w:id="44"/>
    <w:bookmarkStart w:name="z1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ежемесячная выплата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"Имеющиеся сведения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 представляемые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лицом, созданным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выплат,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страхование"</w:t>
            </w:r>
          </w:p>
        </w:tc>
      </w:tr>
    </w:tbl>
    <w:bookmarkStart w:name="z1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"Имеющиеся сведения о физических лицах, представляемые юридическим лицом, созданным по решению Правительства Республики Казахстан, обеспечивающим в соответствии с законодательством Республики Казахстан учет пенсионных взносов, социальных отчислений и социальных выплат, взносов и отчислений на обязательное социальное медицинское страхование" включает в себя следующие данные:</w:t>
      </w:r>
    </w:p>
    <w:bookmarkEnd w:id="47"/>
    <w:bookmarkStart w:name="z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1 – указывается номер по порядку;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49"/>
    <w:bookmarkStart w:name="z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лица, в пользу которого осуществлен (-о, -а) пенсионный взнос, социальное отчисление, социальная выплата, взносы на обязательное социальное медицинское страхование и отчисления на обязательное социальное медицинское страхование;</w:t>
      </w:r>
    </w:p>
    <w:bookmarkEnd w:id="50"/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бизнес-идентификационный номер или индивидуальный идентификационный номер лица, осуществившего взносы, отчисления, выплаты;</w:t>
      </w:r>
    </w:p>
    <w:bookmarkEnd w:id="51"/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наименование юридического лица или фамилия, имя, отчество (при его наличии) физического лица, осуществившего взносы, отчисления, выплаты;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– указывается соответствующий код назначения платежа,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нормативных правовых актов под № 14365);</w:t>
      </w:r>
    </w:p>
    <w:bookmarkEnd w:id="53"/>
    <w:bookmarkStart w:name="z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дата уплаты взноса, отчисления, выплаты и (или) пени по ним;</w:t>
      </w:r>
    </w:p>
    <w:bookmarkEnd w:id="54"/>
    <w:bookmarkStart w:name="z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период, за который произведен взнос, отчисление, выплата и (или) пеня по ним (месяц, квартал, год);</w:t>
      </w:r>
    </w:p>
    <w:bookmarkEnd w:id="55"/>
    <w:bookmarkStart w:name="z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сумма взноса, отчисления, выплаты и (или) пени по ним, в тенге.</w:t>
      </w:r>
    </w:p>
    <w:bookmarkEnd w:id="56"/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предоставлении Формы сведения о пенсионных взносах, социальных отчислениях, социальных выплатах, взносы на обязательное социальное медицинское страхование и отчисления на обязательное социальное медицинское страхование предоставляются раздельно.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