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c62" w14:textId="b693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 июня 2020 года № 11-1-4/183. Зарегистрирован в Министерстве юстиции Республики Казахстан 4 июня 2020 года № 20814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 (зарегистрирован в Реестре государственной регистрации нормативных правовых актов под № 16354, опубликован 21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иностранных дел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 направления документов граждан Республики Казахстан, выехавших 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временным делам и изъявивших желание остаться там на постоянное место жительства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"О государственных услугах") и определяют порядок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 (далее – государственная услуга) оказывается загранучреждениями Республики Казахстан (далее – услугодатель) и Министерством внутренних дел Республики Казахстан.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направления документов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граждане Республики Казахстан, выехавшие за пределы Республики Казахстан по временным делам и изъявившие желание остаться там на постоянное место жительства, лично или их законные представители (родители, опекуны, попечители) (далее - услугополучатель) представляют услугодателю следующие документы: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заявление-анкету по форме согласно приложению 1 к настоящим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(или) паспорт гражданина Республики Казахстан, свидетельство о рождении детей, не достигших шестнадцатилетнего возраста (для идентификации личности).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воспроизводит копии документов, удостоверяющих личность, после чего возвращает оригиналы услугополучателю.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утвержденными постановлением Правительства Республики Казахстан от 26 августа 2013 года № 852;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снятии с воинского учета.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справки о снятии с воинского учета услугополучателем предоставляется оригинал военного билета (удостоверение о приписке к призывному участку) и заявление 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 жительства по форме, согласно приложению 2 к настоящим Правилам.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изъятия управлением (отделом) по делам обороны военного билета (удостоверения о приписке к призывному участку) услугополучателя, предоставляется расписка о принятии военного билета (удостоверения о приписке к призывному участку), выданная управлением (отделом) по делам обороны;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уплату консульского сбора.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приложению 3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и времени приема пакета документов.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течение одного рабочего дня регистрирует заявление, проверяет на полноту и действительность представленных документов.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установленные сроки дает мотивированный отказ в дальнейшем рассмотрении заявления.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полного пакета документов (далее – документы), представленных на рассмотрение, услугодатель в течение трех рабочих дней составляет заключение по форме, согласно приложению 4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члена семьи услугополучателя составляется отдельное заключение.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составления заключения услугодатель на основании представленных документов в течение одного рабочего дня вносит соответствующие сведения об услугополучателе в Единую информационную систему "Беркут" (далее – ЕИС "Беркут") с обеспечением полноты вносимой информации.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национальной безопасности Республики Казахстан (далее – Комитет национальной безопасности) осуществляет рассмотрение и согласование внесенных услугодателем сведений об услугополучателе в ЕИС "Беркут". В случае не обеспечения услугодателем полноты сведений об услугополучателе в ЕИС "Беркут" Комитет национальной безопасности вносит запись в ЕИС "Беркут" о необходимости доработки услугодателем внесенных сведений об услугополучателе.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в течение пятнадцати рабочих дней после внесения услугодателем полных сведений об услугополучателе в ЕИС "Беркут" принимает решение о согласовании оформления разрешения на выезд за пределы Республики Казахстан на постоянное место жительства либо осуществляет возврат представленных документов.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направляет заключение с документами в органы внутренних дел по последнему месту регистрации услугополучателя в Республике Казахстан (далее – орган внутренних дел) через Департамент консульской службы Министерства иностранных дел Республики Казахстан (далее – Департамент консульской службы) в течение пяти рабочих дней со дня приема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 внутренних дел рассматривает поступившее заключение с документами и принимает решение об оформлении либо об отказе в оформлении решения на выезд за пределы Республики Казахстан на постоянное место жительства, независимо от наличия у услугополучателя постоянной регистрации на территории Республики Казахстан на момент подачи заявления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внутренних дел письменно уведомляет услугодателя о результатах рассмотрения документов не позднее тридцати рабочих дней через Департамент консульской службы с одновременным внесением отметки в ЕИС "Беркут".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оформлении органом внутренних дел решения на выезд за пределы Республики Казахстан на постоянное место жительства услугодатель в течение пяти рабочих дней выдает услугополучателю уведомление об оформлении решения на выезд за пределы Республики Казахстан на постоянное место жительства по форме согласно приложению 5 к настоящим Правилам, которое заверяется печатью и подписью консульского должностного лица Республики Казахстан, либо мотивированный отказ в выдаче уведомления об оформлении разрешения на выезд за пределы Республики Казахстан на постоянное место жительства.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возврата представленных документов Комитетом национальной безопасности либо отказа органа внутренних дел в оформлении разрешения на выезд за пределы Республики Казахстан на постоянное место жительства услугодатель информирует об этом услугополучателя в течение трех рабочих дней.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документов об оформлении разрешения на выезд за пределы Республики Казахстан на постоянное место жительства исчисляется со дня подачи услугополучателем документов услугодателю и не превышает трех месяцев, включая срок рассмотрения в Комитете национальной безопасности и органе внутренних дел.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лиц, получивших разрешение на постоянное место жительства за пределами Республики Казахстан, ведется в отдельном журнале по учету граждан Республики Казахстан, выехавших за пределы Республики Казахстан по временным делам и получивших разрешение на выезд за пределы Республики Казахстан на постоянное место жительства, согласно приложению 6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отказывает в оказании государственной услуги по следующим основаниям: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действие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непосредственно оказывающего государственную услугу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подлежит рассмотрению в течение пяти рабочих дней со дня ее регистрации.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вправе обратиться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временным делам и изъявивших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САУАЛНАМА–ӨТІНІШ/ЗАЯВЛЕНИЕ – АНКЕТА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нөмірі/Индивидуальный идентификационный номер</w:t>
      </w:r>
      <w:r>
        <w:br/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70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Тегі/Фамилия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Аты/Имя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Әкесінің аты/Отчество (при его наличии)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901"/>
        <w:gridCol w:w="1901"/>
        <w:gridCol w:w="3360"/>
        <w:gridCol w:w="1252"/>
        <w:gridCol w:w="1173"/>
        <w:gridCol w:w="1174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Туылған күні / Дата рождения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айы/месяц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Жынысы / Пол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/ мужской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/женский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Азаматтығы / Гражданство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848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Ұлты / Национальность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935"/>
        <w:gridCol w:w="1474"/>
        <w:gridCol w:w="142"/>
        <w:gridCol w:w="1151"/>
        <w:gridCol w:w="739"/>
        <w:gridCol w:w="948"/>
        <w:gridCol w:w="1245"/>
        <w:gridCol w:w="949"/>
        <w:gridCol w:w="1014"/>
        <w:gridCol w:w="95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Туған жері / Место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/ Страна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/ Республикалық маңызы бар қала / Область / Город республиканского 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/ Республикалық маңызы бар қаладағы аудан/ Облыстық маңызы бар қала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/ Район в городе республиканского значения /Город областного значения</w:t>
            </w:r>
          </w:p>
          <w:bookmarkEnd w:id="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/ Аудандық маңызы бар қала/ Облыстық маңызы бар қаладағы аудан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/ Город районного значения / Район в городе областного значения</w:t>
            </w:r>
          </w:p>
          <w:bookmarkEnd w:id="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/ 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Қайдан кетеді/Откуда выбывает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Ел/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/ Республикалық маңызы бар қала / Область / Город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/ Республикалық маңызы бар қаладағы аудан/ Облыстық маңызы бар қала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/ Район в городе республиканского значения /Город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/ Аудандық маңызы бар қала/ Облыстық маңызы бар қаладағы аудан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/ Город районного значения / Район в городе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/ Населенный пункт</w:t>
            </w:r>
          </w:p>
          <w:bookmarkEnd w:id="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Қайда кетеді / Куда выбывает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Ел/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/ 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69"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Кету мақматы/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выбытия</w:t>
            </w:r>
          </w:p>
          <w:bookmarkEnd w:id="7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Жұмысқа байланысты/В связи с работой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Оқуға байланысты / В связи с учебой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Отбасы жағдайыма байланыста/ Семейные обсоятельства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Басқа / Другое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дальнейших разделах необходимо заполнить лицам в возрасте 16 лет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Пожалуйста, выберите один из указанных вариантов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5"/>
        <w:gridCol w:w="3140"/>
        <w:gridCol w:w="1"/>
        <w:gridCol w:w="2631"/>
        <w:gridCol w:w="249"/>
        <w:gridCol w:w="1680"/>
        <w:gridCol w:w="1395"/>
        <w:gridCol w:w="7"/>
        <w:gridCol w:w="984"/>
      </w:tblGrid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Қоғамдық санаты / Общественная 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Жалдамалы (ақы төленетін) қызметкер (ұйымда, мекемеде, жеке тұлғаларда, шаруа немесе фермер қожалығында)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Өз бетінше жұмыспен қамтылған қызметкер (жұмыс беруші, өз бетінше жұмыс істейтін (өз есебінен жұмыс істейтін), отбасы кәсіпорнының көмекші (ақы төленбейтін) қызметкері, кооперативтің мүшесі және жеке ауласында жұмыс істейтін / Самозанятый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Жұмыссыз / Безработный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Студент / Студент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Зейнеткер / Пенсионер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Өзгелер (оқушылар, үй шаруашылығындағы әйелдер және тағы басқа) / Прочие (учащиеся, домохозяйки и так далее)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Білім деңгейі / Уровень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(Тіркеу сәтіне ең жоғары жеткізген білімінің деңгейін көрсету қажет / Необходимо указать максимально достигнутый уровень образования на момент регистрации)</w:t>
            </w:r>
          </w:p>
          <w:bookmarkEnd w:id="72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Білімі бойынша мамандығы / Специальность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Сәулеттік-құрылыстық /Архитектурно-строительная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/ Высшее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Медициналық /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Педагогикалық / Педагогическая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 техникалық және кәсіптік/ Среднее техническое и профессиональное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Техникалық / Техническая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Экономикалық / Экономическая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Жалпы орта / Общее среднее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Заңгерлік / Юридическая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Ауылшаруашылық / Сельскохозяйственная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Жалпы негізгі /Основное среднее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Басқа / Другая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Неке жағдайы / Состояние в браке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Ешқашан некеде тұрмаған / Никогда не состоял (а) в браке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Некеде тұрады / Состоит в браке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Тұл еркек (жесір әйел) /Вдовец (вдова)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Ажырасқан / Разведен (а)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Біруақытта менің кәмелетке толмаған балаларыма шығуға құжаттарды ресімдеуді сұраймын/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Одновременно прошу оформить документы на выезд моим несовершеннолетним детям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1903"/>
        <w:gridCol w:w="1656"/>
        <w:gridCol w:w="1656"/>
        <w:gridCol w:w="1164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жағдайда) /Фамилия, имя, отчество (при его наличии)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/Индивидуальный идентификационный номер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/ Дата рождения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№ / № паспорта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/ Пол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Жақын туыстары туралы мәліметтер / Сведения о близких родственниках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(ата-аналары, жұбайлары (оның ішінде бұрынғы), балалары) /родители, супруги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бывшие), дети)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644"/>
        <w:gridCol w:w="2689"/>
        <w:gridCol w:w="932"/>
        <w:gridCol w:w="1124"/>
        <w:gridCol w:w="548"/>
        <w:gridCol w:w="4060"/>
      </w:tblGrid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жағдайда) /Фамилия, имя, отчество (при его наличии)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нөмірі/Индивидуальный идентификационный номер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 (егер қайтыс болса қайтыс болғаны туралы куәлік қоса беру) / Степень родства (если умерли, приложить свидетельство о смерти)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 мен жері /Год и место рождения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мен баратын жері /Страна пребывания и адрес места жительства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/Место работы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(лерді) тіркеу орны тіркелген некесі (лері) бар адамдар үшін /Место регистрации брака (-ов) (для лиц, имеющих зарегистрированный (-ые) брак (-и)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 соңғы 5 жыл ішіндегі қызметі / Трудовая деятельность за последние 5 лет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474"/>
        <w:gridCol w:w="1474"/>
        <w:gridCol w:w="867"/>
        <w:gridCol w:w="716"/>
        <w:gridCol w:w="6143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және босаған жылы / Год поступления и увольнения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мекеменің атауы /Наименование предприятия, учреждения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мекеменің мекенжайы /Адрес предприятия, учреждения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/Место работы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/Занимаемая должность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құпияларына рұқсаты бар/жоқ, оның ішінде бұрынғы жұмыс (қызмет) орындары бойынша) / 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Сауалнама-өтініште көрінеу жалған деректер көрсеткен үшін жауапкершілік туралы ескертілдім (Негіз: "Халықтың көші-қоны туралы" 2011 жылғы 22 шілдедегі Қазақстан Республикасының Заңы).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 (-а) об ответственности за заведомо ложные данные в заявлении-анкете (основание: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населения").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 _________ 20 __ года (көрсетілетін қызметті алушының қолы/подпись услугополучателя)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Ақпараттың жүйелердегі заңмен қорғалатын құпияны құрайтын мәліметтерді пайдалануға келісім беремін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"_____" ___________ 20 __ года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күні / Дата регистрации "__" ___ 20__ года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временным делам и изъявивших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(района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(области)</w:t>
            </w:r>
          </w:p>
        </w:tc>
      </w:tr>
    </w:tbl>
    <w:bookmarkStart w:name="z1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Заявление на выдачу справки о снятии с воинского учета и сдаче</w:t>
      </w:r>
      <w:r>
        <w:br/>
      </w:r>
      <w:r>
        <w:rPr>
          <w:rFonts w:ascii="Times New Roman"/>
          <w:b/>
          <w:i w:val="false"/>
          <w:color w:val="000000"/>
        </w:rPr>
        <w:t xml:space="preserve">     личного учетно-воинского документа, в связи с выездом за пределы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Республики Казахстан на постоянное место жительства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(число месяц, год рождения, № удостоверения личности (паспорта),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(адрес регистрации по месту жительства (временного пребывания, проживания))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(последнее место работы и занимаемая должность)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справку о снятии с воинского учета и сдаче личного учетно-воинского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 в связи с выездом за пределы Республики Казахстан на постоянное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"___"________20__года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(фамилия и инициалы) (подпись)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временным делам и изъявивших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</w:t>
            </w:r>
          </w:p>
        </w:tc>
      </w:tr>
    </w:tbl>
    <w:bookmarkStart w:name="z1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направление документов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выехавших за пределы Республики Казахстан по временным делам и изъявивших</w:t>
      </w:r>
      <w:r>
        <w:br/>
      </w:r>
      <w:r>
        <w:rPr>
          <w:rFonts w:ascii="Times New Roman"/>
          <w:b/>
          <w:i w:val="false"/>
          <w:color w:val="000000"/>
        </w:rPr>
        <w:t>желание остаться там на постоянное место жительство"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747"/>
        <w:gridCol w:w="10122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месяца.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разрешения на выезд за пределы Республики Казахстан на постоянное место жительства,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в соответствии с размерами ставок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Кодекс), за исключением случаев прямо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 организации, осуществляющие отдельные виды банковских операций.</w:t>
            </w:r>
          </w:p>
          <w:bookmarkEnd w:id="89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интернет-ресурсе Министерства иностранных дел Республики Казахстан www.mfa.gov.kz </w:t>
            </w:r>
          </w:p>
          <w:bookmarkEnd w:id="90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заявление-анкета по форме, согласно приложению 1 к Правилам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 (далее -Правила);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удостоверение личности и (или) паспорт гражданина Республики Казахстан, свидетельство о рождении детей, не достигших шестнадцатилетнего возраста (для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услугодатель воспроизводит копии документов, удостоверяющих личность, после чего возвращает оригиналы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утвержденными постановлением Правительства Республики Казахстан от 26 августа 2013 года № 852;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26 декабря 2011 года "О браке (супружестве) и семье",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справка о снятии с воинского учета.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справки о снятии с воинского учета услугополучателем предоставляется оригинал военного билета (удостоверение о приписке к призывному участку) и заявление 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местожительства по форме, согласно приложению 2 к Правилам.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изъятия управлением (отделом) по делам обороны военного билета (удостоверения о приписке к призывному участку) услугополучателя, предоставляется расписка о принятии военного билета (удостоверения о приписке к призывному участку), выданная управлением (отделом) по делам обороны;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копия документа, подтверждающего уплату консульского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граждан других документов не допускается.</w:t>
            </w:r>
          </w:p>
          <w:bookmarkEnd w:id="91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Правил.</w:t>
            </w:r>
          </w:p>
          <w:bookmarkEnd w:id="92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временным делам и изъявивших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"___" _________ 20 __ года</w:t>
            </w:r>
          </w:p>
        </w:tc>
      </w:tr>
    </w:tbl>
    <w:bookmarkStart w:name="z13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Заключение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гражданина(-ки)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оформлении  разрешения на выезд за пределы Республики Казахстан на постоянное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 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загранучреждение Республики Казахстан 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обратился(-ась) _____________________________________________ _______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уроженец(-ка)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заявлением об оформлении разрешения на выезд за пределы Республики 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постоянное место жительства 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 выехал(-а) в ________________________ году по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выезда в _______________________________________________ проживал(-а) 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Последнее место регистрации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Последнее место работы (учебы)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проживают близкие родственники: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настоящее время проживает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подачи заявления:_______________________________________________________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изложенным, полагаем возможным заявление гражданина(-ки)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оформлении разрешения  на выезд за пределы Республики Казахстан на постоянное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 в ___________________________________________________ удовлетворить.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________ листах,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консульского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составившего документ)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временным делам и изъявивших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Уведомление об оформлении разрешения на выезд за пределы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Республики Казахстан на постоянное место жительства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тұрғылықты тұруға кетуге РҰҚСАТ ЕТІЛДІ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Выезд на постоянное место жительства в ________________________________ РАЗРЕШЕН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Негіздеме: 20____ жылғы "____" ____________ ___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Ішкі істер депаратменті Көші-қон полициясының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Решение Управления миграионной полиии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№___________ от "___" ___________ 20___ года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Консулдық лауазымды адам/ Консульское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(қолы/подпись) мөр орны/место печати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временным делам и изъявивших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остаться 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учету граждан Республики Казахстан, выехавших за пределы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временным делам и получивших разрешение на выезд</w:t>
      </w:r>
      <w:r>
        <w:br/>
      </w:r>
      <w:r>
        <w:rPr>
          <w:rFonts w:ascii="Times New Roman"/>
          <w:b/>
          <w:i w:val="false"/>
          <w:color w:val="000000"/>
        </w:rPr>
        <w:t>за пределы Республики Казахстан на постоянное место жительства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31"/>
        <w:gridCol w:w="1349"/>
        <w:gridCol w:w="551"/>
        <w:gridCol w:w="1271"/>
        <w:gridCol w:w="1391"/>
        <w:gridCol w:w="2428"/>
        <w:gridCol w:w="911"/>
        <w:gridCol w:w="551"/>
        <w:gridCol w:w="1632"/>
        <w:gridCol w:w="670"/>
        <w:gridCol w:w="670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в РК и последнее место работы или учебы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паспорта, срок действия, наименование органа, выдавшего паспорт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 (-а), несовершеннолетних детей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Родственники в Республике Казсхстан, их адрес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 границей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запроса в Депаратмента консульской службы министерства иностранных дел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11-1-4/183</w:t>
            </w:r>
          </w:p>
        </w:tc>
      </w:tr>
    </w:tbl>
    <w:bookmarkStart w:name="z14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иностранных дел Республики Казахстан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19 ноября 2015 года № 11-1-2/517 "Об утверждении стандарта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 (зарегистрирован в Реестре государственной регистрации нормативных правовых актов за № 12830, опубликован 8 февраля 2016 года в Информационно-правовой системе "Әділет");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иностранных дел Республики Казахстан от 10 августа 2015 года № 11-1-2/328 "Об утверждении регламентов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12056, опубликован 1 октября 2015 года в Информационно-правовой системе "Әділет");</w:t>
      </w:r>
    </w:p>
    <w:bookmarkEnd w:id="101"/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февраля 2016 года № 11-1-2/44 "О внесении изменения и дополнения в приказ Министра иностранных дел Республики Казахстан от 10 августа 2015 года № 11-1-2/328 "Об утверждении регламентов государственных услуг, оказываемых органами дипломатической службы Республики Казахстан" (зарегистрирован в Реестре государственной регистрации нормативных правовых актов за № 13568, опубликован 2 апреля 2016 года в Информационно-правовой системе "Әділет").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