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994b" w14:textId="8809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выдачи и отзыва свидетельства об аккредитации удостоверяющих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июня 2020 года № 224/НҚ. Зарегистрирован в Министерстве юстиции Республики Казахстан 4 июня 2020 года № 20815.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"Об электронном документе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отзыва свидетельства об аккредитации удостоверяющих центров.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21 апреля 2015 года № 476 "Об утверждении стандартов государственных услуг в сфере информатизации" (зарегистрирован в Реестре государственной регистрации нормативных правовых актов за № 11350, опубликован в информационно-правовой системе "Әділет" 3 июля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исполняющего обязанности Министра по инвестициям и развитию Республики Казахстан от 24 августа 2015 года № 877 "Об утверждении регламентов государственных услуг в области информатизации" (зарегистрирован в Реестре государственной регистрации нормативных правовых актов за № 12119, опубликован в информационно-правовой системе "Әділет" 9 октября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отзыва свидетельства об аккредитации удостоверяющих центров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отзыва свидетельства об аккредитации удостоверяющих центров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"Об электронном документе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проведения аккредитации удостоверяющих центров.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криптографической защиты информации (далее – СКЗИ) - программное обеспечение или аппаратно-программный комплекс, реализующее алгоритмы криптографических преобразований, генерацию, формирование, распределение или управление ключами шифрования;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информационной безопасности Министерства цифрового развития, инноваций и аэрокосмической промышленности Республики Казахстан (далее – услугодатель) юридическим лицам (далее – услугополучатель). Государственная услуга осуществляется на основании акта о результатах обследования услугополучателя, в целях оценки на соответствие настоящим Правилам, а также требованиям, установленным законодательством Республики Казахстан в области электронного документа и электронной цифровой подписи. Обследование услугополучателя осуществляется комиссией по аккредитации удостоверяющих центров (далее – комиссия), состав которой определяется приказом услугодателя. Комиссия состоит из представителей услугодателя, уполномоченного органа по техническому регулированию и органов национальной безопасности.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цифрового развития, инноваций и аэрокосмической промышленности РК от 17.04.2023 </w:t>
      </w:r>
      <w:r>
        <w:rPr>
          <w:rFonts w:ascii="Times New Roman"/>
          <w:b w:val="false"/>
          <w:i w:val="false"/>
          <w:color w:val="000000"/>
          <w:sz w:val="28"/>
        </w:rPr>
        <w:t>№ 155/НҚ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Услугодателем в течение 10 (десяти)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цифрового развития, инноваций и аэрокосмической промышленности Республики Казахстан".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 об аккредитации удостоверяющих центров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"Аккредитация удостоверяющих центров",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свидетельства об аккредитации удостоверяющего центра (далее – свидетельство об аккредитации) представляет услугодателю посредством веб-портала "электронного правительства" www.egov.kz (далее - портал) документы в соответствии с пунктом 8 Перечня с заполненной формой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день поступления заявления осуществляет их прием и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справки или свидетельства о государственной регистрации,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заявления через портал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услугодателя в течение двух рабочих дней со дня регистрации заявления проверяет наличие представленных документов согласно перечню, указанному в пункте 5 настоящих Правил.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установления факта несоответствия представленных документов перечню, указанному в пункте 5 настоящих Правил услугодатель посредством портала, направляет мотивированный отказ в дальнейшем рассмотрении заявления.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оснований для отказа, услугодатель в указанный срок посредством портала уведомляет услогополучателя о проведении его обследования комиссией. Обследование осуществляется комиссией в два этапа: документарной и выездной форме.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день направления уведомления услугополучателю направляет письмо членам комиссии о проведении обследования услугополучателя.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трех рабочих дней со дня уведомления услугополучателя проводит документарное обследование на содержание документов, указанных в пункте 5 настоящих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актами по результатам предыдущих обследований, если таковые проводились.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несоответствия представленных документов и/или несоответствия содержания законодательству Республики Казахстан, услугодатель на основании решения комиссии, оформляемого протоколом, посредством портала направляет мотивированный отказ в дальнейшем рассмотрении заявления.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по результатам документарной проверки, услугодатель в указанный срок посредством портала уведомляет услогополучателя о проведении его выездного обследования комиссией по месту размещения инфраструктуры удостоверяющего центра.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Выездное обследование осуществляется комиссией в течение шести рабочих дня со дня уведомления о его проведении.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выездном обследовании услогополучателя комиссией определяется соответствие документов, поданных на аккредитацию фактическому положению, и определяется: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совместимость используемых СКЗИ, применяемых услугополучателем, с Корневым удостоверяющим центром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построения корректной цепочки регистрационных свидетельств от регистрационного свидетельства Корневого удостоверяющего центра Республики Казахстан до регистрационного свидетельства пользователя услугополучателя с использованием СКЗИ услугополучателя;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объектных идентификаторов, зарегистрированных уполномоченным органом, в регистрационных свидетельствах выпускаемых услугополучателем;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проверки построения корректной цепочки регистрационных свидетельств электронной цифровой подписи;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зарегистрированные объектные идентификаторы (OID);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серверное помещение;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каналы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синхронизации времени, аккредитуемого услугополучателя с комплексом технических средств, обеспечивающих периодическую передачу цифровой информации о значении текущего времени от эталона единицы времени Республики Казахстан, спутниковых глобальных систем позиционирования, общепризнанных международных источников (далее - система точного времени);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единое учетно-отчетное время аккредитуемого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услуги, предоставляемые услугополучателем;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инфраструктура услугополучателя (центр сертификации и центры регистрации);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физических основного и резервного серверов;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списку отозванных регистрационных свидетельств;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основного и резервного аппаратно-программных комплексов защиты корневых криптографических ключей;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серверному помещению: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бесперебойного источника питания;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кондиционирования;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серверов в нежилом помещении;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оборудования серверного помещения с главным электродом системы заземления здания кондуитом размером не менее 1,5 сантиметра;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потолка серверного помещения должна составлять не менее 2,44 метра;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автоматического оповещения и пожаротушения;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ограниченный доступ в серверное помещение, контроль доступа;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прошнурованного журнала проводимых работ в серверном помещении.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день завершения обследования составляется акт о результатах обследования (далее – акт), в котором указываются фактическое состояние услугополучателя, выводы и рекомендации.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всеми членами комиссии.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член комиссии не согласен с принятым решением и не подписывает акт, он информирует услугодателя с обоснованием причин.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принятым при наличии двух третей подписей членов комиссии, в число которых входит подпись представителя органов национальной безопасности.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следующего рабочего дня после принятия акта принимает решение о выдаче либо об отказе в выдаче свидетельства об аккредитации удостоверяющего центра.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посредством портала в течение одного рабочего дня после принятия решения выдает услугополучателю свидетельство об аккредитации, по форме электронного документа подписанного электронной цифровой подписью уполномоченного лица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действия на три года либо направляет мотивированный отказ в выдаче свидетельства об аккредитации.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Основания для отказа в оказании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ведет реестр выданных и отозванных свидетельств об аккредитации удостоверяющих центров.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свидетельства об аккредитации услугополучатель обращается в Корневой удостоверяющий центр Республики Казахстан для прохождения регистрации (перерегистрации) регистрационного свидетельства услугополучателя.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отзыва свидетельства об аккредитации удостоверяющих центров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Отзыв свидетельства об аккредитации удостоверяющего центра осуществляется по следующим основаниям: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перерегистрации, а также прекращения деятельности юридического лица (услугополучателя);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без обоснованных причин в установленные сроки письменных рекомендаций по устранению нарушений, выявленных в порядке, предусмотренном пунктами 21, 22 и 23 настоящих Правил, повлекших причинение ущерба пользователям удостоверяющего центра.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Услугополучатель в случае перерегистрации, а также прекращения деятельности юридического лица (услугополучателя) направляет услугодателю уведомление с указанием срока, необходимого для завершения всех процедур, предусмотренных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истечению срока, указанного в уведомлении, принимает решение об отзыве свидетельства об аккредитации удостоверяющего центра.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3 (трех) рабочих дней со дня поступления обращения (жалобы, заявления) от физических и юридических лиц о нарушении требований настоящих Правил услугодатель запрашивает (истребует) у услугополучателя пояснения по вопросам, указанным в информации.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пояснения и установления факта нарушения требований настоящих Правил, а также подтверждения нарушения услугополучателем, услугодатель направляет рекомендации по устранению нарушений с указанием срока для устранения нарушений, который не может быть более 60 (шестидесяти) рабочих дней с даты получения услугополучателем рекомендации услугодателя.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направляет услугодателю свое пояснение с возражениями на обращения (жалобы, заявления) физических и юридических лиц, а услугодатель его рассматривает.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услугодателем пояснения услугополучателя о необходимости проведения доработок по устранению нарушений за срок более чем 60 (шестьдесят) рабочих дней срок, достаточный по устранению нарушений, будет определяться по согласованию между услугополучателем и услугодателем.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 запросу услугополучателя пояснения о нарушении требований настоящих Правил в течение 30 (тридцати) рабочих дней, а также необоснованного несогласия с фактом нарушения со стороны услугополучателя, услугодатель уведомляет его о дате и предмете проведения выездного обследования комиссией по месту размещения инфраструктуры удостоверяющего центра.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Выездное обследование осуществляется комиссией в течение 6 (шести) рабочих дней со дня уведомления о его проведении.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Выездное обследование осуществляется комиссией.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Число членов комиссии состоит из не менее 5 (пять) человек.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завершения выездного обследования составляется акт.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правомочным, если его подписали не менее 3 (трех) человек от общего числа его членов, за исключением секретаря.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нарушений требований настоящих Правил в акте производится соответствующая отметка.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требований настоящих Правил услугодатель выносит решение об отзыве свидетельства об аккредитации.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направляет услугодателю свое пояснение с возражениями по акту, а услугодатель его рассматривает и сообщает услугополучателю о результатах рассмотрения.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услугодателем пояснения услугополучателя с возражениями по акту о необходимости проведения доработок по устранению нарушений за срок более чем 60 (шестьдесят) рабочих дней срок, достаточный по устранению нарушений, определяется по согласованию между услугополучателем и услугодателем.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истечении срока устранения нарушений, установленного в рекомендации об устранении нарушений, услугополучатель представляет услугодателю информацию об устранении выявленных нарушений.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услугополучателем в установленный срок информации об исполнении рекомендаций по устранению нарушений услугодатель в течение 2 (двух) рабочих дней направляет услугополучателю запрос о предоставлении информации об исполнении рекомендаций по устранению нарушений.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информации в указанный срок услугодатель принимает решение об отзыве свидетельства об аккредитации удостоверяющего центра.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изменении условий функционирования и функциональности удостоверяющего центра услугополучатель в течение 10 (десяти) рабочих дней направляет услугодателю информацию обо всех внесенных изменениях.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расхождений в конкретных характеристиках удостоверяющего центра услугодатель принимает решение о направлении рекомендаций по устранению нарушений, а также приведению фактического положения удостоверяющего центра в соответствие с законодательством Республики Казахстан в области электронного документа и электронной цифровой подписи.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услугополучателем необходимых мер, вытекающих из рекомендации, услугодатель принимает решение о выездном обследовании комиссией по месту размещения инфраструктуры удостоверяющего центра в порядке, предусмотренном пунктами 21, 22 и 23 настоящих Правил.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действий (бездействия) услугодателя по вопросам оказания государственных услуг, проведенного обследования на основании полученной информации (обращений, заявлений, сообщений, жалоб) от физических и юридических лиц, может быть подана на имя руководителя услугодателя, вышестоящий государственный орган, в уполномоченный орган по оценке и контролю за качеством оказания государственных услуг, в соответствии с законодательством Республики Казахстан об оказании государственных услуг.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удостоверяющих центров"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"Аккредитация удостоверяющих центров"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Министерства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13 (тринадцать) рабочих дней с момента регистрации заявления в канцелярии.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удостоверяющего центра, либо мотивированный ответ об отказе в оказании государственной услуги.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с перерывом на обед с 13.00 часов до 14.30 часов.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перерывов, связанных с проведением технических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цифрового развития, инноваций и аэрокосмической промышленности Республики Казахстан –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свидетельства об аккредитации удостоверяющего центра;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лицензий и (или) сертификатов на используемые программные средства несвободного распространения, а также документов, подтверждающих авторские права, в случае собственной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по результатам испытаний на соответствие услугополучателя требованиям информационной безопасности, в случае интеграции с государственными информационными 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схем взаимодействия модулей (компонент) услугополучателя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услугополучателя, утвержденные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в электронном виде о фактическом местонахождении основного и резервного серверов, основного и резервного аппаратно-программных комплексов защиты корневых криптографических ключей удостоверяющего центра, включая сведения о серийном номере, модель и 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утвержденных нормативно-технических документов, регламентирующих: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информационной безопасности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или правила деятельности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применения регистрационных свидетельств;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об удостоверяющем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инструкции по действиям работников, осуществляющих работы от лица услугополучателя непосредственно участвующих в работах по сопровождению, администрированию, выпуску регистрационных свидетельств услугополучателя во внештатных, кризисных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инструкции о резервном копировании информационных ресурсов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инструкции по установке и настройке программного обеспечения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сертификатов соответствия на используемые средства криптографической защиты информации по СТ РК 1073-2007 "Средства криптографической защиты информации. Общие технические требования" не ниже второго уровня, которые применяется услугополучателем и его пользователями.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по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свидетельства об аккредитации удостоверяющего центра</w:t>
      </w:r>
    </w:p>
    <w:bookmarkEnd w:id="117"/>
    <w:p>
      <w:pPr>
        <w:spacing w:after="0"/>
        <w:ind w:left="0"/>
        <w:jc w:val="both"/>
      </w:pPr>
      <w:bookmarkStart w:name="z178" w:id="1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удостоверяющего центра, юридический адрес, телефон прошу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об аккредитации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составляющий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Цифрлық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даму, инновациялар және аэроғарыш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министрлiгiнiң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</w:p>
          <w:bookmarkEnd w:id="1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удостоверяющего центра № ____</w:t>
      </w:r>
    </w:p>
    <w:bookmarkEnd w:id="121"/>
    <w:p>
      <w:pPr>
        <w:spacing w:after="0"/>
        <w:ind w:left="0"/>
        <w:jc w:val="both"/>
      </w:pPr>
      <w:bookmarkStart w:name="z187" w:id="122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Комитетом по информационной безопасности Министерства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 Республики Казахстан признать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аккредитованным в соответствии с Правилами проведения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центров, на основании акта о результатах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центра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настоящего свидетельства об аккредитации удостоверяющих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3 года со дня выдачи и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