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cd1d2" w14:textId="69cd1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государственной услуги "Выдача специального разрешения на пролет над территорией запретных зон и зон ограничения полетов после согласования со Службой государственной охраны Республики Казахстан и с органами национальной безопасности"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2 июня 2020 года № 250. Зарегистрирован в Министерстве юстиции Республики Казахстан 4 июня 2020 года № 20818.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обороны РК от 01.02.2023 </w:t>
      </w:r>
      <w:r>
        <w:rPr>
          <w:rFonts w:ascii="Times New Roman"/>
          <w:b w:val="false"/>
          <w:i w:val="false"/>
          <w:color w:val="00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специального разрешения на пролет над территорией запретных зон и зон ограничения полетов после согласования со Службой государственной охраны Республики Казахстан и с органами национальной безопасности".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главнокомандующего Силами воздушной обороны Вооруженных Сил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мероприятий, предусмотренных подпунктами 1) и 2) настоящего пункта в течение десяти календарных дней со дня государственной регистрации.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заместителя Министра обороны – начальника Генерального штаба Вооруженных Сил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должностных лиц в части, их касающейся.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обороны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Служба государственной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промышленности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июня 2020 года № 250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 "Выдача специального разрешения на пролет над территорией запретных зон и зон ограничения полетов после согласования со Службой государственной охраны Республики Казахстан и с органами национальной безопасности"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государственной услуги "Выдача специального разрешения на пролет над территорией запретных зон и зон ограничения полетов после согласования со Службой государственной охраны Республики Казахстан и с органами национальной безопасности"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и определяют порядок выдачи специального разрешения на пролет над территорией запретных зон и зон ограничения полетов в воздушном пространстве Республики Казахстан.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обороны РК от 01.02.2023 </w:t>
      </w:r>
      <w:r>
        <w:rPr>
          <w:rFonts w:ascii="Times New Roman"/>
          <w:b w:val="false"/>
          <w:i w:val="false"/>
          <w:color w:val="00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"Выдача специального разрешения на пролет над территорией запретных зон и зон ограничения полетов после согласования со Службой государственной охраны Республики Казахстан и с органами национальной безопасности" (далее – государственная услуга) оказывается Министерством обороны Республики Казахстан (далее – услугодатель) физическим и юридическим лицам (далее – услугополучателям).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Министра обороны РК от 07.12.2021 </w:t>
      </w:r>
      <w:r>
        <w:rPr>
          <w:rFonts w:ascii="Times New Roman"/>
          <w:b w:val="false"/>
          <w:i w:val="false"/>
          <w:color w:val="000000"/>
          <w:sz w:val="28"/>
        </w:rPr>
        <w:t>№ 847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получения государственной услуги услугополучатели обращаются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заявление) через веб-портал "электронного правительства" www.egov.kz (далее – портал).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к оказанию государственных услуг, включающий характеристику процесса, форму, содержание и результат оказания государственной услуги, а также иные сведения с учетом особенностей оказания государственной услуги изложены в Перечне основных требований к оказанию государственной услуги "Выдача специального разрешения на пролет над территорией запретных зон и зон ограничения полетов после согласования со Службой государственной охраны Республики Казахстан и с органами национальной безопасности"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Перечень).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обороны РК от 01.02.2023 </w:t>
      </w:r>
      <w:r>
        <w:rPr>
          <w:rFonts w:ascii="Times New Roman"/>
          <w:b w:val="false"/>
          <w:i w:val="false"/>
          <w:color w:val="00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подаче заявления через портал, после получения запроса ответственным структурным подразделением - в "личный кабинет" услугополучателя направляется статус о принятии запроса на оказание государственной услуги и дате выдачи результата оказания государственной услуги.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 регистрации (перерегистрации) юридического лица, регистрации индивидуального предпринимателя, либо о начале деятельности в качестве индивидуального предпринимателя ответственное структурное подразделение услугодателя получает из соответствующих государственных информационных систем, через шлюз "электронного правительства".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Министра обороны РК от 07.12.2021 </w:t>
      </w:r>
      <w:r>
        <w:rPr>
          <w:rFonts w:ascii="Times New Roman"/>
          <w:b w:val="false"/>
          <w:i w:val="false"/>
          <w:color w:val="000000"/>
          <w:sz w:val="28"/>
        </w:rPr>
        <w:t>№ 847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случае представления услугополучателем неполного пакета документов согласно перечню, предусмотренному пунктом 8 Перечня, через портал, услугодатель отправляет отказ о дальнейшем рассмотрении документа и возвращает обращение путем направления в личный кабинет услугополучателя уведомления в форме электронного документа, подписанного электронно-цифровой подписью (далее – ЭЦП) уполномоченного лица услугодателя.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Министра обороны РК от 01.02.2023 </w:t>
      </w:r>
      <w:r>
        <w:rPr>
          <w:rFonts w:ascii="Times New Roman"/>
          <w:b w:val="false"/>
          <w:i w:val="false"/>
          <w:color w:val="00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Ответственнное структурное подразделение услугодателя в течениеодного рабочего дня со дня регистрации заявленияформирует запрос и направляет его в Службу государственной охраны Республики Казахстан и Комитет национальной безопасности Республики Казахстан длясогласованияпролета над территорией запретных зон и зон ограничения полетов.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После получения от вышеуказанных органов ответа, ответственное структурное подразделение услугодателя в течение двух рабочих дней формирует разрешение на пролет над территорией запретных зон и зон ограничения полетов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либо мотивированный отказ в оказании государственной услуги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случае наличия оснований для отказа в оказании государственной услуги, предусмотренных пунктом 9 Перечня к настоящим Правилам, услугодатель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возможности выразить услугополучателю позицию по предварительному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(три) рабочих дня до завершения срока оказания государственной услуги. Заслушивание проводится не позднее 2 (двух) рабочих дней со дня уведомления.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услугодатель оформляет результат оказания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Министра обороны РК от 01.02.2023 </w:t>
      </w:r>
      <w:r>
        <w:rPr>
          <w:rFonts w:ascii="Times New Roman"/>
          <w:b w:val="false"/>
          <w:i w:val="false"/>
          <w:color w:val="00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 оказания государственной услуги направляется в "личный кабинет" услугополучателя в форме электронного документа, удостоверенного электронно-цифровой подписью (далее – ЭЦП) уполномоченного лица услугодателя.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Министра обороны РК от 07.12.2021 </w:t>
      </w:r>
      <w:r>
        <w:rPr>
          <w:rFonts w:ascii="Times New Roman"/>
          <w:b w:val="false"/>
          <w:i w:val="false"/>
          <w:color w:val="000000"/>
          <w:sz w:val="28"/>
        </w:rPr>
        <w:t>№ 847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Отказ в оказании государственной услуги осуществляется в соответствии с пунктом 9 Перечня.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Министра обороны РК от 01.02.2023 </w:t>
      </w:r>
      <w:r>
        <w:rPr>
          <w:rFonts w:ascii="Times New Roman"/>
          <w:b w:val="false"/>
          <w:i w:val="false"/>
          <w:color w:val="00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соответствии с подпунктом 11)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в сфере информатизации.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внесении изменений и (или) дополнений в Правила услугодатель направляет оператору информационно-коммуникационной инфраструктуры "электронного правительства", в Единый контакт-центр информацию о таких изменениях и (или) дополнениях в течение десяти рабочих дней после государственной регистрации в органах юстиции соответствующего нормативного правового акта.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приказа Министра обороны РК от 01.02.2023 </w:t>
      </w:r>
      <w:r>
        <w:rPr>
          <w:rFonts w:ascii="Times New Roman"/>
          <w:b w:val="false"/>
          <w:i w:val="false"/>
          <w:color w:val="00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его должностных лиц по вопросам оказания государственных услуг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Жалоба на решения, действия (бездействие) услугодателя и (или) их работников по вопросам оказания государственных услуг подается на имя руководителя услугодателя.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непосредственно оказывающего государственную услугу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"О государственных услугах" подлежит рассмотрению в течение пяти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по вопросам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жалобы в досудебном порядке по вопросам оказания государственных услуг производится вышестоящим административным органом,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услугодателю, чье решение, действие (бездействие) обжалуется.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чье решение, действие (бездействие) обжалуется, не позднее трех рабочих дней со дня поступления жалобы направляет ее и административное дело в орган, рассматривающий жалобу.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чье решение, действие (бездействие) обжалуется, вправе не направлять жалобу в орган, рассматривающий жалобу, если он в течение трех рабочих дней примет благоприятный административный акт, совершит административное действие, полностью удовлетворяющие требования, указанные в жалобе.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иное не предусмотрено законом, то обращение в суд допускается после обжалования в досудебном порядке.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приказа Министра обороны РК от 07.12.2021 </w:t>
      </w:r>
      <w:r>
        <w:rPr>
          <w:rFonts w:ascii="Times New Roman"/>
          <w:b w:val="false"/>
          <w:i w:val="false"/>
          <w:color w:val="000000"/>
          <w:sz w:val="28"/>
        </w:rPr>
        <w:t>№ 847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оказанной государственной услуги, услугополучатель имеет право обратиться в суд в порядке, установленном законодательством Республики Казахстан.</w:t>
      </w:r>
    </w:p>
    <w:bookmarkEnd w:id="27"/>
    <w:bookmarkStart w:name="z4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Услугополучатель имеет возможность получения государственной услуги в электронной форме через портал при условии наличия ЭЦП.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Адреса мест оказания государственной услуги размещены на интернет-ресурсе Министерства обороны Республики Казахстан: www.mod.gov.kz.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статусе оказания государственной услуги в режиме удаленного доступа  по телефонам услугодателя, указанным на интернет-ресурсе Министерства обороны Республики Казахстан www.mod.gov.kz и Единого контакт-центра 1414,8800080 7777.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Информацию о порядке оказания государственной услуги можно получить по телефону Единого контакт-центра 1414, 8 800 080 7777.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 пролет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 территорией запретных зон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зон ограничения полетов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согласования со Службой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 органами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8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обороны РК от 07.12.2021 </w:t>
      </w:r>
      <w:r>
        <w:rPr>
          <w:rFonts w:ascii="Times New Roman"/>
          <w:b w:val="false"/>
          <w:i w:val="false"/>
          <w:color w:val="ff0000"/>
          <w:sz w:val="28"/>
        </w:rPr>
        <w:t>№ 847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их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специальное разрешение на пролет над территорией запретной зоны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(запретных зон) и/или зоны (зон) ограничения полетов.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Тип воздушного судна, опознавательный индекс воздушного судна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(государственный и регистрационный опознавательный знак воздушного судна)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(для беспилотного летательного аппарата в случае отсутствия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регистрационного опознавательных знаков воздушного судна указываются марка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беспилотного летательного аппарата) и физическое или юридическое лицо,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являющегося его эксплуатантом с указанием: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физического лица – фамилия и инициалы владельца, ИИН;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юридического лица – наименование организации, БИН.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Обозначение запретной зоны (запретных зон) и зоны (зон) ограничения полетов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(обозначение зон: UAP- ..., UAR-..., как указано в документах аэронавигационной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информации), точки (с указанием географических координат) входа, выхода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запретной зоны (зоны ограничения полетов):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Период выполнения полетов (с указанием даты начала и окончания полетов,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 не более одного календарного года):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Цель полета: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подачи заявки: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физического лица: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юридического лица: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организации) (должность)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специального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пролет над территорией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запретных зон и зон ограничения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полетов после согласования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Службой государственной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 органами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обороны РК от 01.02.2023 </w:t>
      </w:r>
      <w:r>
        <w:rPr>
          <w:rFonts w:ascii="Times New Roman"/>
          <w:b w:val="false"/>
          <w:i w:val="false"/>
          <w:color w:val="ff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 "Выдача специального разрешения на пролет над территорией запретных зон и зон ограничения полетов после согласования со Службой государственной охраны Республики Казахстан и с органами национальной безопасности"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специального разрешения на пролет над территорией запретных зон и зон ограничения полетов после согласования со Службой государственной охраны Республики Казахстан и с органами национальной безопасности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обороны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 (каналы доступа)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правительства": www.egov.kz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– 7 (семь) рабочих дней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специального разрешения на пролет над территорией запретных зон и зон ограничения полетов, либо мотивированный ответ об отказе в оказании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 физическим и юридическим лицам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 – с понедельника по пятницу с 9.00 до 18.00 часов, с перерывом на обед с 13.00 до 15.00 часов, кроме выходных и праздничных дней, согласно трудовому законодательству Республики Казахстан и регламенту служебного времени, утверждаемым Министром обороны.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выдача результата оказания государственной услуги: с понедельника по пятницу с 9.00 до 16.30 часов, с перерывом на обед с 13.00 до 15.00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 Адреса мест оказания государственной услуги размещены на интернет-ресурсе Министерства обороны Республики Казахстан: www.gov.kz.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в форме электронного документа, удостоверенного ЭЦП услугополучателя. Сведения о документах, удостоверяющих личность, о регистрации (перерегистрации) юридического лица, регистрации индивидуального предпринимателя, либо о начале деятельности в качестве индивидуального предпринимателя услугодатель получает из соответствующих государственных информационных систем через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отрицательный ответ от Службы государственной охраны Республики Казахстан и/или Комитета национальной безопасности Республики Казахстан на запрос о согласовании, который требуется для оказания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статусе оказания государственной услуги в режиме удаленного доступа по телефонам услугодателя, указанным на интернет-ресурсе Министерства обороны Республики Казахстан www.gov.kz. посредством "личного кабинета" портала и Единого контакт-центра 1414, 8 800 080 7777.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государственной услуги в электронной форме через портал при условии наличия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контакт-центра 1414, 88000807777.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 пролет над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территорией запретных зон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 ограничения полетов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согласования со Службой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Кому: услугополучателю</w:t>
            </w:r>
          </w:p>
        </w:tc>
      </w:tr>
    </w:tbl>
    <w:bookmarkStart w:name="z7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Разрешение на пролет над территорией запретных зон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и зон ограничения полетов</w:t>
      </w:r>
    </w:p>
    <w:bookmarkEnd w:id="34"/>
    <w:p>
      <w:pPr>
        <w:spacing w:after="0"/>
        <w:ind w:left="0"/>
        <w:jc w:val="both"/>
      </w:pPr>
      <w:bookmarkStart w:name="z71" w:id="35"/>
      <w:r>
        <w:rPr>
          <w:rFonts w:ascii="Times New Roman"/>
          <w:b w:val="false"/>
          <w:i w:val="false"/>
          <w:color w:val="000000"/>
          <w:sz w:val="28"/>
        </w:rPr>
        <w:t>
      Министерство обороны Республики Казахстан, рассмотрев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Вашу заявку от ___ ______ ______ года № ____________, разрешает пролет над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территорией запретных зон и зон ограничения полетов согласно следующих условий.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Запретная зона (запретные зоны) и/или зона (зоны) ограничения полетов, на пролет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над которыми выдано разрешение и даты выполнения полетов над ними: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проведения полетов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 указанием даты начала и окончания полетов)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запретной зоны (запретных зон) и/или зоны (зон) ограничения полетов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3" w:id="37"/>
      <w:r>
        <w:rPr>
          <w:rFonts w:ascii="Times New Roman"/>
          <w:b w:val="false"/>
          <w:i w:val="false"/>
          <w:color w:val="000000"/>
          <w:sz w:val="28"/>
        </w:rPr>
        <w:t>
      Особые условия: ________________________________________________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(указываются условия выполнения полетов (при их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Воинское звание Ф.И.О.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специального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пролет над территорией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запретных зон и зон ограничения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полетов после согласования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Службой государственной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 органами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Кому: услугополучателю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№ _____</w:t>
      </w:r>
    </w:p>
    <w:bookmarkStart w:name="z82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Отказ в выдаче специального разрешения на пролет над территорией запретных зон и зон ограничения полетов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приказа Министра обороны РК от 01.02.2023 </w:t>
      </w:r>
      <w:r>
        <w:rPr>
          <w:rFonts w:ascii="Times New Roman"/>
          <w:b w:val="false"/>
          <w:i w:val="false"/>
          <w:color w:val="ff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обороны Республики Казахстан, рассмотрев Вашу заявку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 года № ____________, сообщает следующее.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РК "О государственных услугах", отказывает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выдаче специального разрешения на пролет над территорией запретных зон и зон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ограничения полетов.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Воинское звание Ф.И.О. (при его наличии)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