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fb61" w14:textId="38af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предельных цен на торговое наименование лекарственных средств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5 июня 2020 года № ҚР ДСМ-62/2020. Зарегистрирован в Министерстве юстиции Республики Казахстан 8 июня 2020 года № 20828. Утратил силу приказом Министра здравоохранения Республики Казахстан от 5 августа 2021 года № ҚР ДСМ -77.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здравоохранения РК от 05.08.2021 </w:t>
      </w:r>
      <w:r>
        <w:rPr>
          <w:rFonts w:ascii="Times New Roman"/>
          <w:b w:val="false"/>
          <w:i w:val="false"/>
          <w:color w:val="000000"/>
          <w:sz w:val="28"/>
        </w:rPr>
        <w:t>№ ҚР ДСМ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01.10.2020.</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86-1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предельные цены</w:t>
      </w:r>
      <w:r>
        <w:rPr>
          <w:rFonts w:ascii="Times New Roman"/>
          <w:b w:val="false"/>
          <w:i w:val="false"/>
          <w:color w:val="000000"/>
          <w:sz w:val="28"/>
        </w:rPr>
        <w:t xml:space="preserve"> на торговые наименования лекарственных средств, в рамках гарантированного объема бесплатной медицинской помощи и медицинской помощи в системе обязательного социального медицинского страхования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6" w:id="2"/>
    <w:p>
      <w:pPr>
        <w:spacing w:after="0"/>
        <w:ind w:left="0"/>
        <w:jc w:val="both"/>
      </w:pPr>
      <w:r>
        <w:rPr>
          <w:rFonts w:ascii="Times New Roman"/>
          <w:b w:val="false"/>
          <w:i w:val="false"/>
          <w:color w:val="000000"/>
          <w:sz w:val="28"/>
        </w:rPr>
        <w:t>
      2.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Бюрабекову Л. В.</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 1 октября 2020 года.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05.08.2020 </w:t>
      </w:r>
      <w:r>
        <w:rPr>
          <w:rFonts w:ascii="Times New Roman"/>
          <w:b w:val="false"/>
          <w:i w:val="false"/>
          <w:color w:val="000000"/>
          <w:sz w:val="28"/>
        </w:rPr>
        <w:t>№ ҚР ДСМ - 95/2020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2020 года</w:t>
            </w:r>
            <w:r>
              <w:br/>
            </w:r>
            <w:r>
              <w:rPr>
                <w:rFonts w:ascii="Times New Roman"/>
                <w:b w:val="false"/>
                <w:i w:val="false"/>
                <w:color w:val="000000"/>
                <w:sz w:val="20"/>
              </w:rPr>
              <w:t>№ ҚР ДСМ-62/2020</w:t>
            </w:r>
          </w:p>
        </w:tc>
      </w:tr>
    </w:tbl>
    <w:bookmarkStart w:name="z14" w:id="8"/>
    <w:p>
      <w:pPr>
        <w:spacing w:after="0"/>
        <w:ind w:left="0"/>
        <w:jc w:val="left"/>
      </w:pPr>
      <w:r>
        <w:rPr>
          <w:rFonts w:ascii="Times New Roman"/>
          <w:b/>
          <w:i w:val="false"/>
          <w:color w:val="000000"/>
        </w:rPr>
        <w:t xml:space="preserve"> Предельные цены на торговое наименование лекарственных средств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8"/>
    <w:p>
      <w:pPr>
        <w:spacing w:after="0"/>
        <w:ind w:left="0"/>
        <w:jc w:val="both"/>
      </w:pPr>
      <w:r>
        <w:rPr>
          <w:rFonts w:ascii="Times New Roman"/>
          <w:b w:val="false"/>
          <w:i w:val="false"/>
          <w:color w:val="ff0000"/>
          <w:sz w:val="28"/>
        </w:rPr>
        <w:t xml:space="preserve">
      Сноска. Предельные цены с изменениями, внесенными приказом Министра здравоохранения РК от 02.07.2020 </w:t>
      </w:r>
      <w:r>
        <w:rPr>
          <w:rFonts w:ascii="Times New Roman"/>
          <w:b w:val="false"/>
          <w:i w:val="false"/>
          <w:color w:val="ff0000"/>
          <w:sz w:val="28"/>
        </w:rPr>
        <w:t>№ ҚР ДСМ-74/2020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531"/>
        <w:gridCol w:w="4326"/>
        <w:gridCol w:w="1791"/>
        <w:gridCol w:w="1264"/>
        <w:gridCol w:w="1220"/>
        <w:gridCol w:w="285"/>
        <w:gridCol w:w="12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Торговое наименование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МНН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Лекарственная форма, дозировка, концентрация, объем, фасовка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ATX код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Регистрационное удостоверение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Предельная цена в рамках ГОБМП и системе ОСМС(за единицу измерения)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Гепа 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Аргинин, Ацетилтирозин, Ацетилцистеин,  Валин, Гистидин, Глицин, Изолейцин, Кислота аспарагиновая, Лейцин, Лизина ацетат, Метионин, Пролин, Серин, Треонин, Триптофан, Фенилаланин, Кислота глютаминовая, Аспарагина моногидрат, Орнитина гидрохлорид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РК-ЛС-5№008887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Натриевая соль пара-аминосалициловой  кислоты 5,52 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аминосалицилата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дозированный для приготовления раствора для приема внутрь, 12.5 г,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Абаджио®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и ламивудин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Ламивудин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125 281,93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инъекций и инфузий, 1 %, 20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натрия эквивалентно цефоперазону, Сульбактам натрия эквивалентно сульбактаму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1г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Калия клавуланат (эквивалентно кислоте клавулановой)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Калия клавуланат (эквивалентно кислоте клавулановой)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625 мг, №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Калия клавуланат (эквивалентно кислоте клавулановой)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375 мг, №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Калия клавуланат (эквивалентно кислоте клавулановой)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200 мг/28,5 мг,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Калия клавуланат (эквивалентно кислоте клавулановой)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400 мг/ 57 мг,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инъекций, 1 %,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инъекций, 1 %, 20мл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30 мкг/0,5 мл, 0.5 мл №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30 мкг/0.5 мл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66 714,07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5/160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Амлодипина бесилат (в пересчете на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10/160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вакцина для профилактики дифтерии (с уменьшенным содержанием антигена), столбняка и коклюша (бесклеточная), комбинированная, адсорбированная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 адсорбированный не менее, Столбнячный анатоксин, адсорбированный не менее, Коклюшный анатоксин (КА), адсорбированный, Филаментозный гемагглютинин (ФГА), адсорбированный, Пертактин (ПРН), адсорбированный, Агглютиногены фимбрий типов 2 и 3 (ФИМ), адсорбированные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 (1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0.5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1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250 МЕ, 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500 МЕ, 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128 050,32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1000 МЕ, 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1500 МЕ,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432 266,21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2000 МЕ,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623 931,88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 вода для инъекций., 3000 МЕ,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РК-БП-5№022332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935 899,01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 мг,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0.5 мг,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 мг,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раствора для инфузий, 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1 335 781,11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500 МЕ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1000 МЕ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16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АЙРА-сановель 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Аквапен-I</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мг/500 мг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(пессарии), 200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5мг/100мл,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8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16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 инфузий, 750 мг, 0,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80 мг/4мл,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200мг/10мл,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162 мг/0.9 мл,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в комплекте с растворителем (вода для инъекций), 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во флаконе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10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3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75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150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314 292,88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РК-ЛС-5№006129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РК-ЛС-5№011297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Бисопролола фумарат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5мг/10мг, 5мг/10мг,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Алпрестил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мкг,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Ритонавир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мг/50 мг,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Ритонавир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мг/25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90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180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83 149,39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400 мг/10 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(не менее 96% альбумина человеческого)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(не менее 96% альбумина человеческого)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100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Cурфактант (SF-RI 1) фосфолипидная фракция из легочной ткани быка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эндотрахеального введения в комплекте с растворителем, 45 мг/мл, 54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Cурфактант (SF-RI 1) фосфолипидная фракция из легочной ткани быка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эндотрахеального введения в комплекте с растворителем, 45 мг/мл, 108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80 мкг,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160 мкг,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ЕД/мл,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 L</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30мг/5мл,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15мг/5мл,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15мг/2мл,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и ингаляций, 7.5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30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30 мг/5мл,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Амброксола гидрохлорид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Аминокапроновая кислота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Аргинин, Аспарагиновая кислота, Валин, Гистидин, Глицин, Глутаминовая кислота, Изолейцин, Лейцин, Метионин, Натрия гидроксид, Пролин, Серин, Тирозин, Треонин, Триптофан, Фенилаланин, Лизина гидрохлорид, Калия ацетат, Магния хлорида гексагидрат, Натрия ацетата тригидрая, Динатрия фосфата додекагидрат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Аргинин, Аспарагиновая кислота, Валин, Гистидин, Глицин, Глутаминовая кислота, Изолейцин, Лейцин, Метионин, Натрия гидроксид, Натрия хлорид , Пролин, Серин, Тирозин, Треонин, Триптофан, Фенилаланин, Лизина гидрохлорид, Калия ацетат, Магния хлорида гексагидрат, Натрия ацетата тригидрат, Динатрия фосфата додекагидрат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Аминосалициловая кислота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аминосалицилат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30 мг/мл, 400 мл,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5мг/5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Амоксикланат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Клавуланат калия в пересчете на клавулановую кислоту, Амоксициллин натрия в пересчете на амоксициллин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0.5 г / 0.1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 мг/мл,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(липидный комплекс) для приготовления раствора для внутривенного введения, 50 мг/10 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Аккорд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 мг №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масляный, 300 мг/3 мл, 3 мл №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Прилокаин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60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Прилокаин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30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Умеклидиния бромид микронизированный (в пересчете на умеклидиний), Вилантерола трифенатат микронизированный (в пересчете на вилантерол)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22 мкг/55 мкг, 30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Метформина гидрохлорид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10 мг №10 мг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дифтерийно-столбнячный анатоксин очищенный с уменьшенным содержанием антигенов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 Столбнячный анатоксин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10 доз., 5 мл,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10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300 ЕД в 1 шприце,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Арабитро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мкг,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мкг,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 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(0,9 % раствор натрия хлорида), 4 мг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в предварительно наполненных шприцах, 2,5мг/0,5мл, 0.5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15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Арозвас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20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20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 инфузий, 1000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200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600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(витамин 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5%,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100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кишечнорастворимые, покрытые оболочкой,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37.5 мг/5 мл, 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6.75 мг/0,9 мл, 6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 безилат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Кислота клавулановая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2000 мг/200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0,05 %, 40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0,05 %, 20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0,05 %, 40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0,05 %, 20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Натрия хлорид, Натрия ацетата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Натрия хлорид, Натрия ацетата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200 мг, 3 гр.,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600 мг, 3 гр,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 10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 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 2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РК-ЛС-3№019709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Багровен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С09AA03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подкожного введения пролонгированного действия в комплекте с растворителем, 2 мг/0.65мл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 ДЛЯ ДЕТЕЙ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15мг/5мл,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Бартизар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МЕ/мл, 3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РК-БП-5№023685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94 893,73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16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активируемый вдохом, 100 мкг/доза, 200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активируемый вдохом, 250 мкг/доза, 200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Белацеф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25 мг/мл,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0,05 %,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0,05 %, 30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0,05 %,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0,05%, 30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0,05 %,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0,05 %,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Бетаметазона дипропионат (эквивалентно бетаметазона)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15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Бетаметазона дипропионат (эквивалентно бетаметазона)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30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 Бетаметазона дипропионат (эквивалентно бетаметазона)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Бетаметазона дипропионат (эквивалентно бетаметазона)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120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64 259,58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орального раствора, 3 г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Ипратропия бромид моногидрат, Фенотерола гидробромид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500 мкг/250 мкг/мл,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Ипратропия бромида моногидрат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w:t>
            </w:r>
            <w:r>
              <w:br/>
            </w:r>
            <w:r>
              <w:rPr>
                <w:rFonts w:ascii="Times New Roman"/>
                <w:b w:val="false"/>
                <w:i w:val="false"/>
                <w:color w:val="000000"/>
                <w:sz w:val="20"/>
              </w:rPr>
              <w:t>
200 доз (10мл),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10%, 20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200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200 мг,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Бетаферон®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0.3 мг(9.6 млн.МЕ)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Аккорд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 мг/мл,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40000 МЕ/1.0 мл, 1 мл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69 736,17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МЕ/1.0 мл, 1 мл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РК-БП-5№017941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50 076,80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480 мг, №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120 мг, №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960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Бисопрол-Фармак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рассасывания, 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оральный, 0.5 мг/мл, 60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Блоксазок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Блоксазок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Бонефос®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Сандоз®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1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112 892,73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оральная 100 мг/5 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Бравадин®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Бравадин®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суспензия, 10 мг/мл,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90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15 мг/5 мл, 100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Буденофальк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 мг №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10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5мг/мл, 10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4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5мг/мл, 4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200 мкг/доза, 300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Вакцина комбинированная бесклеточная коклюшно-дифтерийно-столбнячная адсорбированная жидкая (АбКДС)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 Коклюшный анатоксин, Филаментозный гемагглютинин, Пертактин (белок наружной мембраны 69 кДа), Столбнячный анатоксин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мл/доза,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 фумарата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 фумарата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гепатита В (рДНК)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Очищенный поверхностный антиген вируса гепатита В (продуцируемый на дрожжах Hansenula polymorpha)</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20 мкг/1,0 мл,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пролонгированного высвобождения, 600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мкг/мл,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подкожного введения, 100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309 317,16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Ледипасвир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мг/90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320 мг/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12.5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12.5 мг,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25 мг,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12.5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12.5 мг,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320 мг/ 12.5 мг,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 Валсартан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5мг/160мг,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 Валсартан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10мг/160мг,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 г,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Гентамицина сульфат (эквивалентно гентамицину), Бетаметазона дипропионат (эквивалентно бетаметазону)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15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500 мг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1000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мг/г,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(100 мг/5 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 1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351 009,81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10 мкг/мл, 2 мл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мкг/доза №200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дыхательный раствор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небулайзера, 5 мг/мл,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(1 % раствор лидокаина гидрохлорида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Вератард 180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пролонгированного действия, 180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ЛЕ,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50 мг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100 мг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100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 Лизиноприла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5мг/5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 Лизиноприла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5мг/10мг,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 Лизиноприла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10мг/20мг,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пролонгированного действия для внутримышечного введения в комплекте с растворителем, 380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 йода/мл,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 йода/мл,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Этинилэстрадиол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3мг/0,03мг,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Этинилэстрадиол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2800 МЕ/мл,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13 106,98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 йода/мл, 200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мг/мл, 3 мл №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1000 МЕ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Виллебранда, Человеческий фактор свертывания крови VIII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(вода для инъекций с 0.1% полисорбатом 80) и набором для введения, 1000 МЕ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МЕ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Виллебранда, Человеческий фактор свертывания крови VIII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(вода для инъекций с 0.1% полисорбатом 80) и набором для введения, 500 МЕ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113 404,30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413 208,53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мг/1 мл, 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50мг/5 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 йода/мл,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 йода/мл,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 йода/мл,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 йода/мл,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 йода/мл,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50 мг/5 мл, 240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Виркил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ВИРСО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Вориконазол-KGP</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200 мг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Вориконазол-KGP</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200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Вортемиэл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подкожного введения 3.5 мг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ЕД/мл,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Восулин-30/70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ЕД/мл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ЕД/мл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ЕД/мл,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Восулин-Р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ВПРИВ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442 014,20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7.5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15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1000 мг/40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1 641 475,20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инъекций, 50 мг/мл, 1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флакон,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человеческий иммуноглобулин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165 мг/мл,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450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 500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РК-ЛС-5№008994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3.75 мг/мл, 120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105 мг/0.7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3 339 734,80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954 209,95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60 мг/0.4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1 908 419,90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4 771 049,70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и набором для введения, 250 МЕ, 5 мл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и набором для введения, 500 МЕ, 10 мл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и набором для введения, 1000 МЕ, 10 мл №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Геморель-А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в комплекте с растворителем (стерильная вода для инъекций), 250 МЕ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5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Гентамицина сульфат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в комплекте с растворителем, 440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521 667,40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508 943,81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440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521 667,40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Рацекадотрил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твердые желатиновые, 100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A07XA04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1%, 10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Гидрокортизона ацетат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2,5 %,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Гидрокортизона ацетат, Лидокаина гидрохлорид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H02BX</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6%, 500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30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5%, 30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20 мг/мл,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 Тимолол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20мг/мл+5мг/мл,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0.04 мг/мл, 2.5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модифицированным высвобождением, 60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модифицированным высвобождением, 60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Глипрессин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 5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Глутаргин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 5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1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Глюкобай®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250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400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100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500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250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250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мг/мл,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мг/мл,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РК-ЛС-5№004155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850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РК-ЛС-5№007294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 Метформина гидрохлорид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500мг/2,5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РК-ЛС-3№022419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 Метформина гидрохлорид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РК-ЛС-3№022420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750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1000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5.5 мкг (75 МЕ), 3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РК-ЛС-5№009278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100000 КИЕ, 10 мл №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N05BA23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Грандаксин®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N05BA23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в комплекте с растворителем, 33.6 млн.МЕ, 5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 дипропионат, Кальципотриола моногидрат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30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200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426 548,79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 5 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РК-БП-5№023399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206 464,57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400мг / 20 мл, 400мг / 20 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813 531,74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075мг, №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5 Миллиг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 №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комплекте с растворителем, 3.75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39 446,00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КРКА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 фосфат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10 408,50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4 мл №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Дексмедетомидина гидрохлорид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Дексмедетомидина гидрохлорид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Дексмедетомидина гидрохлорид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4 мл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Дексмедетомидин-Тева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200 мкг/2мл,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6 %, 400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6 %,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5 г/100 мл, 150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покрытые оболочкой, делимые, 300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пролонгированного действия, делимые, 500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250 мг, 0.75 г №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500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 мг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2 %,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2 %,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180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Линаглиптин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мг/850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Линаглиптин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мг/1000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подкожного введения, 10 МЕ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РК-БП-5№022696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подкожного введения в комплекте с растворителем (вода для инъекций), 4 МЕ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РК-БП-5№022697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модифицированным высвобождением, 60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30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60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1,36%, 5000 мл,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1,36%, 2000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2.27%, 2000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2.27%, 5000 мл,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3,86%, 2000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3,86%, 5000 мл,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Рекомбинантный белок CFP10-ESAT6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3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РК-БП-5№022754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Диаформин®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0.1 %, 1 гр,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0,25 мг №40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РК-ЛС-5№002437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Натрия ацетата (натрия уксуснокислого 3-водного)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Натрия ацетата (натрия уксуснокислого 3-водного)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ботулинический токсин типа а - гемагглютинин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и подкожного введения, 500 ЕД,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РК-БП-5№015757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ботулинический токсин типа а - гемагглютинин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и подкожного введения, 300 ЕД,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РК-БП-5№020468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(0,9 % раствор натрия хлорида), 0.1 мг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в комплекте с растворителем, 11.25 мг, 11,25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в комплекте с растворителем, 3.75 мг, 3,75 мг, 2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0.1 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30 мг/мл,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3e+006 МЕ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2 %,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дорзоламида гидрохлорида (эквивалентно дорзоламиду), Тимолола малеата (эквивалентно тимололу)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Аккорд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мг/1 мл, 1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 Аккорд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мг/4 мл, 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 мл, 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мг/4 мл, 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3 мг, Этинилэстрадиол 0,02 мг</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3мг+0.02мг, №24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мг/2 мл,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30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60 мг, №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30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60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60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150 мг/300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ДуоРесп Спиромакс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микронизированный, Формотерола фумарата дигидрат микронизированнный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120 доз, 160 мкг/4,5 мкг,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ДуоРесп Спиромакс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микронизированный, Формотерола фумарата дигидрат микронизированнный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60 доз, 320 мкг/9 мкг,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микронизированный, Дроспиренон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 мг + 0.03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ретард, 200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500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200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30 млн. ЕД/0.5 мл, 0.5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Затиниб®70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240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мкг/мл, 1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Н05ВХ02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оксид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150 мг/г, 50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5 мг/мл, 240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20 мг/мл, 240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 инфузий,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250 мг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в комплекте с водой очищенной, 100 мг/5 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125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в комплекте с водой очищенной, 200 мг/5 мл, 30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в комплекте с водой очищенной, 200 мг/5 мл,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 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Зитротель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мг/100 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с пролонгированным высвобождением для подкожного введения, 3.6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в шприце-аппликаторе с защитным механизмом, 10.8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Золедронат-Тева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4мг/5мл,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мг/5 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4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мг/мл,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мг/мл,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 50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мг/мл,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176 788,35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125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Идарубицина гидрохлорид ФаРес™ 5 мг/5 мл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 1 мг/мл,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подъязычный дозированный 1,25мг/доза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20 мг, №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40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60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0,1%, 10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флакон,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флакон,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150 мг №1 флакон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3 590 484,48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140 мг,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мг/500 мг,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Фактора свертывания крови человека VIII со специфической активностью, Активность фактора Виллебранда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250 МЕ,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человека VIII, Активность фактора Виллебранда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500 МЕ,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человека VIII, Активность фактора Виллебранда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1000 МЕ, 10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600 МЕ,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1200 МЕ,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РК-БП-5№021349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170 406,22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РК-ЛС-3№020867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400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РК-ЛС-3№019472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3 мг, 3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6 мг, 6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9 мг, 9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Индалонг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оболочкой, 1.5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пролонгированного высвобождения, 1.5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Индираб, антирабическая вакцина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вируса бешенства очищенный инактивированный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внутримышечной инъекции с растворителем (0.3% раствора натрия хлорида 0.5мл) и c одноразовым шприцем в комплекте, 2.5 МЕ/1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РК-БП-5№023180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г/10 мл,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г/5 мл, 5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Инксанта 80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Фебуксостат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100 мг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200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0.3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в пересчете на общий белок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217 522,39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в пересчете на общий белок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292 201,05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в пересчете на общий белок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800 мг/8 мл, 8 мл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мг/4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мг/4 мл, 400 Миллиг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800 мг/8 мл, 8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вакцина дифтерийно-столбнячная бесклеточная коклюшная, комбинированная с вакциной против гепатита В рекомбинантной, вакциной против полимиелита инактивированной и вакциной против Haemophilus influenzae тип b</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Анатоксин дифтерийный, Анатоксин столбнячный, Анатоксин коклюшный, Антиген вирусного гепатита В (HbsAg), Гемагглютинин филаментозный, Инактивированный полиовирус вирус типа 1 (Штамм Mohoney), Инактивированный полиовирус вирус типа 2 (Штамм MEFI), Инактивированный полиовирус вирус типа 3 (Штамм New Saukett), Пертактин (белок наружной мембраны 69 кДа), Очищенный капсулярный полисахарид Haemophilus influenzae типa b (Hib), ковалентно связанного с ~25 мкг столбнячного анатоксина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 комплекте с порошком лиофилизированным, 0.5 мл/доза, 1.25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РК-БП-5№013446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ИПВ+Hib (вакцина для профилактики дифтерии, столбняка,коклюша (бесклеточная),полиомиелита(инактивированная) и инфекции,вызываемой Haemophilus influenzae тип b конъюгированная (адсорбированная))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 Пертактин, Столбнячный анатоксин, Коклюшный анатоксин (КА), Филаментозный гемагглютинин (ФГА), Очищенный капсулярный полисахарид Haemophilus influenzae типa b (Hib), ковалентно связанного с ~25 мкг столбнячного анатоксина, Инактивированный полиовирус типа 1 (штамм Mahoney), Инактивированный полиовирус типа 2 (штамм MEF-1), Инактивированный полиовирус типа 3 (штамм Saukett)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 комплекте с порошком лиофилизированным, 1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РК-БП-5№018564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B/Colorado/06/2017-like strain (B/Maryland/15/2016, NYMC BX-69A), A/Brisbane/02/2018 (H1N1)pdm09-like strain (A/Brisbane/02/2018, IVR-190), A/Kansas/14/2017 (H3N2)-like strain (A/Kansas/14/2017, NYMC X-327)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РК-БП-5№014228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150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Актавис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Исентресс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Калия хлорид, Натрия хлорид, Натрия цитрат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27.9 г №27.9 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Йонделис®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730 502,31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в комплекте с растворителем, 60 мг/1,5мл, 12 мл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1 647 369,18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759 373,60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1 216 062,90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Ритонавир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60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 мг/мл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Калия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мг/мл,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РК-ЛС-5№008291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 стабилизированный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 стабилизированный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хлорида гексагидрат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Канамицина сульфат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РК-ЛС-3№022747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РК-ЛС-3№022748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Аккорд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Аккорд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Капреомицина сульфат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 , Каптоприл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мг/25мг,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Капфуро®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450 мг, 450 мг/45 мл, 45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мг/5 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150 мг/15 мл,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Кардисейв®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 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 мг/мл,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Оральный раствор, 100 мг/1 мл,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г/10 мл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г/5 мл, 5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РК-ЛС-5№004457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50мг,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95 450,56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Касповитэ</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85 190,62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Касфоцин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предназначенного для получения раствора для инфузий, 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J02АХ04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с лидокаином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 - 2 г. и Хлоргексидина дигидрохлорид - 0.05 г.</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12.5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 анти-Ха/0,4 мл, 0.4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(0.9 % раствор натрия хлорида)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75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600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мг/2 мл,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мл № 10 мл № 2 мг/мл, 10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мл № 25 мл № 2 мг/мл, 25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415 504,23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Кепитон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Дапоксетин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G04BX14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100 мг/мл, 300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РК-ЛС-5№003486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30 мг/мл, 1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100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150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30 мг/мл,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100 мг/2мл,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123 180,51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244 339,95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(эквивалентно кислоте клавулановой)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625 мг, №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(эквивалентно кислоте клавулановой)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156.25 мг/5 мл, 16.66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(эквивалентно кислоте клавулановой)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228,5 мг/5 мл, 16.66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(эквивалентно кислоте клавулановой)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клавуланата и целлюлозы микрокристаллической (1:1)(эквивалентно кислоте клавулановой) , Амоксициллин (в виде амоксициллина тригидрата)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500мг/125мг, №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клавуланата и целлюлозы микрокристаллической (1:1) (эквивалентно кислоте клавулановой), Амоксициллин (в виде амоксициллина тригидрата)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875мг/125мг, №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Клацид® В.В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 анти-Ха МЕ/0,4 мл, 0.4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6000 анти-Ха МЕ/0,6 мл, 0.6 мл №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8000 анти-Ха МЕ/0,8 мл, 0.8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 Эстрадиола валерат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30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300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РК-ЛС-5№004765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1 %, 25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100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клавуланата + Авицел (1 : 1) (эквивалентно клавулановой кислоте)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мг/125 мг, №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клавуланата + Авицел (1 : 1) (эквивалентно клавулановой кислоте)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875 мг/125 мг, №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(стерильная вода для инъекций в предварительно заполненном шприце 2,5 мл), 250 МЕ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(стерильная вода для инъекций в предварительно заполненном шприце 2,5 мл), 500 МЕ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(стерильная вода для инъекций в предварительно заполненном шприце 2,5 мл), 1000 МЕ,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150 мг/мл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288 366,13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мг/12,5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РК-ЛС-3№020379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мг/12,5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РК-ЛС-3№020380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Коледан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15000 МЕ/мл,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Лозартан калия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Лозартан калия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 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1e+006 ЕД,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 Рилпивирина гидрохлорид (эквивалентно рилпивирину) , тенофовира дизопроксила фумарата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 , Ирбесартан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300мг/12.5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Ирбесартан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150мг/12.5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для детей, 100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150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300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500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мг/мл, 1 мл,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мг/мл, 1 мл,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7.5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глазной, 5%, 5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глазной, 5%, 10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 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9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L01ХE38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150 мг,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содержащие минимикросферы, покрытые кишечнорастворимой оболочкой, 150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содержащие минимикросферы, покрытые кишечнорастворимой оболочкой, 300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немикронизированный , Этинилэстрадиол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Дроспиренон 3,00мг Этинилэстрадиол 0,03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0,005 %, 2.5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Ксалвобин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 дипропионат , Кальципотриола моногидрат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75мг/0,75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108 445,32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100 мг/1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150 мг/1,5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177 717,83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8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Дапаглифлозина пропандиола , Метформина гидрохлорида с содержанием 0.5 % магния стеарата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5 мг/1000 мг,№28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Дапаглифлозина пропандиола , Метформина гидрохлорида с содержанием 0.5 % магния стеарата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10мг / 1000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 Прилокаин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30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 Прилокаин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Ксофиго®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223 дихлорид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1100 кБк/мл, 6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2 177 896,39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40 мг №112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растворимые, 100 мг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146 599,25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Адсорбированная вакцина против дифтерии и столбняка (педиатрическая)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 , Столбнячный анатоксин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10 доз.,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живая аттенуированная лиофилизированная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кори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1 доза во флаконе,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РК-БП-5№022966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живая аттенуированная лиофилизированная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кори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10,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РК-БП-5№022966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паротита и краснухи живая аттенуированная (лиофилизированная)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1 доза,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РК-БП-5№013464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мкг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0.075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мг/мл,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мг/мл, 500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мг/мл, 1000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1 %, 25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РК-ЛС-5№005679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Лампрен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0.05 мг/мл, 2.5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 мл,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8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Пенфилл®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РК-ЛС-5№002177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внутривенного введения, 500 мг/5 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750 мг,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 Карбидопа (в пересчете на карбидопы моногидрат)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мг/25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Карбидопа , Леводопа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мг/25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РК-ЛС-5№003125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 500мг/100мл,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 500 мг/100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3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мг/мл,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27 284,23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Аккорд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Актавис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3.5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3.5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РК-ЛС-5№011759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Ликсумия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3 мл №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Ликсумия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0.05 мг/мл, 3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16 636,74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300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250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Триглицериды средней цепи , Масло соевых бобов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внутривенных инфузий, 20 %, 500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15 мг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мг/1,5 мл, 1.5 мл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70 мг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 мг/5 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 ФОРТ®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8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внутримышечного и подкожного введения с растворителем в предварительно-наполненном двухкамерном шприце (PDS), 11.25 мг, 1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136 628,52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РК-ЛС-5№009171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1400 мг/11.7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601 092,00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1 157 465,50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МАЙОЗАЙМ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инфузий, 50 мг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202 090,86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0,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РК-ЛС-5№016920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МЕ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 млн.МЕ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175 мг/5 мл, 20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500 мг,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15 %,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РК-ЛС-3№020712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15 %, 400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РК-ЛС-3№020712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15%,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15%, 400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 инфузий,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с пролонгированным высвобождением, 1.2 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400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15мг/1,5 мл, 1,5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Мелтолан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менотропин (человеческий менопаузальный гонадотропин высокоочищенный)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75 МЕ ФСГ и 75 МЕ ЛГ,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Менотропин высокоочищенный (человеческий менопаузальный гонадотропин высокоочищенный)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600 МЕ,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шприце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Менотропин высокоочищенный (человеческий менопаузальный гонадотропин высокоочищенный)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1200 МЕ,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шприце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134 807,72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мг/2 мл, 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Меробактрин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1000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1 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г/5 мл,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2 г/10 мл,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местного и наружного применения, 10%, 25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0.5 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РК-ЛС-5№012743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250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10 мг/мл, 0.75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10 мг/мл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10 мг/мл, 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0.15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0.2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0.25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0.3мл,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0.35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0.4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0.45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0.5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 50 мг/мл, 0.6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0.6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0.45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0.35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0.3мл,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0.25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шприц-ручка, 50 мг/мл 0.15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мг/мл,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10 мг/мл, 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10 мг/мл, 1.5мл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10 мг/мл, 2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10 мг/мл, 0.75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1 000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мг/10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15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мг 5 мг/мл, 3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5000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мг/50 мл, 100 мг/мл,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мг/0,75 мл, 0.75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мг/1 мл, 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мг/1,5 мл,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мг/2 мл, 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0,5%,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0,5 %,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 мг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151 984,00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 , Телмисартан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мг/12.5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Микокем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оральный, 2 %, 20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РК-ЛС-5№012706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наружного применения, 20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вагинальные, 400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Микофенолата Мофетил Аккорд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Микофенолата Мофетил Аккорд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Микофенолата мофетил капсулы 250 мг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в виде кишечнорастворимых пеллет (микрогранул)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10000 ЕД,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в виде кишечнорастворимых пеллет (микрогранул)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10000 ЕД,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в виде кишечнорастворимых пеллет (микрогранул)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25000 ЕД,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в виде кишечнорастворимых пеллет (микрогранул)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25000 ЕД,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10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Мимпара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0.1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60 мкг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120 мкг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240 мкг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0.75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РК-ЛС-5№016925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0.375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1.5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система, 20 мкг/24 ч,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система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45 275,30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 подкожных инъекций, 50 мкг/0,3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Митека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инфузий и внутрипузырного введения, 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128 432,30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Кислота аскорбиновая , Натрия аскорбат , Натрия хлорид , Макрогол 3350 , Натрия сульфат безводный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112 г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Модитен® депо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0.2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0.4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5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Момат Рино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дозированный, 50 мкг/доза, 60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Монтадиол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0,01%, 25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педиатрические, 4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3 г, 8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гидрохлорид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гидрохлорид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РК-ЛС-5№012906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30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РК-ЛС-5№012906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РК-ЛС-5№012907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для детей, 120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375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РК-ЛС-5№011519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2 %, 30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2 %,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2 %,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2 %, 30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Наглазим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632 623,57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Назостер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дозированный, 0.05 %,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назальные, 100000 МЕ/мл,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РК-БП-5№020632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Назоферон®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100000 МЕ/мл,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РК-БП-5№020645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Назофлай®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суспензия, 50 мкг/доза 140 доз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275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Этинилэстрадиол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оксибутират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 мг/мл,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10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500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250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400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500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400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500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400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 натрия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инфузий, 50 мг/ мл 100 мг, 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инфузий, 50 мг/ мл 400 мг, 8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250мг/мл, 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РК-ЛС-5№021797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РК-ЛС-5№021797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40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РК-ЛС-5№012486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Неогаб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Неогаб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Неогаб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400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60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50 мг/г,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человека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мл/1000 Е,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РК-БП-5№012801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РК-ЛС-5№011160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Никотиновая кислота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Никотиновая кислота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мг/50 мл, 50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422 654,16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482 620,10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2.3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482 620,10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250000 ЕД №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500000 ЕД,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подъязычные, 0.5 мг, №40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подъязычный дозированный, 0.4 мг/доза, 10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РК-ЛС-5№012331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0,1 %, 30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0,1 %,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0,1 %, 30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0,1 %,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 5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ЕД/мл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ЕД/мл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10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Пенфилл®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100 ЕД/мл,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100 ЕД/мл,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РК-ЛС-5№017119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100 ЕД/мл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 дипропионат , Кислота салициловая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30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Спиронолактон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мг/25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 Периндоприла аргинин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 Периндоприла аргинин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 Периндоприла аргинин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Нордитропин® НордиЛет®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 мг/1,5 мл, 10 мг/1,5 мл, 1.5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0.04 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в комплекте с растворителем (вода для инъекции) и набором для введения, 250 МЕ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шприце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в комплекте с растворителем (вода для инъекции) и набором для введения, 500 МЕ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шприце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в комплекте с растворителем (вода для инъекции) и набором для введения, 1000 МЕ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шприце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в комплекте с растворителем (вода для инъекции) и набором для введения, 2000 МЕ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шприце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556 932,80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Глицин , Таурин , L-цистеин , L-изолейцин , L-лейцин , L-треонин , L-триптофан , L-валин , L-аланин , L-пролин , L-серин , L-тирозин , L-гистидин , L-орнитина гидрохлорид , L-аспарагиновая кислота , Глюкозы моногидрат , Калия ацетат , Магния ацетата тетрагидрат , Кальция хлорида дигидрат , Смесь масел соевого и оливкового рафинированных , L-глутаминовая кислота , Натрия глицерофосфат гидратированный , L-лизина моногидрат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300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Глицин , Натрия хлорид , Таурин , L-цистеин , L-изолейцин , L-лейцин , L-треонин , L-триптофан , L-валин , L-аланин , L-пролин , L-серин , L-тирозин , L-гистидин , L-орнитина гидрохлорид , L-аспарагиновая кислота , Глюкозы моногидрат , Калия ацетат , Магния ацетата тетрагидрат , Кальция хлорида дигидрат , Смесь масел соевого и оливкового рафинированных , L-глутаминовая кислота , Натрия глицерофосфат гидратированный , L-лизина моногидрат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500 мл №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Глицин , Натрия хлорид , Таурин , L-цистеин , L-изолейцин , L-лейцин , L-треонин , L-триптофан , L-валин , L-аланин , L-пролин , L-серин , L-тирозин , L-гистидин , L-орнитина гидрохлорид , L-аспарагиновая кислота , Глюкозы моногидрат , Калия ацетат , Магния ацетата тетрагидрат , Кальция хлорида дигидрат , Смесь масел соевого и оливкового рафинированных , L-глутаминовая кислота , Натрия глицерофосфат гидратированный , L-лизина моногидрат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1000 мл №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47 293,55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1250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1250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625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1250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Оваксстар А Инактивированная вакцина против гепатита 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Инактивированный вирус гепатита А, штамм TZ 84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250МЕ/0,5мл,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РК-БП-5№024072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250 мкг/0,5 мл,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250 мкг/0.5 мл,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 Рилпивирина гидрохлорид (эквивалентно рилпивирину) , Тенофовира алафенамида фумарата (эквивалентно тенофовира алафенамида)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1 564 102,80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мг/10 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5 МЕ/мл,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5 МЕ/мл,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МЕ/мл,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в комплекте с растворителем (вода для инъекции) и набором для введения, 250 МЕ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56 637,33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в комплекте с растворителем (вода для инъекции) и набором для введения, 500 МЕ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в комплекте с растворителем (вода для инъекции) и набором для введения, 1000 МЕ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138 847,32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1000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70 365,49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1000 МЕ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250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18 606,76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250 МЕ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81 779,41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500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500 МЕ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1000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РК-БП-5№022116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338 219,21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500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РК-БП-5№022117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170 414,42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МЕ (концентрат протромбинового комплекса)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 С, Протеин S , Человеческий фактор свертывания II , Человеческий фактор свертывания VII , Человеческий фактор свертывания IX , Человеческий фактор свертывания X</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в комплекте с растворителем (вода для инъекции) и набором для введения, 500 МЕ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103 839,27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Октостим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мкг/мл,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мкг/мл, 1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Глицин , Глюкоза безводная , Калия хлорид , L-изолейцин , L-лейцин , L-лизина гидрохлорид , L-треонин , L-триптофан , L-валин , L-аланин , L-пролин , L-серин , L-тирозин , L-гистидин , Кальция хлорида дигидрат , Магния хлорида гексагидрат , Оливкового и бобов соевых масел смесь , Натрия глицерофосфата пентагидрат , Натрия ацетата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1500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Глицин , Калия хлорид , L-изолейцин , L-лейцин , L-лизина гидрохлорид , L-треонин , L-триптофан , L-валин , L-аланин , L-пролин , L-серин , L-тирозин , L-гистидин , Глюкозы моногидрат , Кальция хлорида дигидрат , Магния хлорида гексагидрат , Оливкового и бобов соевых масел смесь , Натрия глицерофосфата пентагидрат , Натрия ацетата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1500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0.4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0.4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 йода/мл,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9 828,74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ммоль/мл, 15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10мг/1,5мл,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300 мкг,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мг/2 мл,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2мг/мл, 4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2мг/мл,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РК-ЛС-5№013007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2 мг/мл, 4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Онкаспар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3750 МЕ,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939 515,86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Онкаспар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адля инъекций, 3750 МЕ,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1 018 887,60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40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 Калия хлорид , Натрия хлорид , Натрия цитрата дигидрат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20.5 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РК-ЛС-5№015492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мкг/мл,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300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75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60мг/10 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38 718,87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100мг/16.7 мл, 16.7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30мг/10мл,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90мг/30мл, 30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46 156,31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ПАН- 40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не менее 95%, в пересчете на белок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не менее 95%, в пересчете на белок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296 578,59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не менее 95%, в пересчете на белок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589 170,92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10000ЕД,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РК-ЛС-5№000992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25 ЕД,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 с минимальной ферментативной активностью: липазы - не менее 7000 ЕФЕ, протеазы - не менее 600 ЕФЕ, амилазы - не менее 4800 ЕФЕ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Панпьюр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отложенным высвобождением, 40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отложенным высвобождением, 20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0.02 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40 мг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125 мг №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мг/мл, 50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мг/мл, 100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80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300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2.5 мг, 0.5 мл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ПАСК-Акри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180мкг/0,5мл,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РК-ЛС-5№012328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207 761,69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человека , Иммуноглобулин М (IgM) , Иммуноглобулин А (IgА) , Иммуноглобулин G (IgG)</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157 054,59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человека , Иммуноглобулин М (IgM) , Иммуноглобулин А (IgА) , Иммуноглобулин G (IgG)</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человека , Иммуноглобулин М (IgM) , Иммуноглобулин А (IgА) , Иммуноглобулин G (IgG)</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500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1000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с пролонгированным высвобождением, 2 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ректальная, 1 г, 1г/100мл, 100 мл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500 мкмоль/мл,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Индапамид , </w:t>
            </w:r>
            <w:r>
              <w:br/>
            </w:r>
            <w:r>
              <w:rPr>
                <w:rFonts w:ascii="Times New Roman"/>
                <w:b w:val="false"/>
                <w:i w:val="false"/>
                <w:color w:val="000000"/>
                <w:sz w:val="20"/>
              </w:rPr>
              <w:t>
Периндоприла эрбумин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 мг/0,625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 Периндоприла эрбумин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 мг/1,25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420 мг/14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1 117 599,50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 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0,75 %, 30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0,75 %,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 , Магния оксид легкий , Кислота лимонная безводная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орального раствора, 16.1 г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10 мг/мл,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Пиногал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Пиперабактам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Тазобактам натрия , Пиперациллин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4.5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 (Витамин В6)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№252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63 мкг/0,5 мл, 94 мкг/0,5 мл, 0.5 мл,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мкг/0,5 мл, 0.5 мл,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РК-БП-5№022430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140 460,22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мг/100 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 30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Повидон-йод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 1000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РК-ЛС-5№001165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мг/5мл,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мг/мл,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мг/мл, 500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110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0,5 %, 10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 №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пролонгированного действия, 75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пролонгированного действия, 150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Приорикс, вакцина против кори, эпидемического паротита и краснухи живая аттенуированная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аттенуированный вирус кори (штамм Schwarz) , Живой аттенуированный вирус паротита (штамм RIT 4385) , Живой аттенуированный вирус краснухи (штамм Wistar RA 27/3)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0,5 мл/доза,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РК-БП-5№004775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сахарной оболочкой, 2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внутривенного введения, 5 мг/мл, 1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РК-БП-5№018769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300 мг №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50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10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62,5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 Босентан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Пулмофест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 Босентан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0.25 мг/мл, 2 мл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0.5 мг/мл, 2 мл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мг/2,5мл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вакцина антирабическая концентрированная очищенная инактивированная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вируса бешенства очищенный инактивированный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внутрикожного и внутримышечного введения в комплекте с растворителем, 2.5 МЕ,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человеческие моноклональные антитела против бешенства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моноклональные антитела против бешенства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100 МE/2.5 мл, 2.5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1.5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 Амлодипина бесилат (эквивалентно амлодипину)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 Амлодипина бесилат (эквивалентно амлодипину)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Ранклер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 №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1000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1000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750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750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500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Ранокардум®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500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 500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100 мг №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44 мкг/0,5 мл, 0.5 мл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РК-ЛС-5№000177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23 925,56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в комплекте с растворителем - водой для инъекций, 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во флаконе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90 316,92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1.5мл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натрия и тазобактам натрия стерильный (8 :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внутривенной инфузии, 4.5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 Калия хлорид , Натрия хлорид , Натрия цитрат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18.9 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 Калия хлорид , Натрия хлорид , Натрия цитрат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10,7,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 Этинилэстрадиол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0,03 мг/0,15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с пролонгированным высвобождением для подкожного введения, 3.6 мг,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 этанолат, Кобицистат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15 мг/1.5 мл, 1.5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МЕ/0,3 мл,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Вилантерола трифенатат микронизированный (в пересчете на вилантерол) , флутиказона фуроат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184 мкг/22 мкг,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Релипоэтин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4000МЕ/0.5 мл,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РК-БП-5№021450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500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10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РК-БП-5№019692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155 582,66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 №180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РК-ЛС-5№018305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Эволокумаб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в предварительно заполненном шприце, 140 мг/мл, 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С10АХ13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Эволокумаб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в предварительно заполненной шприц-ручке, 140 мг/мл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С10АХ13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Реплагал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3.5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642 381,27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 мг/мл, 200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100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184 704,03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с ментолом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0.5 мг/г, 10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увлажняющий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0.5 мг/г,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мг/мл, 30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пролонгированного действия для внутримышечного введения в комплекте с растворителем, 25 мг, 25 мг,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пролонгированного действия для внутримышечного введения в комплекте с растворителем, 37.5 мг,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 мл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54 881,64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274 936,09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1 %, 25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10 мг/мл,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РК-ЛС-5№017858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5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10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мг/мл,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 Плюс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Ирбесартан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мг/12,5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(III) гидроксида полимальтозного комплекса в пересчете на элементарное железо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(1% раствор лидокаина гидрохлорида),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Рофилас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 мг,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126 908,72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 2.5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210 193,92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8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50 133,39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Салметерола ксинафоат микронизированный 123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25/250 мкг,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Салметерола ксинафоат микронизированный 123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25/125 мкг,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мкг/доза, 200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РК-ЛС-5№000838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Балончик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мкг/доза №200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 50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Сантодарон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150мг/3 мл, 3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200мг/100мл,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ингаляций,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42 786,96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Севоран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ингаляций, 250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РК-ЛС-5№018098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45 872,90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ингаляций, 250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48 469,31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ингаляционного наркоза, флакон, 250 мл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 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Телмисартан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мг/12,5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30мг/5мл, 150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Ацетат калия , Ацетилтирозин , Глицин , Сорбитол , L-изолейцин , L-лейцин , L-лизина гидрохлорид , L-треонин , L-триптофан , L-валин , L-аланин , L-пролин , L-серин , L-тирозин , L-гистидин , L-орнитина гидрохлорид , L-аспаргина моногидрат , Магния ацетат тетрагидрат , Натрия дигидрофосфат дигидрат , L-аспарагиновая кислота , L-Глютаминовая кислота , L-Яблочная кислота , L - Цистеина гидрохлорида моногидрат , Натрия ацетата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РК-ЛС-5№009065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Ацетилтирозин , Глицин , Сорбитол , L-изолейцин , L-лейцин , L-лизина гидрохлорид , L-треонин , L-триптофан , L-валин , L-аланин , L-пролин , L-серин , L-тирозин , L-гистидин , L-орнитина гидрохлорид , L-аспаргина моногидрат , Магния ацетат тетрагидрат , Натрия дигидрофосфат дигидрат , L-аспарагиновая кислота , L-Глютаминовая кислота , L-Яблочная кислота , Калия ацетат , L - Цистеина гидрохлорида моногидрат , Натрия ацетата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РК-ЛС-5№004241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во флаконе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220 307,11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мкг/100 мкг, 60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мкг/250 мкг, 60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мкг/500 мкг, 60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0.75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5мг+2мг/мл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твердые, 300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(1% раствор лидокаина гидрохлорида),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ампуле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Гликопиррония бромид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50 мкг,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Сизодон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Силфект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гидроксид , Симетикон , Алюминия гидроксида сухой гель</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орального применения, 300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фумарата дигидрат , Будесонид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320/9 мкг/доза 60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фумарат дигидрат , Будесонид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80/4.5 мкг/доза, 60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фумарат дигидрат , Будесонид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мкг/доза, 60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фумарат дигидрат , Будесонид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80/4.5 мкг/доза, 120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фумарат дигидрат , Будесонид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мкг/доза, 120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микронизированный , Формотерола фумарата дигидрат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80/4,5 мкг/доза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микронизированный , Формотерола фумарата дигидрат микронизированный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160/4,5 мкг/доза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РК-ЛС-5№017616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218 495,31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РК-ЛС-5№016210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мг/0,5 мл,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РК-БП-5№020824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мг/1мл, 100 мг/1мл, 100 мг/1 мл, 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РК-БП-5№121643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442 202,50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Симтуза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 Дарунавира этанолат , Кобицистат , Тенофовира алафенамида фумарата (эквивалентно тенофовира алафенамида)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РК-БП-5№023137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234 753,93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25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50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100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 Эмпаглифлозин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5мг/850мг,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 Эмпаглифлозин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мг/1000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 Эмпаглифлозин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мг/850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 Эмпаглифлозин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мг/1000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введения в комплекте с растворителем и набором для введения, 30 мкг (6 млн МЕ),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Синфлорикс (вакцина пневмококковая 10-валентная полисахаридная и конъюгированная D-протеином нетипируемых Haemophilus influenzae, адсорбированная)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Конъюгат полисахарида Streptococcus pneumonie типа 1 и D-протеина Haemophilus influenzae , Конъюгат полисахарида Streptococcus pneumonie типа 4 и D-протеина Haemophilus influenzae , Конъюгат полисахарида Streptococcus pneumonie типа 5 и D-протеина Haemophilus influenzae , Конъюгат полисахарида Streptococcus pneumonie типа 6В и D-протеина Haemophilus influenzae , Конъюгат полисахарида Streptococcus pneumonie типа 7F и D-протеина Haemophilus influenzae , Конъюгат полисахарида Streptococcus pneumonie типа 9V и D-протеина Haemophilus influenzae , Конъюгат полисахарида Streptococcus pneumonie типа 14 и D-протеина Haemophilus influenzae , Конъюгат полисахарида Streptococcus pneumonie типа 18С и столбнячного токсина , Конъюгат полисахарида Streptococcus pneumonie типа 19F и дифтерийного токсина , Конъюгат полисахарида Streptococcus pneumonie типа 23F и D-протеина Haemophilus influenzae</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мл/доза,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РК-БП-5№016356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2 550 221,80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357 617,53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Сиртуро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№188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 750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РК-ЛС-3№019666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РК-ЛС-5№003749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 60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РК-ЛС-5№016877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в комплекте с растворителем (0,8 % маннитола раствор), 30 мг, 30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60 мг, 60 мг, 0.5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333 223,26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120 мг, 120 мг, 0.5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423 363,75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(раствор натрия хлорида 0,9 %), 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 млн МЕ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РК-ЛС-5№000590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инфузий, 10000 МЕ,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Спилактон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бромида моногидрат , Олодатерола гидрохлорид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Респимат®, 2,5 мкг+2,5 мкг/1 ингаляций, 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14 959,90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в комплекте с ингалятором ХандиХалер®, 18 мкг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Респимат®, 2,5 мкг/ингаляция, 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 МЕ,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в комплекте с ингалятором ХандиХалер®, 18 мкг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СР-Индамед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 покрытые пленочной оболочкой, 1.5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500 мг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РК-ЛС-5№021220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Стамло®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 туберкулезный очищенный в стандартном разведении (очищенный туберкулин в стандартном разведении)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Аллерген-туберкулопротеин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2 ТЕ/0,1 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130 мг, 26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1 047 748,71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мг,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1 061 470,10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 мг, 90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Кислота яблочная , Натрия хлорид , Кальция хлорида дигидрат , Магния хлорида гексагидрат , Натрия ацетата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Кислота яблочная , Натрия хлорид , Кальция хлорида дигидрат , Магния хлорида гексагидрат , Натрия ацетата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1000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Натрия хлорид , Яблочная кислота , Кальция хлорида дигидрат , Магния хлорида гексагидрат , Натрия ацетата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250мл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Натрия хлорид , Яблочная кислота , Кальция хлорида дигидрат , Магния хлорида гексагидрат , Натрия ацетата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РК-ЛС-3№020970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РК-ЛС-3№020971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37.5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РК-ЛС-5№003533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100 мг/5мл, 8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200мг/5мл, 13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 - Элеас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Сульбактам натрия , Цефоперазон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фосфолипиды , Двунасыщенный фосфатидилхолин (DSPC) (1) , Свободные жирные кислоты (FFA) (2) , Триглицериды (TG)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интратрахеального введения, 25 мг/мл, 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112 730,21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104 131,79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104 134,44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Оральный раствор, 0.50 мг/мл, 120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РК-ЛС-5№020175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493 040,18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Таксим-О-Форте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100 мг/5 мл, 32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Тобрамицина сульфата (эквивалентно тобрамицину)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РК-ЛС-5№004137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10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 , Тромбин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Абсорбирующее гемостатическое средство, губка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 , Тромбин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Абсорбирующее гемостатическое средство, губка №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33 063,67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 , Тромбин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Абсорбирующее гемостатическое средство, губка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69 307,30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РК-ЛС-5№003276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 мг,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в комплекте с растворителем (вода для инъекций), 20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твердые кишечнорастворимые, 120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твердые кишечнорастворимые, 240 мг №56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РК-ЛС-5№121842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180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140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23 182,59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25 697,91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ТЕНОБЕЛ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РК-ЛС-5№005568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200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 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лиофилизированная глютамат БЦЖ для внутрикожного введения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бактерии Калметта – Герена (бактериальная суспензия); 0.5 мг/мл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внутрикожного введения в комплекте с растворителем, 20 доз, 1 мл,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Теронред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РК-ЛС-5№011618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 вакцина (адсорбированная) против дифтерии, столбняка, коклюша (бесклеточная) и полиомиелита (инактивированная)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Анатоксин дифтерийный , Анатоксин столбнячный , Коклюшный анатоксин (КА) , Филаментозный гемагглютинин (ФГА) , Инактивированный полиовирус типа 1 (штамм Mahoney) , Инактивированный полиовирус типа 2 (штамм MEF-1) , Инактивированный полиовирус типа 3 (штамм Saukett)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мл/1 доза,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3 %, 15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РК-ЛС-5№012671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Тетурам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 №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РК-ЛС-5№012716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Тигераза®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 мл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антитимоцитарный (кроличий)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 мг,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56 438,38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КМП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 г, 1 г № 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РК-ЛС-5№000327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 №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13 323,72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3 мг/г, 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РК-ЛС-5№003911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 безилат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25 мг/2,5 мл, 2.5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7.5 мг/мл,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37 758,34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7.5 мг/мл, 0.9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РК-ЛС-5№015662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РК-ЛС-3№019591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РК-ЛС-5№005476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Трамадола гидрохлорид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мг/5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500 мг/5 мл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1000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410 442,65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250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103 396,87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51 836,94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440мг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РК-БП-5№023665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385 936,06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c пролонгированным высвобождением, 350 мг, 1.75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376 488,77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c пролонгированным высвобождением, 525 мг, 2.62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мг/мл,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500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 г, 1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 г, 5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 дипропионат , Гентамицина сульфат , Клотримазол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гр,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(белые драже) , Этинилэстрадиол (желтые драже) , Левоноргестрел (белые драже) , Левоноргестрел (желтые драже) , Этинилэстрадиол (светло-коричневые драже) , Левоноргестрел (светло-коричневые драже)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амидотризоат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76 %, 20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РК-ЛС-5№006026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 Этинилэстрадиол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РК-ЛС-5№002049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 Абакавира сульфат , Натрия долутегравир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мг/600 мг/300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75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75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50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75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Тро-цефтриакс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1 Грамм,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0.75 мг/0.5 мл, 0.5 мл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1.5 мг/0.5 мл, 0.5 мл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17 683,80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2 ТЕ, По 1 мл (10 доз по 2 ТЕ в 0.1 мл) во флаконах из стекла., По 5 флаконов в 1 контурной ячейковой упаковке, По 2 контурные ячейковые упаковки с флаконами вместе с инструкцией по применению в пачке из картона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РК-БП-5№023853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ЕД/1 мл - 1,5 мл в шприце, 450 ЕД в 1 шприце, 1.5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мг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800 мг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РК-ЛС-5№009927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120 мг, №112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20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50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500 мл №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50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100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 370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200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26 581,47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0.4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мг/4 мл, 4 мл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желатиновые, 300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 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РК-ЛС-3№021557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35 мг №35 мг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1 220 565,58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137 772,70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РК-ЛС-3№022357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2 %,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2 %, 25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Назальные капли, 0.05 %,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Назальные капли, 0.1 %,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 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1 мг/мл, 15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ЕД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161 078,66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ЕД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334 612,32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12,5 мкг/ч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100 мкг/ч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75 мкг/ч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50 мкг/ч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Трансдермальная терапевтическая система, 25 мкг/ч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0,005%,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карбоксимальтоза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50мг/мл, 10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30 747,33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аскорбиновая , железа (II) сульфат безводный (в пересчете на Fe (II) - 100 мг)</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аскорбиновая , железа сульфата гептагидрат (в пересчете на железо (II) 0.685 г)</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сульфата гептагидрат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25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(III) гидроксида полимальтозный комплекс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с глюкозой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гидрокарбонат , Натрия лактат , Натрия хлорид , Глюкозы моногидрат , Кальция хлорида дигидрат , Магния хлорида гексагидрат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2.27%, 2000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с глюкозой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гидрокарбонат , Натрия лактат , Натрия хлорид , Глюкозы моногидрат , Кальция хлорида дигидрат , Магния хлорида гексагидрат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2.27%, 2000 мл,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с глюкозой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гидрокарбонат , Натрия лактат , Натрия хлорид , Глюкозы моногидрат , Кальция хлорида дигидрат , Магния хлорида гексагидрат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1.36%, 2000 мл,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0.4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0.2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Неомицина сульфат , Дексаметазона , Полимиксина В сульфата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400 ретард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400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1%, 15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80 мг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шприце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57 818,92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120 мг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шприце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49 669,52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157 357,63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125 мкг/доза, 60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250 мкг/доза, 120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50мкг/доза, 120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0,3 %, 5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0,3 %, 3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РК-ЛС-5№003094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 2 мл, 2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РК-ЛС-5№023228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52 036,61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200 мг, 1 гр,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 600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ингаляций, 100 мг/мл,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Флуимуцил-антибиотик ИТ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Тиамфеникола глицинат ацетилцистеинат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ингаляций в комплекте с растворителем, 500 мг, №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РК-ЛС-3№021330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РК-ЛС-5№000027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150 мг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РК-ЛС-5№000027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РК-ЛС-5№000621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РК-ЛС-5№000622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РК-ЛС-3№020817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 мг/5 мл, 70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РК-ЛС-3№121707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РК-ЛС-5№014466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Флупамид СР-сановель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с пролонгированным высвобождением, 1.5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РК-ЛС-5№004858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Сальметерола ксинафоат (эквивалентно сальметеролу)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Сальметерола ксинафоат (эквивалентно сальметеролу)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Сальметерола ксинафоат (эквивалентно сальметеролу)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Флустоп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Фовепта®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человека из которых иммуноглобулин G (IgG) не менее 96 %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200 МЕ, 0.4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99 148,84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 , Фозиноприл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мг/12,5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Фозинап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 мкг/9 мкг,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 мкг/9 мкг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 мкг/9 мкг,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 мкг/4.5 мкг,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 мкг/4.5 мкг,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 мкг/4.5 мкг,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80 мкг/4.5 мкг,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80 мкг/4.5 мкг,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80 мкг/4.5 мкг,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250 мкг/мл, 2.4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Макрогол 4000 , Натрия гидрокарбонат , Натрия сульфат , Натрия хлорид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6,4 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РК-ЛС-5№005236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РК-ЛС-5№021377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и ушные, 3 мг/мл,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Беклометазона дипропионат , Формотерола фумарат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мкг/6 мкг/доза, 120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Гранулированный порошок для приготовления раствора для приема внутрь, 3 г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Фосфомицин-ЛФ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3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3 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РК-ЛС-5№024435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5700МЕ анти-Ха/0,6мл, 0.6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7600МЕанти-Ха/0,8мл, 0.8 мл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РК-ЛС-5№009682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Фторафур®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400 мг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 / 5 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122 874,13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Фулвестрант-Тева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Сандоз®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250 мг/5 мл, 5 мл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127 548,08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местного применения, 100000ЕД/мл7.5г/50мл№1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2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 мг/мл,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50 мг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детский, инактивированная вакцина против гепатита 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Инактивированный вирус гепатита А (штамм НМ 175)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доза/0,5 мл,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РК-БП-5№004738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детский, инактивированная вакцина против гепатита 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Инактивированный вирус гепатита А (штамм НМ 175)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доза/0,5 мл, 0.5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РК-БП-5№005902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Хайпим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Хантераза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3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1 132 290,83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РК-ЛС-5№020060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 Амлодипин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мг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РК-ЛС-5№020128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250 мг/5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РК-ЛС-5№020192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с целлюлозой микрокристаллической (1 : 1) (эквивалентно кислоте клавулановой)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875 мг/125 мг, №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калия клавуланата и кремния диоксида (1:1) , Амоксициллина тригидрат (эквивалентно амоксициллину)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400 мг/57мг/ 5 мл, 14 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с целлюлозой микрокристаллической (1 : 1) (эквивалентно кислоте клавулановой)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мг/125 мг, №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оральный, 10 мг/мл, 150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9 799,79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2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0.5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Урсодезоксихолиевая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 хорионический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5000 МЕ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ампуле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РК-ЛС-5№020591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3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КвикПен™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3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 КвикПен™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 КвикПен™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 100 МЕ/мл, 3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растворитель для инъекций, 6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44 985,96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 0,4 мл, 0.4 мл №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РК-БП-5№023227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мг/0.8 мл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190 912,51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РК-ЛС-5№020863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оральный, 1 мг/1 мл, 120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100 мг/мл, 30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409 683,07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мг/2 мл, 2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РК-ЛС-5№003698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0.25 мг, 1 мл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РК-ЛС-5№001959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0.25 мг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РК-ЛС-5№005046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250 мг, 250 Миллиг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стеклянный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 натриевая соль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Цефазолина натриевая соль</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(лидокаина гидрохлорида, 1% раствор для инъекций), 0.5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ампуле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1 064,71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 (лидокаина гидрохлорида, 1% раствор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ампуле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РК-ЛС-5№020006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РК-ЛС-5№019632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и внутримышечного введения,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Цефтриаксон-БХФЗ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РК-ЛС-5№019577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РК-ЛС-5№010439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0,05 %,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РК-ЛС-5№010631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РК-ЛС-5№003347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РК-ЛС-5№011004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РК-ЛС-5№005359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200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90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0,2%,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РК-ЛС-5№001822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0,2 %, 100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РК-ЛС-3№021327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Экоцифол®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мг/50 мл,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мг/20 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0,5 мг + 1,0 мг,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10 мл №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1 122,89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Эвказолин® Аква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1 мг/г, 10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 №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РК-ЛС-5№012142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и инфузий, 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Эзолект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и инфузий, 40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РК-ЛС-5№024076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растворов для инъекций и инфузий в комплекте с растворителем, 40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РК-ЛС-5№020384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мг/мл, 0.278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292 211,08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160мкг/4.5мкг/ доза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120 доз, 160мкг/4.5мкг/ доза,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Салметерола ксинафоат , Флутиказона пропионат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 мкг+125 мкг/доза,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Салметерола ксинафоат , Флутиказона пропионат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25мкг+50мкг/доза,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РК-ЛС-5№020585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(сыворотка антирабическая лошадиная)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антирабический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РК-БП-5№016464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калия клавуланата и кремния диоксида (1:1) , Амоксициллина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250 мг+ 62,5 мг/5 мл, 100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калия клавуланата и кремния диоксида (1:1) , Амоксициллина тригидрат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125 мг+ 31,25 мг/5 мл, 100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100 мг/5 мл, 16.5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Экомед®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 мг/5 мл, 16.5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РК-ЛС-5№009871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3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РК-ЛС-5№023649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500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Элапраза®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3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1 124 665,94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РК-ЛС-5№020156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Элизария®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1 949 074,95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40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 вода для инъекций, 500 МЕ, 10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32 681,83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 вода для инъекций, 1000 МЕ, 10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80 717,18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РК-ЛС-5№011899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РК-ЛС-5№011900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РК-ЛС-5№011901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РК-ЛС-5№010408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РК-ЛС-5№010409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РК-ЛС-5№012003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200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500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1000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РК-ЛС-5№017597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сахарной оболочкой, 50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РК-ЛС-5№018716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подкожного введения, 250 мкг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0.5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РК-ЛС-5№024050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300 мг,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РК-ЛС-5№022402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702 247,20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РК-ЛС-5№015588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РК-ЛС-5№020055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Эпирамат-Тева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РК-ЛС-5№020057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25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РК-ЛС-5№022683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РК-ЛС-5№020747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МЕ/0,6 мл, 0.6 мл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40000 МЕ/1 мл, 1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87 904,49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подкожного введения, 40000 МЕ/1 мл, 40000 МЕ/1 мл, 40000 МЕ/1 мл, 1 мл,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РК-БП-5№005836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51 785,82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подкожного введения, 2000 МЕ/0,5мл, 2000 МЕ/0,5мл, 2000 МЕ/0,5мл, 0.5 мл №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РК-БП-5№009694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5 903,19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Эранфу</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 5 мл, 5 мл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114 042,36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1 %,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РК-ЛС-5№019224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1 652,67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10 мг/г, 20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РК-ЛС-5№121773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РК-ЛС-5№013421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135 901,11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(витамин D2)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масляный оральный, 0,125 %, 10 мл №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РК-ЛС-5№020293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100 мг №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РК-ЛС-5№010097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250 мг, 0,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РК-ЛС-5№010098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РК-ЛС-5№022303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1 г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РК-ЛС-5№023619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 150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14 425,54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50 мкг/250 мкг, 12.5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9 278,61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50 мкг/500 мкг, 12.5 мл,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267 мг №270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РК-ЛС-5№022577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2 956,56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для приема внутрь, 2,5 мг/5мл, 60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РК-ЛС-5№022936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Эсмия®</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Улипристал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 40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40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РК-ЛС-5№022137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капли для детей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(эмульсия), 30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РК-ЛС-5№019918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1 420,68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02.07.2020 </w:t>
            </w:r>
            <w:r>
              <w:rPr>
                <w:rFonts w:ascii="Times New Roman"/>
                <w:b w:val="false"/>
                <w:i w:val="false"/>
                <w:color w:val="ff0000"/>
                <w:sz w:val="20"/>
              </w:rPr>
              <w:t>№ ҚР ДСМ-74/2020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№20 мг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 2 мл №50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96%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 90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96%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96%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90 %, 90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96%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90 %, 50 мл,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РК-ЛС-5№010974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СР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600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РК-ЛС-3№020494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Этодомед-400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РК-ЛС-5№022333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Этрузил®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РК-ЛС-5№016509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мкг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мкг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мкг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мкг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125 мкг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РК-ЛС-5№014669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мкг №100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РК-ЛС-5№014670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РК-ЛС-5№000096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РК-ЛС-5№000126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эмтрицитабин и тенофовира дизопроксила фумарат</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дизопроксила фумарат , Эмтрицитабин , Эфавиренз</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мг/200 мг/300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3 100,49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дизопроксила фумарат , Эмтрицитабин , Эфавиренз</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мг/200 мг/300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