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5886" w14:textId="70d5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10 июня 2014 года № 182 "Об утверждении Правил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4 июня 2020 года № 42/қе. Зарегистрирован в Министерстве юстиции Республики Казахстан 8 июня 2020 года № 20834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125-15)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Комитете национальной безопасности Республики Казахстан, утвержденного Указом Президента Республики Казахстан от 1 апреля 1996 года № 2922,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10 июня 2014 года № 182 "Об утверждении Правил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Казахстан" (зарегистрирован в Реестре государственной регистрации нормативных правовых актов под № 9574, опубликован 6 августа 2014 года в газете "Казахстанская правда")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Прием и размещение подозреваемых и обвиняемых на гауптвахту органов военной полиции";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Проведение личного обыска, дактилоскопирования, фотографирования и досмотра вещей подозреваемых и обвиняемых";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Изъятие у подозреваемых или обвиняемых документов, вещей, предметов, изделий, веществ, ценностей, денег и продуктов питания, запрещенных к хранению и использованию";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5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Материально-бытовое обеспечение подозреваемых и обвиняемых, водворенных на гауптвахту";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Прием и передача подозреваемым и обвиняемым, водворенным на гауптвахту, посылок, передач и денежных переводов";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Получение и отправление подозреваемыми и обвиняемыми, водворенными на гауптвахту, телеграмм и писем, а также направление жалоб, заявлений и предложений";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Отправление подозреваемыми и обвиняемыми, водворенными на гауптвахту, религиозных обрядов";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Проведение подписки на газеты и журналы подозреваемых и обвиняемых, содержащихся на гауптвахте";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Медико-санитарное обеспечение подозреваемых и обвиняемых, водворенных на гауптвахту";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11. Проведение ежедневных прогулок";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12. Проведение свиданий подозреваемых и обвиняемых, содержащихся на гауптвахте, с защитниками, родственниками и иными лицами";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"84. Подозреваемым и обвиняемым, содержащимся на гауптвахте, на основании письменного разрешения лица или органа, проводящего досудебное расследование, предоставляется не более двух свиданий в месяц с родственниками и иными лицами продолжительностью до трех часов каждое.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Свидание с адвокатом, участвующим в деле в качестве защитника, предоставляется по предъявлении им удостоверения адвоката и письменного уведомления о защите (представительстве), предусмотренных Законом Республики Казахстан "Об адвокатской деятельности и юридической помощи";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13. Обеспечение участия подозреваемых и обвиняемых в следственных действиях и судебных заседаниях";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14. Применение поощрений и взысканий к подозреваемым и обвиняемым, водворенным на гауптвахту";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15. Личный прием начальником гауптвахты подозреваемых и обвиняемых, содержащихся на гауптвахте";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16. Выдача тел подозреваемых и обвиняемых";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17. Освобождение подозреваемых и обвиняемых, содержащихся на гауптвахте".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военной полиции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 после его официального опубликования;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 и 2) настоящего пункта.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Председателя Комитета национальной безопасности Республики Казахстан.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безопасности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