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7c92" w14:textId="7c17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8 июня 2020 года № 217. Зарегистрирован в Министерстве юстиции Республики Казахстан 8 июня 2020 года № 20838. Утратил силу приказом Заместителя Премьер-Министра - Министра труда и социальной защиты населения Республики Казахстан от 22 июня 2023 года № 237.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ff0000"/>
          <w:sz w:val="28"/>
        </w:rPr>
        <w:t>№ 237</w:t>
      </w:r>
      <w:r>
        <w:rPr>
          <w:rFonts w:ascii="Times New Roman"/>
          <w:b w:val="false"/>
          <w:i w:val="false"/>
          <w:color w:val="ff0000"/>
          <w:sz w:val="28"/>
        </w:rPr>
        <w:t xml:space="preserve"> (вводится в действие с 01.07.2023).</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Примечание ИЗПИ!</w:t>
      </w:r>
    </w:p>
    <w:bookmarkEnd w:id="0"/>
    <w:p>
      <w:pPr>
        <w:spacing w:after="0"/>
        <w:ind w:left="0"/>
        <w:jc w:val="both"/>
      </w:pPr>
      <w:r>
        <w:rPr>
          <w:rFonts w:ascii="Times New Roman"/>
          <w:b w:val="false"/>
          <w:i w:val="false"/>
          <w:color w:val="000000"/>
          <w:sz w:val="28"/>
        </w:rPr>
        <w:t>Настоящий приказ вводится в действие с 1 января 2020 года.</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10 Закона Республики Казахстан "Об обязательном социальном страховании" </w:t>
      </w:r>
      <w:r>
        <w:rPr>
          <w:rFonts w:ascii="Times New Roman"/>
          <w:b/>
          <w:i w:val="false"/>
          <w:color w:val="000000"/>
          <w:sz w:val="28"/>
        </w:rPr>
        <w:t>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Признать утратившим силу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Департаменту политики социального страхования, базового социального и пенсионного обеспечения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Сарбасова А.А.</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 1 января 2020 года и подлежит опубликованию.</w:t>
      </w:r>
    </w:p>
    <w:bookmarkEnd w:id="9"/>
    <w:p>
      <w:pPr>
        <w:spacing w:after="0"/>
        <w:ind w:left="0"/>
        <w:jc w:val="both"/>
      </w:pPr>
      <w:bookmarkStart w:name="z14" w:id="10"/>
      <w:r>
        <w:rPr>
          <w:rFonts w:ascii="Times New Roman"/>
          <w:b w:val="false"/>
          <w:i w:val="false"/>
          <w:color w:val="000000"/>
          <w:sz w:val="28"/>
        </w:rPr>
        <w:t xml:space="preserve">
      </w:t>
      </w:r>
      <w:r>
        <w:rPr>
          <w:rFonts w:ascii="Times New Roman"/>
          <w:b/>
          <w:i w:val="false"/>
          <w:color w:val="000000"/>
          <w:sz w:val="28"/>
        </w:rPr>
        <w:t>Министр труда и социальной</w:t>
      </w:r>
    </w:p>
    <w:bookmarkEnd w:id="10"/>
    <w:p>
      <w:pPr>
        <w:spacing w:after="0"/>
        <w:ind w:left="0"/>
        <w:jc w:val="both"/>
      </w:pPr>
      <w:r>
        <w:rPr>
          <w:rFonts w:ascii="Times New Roman"/>
          <w:b/>
          <w:i w:val="false"/>
          <w:color w:val="000000"/>
          <w:sz w:val="28"/>
        </w:rPr>
        <w:t xml:space="preserve">защиты населения Республики Казахстан </w:t>
      </w:r>
      <w:r>
        <w:rPr>
          <w:rFonts w:ascii="Times New Roman"/>
          <w:b/>
          <w:i w:val="false"/>
          <w:color w:val="000000"/>
          <w:sz w:val="28"/>
        </w:rPr>
        <w:t>      Б. Нурымбетов</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19" w:id="15"/>
      <w:r>
        <w:rPr>
          <w:rFonts w:ascii="Times New Roman"/>
          <w:b w:val="false"/>
          <w:i w:val="false"/>
          <w:color w:val="000000"/>
          <w:sz w:val="28"/>
        </w:rPr>
        <w:t>
      Приложение 1 к приказу</w:t>
      </w:r>
    </w:p>
    <w:bookmarkEnd w:id="15"/>
    <w:p>
      <w:pPr>
        <w:spacing w:after="0"/>
        <w:ind w:left="0"/>
        <w:jc w:val="both"/>
      </w:pPr>
      <w:r>
        <w:rPr>
          <w:rFonts w:ascii="Times New Roman"/>
          <w:b w:val="false"/>
          <w:i w:val="false"/>
          <w:color w:val="000000"/>
          <w:sz w:val="28"/>
        </w:rPr>
        <w:t>Министра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8 июня 2020 года № 217</w:t>
      </w:r>
    </w:p>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p>
    <w:bookmarkEnd w:id="16"/>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7"/>
    <w:bookmarkStart w:name="z22" w:id="18"/>
    <w:p>
      <w:pPr>
        <w:spacing w:after="0"/>
        <w:ind w:left="0"/>
        <w:jc w:val="both"/>
      </w:pPr>
      <w:r>
        <w:rPr>
          <w:rFonts w:ascii="Times New Roman"/>
          <w:b w:val="false"/>
          <w:i w:val="false"/>
          <w:color w:val="000000"/>
          <w:sz w:val="28"/>
        </w:rPr>
        <w:t xml:space="preserve">
      1. Настоящие Правила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10 Закона Республики Казахстан "Об обязательном социальном страховании"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w:t>
      </w:r>
    </w:p>
    <w:bookmarkEnd w:id="18"/>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центральный исполнительный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уполномоченный орган по контролю в сфере обязательного социального страхования о внесенных изменениях и (или) дополнениях.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
    <w:bookmarkStart w:name="z24"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Государственная корпорация</w:t>
      </w:r>
      <w:r>
        <w:rPr>
          <w:rFonts w:ascii="Times New Roman"/>
          <w:b w:val="false"/>
          <w:i w:val="false"/>
          <w:color w:val="000000"/>
          <w:sz w:val="28"/>
        </w:rPr>
        <w:t xml:space="preserve"> "Правительство для граждан" (далее – Государственная корпорация) – юридическое лицо, созданное по </w:t>
      </w:r>
      <w:r>
        <w:rPr>
          <w:rFonts w:ascii="Times New Roman"/>
          <w:b w:val="false"/>
          <w:i w:val="false"/>
          <w:color w:val="000000"/>
          <w:sz w:val="28"/>
        </w:rPr>
        <w:t>решению</w:t>
      </w:r>
      <w:r>
        <w:rPr>
          <w:rFonts w:ascii="Times New Roman"/>
          <w:b w:val="false"/>
          <w:i w:val="false"/>
          <w:color w:val="000000"/>
          <w:sz w:val="28"/>
        </w:rPr>
        <w:t xml:space="preserve">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0"/>
    <w:bookmarkStart w:name="z25" w:id="21"/>
    <w:p>
      <w:pPr>
        <w:spacing w:after="0"/>
        <w:ind w:left="0"/>
        <w:jc w:val="both"/>
      </w:pPr>
      <w:r>
        <w:rPr>
          <w:rFonts w:ascii="Times New Roman"/>
          <w:b w:val="false"/>
          <w:i w:val="false"/>
          <w:color w:val="000000"/>
          <w:sz w:val="28"/>
        </w:rPr>
        <w:t>
      2) кормилец – лицо, содержащее нетрудоспособных членов семьи, состоящих на его иждивении, за счет своего дохода;</w:t>
      </w:r>
    </w:p>
    <w:bookmarkEnd w:id="21"/>
    <w:bookmarkStart w:name="z26" w:id="22"/>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22"/>
    <w:bookmarkStart w:name="z903" w:id="23"/>
    <w:p>
      <w:pPr>
        <w:spacing w:after="0"/>
        <w:ind w:left="0"/>
        <w:jc w:val="both"/>
      </w:pPr>
      <w:r>
        <w:rPr>
          <w:rFonts w:ascii="Times New Roman"/>
          <w:b w:val="false"/>
          <w:i w:val="false"/>
          <w:color w:val="000000"/>
          <w:sz w:val="28"/>
        </w:rPr>
        <w:t xml:space="preserve">
      3-1)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3"/>
    <w:bookmarkStart w:name="z27" w:id="24"/>
    <w:p>
      <w:pPr>
        <w:spacing w:after="0"/>
        <w:ind w:left="0"/>
        <w:jc w:val="both"/>
      </w:pPr>
      <w:r>
        <w:rPr>
          <w:rFonts w:ascii="Times New Roman"/>
          <w:b w:val="false"/>
          <w:i w:val="false"/>
          <w:color w:val="000000"/>
          <w:sz w:val="28"/>
        </w:rPr>
        <w:t>
      4) социальные выплаты – выплаты, осуществляемые Государственным фондом социального страхования в пользу получателя социальной выплаты;</w:t>
      </w:r>
    </w:p>
    <w:bookmarkEnd w:id="24"/>
    <w:bookmarkStart w:name="z28" w:id="25"/>
    <w:p>
      <w:pPr>
        <w:spacing w:after="0"/>
        <w:ind w:left="0"/>
        <w:jc w:val="both"/>
      </w:pPr>
      <w:r>
        <w:rPr>
          <w:rFonts w:ascii="Times New Roman"/>
          <w:b w:val="false"/>
          <w:i w:val="false"/>
          <w:color w:val="000000"/>
          <w:sz w:val="28"/>
        </w:rPr>
        <w:t>
      5) уполномоченная организация по выдаче социальных выплат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5"/>
    <w:bookmarkStart w:name="z29" w:id="26"/>
    <w:p>
      <w:pPr>
        <w:spacing w:after="0"/>
        <w:ind w:left="0"/>
        <w:jc w:val="both"/>
      </w:pPr>
      <w:r>
        <w:rPr>
          <w:rFonts w:ascii="Times New Roman"/>
          <w:b w:val="false"/>
          <w:i w:val="false"/>
          <w:color w:val="000000"/>
          <w:sz w:val="28"/>
        </w:rPr>
        <w:t>
      6) получатель социальной выплаты (далее – получатель) – физическое лицо,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bookmarkEnd w:id="26"/>
    <w:bookmarkStart w:name="z842" w:id="27"/>
    <w:p>
      <w:pPr>
        <w:spacing w:after="0"/>
        <w:ind w:left="0"/>
        <w:jc w:val="both"/>
      </w:pPr>
      <w:r>
        <w:rPr>
          <w:rFonts w:ascii="Times New Roman"/>
          <w:b w:val="false"/>
          <w:i w:val="false"/>
          <w:color w:val="000000"/>
          <w:sz w:val="28"/>
        </w:rPr>
        <w:t>
      6-1)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7"/>
    <w:bookmarkStart w:name="z30" w:id="28"/>
    <w:p>
      <w:pPr>
        <w:spacing w:after="0"/>
        <w:ind w:left="0"/>
        <w:jc w:val="both"/>
      </w:pPr>
      <w:r>
        <w:rPr>
          <w:rFonts w:ascii="Times New Roman"/>
          <w:b w:val="false"/>
          <w:i w:val="false"/>
          <w:color w:val="000000"/>
          <w:sz w:val="28"/>
        </w:rPr>
        <w:t>
      7)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8"/>
    <w:bookmarkStart w:name="z31" w:id="29"/>
    <w:p>
      <w:pPr>
        <w:spacing w:after="0"/>
        <w:ind w:left="0"/>
        <w:jc w:val="both"/>
      </w:pPr>
      <w:r>
        <w:rPr>
          <w:rFonts w:ascii="Times New Roman"/>
          <w:b w:val="false"/>
          <w:i w:val="false"/>
          <w:color w:val="000000"/>
          <w:sz w:val="28"/>
        </w:rPr>
        <w:t>
      8) АИС "Е-макет" - автоматизированная информационная система "Электронное назначение пенсионных выплат и пособий" центрального исполнительного органа (далее – АИС "Е-макет");</w:t>
      </w:r>
    </w:p>
    <w:bookmarkEnd w:id="29"/>
    <w:bookmarkStart w:name="z32" w:id="30"/>
    <w:p>
      <w:pPr>
        <w:spacing w:after="0"/>
        <w:ind w:left="0"/>
        <w:jc w:val="both"/>
      </w:pPr>
      <w:r>
        <w:rPr>
          <w:rFonts w:ascii="Times New Roman"/>
          <w:b w:val="false"/>
          <w:i w:val="false"/>
          <w:color w:val="000000"/>
          <w:sz w:val="28"/>
        </w:rPr>
        <w:t>
      9) лицо, занимающееся частной практикой - частный нотариус, частный судебный исполнитель, адвокат, профессиональный медиатор;</w:t>
      </w:r>
    </w:p>
    <w:bookmarkEnd w:id="30"/>
    <w:bookmarkStart w:name="z33" w:id="31"/>
    <w:p>
      <w:pPr>
        <w:spacing w:after="0"/>
        <w:ind w:left="0"/>
        <w:jc w:val="both"/>
      </w:pPr>
      <w:r>
        <w:rPr>
          <w:rFonts w:ascii="Times New Roman"/>
          <w:b w:val="false"/>
          <w:i w:val="false"/>
          <w:color w:val="000000"/>
          <w:sz w:val="28"/>
        </w:rPr>
        <w:t>
      10) филиалы фонда – областные, городов республиканского значения и столицы филиалы Государственного фонда социального страхования;</w:t>
      </w:r>
    </w:p>
    <w:bookmarkEnd w:id="31"/>
    <w:bookmarkStart w:name="z34" w:id="32"/>
    <w:p>
      <w:pPr>
        <w:spacing w:after="0"/>
        <w:ind w:left="0"/>
        <w:jc w:val="both"/>
      </w:pPr>
      <w:r>
        <w:rPr>
          <w:rFonts w:ascii="Times New Roman"/>
          <w:b w:val="false"/>
          <w:i w:val="false"/>
          <w:color w:val="000000"/>
          <w:sz w:val="28"/>
        </w:rPr>
        <w:t xml:space="preserve">
      11) подразделение медико-социальной экспертизы (далее – подразделение МСЭ) – структурное подразделение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контролю в сфере обязательного социального страхования, проводящее медико-социальную экспертизу;</w:t>
      </w:r>
    </w:p>
    <w:bookmarkEnd w:id="32"/>
    <w:bookmarkStart w:name="z35" w:id="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Государственный фонд</w:t>
      </w:r>
      <w:r>
        <w:rPr>
          <w:rFonts w:ascii="Times New Roman"/>
          <w:b w:val="false"/>
          <w:i w:val="false"/>
          <w:color w:val="000000"/>
          <w:sz w:val="28"/>
        </w:rPr>
        <w:t xml:space="preserve">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и в отношении которых наступил случай </w:t>
      </w:r>
      <w:r>
        <w:rPr>
          <w:rFonts w:ascii="Times New Roman"/>
          <w:b w:val="false"/>
          <w:i w:val="false"/>
          <w:color w:val="000000"/>
          <w:sz w:val="28"/>
        </w:rPr>
        <w:t>социального риска</w:t>
      </w:r>
      <w:r>
        <w:rPr>
          <w:rFonts w:ascii="Times New Roman"/>
          <w:b w:val="false"/>
          <w:i w:val="false"/>
          <w:color w:val="000000"/>
          <w:sz w:val="28"/>
        </w:rPr>
        <w:t>, включая членов семьи - иждивенцев в случае потери кормильца;</w:t>
      </w:r>
    </w:p>
    <w:bookmarkEnd w:id="33"/>
    <w:bookmarkStart w:name="z36" w:id="34"/>
    <w:p>
      <w:pPr>
        <w:spacing w:after="0"/>
        <w:ind w:left="0"/>
        <w:jc w:val="both"/>
      </w:pPr>
      <w:r>
        <w:rPr>
          <w:rFonts w:ascii="Times New Roman"/>
          <w:b w:val="false"/>
          <w:i w:val="false"/>
          <w:color w:val="000000"/>
          <w:sz w:val="28"/>
        </w:rPr>
        <w:t>
      13) отделения Государственной корпорации – городские, районные отделения Государственной корпорации;</w:t>
      </w:r>
    </w:p>
    <w:bookmarkEnd w:id="34"/>
    <w:bookmarkStart w:name="z37" w:id="35"/>
    <w:p>
      <w:pPr>
        <w:spacing w:after="0"/>
        <w:ind w:left="0"/>
        <w:jc w:val="both"/>
      </w:pPr>
      <w:r>
        <w:rPr>
          <w:rFonts w:ascii="Times New Roman"/>
          <w:b w:val="false"/>
          <w:i w:val="false"/>
          <w:color w:val="000000"/>
          <w:sz w:val="28"/>
        </w:rPr>
        <w:t>
      14) филиалы Государственной корпорации – областные, городов республиканского значения и столицы филиалы Государственной корпорации;</w:t>
      </w:r>
    </w:p>
    <w:bookmarkEnd w:id="35"/>
    <w:bookmarkStart w:name="z38" w:id="36"/>
    <w:p>
      <w:pPr>
        <w:spacing w:after="0"/>
        <w:ind w:left="0"/>
        <w:jc w:val="both"/>
      </w:pPr>
      <w:r>
        <w:rPr>
          <w:rFonts w:ascii="Times New Roman"/>
          <w:b w:val="false"/>
          <w:i w:val="false"/>
          <w:color w:val="000000"/>
          <w:sz w:val="28"/>
        </w:rPr>
        <w:t>
      15)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36"/>
    <w:bookmarkStart w:name="z39" w:id="37"/>
    <w:p>
      <w:pPr>
        <w:spacing w:after="0"/>
        <w:ind w:left="0"/>
        <w:jc w:val="both"/>
      </w:pPr>
      <w:r>
        <w:rPr>
          <w:rFonts w:ascii="Times New Roman"/>
          <w:b w:val="false"/>
          <w:i w:val="false"/>
          <w:color w:val="000000"/>
          <w:sz w:val="28"/>
        </w:rPr>
        <w:t xml:space="preserve">
      16)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17) уполномоченный орган по контролю в сфере обязательного социального страхования – </w:t>
      </w:r>
      <w:r>
        <w:rPr>
          <w:rFonts w:ascii="Times New Roman"/>
          <w:b w:val="false"/>
          <w:i w:val="false"/>
          <w:color w:val="000000"/>
          <w:sz w:val="28"/>
        </w:rPr>
        <w:t>территориальное подразделение</w:t>
      </w:r>
      <w:r>
        <w:rPr>
          <w:rFonts w:ascii="Times New Roman"/>
          <w:b w:val="false"/>
          <w:i w:val="false"/>
          <w:color w:val="000000"/>
          <w:sz w:val="28"/>
        </w:rPr>
        <w:t xml:space="preserve"> государственного органа, осуществляющего реализацию государственной политики в сфере социальной защиты населения;</w:t>
      </w:r>
    </w:p>
    <w:bookmarkEnd w:id="38"/>
    <w:bookmarkStart w:name="z41" w:id="3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проактивная услуга</w:t>
      </w:r>
      <w:r>
        <w:rPr>
          <w:rFonts w:ascii="Times New Roman"/>
          <w:b w:val="false"/>
          <w:i w:val="false"/>
          <w:color w:val="000000"/>
          <w:sz w:val="28"/>
        </w:rPr>
        <w:t xml:space="preserve">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w:t>
      </w:r>
      <w:r>
        <w:rPr>
          <w:rFonts w:ascii="Times New Roman"/>
          <w:b w:val="false"/>
          <w:i w:val="false"/>
          <w:color w:val="000000"/>
          <w:sz w:val="28"/>
        </w:rPr>
        <w:t>абонентского устройства</w:t>
      </w:r>
      <w:r>
        <w:rPr>
          <w:rFonts w:ascii="Times New Roman"/>
          <w:b w:val="false"/>
          <w:i w:val="false"/>
          <w:color w:val="000000"/>
          <w:sz w:val="28"/>
        </w:rPr>
        <w:t xml:space="preserve"> сотовой связи;</w:t>
      </w:r>
    </w:p>
    <w:bookmarkEnd w:id="39"/>
    <w:bookmarkStart w:name="z42" w:id="40"/>
    <w:p>
      <w:pPr>
        <w:spacing w:after="0"/>
        <w:ind w:left="0"/>
        <w:jc w:val="both"/>
      </w:pPr>
      <w:r>
        <w:rPr>
          <w:rFonts w:ascii="Times New Roman"/>
          <w:b w:val="false"/>
          <w:i w:val="false"/>
          <w:color w:val="000000"/>
          <w:sz w:val="28"/>
        </w:rPr>
        <w:t>
      19) центральный исполнительный орган – государственный орган, осуществляющий руководство в сфере социальной защиты населения, регулирование, контрольные функции за деятельностью фонда;</w:t>
      </w:r>
    </w:p>
    <w:bookmarkEnd w:id="40"/>
    <w:bookmarkStart w:name="z43" w:id="4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центр занятости</w:t>
      </w:r>
      <w:r>
        <w:rPr>
          <w:rFonts w:ascii="Times New Roman"/>
          <w:b w:val="false"/>
          <w:i w:val="false"/>
          <w:color w:val="000000"/>
          <w:sz w:val="28"/>
        </w:rPr>
        <w:t xml:space="preserve"> </w:t>
      </w:r>
      <w:r>
        <w:rPr>
          <w:rFonts w:ascii="Times New Roman"/>
          <w:b w:val="false"/>
          <w:i w:val="false"/>
          <w:color w:val="000000"/>
          <w:sz w:val="28"/>
        </w:rPr>
        <w:t>населения</w:t>
      </w:r>
      <w:r>
        <w:rPr>
          <w:rFonts w:ascii="Times New Roman"/>
          <w:b w:val="false"/>
          <w:i w:val="false"/>
          <w:color w:val="000000"/>
          <w:sz w:val="28"/>
        </w:rPr>
        <w:t xml:space="preserve">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41"/>
    <w:bookmarkStart w:name="z843" w:id="42"/>
    <w:p>
      <w:pPr>
        <w:spacing w:after="0"/>
        <w:ind w:left="0"/>
        <w:jc w:val="both"/>
      </w:pPr>
      <w:r>
        <w:rPr>
          <w:rFonts w:ascii="Times New Roman"/>
          <w:b w:val="false"/>
          <w:i w:val="false"/>
          <w:color w:val="000000"/>
          <w:sz w:val="28"/>
        </w:rPr>
        <w:t>
      20-1) Сервис цифровых документов – это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42"/>
    <w:bookmarkStart w:name="z44" w:id="43"/>
    <w:p>
      <w:pPr>
        <w:spacing w:after="0"/>
        <w:ind w:left="0"/>
        <w:jc w:val="both"/>
      </w:pPr>
      <w:r>
        <w:rPr>
          <w:rFonts w:ascii="Times New Roman"/>
          <w:b w:val="false"/>
          <w:i w:val="false"/>
          <w:color w:val="000000"/>
          <w:sz w:val="28"/>
        </w:rPr>
        <w:t>
      21) электронный макет дела (далее – ЭМД) – электронный макет дела получателя социальной выплаты, формируемый Государственной корпорацией в автоматизированной информационной системе "Е-макет";</w:t>
      </w:r>
    </w:p>
    <w:bookmarkEnd w:id="43"/>
    <w:bookmarkStart w:name="z844" w:id="44"/>
    <w:p>
      <w:pPr>
        <w:spacing w:after="0"/>
        <w:ind w:left="0"/>
        <w:jc w:val="both"/>
      </w:pPr>
      <w:r>
        <w:rPr>
          <w:rFonts w:ascii="Times New Roman"/>
          <w:b w:val="false"/>
          <w:i w:val="false"/>
          <w:color w:val="000000"/>
          <w:sz w:val="28"/>
        </w:rPr>
        <w:t>
      21-1) государственный информационный портал "Электронная биржа труда" – информационная система, содержащая единую информационную базу рынка труда;</w:t>
      </w:r>
    </w:p>
    <w:bookmarkEnd w:id="44"/>
    <w:bookmarkStart w:name="z45" w:id="4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веб-портал</w:t>
      </w:r>
      <w:r>
        <w:rPr>
          <w:rFonts w:ascii="Times New Roman"/>
          <w:b w:val="false"/>
          <w:i w:val="false"/>
          <w:color w:val="000000"/>
          <w:sz w:val="28"/>
        </w:rPr>
        <w:t xml:space="preserve">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5"/>
    <w:bookmarkStart w:name="z46" w:id="46"/>
    <w:p>
      <w:pPr>
        <w:spacing w:after="0"/>
        <w:ind w:left="0"/>
        <w:jc w:val="both"/>
      </w:pPr>
      <w:r>
        <w:rPr>
          <w:rFonts w:ascii="Times New Roman"/>
          <w:b w:val="false"/>
          <w:i w:val="false"/>
          <w:color w:val="000000"/>
          <w:sz w:val="28"/>
        </w:rPr>
        <w:t xml:space="preserve">
      23) электронная цифровая </w:t>
      </w:r>
      <w:r>
        <w:rPr>
          <w:rFonts w:ascii="Times New Roman"/>
          <w:b w:val="false"/>
          <w:i w:val="false"/>
          <w:color w:val="000000"/>
          <w:sz w:val="28"/>
        </w:rPr>
        <w:t>подпись</w:t>
      </w:r>
      <w:r>
        <w:rPr>
          <w:rFonts w:ascii="Times New Roman"/>
          <w:b w:val="false"/>
          <w:i w:val="false"/>
          <w:color w:val="000000"/>
          <w:sz w:val="28"/>
        </w:rPr>
        <w:t xml:space="preserve">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6"/>
    <w:bookmarkStart w:name="z47" w:id="47"/>
    <w:p>
      <w:pPr>
        <w:spacing w:after="0"/>
        <w:ind w:left="0"/>
        <w:jc w:val="both"/>
      </w:pPr>
      <w:r>
        <w:rPr>
          <w:rFonts w:ascii="Times New Roman"/>
          <w:b w:val="false"/>
          <w:i w:val="false"/>
          <w:color w:val="000000"/>
          <w:sz w:val="28"/>
        </w:rPr>
        <w:t xml:space="preserve">
      24) электронный </w:t>
      </w:r>
      <w:r>
        <w:rPr>
          <w:rFonts w:ascii="Times New Roman"/>
          <w:b w:val="false"/>
          <w:i w:val="false"/>
          <w:color w:val="000000"/>
          <w:sz w:val="28"/>
        </w:rPr>
        <w:t>документ</w:t>
      </w:r>
      <w:r>
        <w:rPr>
          <w:rFonts w:ascii="Times New Roman"/>
          <w:b w:val="false"/>
          <w:i w:val="false"/>
          <w:color w:val="000000"/>
          <w:sz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bookmarkEnd w:id="47"/>
    <w:bookmarkStart w:name="z48" w:id="48"/>
    <w:p>
      <w:pPr>
        <w:spacing w:after="0"/>
        <w:ind w:left="0"/>
        <w:jc w:val="both"/>
      </w:pPr>
      <w:r>
        <w:rPr>
          <w:rFonts w:ascii="Times New Roman"/>
          <w:b w:val="false"/>
          <w:i w:val="false"/>
          <w:color w:val="000000"/>
          <w:sz w:val="28"/>
        </w:rPr>
        <w:t>
      25) электронная заявка – сведения, необходимые для назначения социальных выплат в форме электронного документа, удостоверенного электронной цифровой подписью Государственной корпорации, подразделения МСЭ, центра занятости;</w:t>
      </w:r>
    </w:p>
    <w:bookmarkEnd w:id="48"/>
    <w:bookmarkStart w:name="z49" w:id="49"/>
    <w:p>
      <w:pPr>
        <w:spacing w:after="0"/>
        <w:ind w:left="0"/>
        <w:jc w:val="both"/>
      </w:pPr>
      <w:r>
        <w:rPr>
          <w:rFonts w:ascii="Times New Roman"/>
          <w:b w:val="false"/>
          <w:i w:val="false"/>
          <w:color w:val="000000"/>
          <w:sz w:val="28"/>
        </w:rPr>
        <w:t>
      26) электронное заявление – заявление, в форме электронного документа, удостоверенного электронной цифровой подписью.</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обращения за назначением социальных выплат</w:t>
      </w:r>
    </w:p>
    <w:bookmarkEnd w:id="50"/>
    <w:bookmarkStart w:name="z51" w:id="51"/>
    <w:p>
      <w:pPr>
        <w:spacing w:after="0"/>
        <w:ind w:left="0"/>
        <w:jc w:val="both"/>
      </w:pPr>
      <w:r>
        <w:rPr>
          <w:rFonts w:ascii="Times New Roman"/>
          <w:b w:val="false"/>
          <w:i w:val="false"/>
          <w:color w:val="000000"/>
          <w:sz w:val="28"/>
        </w:rPr>
        <w:t xml:space="preserve">
      3. Лица, имеющие право на получение социальных выплат (далее - услугополучатель), обращаются с документом, удостоверяющим личность, и заявлением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в фонд:</w:t>
      </w:r>
    </w:p>
    <w:bookmarkEnd w:id="51"/>
    <w:bookmarkStart w:name="z882" w:id="52"/>
    <w:p>
      <w:pPr>
        <w:spacing w:after="0"/>
        <w:ind w:left="0"/>
        <w:jc w:val="both"/>
      </w:pPr>
      <w:r>
        <w:rPr>
          <w:rFonts w:ascii="Times New Roman"/>
          <w:b w:val="false"/>
          <w:i w:val="false"/>
          <w:color w:val="000000"/>
          <w:sz w:val="28"/>
        </w:rPr>
        <w:t>
      1) за назначением социальной выплаты на случай утраты трудоспособности:</w:t>
      </w:r>
    </w:p>
    <w:bookmarkEnd w:id="52"/>
    <w:p>
      <w:pPr>
        <w:spacing w:after="0"/>
        <w:ind w:left="0"/>
        <w:jc w:val="both"/>
      </w:pPr>
      <w:r>
        <w:rPr>
          <w:rFonts w:ascii="Times New Roman"/>
          <w:b w:val="false"/>
          <w:i w:val="false"/>
          <w:color w:val="000000"/>
          <w:sz w:val="28"/>
        </w:rPr>
        <w:t>
      через подразделение медико-социальной экспертизы – при первичном установлении степени утраты общей трудоспособности;</w:t>
      </w:r>
    </w:p>
    <w:p>
      <w:pPr>
        <w:spacing w:after="0"/>
        <w:ind w:left="0"/>
        <w:jc w:val="both"/>
      </w:pPr>
      <w:r>
        <w:rPr>
          <w:rFonts w:ascii="Times New Roman"/>
          <w:b w:val="false"/>
          <w:i w:val="false"/>
          <w:color w:val="000000"/>
          <w:sz w:val="28"/>
        </w:rPr>
        <w:t>
      через Государственную корпорацию при установлении степени утраты общей трудоспособности на момент обращения.</w:t>
      </w:r>
    </w:p>
    <w:p>
      <w:pPr>
        <w:spacing w:after="0"/>
        <w:ind w:left="0"/>
        <w:jc w:val="both"/>
      </w:pPr>
      <w:r>
        <w:rPr>
          <w:rFonts w:ascii="Times New Roman"/>
          <w:b w:val="false"/>
          <w:i w:val="false"/>
          <w:color w:val="000000"/>
          <w:sz w:val="28"/>
        </w:rPr>
        <w:t xml:space="preserve">
      При этом, услугополучатель подает заявление по принципу "одного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w:t>
      </w:r>
    </w:p>
    <w:p>
      <w:pPr>
        <w:spacing w:after="0"/>
        <w:ind w:left="0"/>
        <w:jc w:val="both"/>
      </w:pPr>
      <w:r>
        <w:rPr>
          <w:rFonts w:ascii="Times New Roman"/>
          <w:b w:val="false"/>
          <w:i w:val="false"/>
          <w:color w:val="000000"/>
          <w:sz w:val="28"/>
        </w:rPr>
        <w:t>
      При этом прием заявления осуществляется:</w:t>
      </w:r>
    </w:p>
    <w:p>
      <w:pPr>
        <w:spacing w:after="0"/>
        <w:ind w:left="0"/>
        <w:jc w:val="both"/>
      </w:pPr>
      <w:r>
        <w:rPr>
          <w:rFonts w:ascii="Times New Roman"/>
          <w:b w:val="false"/>
          <w:i w:val="false"/>
          <w:color w:val="000000"/>
          <w:sz w:val="28"/>
        </w:rPr>
        <w:t>
      по месту расположения подразделения медико-социальной экспертизы соответствующего региона;</w:t>
      </w:r>
    </w:p>
    <w:p>
      <w:pPr>
        <w:spacing w:after="0"/>
        <w:ind w:left="0"/>
        <w:jc w:val="both"/>
      </w:pPr>
      <w:r>
        <w:rPr>
          <w:rFonts w:ascii="Times New Roman"/>
          <w:b w:val="false"/>
          <w:i w:val="false"/>
          <w:color w:val="000000"/>
          <w:sz w:val="28"/>
        </w:rPr>
        <w:t>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перечнем основных требований к оказанию государственных услуг (далее – Перечень требований) "Назначение социальной выплаты на случай утраты трудоспособности", с согласия освидетельствуемого лица или законного представителя;</w:t>
      </w:r>
    </w:p>
    <w:bookmarkStart w:name="z883" w:id="53"/>
    <w:p>
      <w:pPr>
        <w:spacing w:after="0"/>
        <w:ind w:left="0"/>
        <w:jc w:val="both"/>
      </w:pPr>
      <w:r>
        <w:rPr>
          <w:rFonts w:ascii="Times New Roman"/>
          <w:b w:val="false"/>
          <w:i w:val="false"/>
          <w:color w:val="000000"/>
          <w:sz w:val="28"/>
        </w:rPr>
        <w:t>
      2) за назначением социальной выплаты на случай потери кормильца через Государственную корпорацию.</w:t>
      </w:r>
    </w:p>
    <w:bookmarkEnd w:id="53"/>
    <w:p>
      <w:pPr>
        <w:spacing w:after="0"/>
        <w:ind w:left="0"/>
        <w:jc w:val="both"/>
      </w:pPr>
      <w:r>
        <w:rPr>
          <w:rFonts w:ascii="Times New Roman"/>
          <w:b w:val="false"/>
          <w:i w:val="false"/>
          <w:color w:val="000000"/>
          <w:sz w:val="28"/>
        </w:rPr>
        <w:t>
      При этом лицо, имеющее право на долю социальной выплаты на случай потери кормильца, обращается в отделение Государственной корпорации;</w:t>
      </w:r>
    </w:p>
    <w:bookmarkStart w:name="z884" w:id="54"/>
    <w:p>
      <w:pPr>
        <w:spacing w:after="0"/>
        <w:ind w:left="0"/>
        <w:jc w:val="both"/>
      </w:pPr>
      <w:r>
        <w:rPr>
          <w:rFonts w:ascii="Times New Roman"/>
          <w:b w:val="false"/>
          <w:i w:val="false"/>
          <w:color w:val="000000"/>
          <w:sz w:val="28"/>
        </w:rPr>
        <w:t>
      3) за назначением социальной выплаты на случай потери работы через:</w:t>
      </w:r>
    </w:p>
    <w:bookmarkEnd w:id="54"/>
    <w:p>
      <w:pPr>
        <w:spacing w:after="0"/>
        <w:ind w:left="0"/>
        <w:jc w:val="both"/>
      </w:pPr>
      <w:r>
        <w:rPr>
          <w:rFonts w:ascii="Times New Roman"/>
          <w:b w:val="false"/>
          <w:i w:val="false"/>
          <w:color w:val="000000"/>
          <w:sz w:val="28"/>
        </w:rPr>
        <w:t>
      государственную корпорацию (при наличии сведений о регистрации в качестве безработного);</w:t>
      </w:r>
    </w:p>
    <w:p>
      <w:pPr>
        <w:spacing w:after="0"/>
        <w:ind w:left="0"/>
        <w:jc w:val="both"/>
      </w:pPr>
      <w:r>
        <w:rPr>
          <w:rFonts w:ascii="Times New Roman"/>
          <w:b w:val="false"/>
          <w:i w:val="false"/>
          <w:color w:val="000000"/>
          <w:sz w:val="28"/>
        </w:rPr>
        <w:t>
      центр занятости – при регистрации лица, в качестве безработного и обращением по принципу "одного заявления" за назначением социальной выплаты на случай потери работы;</w:t>
      </w:r>
    </w:p>
    <w:p>
      <w:pPr>
        <w:spacing w:after="0"/>
        <w:ind w:left="0"/>
        <w:jc w:val="both"/>
      </w:pPr>
      <w:r>
        <w:rPr>
          <w:rFonts w:ascii="Times New Roman"/>
          <w:b w:val="false"/>
          <w:i w:val="false"/>
          <w:color w:val="000000"/>
          <w:sz w:val="28"/>
        </w:rPr>
        <w:t>
      портал – при наличии сведений о регистрации в качестве безработного;</w:t>
      </w:r>
    </w:p>
    <w:p>
      <w:pPr>
        <w:spacing w:after="0"/>
        <w:ind w:left="0"/>
        <w:jc w:val="both"/>
      </w:pPr>
      <w:r>
        <w:rPr>
          <w:rFonts w:ascii="Times New Roman"/>
          <w:b w:val="false"/>
          <w:i w:val="false"/>
          <w:color w:val="000000"/>
          <w:sz w:val="28"/>
        </w:rPr>
        <w:t>
      портал "Электронная биржа труда" при регистрации в качестве безработного на указанном портале;</w:t>
      </w:r>
    </w:p>
    <w:bookmarkStart w:name="z885" w:id="55"/>
    <w:p>
      <w:pPr>
        <w:spacing w:after="0"/>
        <w:ind w:left="0"/>
        <w:jc w:val="both"/>
      </w:pPr>
      <w:r>
        <w:rPr>
          <w:rFonts w:ascii="Times New Roman"/>
          <w:b w:val="false"/>
          <w:i w:val="false"/>
          <w:color w:val="000000"/>
          <w:sz w:val="28"/>
        </w:rPr>
        <w:t>
      4) за назначением социальной выплаты на случай потери дохода в связи с беременностью и родами, усыновлением (удочерением) новорожденного ребенка (детей) через Государственную корпорацию;</w:t>
      </w:r>
    </w:p>
    <w:bookmarkEnd w:id="55"/>
    <w:bookmarkStart w:name="z886" w:id="56"/>
    <w:p>
      <w:pPr>
        <w:spacing w:after="0"/>
        <w:ind w:left="0"/>
        <w:jc w:val="both"/>
      </w:pPr>
      <w:r>
        <w:rPr>
          <w:rFonts w:ascii="Times New Roman"/>
          <w:b w:val="false"/>
          <w:i w:val="false"/>
          <w:color w:val="000000"/>
          <w:sz w:val="28"/>
        </w:rPr>
        <w:t>
      5) за назначением социальной выплаты на случай потери дохода в связи с уходом за ребенком по достижении им возраста полутора лет через:</w:t>
      </w:r>
    </w:p>
    <w:bookmarkEnd w:id="56"/>
    <w:p>
      <w:pPr>
        <w:spacing w:after="0"/>
        <w:ind w:left="0"/>
        <w:jc w:val="both"/>
      </w:pPr>
      <w:r>
        <w:rPr>
          <w:rFonts w:ascii="Times New Roman"/>
          <w:b w:val="false"/>
          <w:i w:val="false"/>
          <w:color w:val="000000"/>
          <w:sz w:val="28"/>
        </w:rPr>
        <w:t>
      государственную корпорацию;</w:t>
      </w:r>
    </w:p>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абонентское устройство сотовой связи.</w:t>
      </w:r>
    </w:p>
    <w:p>
      <w:pPr>
        <w:spacing w:after="0"/>
        <w:ind w:left="0"/>
        <w:jc w:val="both"/>
      </w:pPr>
      <w:r>
        <w:rPr>
          <w:rFonts w:ascii="Times New Roman"/>
          <w:b w:val="false"/>
          <w:i w:val="false"/>
          <w:color w:val="000000"/>
          <w:sz w:val="28"/>
        </w:rPr>
        <w:t>
      При этом обращение за назначением социальной выплаты на случай потери дохода в связи с уходом за ребенком по достижении им возраста полутора лет может осуществляться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 Рассмотрение заявления на назначение социальной выплаты на случай потери дохода в связи с уходом за ребенком по достижении им возраста полутора лет осуществляется после регистрации рождения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xml:space="preserve">
      4. Подача заявления и необходимых документов для назначения социальных выплат третьими лицами осуществляется по нотариально удостоверенной </w:t>
      </w:r>
      <w:r>
        <w:rPr>
          <w:rFonts w:ascii="Times New Roman"/>
          <w:b w:val="false"/>
          <w:i w:val="false"/>
          <w:color w:val="000000"/>
          <w:sz w:val="28"/>
        </w:rPr>
        <w:t>доверенности</w:t>
      </w:r>
      <w:r>
        <w:rPr>
          <w:rFonts w:ascii="Times New Roman"/>
          <w:b w:val="false"/>
          <w:i w:val="false"/>
          <w:color w:val="000000"/>
          <w:sz w:val="28"/>
        </w:rPr>
        <w:t xml:space="preserve"> лица, имеющего право на получение социальных выплат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нотариате.</w:t>
      </w:r>
    </w:p>
    <w:bookmarkEnd w:id="57"/>
    <w:bookmarkStart w:name="z74" w:id="58"/>
    <w:p>
      <w:pPr>
        <w:spacing w:after="0"/>
        <w:ind w:left="0"/>
        <w:jc w:val="both"/>
      </w:pPr>
      <w:r>
        <w:rPr>
          <w:rFonts w:ascii="Times New Roman"/>
          <w:b w:val="false"/>
          <w:i w:val="false"/>
          <w:color w:val="000000"/>
          <w:sz w:val="28"/>
        </w:rPr>
        <w:t xml:space="preserve">
      5. Для назначения социальных выплат лицам, решением суда признанным </w:t>
      </w:r>
      <w:r>
        <w:rPr>
          <w:rFonts w:ascii="Times New Roman"/>
          <w:b w:val="false"/>
          <w:i w:val="false"/>
          <w:color w:val="000000"/>
          <w:sz w:val="28"/>
        </w:rPr>
        <w:t>недееспособными</w:t>
      </w:r>
      <w:r>
        <w:rPr>
          <w:rFonts w:ascii="Times New Roman"/>
          <w:b w:val="false"/>
          <w:i w:val="false"/>
          <w:color w:val="000000"/>
          <w:sz w:val="28"/>
        </w:rPr>
        <w:t xml:space="preserve">, </w:t>
      </w:r>
      <w:r>
        <w:rPr>
          <w:rFonts w:ascii="Times New Roman"/>
          <w:b w:val="false"/>
          <w:i w:val="false"/>
          <w:color w:val="000000"/>
          <w:sz w:val="28"/>
        </w:rPr>
        <w:t>ограниченно</w:t>
      </w:r>
      <w:r>
        <w:rPr>
          <w:rFonts w:ascii="Times New Roman"/>
          <w:b w:val="false"/>
          <w:i w:val="false"/>
          <w:color w:val="000000"/>
          <w:sz w:val="28"/>
        </w:rPr>
        <w:t xml:space="preserve"> дееспособными или </w:t>
      </w:r>
      <w:r>
        <w:rPr>
          <w:rFonts w:ascii="Times New Roman"/>
          <w:b w:val="false"/>
          <w:i w:val="false"/>
          <w:color w:val="000000"/>
          <w:sz w:val="28"/>
        </w:rPr>
        <w:t>нуждающимися</w:t>
      </w:r>
      <w:r>
        <w:rPr>
          <w:rFonts w:ascii="Times New Roman"/>
          <w:b w:val="false"/>
          <w:i w:val="false"/>
          <w:color w:val="000000"/>
          <w:sz w:val="28"/>
        </w:rPr>
        <w:t xml:space="preserve"> в опеке или попечительстве, заявление и необходимые документы подаются их опекунами.</w:t>
      </w:r>
    </w:p>
    <w:bookmarkEnd w:id="58"/>
    <w:bookmarkStart w:name="z75" w:id="59"/>
    <w:p>
      <w:pPr>
        <w:spacing w:after="0"/>
        <w:ind w:left="0"/>
        <w:jc w:val="both"/>
      </w:pPr>
      <w:r>
        <w:rPr>
          <w:rFonts w:ascii="Times New Roman"/>
          <w:b w:val="false"/>
          <w:i w:val="false"/>
          <w:color w:val="000000"/>
          <w:sz w:val="28"/>
        </w:rPr>
        <w:t>
      Лицу, имеющему право на получение социальной выплаты, находящемуся в исправительном учреждении, социальная выплата назначается на основании заявления и документов, представляемых администрацией исправительного учреждения в отделение Государственной корпорации по месту его нахождения.</w:t>
      </w:r>
    </w:p>
    <w:bookmarkEnd w:id="59"/>
    <w:bookmarkStart w:name="z76" w:id="60"/>
    <w:p>
      <w:pPr>
        <w:spacing w:after="0"/>
        <w:ind w:left="0"/>
        <w:jc w:val="both"/>
      </w:pPr>
      <w:r>
        <w:rPr>
          <w:rFonts w:ascii="Times New Roman"/>
          <w:b w:val="false"/>
          <w:i w:val="false"/>
          <w:color w:val="000000"/>
          <w:sz w:val="28"/>
        </w:rPr>
        <w:t xml:space="preserve">
      6. Представление заявления о назначении социальных выплат не требуется при их назначении через </w:t>
      </w:r>
      <w:r>
        <w:rPr>
          <w:rFonts w:ascii="Times New Roman"/>
          <w:b w:val="false"/>
          <w:i w:val="false"/>
          <w:color w:val="000000"/>
          <w:sz w:val="28"/>
        </w:rPr>
        <w:t>проактивную услугу</w:t>
      </w:r>
      <w:r>
        <w:rPr>
          <w:rFonts w:ascii="Times New Roman"/>
          <w:b w:val="false"/>
          <w:i w:val="false"/>
          <w:color w:val="000000"/>
          <w:sz w:val="28"/>
        </w:rPr>
        <w:t xml:space="preserve">. Порядок оказания проактивных услуг по назначению социальных выплат предусмотрен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bookmarkEnd w:id="60"/>
    <w:bookmarkStart w:name="z77" w:id="61"/>
    <w:p>
      <w:pPr>
        <w:spacing w:after="0"/>
        <w:ind w:left="0"/>
        <w:jc w:val="both"/>
      </w:pPr>
      <w:r>
        <w:rPr>
          <w:rFonts w:ascii="Times New Roman"/>
          <w:b w:val="false"/>
          <w:i w:val="false"/>
          <w:color w:val="000000"/>
          <w:sz w:val="28"/>
        </w:rPr>
        <w:t>
      7. При наступлении социальных рисков назначение социальной выплаты осуществляется на основании заявления (в том числе электронного) и документа, удостоверяющего личность, либо электронного документа из сервиса цифровых документов (для идентификации) (в случае обращения за назначением социальных выплат лиц, имеющих статус кандаса, предоставляется удостоверение кандаса, либо электронный документ из сервиса цифровых документов (для идентификации), а также:</w:t>
      </w:r>
    </w:p>
    <w:bookmarkEnd w:id="61"/>
    <w:bookmarkStart w:name="z904" w:id="62"/>
    <w:p>
      <w:pPr>
        <w:spacing w:after="0"/>
        <w:ind w:left="0"/>
        <w:jc w:val="both"/>
      </w:pPr>
      <w:r>
        <w:rPr>
          <w:rFonts w:ascii="Times New Roman"/>
          <w:b w:val="false"/>
          <w:i w:val="false"/>
          <w:color w:val="000000"/>
          <w:sz w:val="28"/>
        </w:rPr>
        <w:t>
      1) на случай потери кормильца:</w:t>
      </w:r>
    </w:p>
    <w:bookmarkEnd w:id="62"/>
    <w:p>
      <w:pPr>
        <w:spacing w:after="0"/>
        <w:ind w:left="0"/>
        <w:jc w:val="both"/>
      </w:pPr>
      <w:r>
        <w:rPr>
          <w:rFonts w:ascii="Times New Roman"/>
          <w:b w:val="false"/>
          <w:i w:val="false"/>
          <w:color w:val="000000"/>
          <w:sz w:val="28"/>
        </w:rPr>
        <w:t>
      свидетельства о смерти кормильца (либо справки, содержащей сведения из записей актов гражданского состояния о смерти, или уведомление о смерти, полученное посредством веб-портала "электронного правительства") либо или решения суда о признании лица безвестно отсутствующим или об объявлении умершим;</w:t>
      </w:r>
    </w:p>
    <w:p>
      <w:pPr>
        <w:spacing w:after="0"/>
        <w:ind w:left="0"/>
        <w:jc w:val="both"/>
      </w:pPr>
      <w:r>
        <w:rPr>
          <w:rFonts w:ascii="Times New Roman"/>
          <w:b w:val="false"/>
          <w:i w:val="false"/>
          <w:color w:val="000000"/>
          <w:sz w:val="28"/>
        </w:rPr>
        <w:t>
      документов, подтверждающих родственные отношения с умершим (признанным судом безвестно отсутствующим или объявленным умершим), свидетельства о рождении ребенка (детей) умершего кормильца и о заключении (расторжении) брака (супружества), об усыновлении (удочерении), об установлении отцовства (материнства) либо электронного документа из сервиса цифровых документов (для идентификации):</w:t>
      </w:r>
    </w:p>
    <w:p>
      <w:pPr>
        <w:spacing w:after="0"/>
        <w:ind w:left="0"/>
        <w:jc w:val="both"/>
      </w:pPr>
      <w:r>
        <w:rPr>
          <w:rFonts w:ascii="Times New Roman"/>
          <w:b w:val="false"/>
          <w:i w:val="false"/>
          <w:color w:val="000000"/>
          <w:sz w:val="28"/>
        </w:rPr>
        <w:t xml:space="preserve">
      справки из организации среднего, технического и профессионального, послесреднего, высшего и (или)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(обновляется ежегодно);</w:t>
      </w:r>
    </w:p>
    <w:p>
      <w:pPr>
        <w:spacing w:after="0"/>
        <w:ind w:left="0"/>
        <w:jc w:val="both"/>
      </w:pPr>
      <w:r>
        <w:rPr>
          <w:rFonts w:ascii="Times New Roman"/>
          <w:b w:val="false"/>
          <w:i w:val="false"/>
          <w:color w:val="000000"/>
          <w:sz w:val="28"/>
        </w:rPr>
        <w:t>
      документ об установлении опеки или попечительства либо электронный документ из сервиса цифровых документов (для идентификации);</w:t>
      </w:r>
    </w:p>
    <w:bookmarkStart w:name="z905" w:id="63"/>
    <w:p>
      <w:pPr>
        <w:spacing w:after="0"/>
        <w:ind w:left="0"/>
        <w:jc w:val="both"/>
      </w:pPr>
      <w:r>
        <w:rPr>
          <w:rFonts w:ascii="Times New Roman"/>
          <w:b w:val="false"/>
          <w:i w:val="false"/>
          <w:color w:val="000000"/>
          <w:sz w:val="28"/>
        </w:rPr>
        <w:t>
      2) на случаи потери дохода в связи с беременностью и родами, усыновлением (удочерением) новорожденного ребенка (детей):</w:t>
      </w:r>
    </w:p>
    <w:bookmarkEnd w:id="63"/>
    <w:p>
      <w:pPr>
        <w:spacing w:after="0"/>
        <w:ind w:left="0"/>
        <w:jc w:val="both"/>
      </w:pPr>
      <w:r>
        <w:rPr>
          <w:rFonts w:ascii="Times New Roman"/>
          <w:b w:val="false"/>
          <w:i w:val="false"/>
          <w:color w:val="000000"/>
          <w:sz w:val="28"/>
        </w:rPr>
        <w:t>
      листа (листов) временной нетрудоспособности, выданных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3) на случай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
      свидетельства (свидетельств) о рождении ребенка (детей,) либо электронный документ из сервиса цифровых документов (для идентификации), (либо справки, содержащей сведения из записей актов гражданского состояния о рождении);</w:t>
      </w:r>
    </w:p>
    <w:p>
      <w:pPr>
        <w:spacing w:after="0"/>
        <w:ind w:left="0"/>
        <w:jc w:val="both"/>
      </w:pPr>
      <w:r>
        <w:rPr>
          <w:rFonts w:ascii="Times New Roman"/>
          <w:b w:val="false"/>
          <w:i w:val="false"/>
          <w:color w:val="000000"/>
          <w:sz w:val="28"/>
        </w:rPr>
        <w:t>
      в зависимости от их наличия:</w:t>
      </w:r>
    </w:p>
    <w:p>
      <w:pPr>
        <w:spacing w:after="0"/>
        <w:ind w:left="0"/>
        <w:jc w:val="both"/>
      </w:pPr>
      <w:r>
        <w:rPr>
          <w:rFonts w:ascii="Times New Roman"/>
          <w:b w:val="false"/>
          <w:i w:val="false"/>
          <w:color w:val="000000"/>
          <w:sz w:val="28"/>
        </w:rPr>
        <w:t>
      выписки из решения суда об усыновлении (удочерении) ребенка (детей), выданной органом, осуществляющим функции по опеке или попечительству (в случаях усыновления (удочерения) ребенка (детей) в возрасте до полутора лет);</w:t>
      </w:r>
    </w:p>
    <w:p>
      <w:pPr>
        <w:spacing w:after="0"/>
        <w:ind w:left="0"/>
        <w:jc w:val="both"/>
      </w:pPr>
      <w:r>
        <w:rPr>
          <w:rFonts w:ascii="Times New Roman"/>
          <w:b w:val="false"/>
          <w:i w:val="false"/>
          <w:color w:val="000000"/>
          <w:sz w:val="28"/>
        </w:rPr>
        <w:t>
      свидетельства (свидетельств) о смерти ребенка (детей), (либо справки, содержащей сведения из записей актов гражданского состояния о смерти, или уведомление о смерти, полученное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 w:id="64"/>
    <w:p>
      <w:pPr>
        <w:spacing w:after="0"/>
        <w:ind w:left="0"/>
        <w:jc w:val="both"/>
      </w:pPr>
      <w:r>
        <w:rPr>
          <w:rFonts w:ascii="Times New Roman"/>
          <w:b w:val="false"/>
          <w:i w:val="false"/>
          <w:color w:val="000000"/>
          <w:sz w:val="28"/>
        </w:rPr>
        <w:t xml:space="preserve">
      8. Помимо документов, перечисленных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к заявлению прилагаются сведения, запрашиваемые из информационных систем (далее - ИС) в соответствии с пунктом 14 настоящих Правил.</w:t>
      </w:r>
    </w:p>
    <w:bookmarkEnd w:id="64"/>
    <w:bookmarkStart w:name="z91" w:id="65"/>
    <w:p>
      <w:pPr>
        <w:spacing w:after="0"/>
        <w:ind w:left="0"/>
        <w:jc w:val="both"/>
      </w:pPr>
      <w:r>
        <w:rPr>
          <w:rFonts w:ascii="Times New Roman"/>
          <w:b w:val="false"/>
          <w:i w:val="false"/>
          <w:color w:val="000000"/>
          <w:sz w:val="28"/>
        </w:rPr>
        <w:t xml:space="preserve">
      9. Перечень основных требований к оказанию государственных услуг,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Перечнях требований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66"/>
    <w:p>
      <w:pPr>
        <w:spacing w:after="0"/>
        <w:ind w:left="0"/>
        <w:jc w:val="both"/>
      </w:pPr>
      <w:r>
        <w:rPr>
          <w:rFonts w:ascii="Times New Roman"/>
          <w:b w:val="false"/>
          <w:i w:val="false"/>
          <w:color w:val="000000"/>
          <w:sz w:val="28"/>
        </w:rPr>
        <w:t xml:space="preserve">
      10. При приеме документов представляются их подлинники и копии для сверки, копии документов сверяются специалистом, принимающим документы, после сличения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Документы, представленные в подлинниках сканируются и возвращаются заявителю, за исключением листа (листов) временной нетрудоспособности, выданных в связи с беременностью и родами, усыновлением (удочерением) новорожденного ребенка (детей) и справки из организации среднего, технического и профессионального, послесреднего, высшего и (или) послевузовского образования.</w:t>
      </w:r>
    </w:p>
    <w:bookmarkEnd w:id="66"/>
    <w:bookmarkStart w:name="z93" w:id="67"/>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8"/>
    <w:p>
      <w:pPr>
        <w:spacing w:after="0"/>
        <w:ind w:left="0"/>
        <w:jc w:val="both"/>
      </w:pPr>
      <w:r>
        <w:rPr>
          <w:rFonts w:ascii="Times New Roman"/>
          <w:b w:val="false"/>
          <w:i w:val="false"/>
          <w:color w:val="000000"/>
          <w:sz w:val="28"/>
        </w:rPr>
        <w:t>
      11. При обращении заявителя за назначением социальной выплаты осуществляется проверка на наличие у заявителя факта назначения или подачи заявления на назначение соответствующей социальной выплаты, в том числе на ребенка (детей).</w:t>
      </w:r>
    </w:p>
    <w:bookmarkEnd w:id="68"/>
    <w:bookmarkStart w:name="z95"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получении сведений из ИС центрального исполнительного органа, подтверждающих факт назначения соответствующей социальной выплаты или подачи заявления на назначение соответствующей социальной выплаты (кроме случаев прекращения социальной выплаты на случай потери дохода в связи с уходом за ребенком по достижении им возраста полутора лет), заявителю безотлагательно вручается расписка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6" w:id="70"/>
    <w:p>
      <w:pPr>
        <w:spacing w:after="0"/>
        <w:ind w:left="0"/>
        <w:jc w:val="both"/>
      </w:pPr>
      <w:r>
        <w:rPr>
          <w:rFonts w:ascii="Times New Roman"/>
          <w:b w:val="false"/>
          <w:i w:val="false"/>
          <w:color w:val="000000"/>
          <w:sz w:val="28"/>
        </w:rPr>
        <w:t xml:space="preserve">
      12. Специалист, принимающий заявление, проверяет полноту пакета документов, принимаемых у заявителя для назначения соответствующей социальной выплаты, а также сведений, полученных из ИС государственных органов и (или) организаций, обеспечивает качество сканирования и соответствие электронных копий документов оригиналам, представленных заявителем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70"/>
    <w:bookmarkStart w:name="z97" w:id="71"/>
    <w:p>
      <w:pPr>
        <w:spacing w:after="0"/>
        <w:ind w:left="0"/>
        <w:jc w:val="both"/>
      </w:pPr>
      <w:r>
        <w:rPr>
          <w:rFonts w:ascii="Times New Roman"/>
          <w:b w:val="false"/>
          <w:i w:val="false"/>
          <w:color w:val="000000"/>
          <w:sz w:val="28"/>
        </w:rPr>
        <w:t xml:space="preserve">
      13. В случае представления заявителем неполного пакета документов и (или) документов с истекшим сроком действия и (или) несоответствия сведений по </w:t>
      </w:r>
      <w:r>
        <w:rPr>
          <w:rFonts w:ascii="Times New Roman"/>
          <w:b w:val="false"/>
          <w:i w:val="false"/>
          <w:color w:val="000000"/>
          <w:sz w:val="28"/>
        </w:rPr>
        <w:t>документу</w:t>
      </w:r>
      <w:r>
        <w:rPr>
          <w:rFonts w:ascii="Times New Roman"/>
          <w:b w:val="false"/>
          <w:i w:val="false"/>
          <w:color w:val="000000"/>
          <w:sz w:val="28"/>
        </w:rPr>
        <w:t xml:space="preserve">, удостоверяющему личность (кроме их смены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подтверждающихся сведениями из государственных информационных систем) с документами необходимыми для назначения, либо отсутствия права на назначение социальной выплаты заявителю безотлагательно выдается расписка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1"/>
    <w:bookmarkStart w:name="z98" w:id="72"/>
    <w:p>
      <w:pPr>
        <w:spacing w:after="0"/>
        <w:ind w:left="0"/>
        <w:jc w:val="both"/>
      </w:pPr>
      <w:r>
        <w:rPr>
          <w:rFonts w:ascii="Times New Roman"/>
          <w:b w:val="false"/>
          <w:i w:val="false"/>
          <w:color w:val="000000"/>
          <w:sz w:val="28"/>
        </w:rPr>
        <w:t>
      14. Специалист, принимающий заявление и документы формирует запросы в соответствующие ИС через шлюз "электронного правительства":</w:t>
      </w:r>
    </w:p>
    <w:bookmarkEnd w:id="72"/>
    <w:p>
      <w:pPr>
        <w:spacing w:after="0"/>
        <w:ind w:left="0"/>
        <w:jc w:val="both"/>
      </w:pPr>
      <w:r>
        <w:rPr>
          <w:rFonts w:ascii="Times New Roman"/>
          <w:b w:val="false"/>
          <w:i w:val="false"/>
          <w:color w:val="000000"/>
          <w:sz w:val="28"/>
        </w:rPr>
        <w:t>
      в ИС Государственная база данных "Физические лица" по документам, удостоверяющим личность заявителя;</w:t>
      </w:r>
    </w:p>
    <w:p>
      <w:pPr>
        <w:spacing w:after="0"/>
        <w:ind w:left="0"/>
        <w:jc w:val="both"/>
      </w:pPr>
      <w:r>
        <w:rPr>
          <w:rFonts w:ascii="Times New Roman"/>
          <w:b w:val="false"/>
          <w:i w:val="false"/>
          <w:color w:val="000000"/>
          <w:sz w:val="28"/>
        </w:rPr>
        <w:t>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при обращении за назначением социальной выплаты:</w:t>
      </w:r>
    </w:p>
    <w:p>
      <w:pPr>
        <w:spacing w:after="0"/>
        <w:ind w:left="0"/>
        <w:jc w:val="both"/>
      </w:pPr>
      <w:r>
        <w:rPr>
          <w:rFonts w:ascii="Times New Roman"/>
          <w:b w:val="false"/>
          <w:i w:val="false"/>
          <w:color w:val="000000"/>
          <w:sz w:val="28"/>
        </w:rPr>
        <w:t>
      на случай утраты трудоспособности – в ИС "Централизованный банк данных лиц, имеющих инвалидность" по справкам об установлении степени утраты общей трудоспособности, о проведении освидетельствования и установлении группы инвалидности;</w:t>
      </w:r>
    </w:p>
    <w:p>
      <w:pPr>
        <w:spacing w:after="0"/>
        <w:ind w:left="0"/>
        <w:jc w:val="both"/>
      </w:pPr>
      <w:r>
        <w:rPr>
          <w:rFonts w:ascii="Times New Roman"/>
          <w:b w:val="false"/>
          <w:i w:val="false"/>
          <w:color w:val="000000"/>
          <w:sz w:val="28"/>
        </w:rPr>
        <w:t>
      на случай потери кормильца:</w:t>
      </w:r>
    </w:p>
    <w:p>
      <w:pPr>
        <w:spacing w:after="0"/>
        <w:ind w:left="0"/>
        <w:jc w:val="both"/>
      </w:pPr>
      <w:r>
        <w:rPr>
          <w:rFonts w:ascii="Times New Roman"/>
          <w:b w:val="false"/>
          <w:i w:val="false"/>
          <w:color w:val="000000"/>
          <w:sz w:val="28"/>
        </w:rPr>
        <w:t>
      в ИС "РАГС" по свидетельству о рождении ребенка (детей) либо справке, содержащей сведения из записей актов гражданского состояния о рождении, об усыновлении (удочерении) ребенка (детей), о заключении брака либо справки, содержащей сведения из записей актов гражданского состояния о браке, о смерти кормильца (признанным судом безвестно отсутствующим или объявленным умершим) о смерти ребенка (детей) либо справки, содержащей сведения из записей актов гражданского состояния о смерти;</w:t>
      </w:r>
    </w:p>
    <w:p>
      <w:pPr>
        <w:spacing w:after="0"/>
        <w:ind w:left="0"/>
        <w:jc w:val="both"/>
      </w:pPr>
      <w:r>
        <w:rPr>
          <w:rFonts w:ascii="Times New Roman"/>
          <w:b w:val="false"/>
          <w:i w:val="false"/>
          <w:color w:val="000000"/>
          <w:sz w:val="28"/>
        </w:rPr>
        <w:t>
      в ИС "НОБД" по сведениям об обучении иждивенцев по очной форме в организациях общего среднего образования, технического, профессионального, послесреднего, высшего, послевузовского образования;</w:t>
      </w:r>
    </w:p>
    <w:p>
      <w:pPr>
        <w:spacing w:after="0"/>
        <w:ind w:left="0"/>
        <w:jc w:val="both"/>
      </w:pPr>
      <w:r>
        <w:rPr>
          <w:rFonts w:ascii="Times New Roman"/>
          <w:b w:val="false"/>
          <w:i w:val="false"/>
          <w:color w:val="000000"/>
          <w:sz w:val="28"/>
        </w:rPr>
        <w:t>
      в ИС "Централизованный банк данных лиц, имеющих инвалидность" о проведении освидетельствования и установлении группы инвалидности (когда дети, в том числе усыновленные (удочеренные) братья, сестры и внуки, не достигшие восемнадцати лет и старше этого возраста, признаны лицами с инвалидностью с детства первой или второй группы);</w:t>
      </w:r>
    </w:p>
    <w:p>
      <w:pPr>
        <w:spacing w:after="0"/>
        <w:ind w:left="0"/>
        <w:jc w:val="both"/>
      </w:pPr>
      <w:r>
        <w:rPr>
          <w:rFonts w:ascii="Times New Roman"/>
          <w:b w:val="false"/>
          <w:i w:val="false"/>
          <w:color w:val="000000"/>
          <w:sz w:val="28"/>
        </w:rPr>
        <w:t>
      в ИС "е–Попечительство" по справке об установлении опеки об установлении опеки (попечительства) над ребенком</w:t>
      </w:r>
    </w:p>
    <w:p>
      <w:pPr>
        <w:spacing w:after="0"/>
        <w:ind w:left="0"/>
        <w:jc w:val="both"/>
      </w:pPr>
      <w:r>
        <w:rPr>
          <w:rFonts w:ascii="Times New Roman"/>
          <w:b w:val="false"/>
          <w:i w:val="false"/>
          <w:color w:val="000000"/>
          <w:sz w:val="28"/>
        </w:rPr>
        <w:t>
      на случай потери работы – в ИС "Рынок труда" по справке уполномоченного органа по вопросам занятости о регистрации заявителя в качестве безработного;</w:t>
      </w:r>
    </w:p>
    <w:p>
      <w:pPr>
        <w:spacing w:after="0"/>
        <w:ind w:left="0"/>
        <w:jc w:val="both"/>
      </w:pPr>
      <w:r>
        <w:rPr>
          <w:rFonts w:ascii="Times New Roman"/>
          <w:b w:val="false"/>
          <w:i w:val="false"/>
          <w:color w:val="000000"/>
          <w:sz w:val="28"/>
        </w:rPr>
        <w:t>
      на случаи потери дохода в связи с беременностью и родами, усыновлением (удочерением) новорожденного ребенка (детей):</w:t>
      </w:r>
    </w:p>
    <w:bookmarkStart w:name="z74" w:id="73"/>
    <w:p>
      <w:pPr>
        <w:spacing w:after="0"/>
        <w:ind w:left="0"/>
        <w:jc w:val="both"/>
      </w:pPr>
      <w:r>
        <w:rPr>
          <w:rFonts w:ascii="Times New Roman"/>
          <w:b w:val="false"/>
          <w:i w:val="false"/>
          <w:color w:val="000000"/>
          <w:sz w:val="28"/>
        </w:rPr>
        <w:t>
      в ИС "РБиЖФ" по листу временной нетрудоспособности, выданного в связи с беременностью и родами, усыновлением (удочерением) новорожденного ребенка (детей);</w:t>
      </w:r>
    </w:p>
    <w:bookmarkEnd w:id="73"/>
    <w:bookmarkStart w:name="z75" w:id="74"/>
    <w:p>
      <w:pPr>
        <w:spacing w:after="0"/>
        <w:ind w:left="0"/>
        <w:jc w:val="both"/>
      </w:pPr>
      <w:r>
        <w:rPr>
          <w:rFonts w:ascii="Times New Roman"/>
          <w:b w:val="false"/>
          <w:i w:val="false"/>
          <w:color w:val="000000"/>
          <w:sz w:val="28"/>
        </w:rPr>
        <w:t xml:space="preserve">
      в ИС "Интегрированная налоговая информационная система" по сведениям о государственной регистрации заявителя в качестве индивидуального предпринимателя, лиц, занимающихся частной практикой, а также глав крестьянских или фермерских хозяйств и в ИС "Централизованные унифицированные лицевые счета" по выписке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приложению 19 к </w:t>
      </w:r>
      <w:r>
        <w:rPr>
          <w:rFonts w:ascii="Times New Roman"/>
          <w:b w:val="false"/>
          <w:i w:val="false"/>
          <w:color w:val="000000"/>
          <w:sz w:val="28"/>
        </w:rPr>
        <w:t>Правилам</w:t>
      </w:r>
      <w:r>
        <w:rPr>
          <w:rFonts w:ascii="Times New Roman"/>
          <w:b w:val="false"/>
          <w:i w:val="false"/>
          <w:color w:val="000000"/>
          <w:sz w:val="28"/>
        </w:rPr>
        <w:t xml:space="preserve">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(при обращении за назначением социальной выплаты на случаи потери дохода в связи с беременностью и родами, усыновлением (удочерением) новорожденного ребенка (детей) индивидуальным предпринимателем, лицом, занимающимся частной практикой, а также главой крестьянского или фермерского хозяйства) за последние двенадцать календарных месяцев, предшествующих месяцу, в котором наступило право на социальную выплату;</w:t>
      </w:r>
    </w:p>
    <w:bookmarkEnd w:id="74"/>
    <w:bookmarkStart w:name="z76" w:id="75"/>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полутра лет – в ИС "РАГС" по свидетельству о рождении ребенка (детей) либо справке, содержащей сведения из записей актов гражданского состояния о рождении, об усыновлении (удочерении) ребенка (детей), о заключении брака либо справки, содержащей сведения из записей актов гражданского состояния о браке (в случаях смены фамилии родителя содержащейся в полученных сведениях), о смерти ребенка (детей) либо справки, содержащей сведения из записей актов гражданского состояния о смерти.</w:t>
      </w:r>
    </w:p>
    <w:bookmarkEnd w:id="75"/>
    <w:bookmarkStart w:name="z77" w:id="76"/>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3" w:id="77"/>
    <w:p>
      <w:pPr>
        <w:spacing w:after="0"/>
        <w:ind w:left="0"/>
        <w:jc w:val="both"/>
      </w:pPr>
      <w:r>
        <w:rPr>
          <w:rFonts w:ascii="Times New Roman"/>
          <w:b w:val="false"/>
          <w:i w:val="false"/>
          <w:color w:val="000000"/>
          <w:sz w:val="28"/>
        </w:rPr>
        <w:t>
      15. Заявителю, обратившемуся в Государственную корпорацию, вручается расписка о приеме соответствующих документов.</w:t>
      </w:r>
    </w:p>
    <w:bookmarkEnd w:id="77"/>
    <w:bookmarkStart w:name="z114" w:id="78"/>
    <w:p>
      <w:pPr>
        <w:spacing w:after="0"/>
        <w:ind w:left="0"/>
        <w:jc w:val="both"/>
      </w:pPr>
      <w:r>
        <w:rPr>
          <w:rFonts w:ascii="Times New Roman"/>
          <w:b w:val="false"/>
          <w:i w:val="false"/>
          <w:color w:val="000000"/>
          <w:sz w:val="28"/>
        </w:rPr>
        <w:t>
      Заявителю, обратившемуся в центр занятости либо в подразделение МСЭ, вручается отрывной талон заявления с отметкой о принятии документов.</w:t>
      </w:r>
    </w:p>
    <w:bookmarkEnd w:id="78"/>
    <w:bookmarkStart w:name="z115" w:id="7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назначения социальных выплат</w:t>
      </w:r>
    </w:p>
    <w:bookmarkEnd w:id="79"/>
    <w:bookmarkStart w:name="z116" w:id="80"/>
    <w:p>
      <w:pPr>
        <w:spacing w:after="0"/>
        <w:ind w:left="0"/>
        <w:jc w:val="both"/>
      </w:pPr>
      <w:r>
        <w:rPr>
          <w:rFonts w:ascii="Times New Roman"/>
          <w:b w:val="false"/>
          <w:i w:val="false"/>
          <w:color w:val="000000"/>
          <w:sz w:val="28"/>
        </w:rPr>
        <w:t xml:space="preserve">
      16. Центр занятости, подразделение МСЭ в течение одного рабочего дня со дня принятия заявления на назначение социальной выплаты направляет электронную заявку, состоящую из заявления и электронных копий документов, представленных заявителем в оригинале, а также сведений, полученных из ИС государственных органов и (или) организаций, в отделение </w:t>
      </w:r>
      <w:r>
        <w:rPr>
          <w:rFonts w:ascii="Times New Roman"/>
          <w:b w:val="false"/>
          <w:i w:val="false"/>
          <w:color w:val="000000"/>
          <w:sz w:val="28"/>
        </w:rPr>
        <w:t>Государственной корпорации</w:t>
      </w:r>
      <w:r>
        <w:rPr>
          <w:rFonts w:ascii="Times New Roman"/>
          <w:b w:val="false"/>
          <w:i w:val="false"/>
          <w:color w:val="000000"/>
          <w:sz w:val="28"/>
        </w:rPr>
        <w:t>.</w:t>
      </w:r>
    </w:p>
    <w:bookmarkEnd w:id="80"/>
    <w:bookmarkStart w:name="z117" w:id="81"/>
    <w:p>
      <w:pPr>
        <w:spacing w:after="0"/>
        <w:ind w:left="0"/>
        <w:jc w:val="both"/>
      </w:pPr>
      <w:r>
        <w:rPr>
          <w:rFonts w:ascii="Times New Roman"/>
          <w:b w:val="false"/>
          <w:i w:val="false"/>
          <w:color w:val="000000"/>
          <w:sz w:val="28"/>
        </w:rPr>
        <w:t>
      Электронные копии документов удостоверяются ЭЦП специалиста, принявшего заявление.</w:t>
      </w:r>
    </w:p>
    <w:bookmarkEnd w:id="81"/>
    <w:bookmarkStart w:name="z118" w:id="82"/>
    <w:p>
      <w:pPr>
        <w:spacing w:after="0"/>
        <w:ind w:left="0"/>
        <w:jc w:val="both"/>
      </w:pPr>
      <w:r>
        <w:rPr>
          <w:rFonts w:ascii="Times New Roman"/>
          <w:b w:val="false"/>
          <w:i w:val="false"/>
          <w:color w:val="000000"/>
          <w:sz w:val="28"/>
        </w:rPr>
        <w:t xml:space="preserve">
      17. Заявления о назначении социальных выплат и электронные заявки регистрируются в электронных журналах регистрации заявлений граждан о назначении социальных выплат в отделении Государственной корпорации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82"/>
    <w:bookmarkStart w:name="z119" w:id="83"/>
    <w:p>
      <w:pPr>
        <w:spacing w:after="0"/>
        <w:ind w:left="0"/>
        <w:jc w:val="both"/>
      </w:pPr>
      <w:r>
        <w:rPr>
          <w:rFonts w:ascii="Times New Roman"/>
          <w:b w:val="false"/>
          <w:i w:val="false"/>
          <w:color w:val="000000"/>
          <w:sz w:val="28"/>
        </w:rPr>
        <w:t xml:space="preserve">
      18. Отделение Государственной корпорации в течение двух рабочих дней, за исключением документов, необходимых для назначения социальной выплаты на случай потери работы, срок проверки которых составляет один рабочий день,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или </w:t>
      </w:r>
      <w:r>
        <w:rPr>
          <w:rFonts w:ascii="Times New Roman"/>
          <w:b w:val="false"/>
          <w:i w:val="false"/>
          <w:color w:val="000000"/>
          <w:sz w:val="28"/>
        </w:rPr>
        <w:t>15</w:t>
      </w:r>
      <w:r>
        <w:rPr>
          <w:rFonts w:ascii="Times New Roman"/>
          <w:b w:val="false"/>
          <w:i w:val="false"/>
          <w:color w:val="000000"/>
          <w:sz w:val="28"/>
        </w:rPr>
        <w:t xml:space="preserve"> к настоящим Правилам, проект решения о назначении (перерасчете) или отказе в назначении социальной выплаты по формам,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 проект справки (проекты справок) о размере социальной выплаты на случаи потери дохода в связи с беременностью и родами, усыновлением (удочерением) новорожденного ребенка (детей) и (или) о сумме назначенной социальной выплаты на случай утраты трудоспособности либо об отказе в ее назначении по формам согласно </w:t>
      </w:r>
      <w:r>
        <w:rPr>
          <w:rFonts w:ascii="Times New Roman"/>
          <w:b w:val="false"/>
          <w:i w:val="false"/>
          <w:color w:val="000000"/>
          <w:sz w:val="28"/>
        </w:rPr>
        <w:t>приложениям 21</w:t>
      </w:r>
      <w:r>
        <w:rPr>
          <w:rFonts w:ascii="Times New Roman"/>
          <w:b w:val="false"/>
          <w:i w:val="false"/>
          <w:color w:val="000000"/>
          <w:sz w:val="28"/>
        </w:rPr>
        <w:t xml:space="preserve"> и (или) </w:t>
      </w:r>
      <w:r>
        <w:rPr>
          <w:rFonts w:ascii="Times New Roman"/>
          <w:b w:val="false"/>
          <w:i w:val="false"/>
          <w:color w:val="000000"/>
          <w:sz w:val="28"/>
        </w:rPr>
        <w:t>22</w:t>
      </w:r>
      <w:r>
        <w:rPr>
          <w:rFonts w:ascii="Times New Roman"/>
          <w:b w:val="false"/>
          <w:i w:val="false"/>
          <w:color w:val="000000"/>
          <w:sz w:val="28"/>
        </w:rPr>
        <w:t xml:space="preserve"> к настоящим Правилам. Сформированный ЭМД направляется отделением в филиал Государственной корпорации и распечатывается для формирования бумажного варианта дела получателя социальной выплаты на случаи потери кормильца, потери дохода в связи с беременностью и родами, усыновлением (удочерением) новорожденного ребенка (детей)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83"/>
    <w:p>
      <w:pPr>
        <w:spacing w:after="0"/>
        <w:ind w:left="0"/>
        <w:jc w:val="both"/>
      </w:pPr>
      <w:r>
        <w:rPr>
          <w:rFonts w:ascii="Times New Roman"/>
          <w:b w:val="false"/>
          <w:i w:val="false"/>
          <w:color w:val="000000"/>
          <w:sz w:val="28"/>
        </w:rPr>
        <w:t>
      Филиал Государственной корпорации в течение двух рабочих дней, за исключением документов, необходимых для назначения социальной выплаты на случай потери работы, срок рассмотрения которых составляет один рабочий день, рассматривает поступившие документы, проверяет правильность оформления ЭМД и расчета размера социальной выплаты, и направляет его в филиал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труда и социальной защиты населения РК от 30.03.2021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84"/>
    <w:p>
      <w:pPr>
        <w:spacing w:after="0"/>
        <w:ind w:left="0"/>
        <w:jc w:val="both"/>
      </w:pPr>
      <w:r>
        <w:rPr>
          <w:rFonts w:ascii="Times New Roman"/>
          <w:b w:val="false"/>
          <w:i w:val="false"/>
          <w:color w:val="000000"/>
          <w:sz w:val="28"/>
        </w:rPr>
        <w:t>
      19. Филиал фонда в течение четырех рабочих дней рассматривает ЭМД с проектом решения и принимает решение о назначении (перерасчете) или об отказе в назначении социальных выплат (далее – решение).</w:t>
      </w:r>
    </w:p>
    <w:bookmarkEnd w:id="84"/>
    <w:p>
      <w:pPr>
        <w:spacing w:after="0"/>
        <w:ind w:left="0"/>
        <w:jc w:val="both"/>
      </w:pPr>
      <w:r>
        <w:rPr>
          <w:rFonts w:ascii="Times New Roman"/>
          <w:b w:val="false"/>
          <w:i w:val="false"/>
          <w:color w:val="000000"/>
          <w:sz w:val="28"/>
        </w:rPr>
        <w:t xml:space="preserve">
      При выявлении оснований для отказа в назначении социальных выплат филиал фонда направляет услугополучателю уведомление о предварительном решении, а в случае отсутствия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p>
      <w:pPr>
        <w:spacing w:after="0"/>
        <w:ind w:left="0"/>
        <w:jc w:val="both"/>
      </w:pPr>
      <w:r>
        <w:rPr>
          <w:rFonts w:ascii="Times New Roman"/>
          <w:b w:val="false"/>
          <w:i w:val="false"/>
          <w:color w:val="000000"/>
          <w:sz w:val="28"/>
        </w:rPr>
        <w:t>
      Возражения услугополучателя по предварительному решению принимаются филиалом фонда в течение 2 (двух) рабочих дней со дня его получения.</w:t>
      </w:r>
    </w:p>
    <w:p>
      <w:pPr>
        <w:spacing w:after="0"/>
        <w:ind w:left="0"/>
        <w:jc w:val="both"/>
      </w:pPr>
      <w:r>
        <w:rPr>
          <w:rFonts w:ascii="Times New Roman"/>
          <w:b w:val="false"/>
          <w:i w:val="false"/>
          <w:color w:val="000000"/>
          <w:sz w:val="28"/>
        </w:rPr>
        <w:t xml:space="preserve">
      При этом, если в установленный срок услугополучатель не предоставляет и не высказывает устного возражения, это равнозначно отсутствию возражения к предварительному решению. </w:t>
      </w:r>
    </w:p>
    <w:p>
      <w:pPr>
        <w:spacing w:after="0"/>
        <w:ind w:left="0"/>
        <w:jc w:val="both"/>
      </w:pPr>
      <w:r>
        <w:rPr>
          <w:rFonts w:ascii="Times New Roman"/>
          <w:b w:val="false"/>
          <w:i w:val="false"/>
          <w:color w:val="000000"/>
          <w:sz w:val="28"/>
        </w:rPr>
        <w:t>
      В случае предоставления или выражения устного возражения услугополучателя по предварительному решению филиал фонда направляет заявителю уведомление о времени и месте проведения заслушивания.</w:t>
      </w:r>
    </w:p>
    <w:p>
      <w:pPr>
        <w:spacing w:after="0"/>
        <w:ind w:left="0"/>
        <w:jc w:val="both"/>
      </w:pPr>
      <w:r>
        <w:rPr>
          <w:rFonts w:ascii="Times New Roman"/>
          <w:b w:val="false"/>
          <w:i w:val="false"/>
          <w:color w:val="000000"/>
          <w:sz w:val="28"/>
        </w:rPr>
        <w:t>
      Возражение услугополучателя, поданное в устной форме, заносится в протокол заслушивания.</w:t>
      </w:r>
    </w:p>
    <w:p>
      <w:pPr>
        <w:spacing w:after="0"/>
        <w:ind w:left="0"/>
        <w:jc w:val="both"/>
      </w:pPr>
      <w:r>
        <w:rPr>
          <w:rFonts w:ascii="Times New Roman"/>
          <w:b w:val="false"/>
          <w:i w:val="false"/>
          <w:color w:val="000000"/>
          <w:sz w:val="28"/>
        </w:rPr>
        <w:t xml:space="preserve">
      По результатам заслушивания филиал фонда принимает решение о назначении или об отказе в назначении социальных выплат. </w:t>
      </w:r>
    </w:p>
    <w:p>
      <w:pPr>
        <w:spacing w:after="0"/>
        <w:ind w:left="0"/>
        <w:jc w:val="both"/>
      </w:pPr>
      <w:r>
        <w:rPr>
          <w:rFonts w:ascii="Times New Roman"/>
          <w:b w:val="false"/>
          <w:i w:val="false"/>
          <w:color w:val="000000"/>
          <w:sz w:val="28"/>
        </w:rPr>
        <w:t>
      При этом в случае обращения услугополучателя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22" w:id="85"/>
    <w:p>
      <w:pPr>
        <w:spacing w:after="0"/>
        <w:ind w:left="0"/>
        <w:jc w:val="both"/>
      </w:pPr>
      <w:r>
        <w:rPr>
          <w:rFonts w:ascii="Times New Roman"/>
          <w:b w:val="false"/>
          <w:i w:val="false"/>
          <w:color w:val="000000"/>
          <w:sz w:val="28"/>
        </w:rPr>
        <w:t>
      20. Основаниями для проверки филиалами фонда достоверности документов (сведений), необходимых для назначения социальных выплат, являются:</w:t>
      </w:r>
    </w:p>
    <w:bookmarkEnd w:id="85"/>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индивидуальных предпринимателей и лиц, занимающихся частной практикой, а также глав крестьянских или фермерских хозяйств согласно перечисленных сумм обязательных пенсионных взносов;</w:t>
      </w:r>
    </w:p>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w:t>
      </w:r>
    </w:p>
    <w:p>
      <w:pPr>
        <w:spacing w:after="0"/>
        <w:ind w:left="0"/>
        <w:jc w:val="both"/>
      </w:pPr>
      <w:r>
        <w:rPr>
          <w:rFonts w:ascii="Times New Roman"/>
          <w:b w:val="false"/>
          <w:i w:val="false"/>
          <w:color w:val="000000"/>
          <w:sz w:val="28"/>
        </w:rPr>
        <w:t>
      В этих целях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w:t>
      </w:r>
    </w:p>
    <w:p>
      <w:pPr>
        <w:spacing w:after="0"/>
        <w:ind w:left="0"/>
        <w:jc w:val="both"/>
      </w:pPr>
      <w:r>
        <w:rPr>
          <w:rFonts w:ascii="Times New Roman"/>
          <w:b w:val="false"/>
          <w:i w:val="false"/>
          <w:color w:val="000000"/>
          <w:sz w:val="28"/>
        </w:rPr>
        <w:t xml:space="preserve">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социальных выплат путем запроса подтверждающего документа (документов) у заявителя. </w:t>
      </w:r>
    </w:p>
    <w:p>
      <w:pPr>
        <w:spacing w:after="0"/>
        <w:ind w:left="0"/>
        <w:jc w:val="both"/>
      </w:pPr>
      <w:r>
        <w:rPr>
          <w:rFonts w:ascii="Times New Roman"/>
          <w:b w:val="false"/>
          <w:i w:val="false"/>
          <w:color w:val="000000"/>
          <w:sz w:val="28"/>
        </w:rPr>
        <w:t>
      При этом к подтверждающим документам относятся:</w:t>
      </w:r>
    </w:p>
    <w:p>
      <w:pPr>
        <w:spacing w:after="0"/>
        <w:ind w:left="0"/>
        <w:jc w:val="both"/>
      </w:pPr>
      <w:r>
        <w:rPr>
          <w:rFonts w:ascii="Times New Roman"/>
          <w:b w:val="false"/>
          <w:i w:val="false"/>
          <w:color w:val="000000"/>
          <w:sz w:val="28"/>
        </w:rPr>
        <w:t xml:space="preserve">
      выписка по карт-счету с оборотами по движению денежных средств по зарплатному проекту физического лица, соответствующая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w:t>
      </w:r>
    </w:p>
    <w:p>
      <w:pPr>
        <w:spacing w:after="0"/>
        <w:ind w:left="0"/>
        <w:jc w:val="both"/>
      </w:pPr>
      <w:r>
        <w:rPr>
          <w:rFonts w:ascii="Times New Roman"/>
          <w:b w:val="false"/>
          <w:i w:val="false"/>
          <w:color w:val="000000"/>
          <w:sz w:val="28"/>
        </w:rPr>
        <w:t xml:space="preserve">
      – выписка по банковскому счету с оборотами движения денежных средств индивидуального предпринимателя, соответствующая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w:t>
      </w:r>
    </w:p>
    <w:p>
      <w:pPr>
        <w:spacing w:after="0"/>
        <w:ind w:left="0"/>
        <w:jc w:val="both"/>
      </w:pPr>
      <w:r>
        <w:rPr>
          <w:rFonts w:ascii="Times New Roman"/>
          <w:b w:val="false"/>
          <w:i w:val="false"/>
          <w:color w:val="000000"/>
          <w:sz w:val="28"/>
        </w:rPr>
        <w:t xml:space="preserve">
      -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w:t>
      </w:r>
    </w:p>
    <w:p>
      <w:pPr>
        <w:spacing w:after="0"/>
        <w:ind w:left="0"/>
        <w:jc w:val="both"/>
      </w:pPr>
      <w:r>
        <w:rPr>
          <w:rFonts w:ascii="Times New Roman"/>
          <w:b w:val="false"/>
          <w:i w:val="false"/>
          <w:color w:val="000000"/>
          <w:sz w:val="28"/>
        </w:rPr>
        <w:t>
      При этом о произошедшей задержке в принятии решения о назначении социальных выплат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w:t>
      </w:r>
    </w:p>
    <w:p>
      <w:pPr>
        <w:spacing w:after="0"/>
        <w:ind w:left="0"/>
        <w:jc w:val="both"/>
      </w:pPr>
      <w:r>
        <w:rPr>
          <w:rFonts w:ascii="Times New Roman"/>
          <w:b w:val="false"/>
          <w:i w:val="false"/>
          <w:color w:val="000000"/>
          <w:sz w:val="28"/>
        </w:rPr>
        <w:t>
      Отделение Государственной корпорации в течение пяти рабочих дней со дня поступления электронного уведомления от филиала фонда ставит в известность заявителя:</w:t>
      </w:r>
    </w:p>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наличии в ИС номера мобильного телефона посредством передачи Short Message Service (Шорт мэсседж сервис) сообщений (далее – sms-оповещения) на мобильный телефон заявителя;</w:t>
      </w:r>
    </w:p>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1" w:id="86"/>
    <w:p>
      <w:pPr>
        <w:spacing w:after="0"/>
        <w:ind w:left="0"/>
        <w:jc w:val="both"/>
      </w:pPr>
      <w:r>
        <w:rPr>
          <w:rFonts w:ascii="Times New Roman"/>
          <w:b w:val="false"/>
          <w:i w:val="false"/>
          <w:color w:val="000000"/>
          <w:sz w:val="28"/>
        </w:rPr>
        <w:t>
      21. При наличии оснований филиал фонда при рассмотрении ЭМД запрашивает из отделения Государственной корпорации макет дела получателя социальной выплаты на случаи потери кормильца, потери дохода в связи с беременностью и родами, усыновлением (удочерением) новорожденного ребенка (детей) на бумажном носителе для сверки с ЭМД.</w:t>
      </w:r>
    </w:p>
    <w:bookmarkEnd w:id="86"/>
    <w:bookmarkStart w:name="z132" w:id="87"/>
    <w:p>
      <w:pPr>
        <w:spacing w:after="0"/>
        <w:ind w:left="0"/>
        <w:jc w:val="both"/>
      </w:pPr>
      <w:r>
        <w:rPr>
          <w:rFonts w:ascii="Times New Roman"/>
          <w:b w:val="false"/>
          <w:i w:val="false"/>
          <w:color w:val="000000"/>
          <w:sz w:val="28"/>
        </w:rPr>
        <w:t xml:space="preserve">
      22. Если для принятия решения о назначении (отказе в назначении) социальной выплаты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87"/>
    <w:bookmarkStart w:name="z133" w:id="88"/>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необходимости дооформления документов на назначение социальной выплаты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88"/>
    <w:bookmarkStart w:name="z134" w:id="89"/>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89"/>
    <w:bookmarkStart w:name="z135" w:id="90"/>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90"/>
    <w:bookmarkStart w:name="z136" w:id="91"/>
    <w:p>
      <w:pPr>
        <w:spacing w:after="0"/>
        <w:ind w:left="0"/>
        <w:jc w:val="both"/>
      </w:pPr>
      <w:r>
        <w:rPr>
          <w:rFonts w:ascii="Times New Roman"/>
          <w:b w:val="false"/>
          <w:i w:val="false"/>
          <w:color w:val="000000"/>
          <w:sz w:val="28"/>
        </w:rPr>
        <w:t>
      23. Срок дооформления не должен превышать тридцати рабочих дней с даты направления филиалом фонда ЭМД на дооформление.</w:t>
      </w:r>
    </w:p>
    <w:bookmarkEnd w:id="91"/>
    <w:bookmarkStart w:name="z137" w:id="92"/>
    <w:p>
      <w:pPr>
        <w:spacing w:after="0"/>
        <w:ind w:left="0"/>
        <w:jc w:val="both"/>
      </w:pPr>
      <w:r>
        <w:rPr>
          <w:rFonts w:ascii="Times New Roman"/>
          <w:b w:val="false"/>
          <w:i w:val="false"/>
          <w:color w:val="000000"/>
          <w:sz w:val="28"/>
        </w:rPr>
        <w:t>
      24. Если в течение тридцати рабочих дней требуемые документы не представлены, филиал фонда выносит решение об отказе в назначении социальной выплаты.</w:t>
      </w:r>
    </w:p>
    <w:bookmarkEnd w:id="92"/>
    <w:bookmarkStart w:name="z138" w:id="93"/>
    <w:p>
      <w:pPr>
        <w:spacing w:after="0"/>
        <w:ind w:left="0"/>
        <w:jc w:val="both"/>
      </w:pPr>
      <w:r>
        <w:rPr>
          <w:rFonts w:ascii="Times New Roman"/>
          <w:b w:val="false"/>
          <w:i w:val="false"/>
          <w:color w:val="000000"/>
          <w:sz w:val="28"/>
        </w:rPr>
        <w:t>
      25.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w:t>
      </w:r>
    </w:p>
    <w:bookmarkEnd w:id="93"/>
    <w:bookmarkStart w:name="z139" w:id="94"/>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94"/>
    <w:bookmarkStart w:name="z140" w:id="95"/>
    <w:p>
      <w:pPr>
        <w:spacing w:after="0"/>
        <w:ind w:left="0"/>
        <w:jc w:val="both"/>
      </w:pPr>
      <w:r>
        <w:rPr>
          <w:rFonts w:ascii="Times New Roman"/>
          <w:b w:val="false"/>
          <w:i w:val="false"/>
          <w:color w:val="000000"/>
          <w:sz w:val="28"/>
        </w:rPr>
        <w:t>
      при наличии в ИС номера мобильного телефона посредством sms-оповещения на мобильный телефон заявителя.</w:t>
      </w:r>
    </w:p>
    <w:bookmarkEnd w:id="95"/>
    <w:bookmarkStart w:name="z141" w:id="96"/>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социальной выплаты регистрируется в журнале sms-оповещений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настоящим Правилам.</w:t>
      </w:r>
    </w:p>
    <w:bookmarkEnd w:id="96"/>
    <w:bookmarkStart w:name="z142" w:id="97"/>
    <w:p>
      <w:pPr>
        <w:spacing w:after="0"/>
        <w:ind w:left="0"/>
        <w:jc w:val="both"/>
      </w:pPr>
      <w:r>
        <w:rPr>
          <w:rFonts w:ascii="Times New Roman"/>
          <w:b w:val="false"/>
          <w:i w:val="false"/>
          <w:color w:val="000000"/>
          <w:sz w:val="28"/>
        </w:rPr>
        <w:t>
      26. В случае принятия решения об отказе в назначении социальных выплат, филиал фонда указывает в решении причину отказа.</w:t>
      </w:r>
    </w:p>
    <w:bookmarkEnd w:id="97"/>
    <w:bookmarkStart w:name="z143" w:id="98"/>
    <w:p>
      <w:pPr>
        <w:spacing w:after="0"/>
        <w:ind w:left="0"/>
        <w:jc w:val="both"/>
      </w:pPr>
      <w:r>
        <w:rPr>
          <w:rFonts w:ascii="Times New Roman"/>
          <w:b w:val="false"/>
          <w:i w:val="false"/>
          <w:color w:val="000000"/>
          <w:sz w:val="28"/>
        </w:rPr>
        <w:t xml:space="preserve">
      27. При принятии филиалом фонда решения, отделением Государственной корпорации в АИС "Е-макет" в форме электронного документа формируется справка (справки) о сумме назначенной социальной выплаты на случаи потери дохода в связи с беременностью и родами, усыновлением (удочерением) новорожденного ребенка (детей) либо об отказе в ее назначении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справка (справки) о сумме назначенной социальной выплаты на случай утраты трудоспособности либо об отказе в ее назначении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выдается получателю при личном обращении либо обращении третьего лица по нотариально удостоверенной </w:t>
      </w:r>
      <w:r>
        <w:rPr>
          <w:rFonts w:ascii="Times New Roman"/>
          <w:b w:val="false"/>
          <w:i w:val="false"/>
          <w:color w:val="000000"/>
          <w:sz w:val="28"/>
        </w:rPr>
        <w:t>доверенности</w:t>
      </w:r>
      <w:r>
        <w:rPr>
          <w:rFonts w:ascii="Times New Roman"/>
          <w:b w:val="false"/>
          <w:i w:val="false"/>
          <w:color w:val="000000"/>
          <w:sz w:val="28"/>
        </w:rPr>
        <w:t xml:space="preserve"> от получателя в отделение Государственной корпорации.</w:t>
      </w:r>
    </w:p>
    <w:bookmarkEnd w:id="98"/>
    <w:bookmarkStart w:name="z144" w:id="99"/>
    <w:p>
      <w:pPr>
        <w:spacing w:after="0"/>
        <w:ind w:left="0"/>
        <w:jc w:val="both"/>
      </w:pPr>
      <w:r>
        <w:rPr>
          <w:rFonts w:ascii="Times New Roman"/>
          <w:b w:val="false"/>
          <w:i w:val="false"/>
          <w:color w:val="000000"/>
          <w:sz w:val="28"/>
        </w:rPr>
        <w:t>
      28. При смене опекуна (попечителя), получающего выплаты за опекаемого (подопечного), признанного решением суда недееспособным или ограниченно дееспособным, увеличении числа иждивенцев, в том числе выделении доли социальной выплаты на случай потери кормильца отделение Государственной корпорации готовит ЭМД, дополненный вновь представленными сведениями и документами, формирует проект решения и направляет в филиал фонда для утверждения.</w:t>
      </w:r>
    </w:p>
    <w:bookmarkEnd w:id="99"/>
    <w:p>
      <w:pPr>
        <w:spacing w:after="0"/>
        <w:ind w:left="0"/>
        <w:jc w:val="both"/>
      </w:pPr>
      <w:r>
        <w:rPr>
          <w:rFonts w:ascii="Times New Roman"/>
          <w:b w:val="false"/>
          <w:i w:val="false"/>
          <w:color w:val="000000"/>
          <w:sz w:val="28"/>
        </w:rPr>
        <w:t>
      Перерасчет размера социальной выплаты при изменении степени утраты общей трудоспособности, срока установления степени утраты общей трудоспособности или уменьшении числа иждивенцев производится филиалами фонда на основании сведений, полученных из ИС центрального исполнительного органа.</w:t>
      </w:r>
    </w:p>
    <w:p>
      <w:pPr>
        <w:spacing w:after="0"/>
        <w:ind w:left="0"/>
        <w:jc w:val="both"/>
      </w:pPr>
      <w:r>
        <w:rPr>
          <w:rFonts w:ascii="Times New Roman"/>
          <w:b w:val="false"/>
          <w:i w:val="false"/>
          <w:color w:val="000000"/>
          <w:sz w:val="28"/>
        </w:rPr>
        <w:t>
      При изменении в ИС фамилии, имени, отчества (при его наличии), даты рождения получателя социальной выплаты в автоматическом режиме производятся изменения в ЭМД.</w:t>
      </w:r>
    </w:p>
    <w:p>
      <w:pPr>
        <w:spacing w:after="0"/>
        <w:ind w:left="0"/>
        <w:jc w:val="both"/>
      </w:pPr>
      <w:r>
        <w:rPr>
          <w:rFonts w:ascii="Times New Roman"/>
          <w:b w:val="false"/>
          <w:i w:val="false"/>
          <w:color w:val="000000"/>
          <w:sz w:val="28"/>
        </w:rPr>
        <w:t>
      При наступлении смерти (признании судом безвестно отсутствующим или объявлении умершим), лишении или ограничении родительских прав,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полутора лет, назначенный размер социальной выплаты производится лицу, осуществляющему уход за ребенком по достижении им возраста полутора лет по решению филиала фонда, за исключением случаев определения ребенка на полное государственное обеспечение, на основании следующих документов:</w:t>
      </w:r>
    </w:p>
    <w:bookmarkStart w:name="z906" w:id="100"/>
    <w:p>
      <w:pPr>
        <w:spacing w:after="0"/>
        <w:ind w:left="0"/>
        <w:jc w:val="both"/>
      </w:pPr>
      <w:r>
        <w:rPr>
          <w:rFonts w:ascii="Times New Roman"/>
          <w:b w:val="false"/>
          <w:i w:val="false"/>
          <w:color w:val="000000"/>
          <w:sz w:val="28"/>
        </w:rPr>
        <w:t>
      1) документа, удостоверяющего личность, либо электронного документа из сервиса цифровых документов (для идентификации);</w:t>
      </w:r>
    </w:p>
    <w:bookmarkEnd w:id="100"/>
    <w:bookmarkStart w:name="z907" w:id="101"/>
    <w:p>
      <w:pPr>
        <w:spacing w:after="0"/>
        <w:ind w:left="0"/>
        <w:jc w:val="both"/>
      </w:pPr>
      <w:r>
        <w:rPr>
          <w:rFonts w:ascii="Times New Roman"/>
          <w:b w:val="false"/>
          <w:i w:val="false"/>
          <w:color w:val="000000"/>
          <w:sz w:val="28"/>
        </w:rPr>
        <w:t>
      2) свидетельства о смерти (либо справки, содержащей сведения из записей актов гражданского состояния о смерти, или уведомления о смерти полученное посредством веб-портала "электронного правительства"), решения суда о признании безвестно отсутствующим или об объявлении умершим, лишении или ограничении родительских прав, приговора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полутора лет;</w:t>
      </w:r>
    </w:p>
    <w:bookmarkEnd w:id="101"/>
    <w:bookmarkStart w:name="z908" w:id="102"/>
    <w:p>
      <w:pPr>
        <w:spacing w:after="0"/>
        <w:ind w:left="0"/>
        <w:jc w:val="both"/>
      </w:pPr>
      <w:r>
        <w:rPr>
          <w:rFonts w:ascii="Times New Roman"/>
          <w:b w:val="false"/>
          <w:i w:val="false"/>
          <w:color w:val="000000"/>
          <w:sz w:val="28"/>
        </w:rPr>
        <w:t>
      3) приказ об установлении опеки (попечительства) либо электронного документа из сервиса цифровых документов (для идентификации) или договор о передаче на патронатное воспитание или договор о передаче в приемную семью или договор о передаче в детский дом семейного типа.</w:t>
      </w:r>
    </w:p>
    <w:bookmarkEnd w:id="102"/>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государственных ИС.</w:t>
      </w:r>
    </w:p>
    <w:p>
      <w:pPr>
        <w:spacing w:after="0"/>
        <w:ind w:left="0"/>
        <w:jc w:val="both"/>
      </w:pPr>
      <w:r>
        <w:rPr>
          <w:rFonts w:ascii="Times New Roman"/>
          <w:b w:val="false"/>
          <w:i w:val="false"/>
          <w:color w:val="000000"/>
          <w:sz w:val="28"/>
        </w:rPr>
        <w:t>
      При обращении за назначением социальной выплаты на случай потери дохода в связи с уходом за ребенком по достижении им возраста полутора лет после смерти ребенка, не достигшего возраста полутора лет, социальная выплата назначается по месяц смерти включительно.</w:t>
      </w:r>
    </w:p>
    <w:p>
      <w:pPr>
        <w:spacing w:after="0"/>
        <w:ind w:left="0"/>
        <w:jc w:val="both"/>
      </w:pPr>
      <w:r>
        <w:rPr>
          <w:rFonts w:ascii="Times New Roman"/>
          <w:b w:val="false"/>
          <w:i w:val="false"/>
          <w:color w:val="000000"/>
          <w:sz w:val="28"/>
        </w:rPr>
        <w:t>
      При назначении социальной выплаты на случай потери дохода в связи с уходом за ребенком по достижении им возраста полутора лет в составе семьи учитываются рожденные, усыновленные (удочеренные), сводные дети, если они не учтены в семье другого родителя, а также взятые под опеку (попечительство) дети, за исключением детей, в отношении которых родители лишены родительских прав или ограничены в родительских правах, мертворожденные.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4" w:id="103"/>
    <w:p>
      <w:pPr>
        <w:spacing w:after="0"/>
        <w:ind w:left="0"/>
        <w:jc w:val="left"/>
      </w:pPr>
      <w:r>
        <w:rPr>
          <w:rFonts w:ascii="Times New Roman"/>
          <w:b/>
          <w:i w:val="false"/>
          <w:color w:val="000000"/>
        </w:rPr>
        <w:t xml:space="preserve"> Глава 4. Порядок назначения социальных выплат через портал, портал "Электронная биржа труда</w:t>
      </w:r>
    </w:p>
    <w:bookmarkEnd w:id="103"/>
    <w:p>
      <w:pPr>
        <w:spacing w:after="0"/>
        <w:ind w:left="0"/>
        <w:jc w:val="both"/>
      </w:pPr>
      <w:r>
        <w:rPr>
          <w:rFonts w:ascii="Times New Roman"/>
          <w:b w:val="false"/>
          <w:i w:val="false"/>
          <w:color w:val="ff0000"/>
          <w:sz w:val="28"/>
        </w:rPr>
        <w:t xml:space="preserve">
      Сноска. Заголовок главы 4 – в редакции приказа Министра труда и социальной защиты населения РК от 31.01.2022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04"/>
    <w:p>
      <w:pPr>
        <w:spacing w:after="0"/>
        <w:ind w:left="0"/>
        <w:jc w:val="both"/>
      </w:pPr>
      <w:r>
        <w:rPr>
          <w:rFonts w:ascii="Times New Roman"/>
          <w:b w:val="false"/>
          <w:i w:val="false"/>
          <w:color w:val="000000"/>
          <w:sz w:val="28"/>
        </w:rPr>
        <w:t xml:space="preserve">
      29. При обращении заявителя за назначением социальной выплаты посредством портала, портала "Электронная биржа труда" необходимые сведения, предусмотренные в форме заявления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получаются из соответсвующих ИС государственных органов и (или) организаций самим заявителем через шлюз "электронного правительства".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05"/>
    <w:p>
      <w:pPr>
        <w:spacing w:after="0"/>
        <w:ind w:left="0"/>
        <w:jc w:val="both"/>
      </w:pPr>
      <w:r>
        <w:rPr>
          <w:rFonts w:ascii="Times New Roman"/>
          <w:b w:val="false"/>
          <w:i w:val="false"/>
          <w:color w:val="000000"/>
          <w:sz w:val="28"/>
        </w:rPr>
        <w:t>
      30. Заявитель, обратившийся посредством портала, портала "Электронная биржа труда" удостоверяет электронное заявление и сведения, поступившие из ИС государственных органов и (или) организаций, своим ЭЦП и направляет его в АИС "Е-макет".</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06"/>
    <w:p>
      <w:pPr>
        <w:spacing w:after="0"/>
        <w:ind w:left="0"/>
        <w:jc w:val="both"/>
      </w:pPr>
      <w:r>
        <w:rPr>
          <w:rFonts w:ascii="Times New Roman"/>
          <w:b w:val="false"/>
          <w:i w:val="false"/>
          <w:color w:val="000000"/>
          <w:sz w:val="28"/>
        </w:rPr>
        <w:t xml:space="preserve">
      31. Поступившее посредством портала, портала "Электронная биржа труда" электронное заявление с приложенными сведениями, представленными для назначения социальной выплаты, проходят проверку по следующим параметрам: </w:t>
      </w:r>
    </w:p>
    <w:bookmarkEnd w:id="106"/>
    <w:bookmarkStart w:name="z104" w:id="107"/>
    <w:p>
      <w:pPr>
        <w:spacing w:after="0"/>
        <w:ind w:left="0"/>
        <w:jc w:val="both"/>
      </w:pPr>
      <w:r>
        <w:rPr>
          <w:rFonts w:ascii="Times New Roman"/>
          <w:b w:val="false"/>
          <w:i w:val="false"/>
          <w:color w:val="000000"/>
          <w:sz w:val="28"/>
        </w:rPr>
        <w:t>
      1) полнота представленных сведений;</w:t>
      </w:r>
    </w:p>
    <w:bookmarkEnd w:id="107"/>
    <w:bookmarkStart w:name="z105" w:id="108"/>
    <w:p>
      <w:pPr>
        <w:spacing w:after="0"/>
        <w:ind w:left="0"/>
        <w:jc w:val="both"/>
      </w:pPr>
      <w:r>
        <w:rPr>
          <w:rFonts w:ascii="Times New Roman"/>
          <w:b w:val="false"/>
          <w:i w:val="false"/>
          <w:color w:val="000000"/>
          <w:sz w:val="28"/>
        </w:rPr>
        <w:t>
      2) отсутствие фактов назначения, выплаты, а также подачи заявления на назначение социальной выплаты;</w:t>
      </w:r>
    </w:p>
    <w:bookmarkEnd w:id="108"/>
    <w:bookmarkStart w:name="z106" w:id="109"/>
    <w:p>
      <w:pPr>
        <w:spacing w:after="0"/>
        <w:ind w:left="0"/>
        <w:jc w:val="both"/>
      </w:pPr>
      <w:r>
        <w:rPr>
          <w:rFonts w:ascii="Times New Roman"/>
          <w:b w:val="false"/>
          <w:i w:val="false"/>
          <w:color w:val="000000"/>
          <w:sz w:val="28"/>
        </w:rPr>
        <w:t xml:space="preserve">
      3) не достижение заявителем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09"/>
    <w:bookmarkStart w:name="z107" w:id="110"/>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помещение заявления в журнал входящих сообщений, предназначенных для обработки в АИС "Е-макет".</w:t>
      </w:r>
    </w:p>
    <w:bookmarkEnd w:id="110"/>
    <w:bookmarkStart w:name="z108" w:id="111"/>
    <w:p>
      <w:pPr>
        <w:spacing w:after="0"/>
        <w:ind w:left="0"/>
        <w:jc w:val="both"/>
      </w:pPr>
      <w:r>
        <w:rPr>
          <w:rFonts w:ascii="Times New Roman"/>
          <w:b w:val="false"/>
          <w:i w:val="false"/>
          <w:color w:val="000000"/>
          <w:sz w:val="28"/>
        </w:rPr>
        <w:t>
      При приеме отделением Государственной корпорации электронного заявления, направленного посредством портала, портала "Электронная биржа труда" заявителю направляется уведомление о принятии электронного заявления, удостоверенное ЭЦП специалиста отделения Государственной корпорации.</w:t>
      </w:r>
    </w:p>
    <w:bookmarkEnd w:id="111"/>
    <w:bookmarkStart w:name="z109" w:id="112"/>
    <w:p>
      <w:pPr>
        <w:spacing w:after="0"/>
        <w:ind w:left="0"/>
        <w:jc w:val="both"/>
      </w:pPr>
      <w:r>
        <w:rPr>
          <w:rFonts w:ascii="Times New Roman"/>
          <w:b w:val="false"/>
          <w:i w:val="false"/>
          <w:color w:val="000000"/>
          <w:sz w:val="28"/>
        </w:rPr>
        <w:t>
      При не прохождении проверки по указанным параметрам по средством информационных систем портал, портал "Электронная биржа труда" представляет уведомление.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13"/>
    <w:p>
      <w:pPr>
        <w:spacing w:after="0"/>
        <w:ind w:left="0"/>
        <w:jc w:val="both"/>
      </w:pPr>
      <w:r>
        <w:rPr>
          <w:rFonts w:ascii="Times New Roman"/>
          <w:b w:val="false"/>
          <w:i w:val="false"/>
          <w:color w:val="000000"/>
          <w:sz w:val="28"/>
        </w:rPr>
        <w:t>
      32. При наличии оснований филиал фонда проверяет достоверность документов (сведений), необходимых для назначения социальных выплат при:</w:t>
      </w:r>
    </w:p>
    <w:bookmarkEnd w:id="113"/>
    <w:bookmarkStart w:name="z112" w:id="114"/>
    <w:p>
      <w:pPr>
        <w:spacing w:after="0"/>
        <w:ind w:left="0"/>
        <w:jc w:val="both"/>
      </w:pPr>
      <w:r>
        <w:rPr>
          <w:rFonts w:ascii="Times New Roman"/>
          <w:b w:val="false"/>
          <w:i w:val="false"/>
          <w:color w:val="000000"/>
          <w:sz w:val="28"/>
        </w:rPr>
        <w:t>
      несвоевременном и (или) неполном поступлении социальных отчислений;</w:t>
      </w:r>
    </w:p>
    <w:bookmarkEnd w:id="114"/>
    <w:bookmarkStart w:name="z113" w:id="115"/>
    <w:p>
      <w:pPr>
        <w:spacing w:after="0"/>
        <w:ind w:left="0"/>
        <w:jc w:val="both"/>
      </w:pPr>
      <w:r>
        <w:rPr>
          <w:rFonts w:ascii="Times New Roman"/>
          <w:b w:val="false"/>
          <w:i w:val="false"/>
          <w:color w:val="000000"/>
          <w:sz w:val="28"/>
        </w:rPr>
        <w:t>
      несоответствии уплаченных сумм социальных отчислений к доходу работника и (или) доходу индивидуальных предпринимателей и лиц, занимающихся частной практикой, а также глав крестьянских или фермерских согласно перечисленных сумм обязательных пенсионных взносов;</w:t>
      </w:r>
    </w:p>
    <w:bookmarkEnd w:id="115"/>
    <w:bookmarkStart w:name="z114" w:id="116"/>
    <w:p>
      <w:pPr>
        <w:spacing w:after="0"/>
        <w:ind w:left="0"/>
        <w:jc w:val="both"/>
      </w:pPr>
      <w:r>
        <w:rPr>
          <w:rFonts w:ascii="Times New Roman"/>
          <w:b w:val="false"/>
          <w:i w:val="false"/>
          <w:color w:val="000000"/>
          <w:sz w:val="28"/>
        </w:rPr>
        <w:t>
      несоответствии документов и сведений в ИС государственных органов.</w:t>
      </w:r>
    </w:p>
    <w:bookmarkEnd w:id="116"/>
    <w:bookmarkStart w:name="z115" w:id="117"/>
    <w:p>
      <w:pPr>
        <w:spacing w:after="0"/>
        <w:ind w:left="0"/>
        <w:jc w:val="both"/>
      </w:pPr>
      <w:r>
        <w:rPr>
          <w:rFonts w:ascii="Times New Roman"/>
          <w:b w:val="false"/>
          <w:i w:val="false"/>
          <w:color w:val="000000"/>
          <w:sz w:val="28"/>
        </w:rPr>
        <w:t>
      В этих целях филиал фонда направляет запросы в государственные органы и соответствующие организации, плательщику, плательщику единого платежа. При этом о произошедшей задержке в принятии решения о назначении социальных выплат и сроках продления принятия решения, но не более чем на один месяц, с даты направления ЭМД на проверку заявитель извещается путем уведомления через портал, портал "Электронная биржа труда".</w:t>
      </w:r>
    </w:p>
    <w:bookmarkEnd w:id="117"/>
    <w:bookmarkStart w:name="z116" w:id="118"/>
    <w:p>
      <w:pPr>
        <w:spacing w:after="0"/>
        <w:ind w:left="0"/>
        <w:jc w:val="both"/>
      </w:pPr>
      <w:r>
        <w:rPr>
          <w:rFonts w:ascii="Times New Roman"/>
          <w:b w:val="false"/>
          <w:i w:val="false"/>
          <w:color w:val="000000"/>
          <w:sz w:val="28"/>
        </w:rPr>
        <w:t>
      Если для принятия решения о назначении (отказе в назначении) социальной выплаты выявляется необходимость приобщения к ЭМД дополнительных документов (сведений) по электронным заявкам, поступившим через портал, портал "Электронная биржа труда" филиал фонда посредством АИС "Е-макет" возвращает ЭМД в отделение Государственной корпорации. Уведомление о необходимости дооформления документов на назначение социальной выплаты направляется услугополучателю через портал, портал "Электронная биржа труда" по форме согласно приложению 26 к настоящим Правилам в автоматизированном режиме.</w:t>
      </w:r>
    </w:p>
    <w:bookmarkEnd w:id="118"/>
    <w:bookmarkStart w:name="z117" w:id="119"/>
    <w:p>
      <w:pPr>
        <w:spacing w:after="0"/>
        <w:ind w:left="0"/>
        <w:jc w:val="both"/>
      </w:pPr>
      <w:r>
        <w:rPr>
          <w:rFonts w:ascii="Times New Roman"/>
          <w:b w:val="false"/>
          <w:i w:val="false"/>
          <w:color w:val="000000"/>
          <w:sz w:val="28"/>
        </w:rPr>
        <w:t>
      Срок дооформления не превышает тридцать рабочих дней с даты направления филиалом фонда ЭМД на дооформление. Если в течение двадцати пяти рабочих дней требуемые документы не представлены заявителем, филиал фонда выносит решение об отказе в назначении социальной выплаты.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1" w:id="120"/>
    <w:p>
      <w:pPr>
        <w:spacing w:after="0"/>
        <w:ind w:left="0"/>
        <w:jc w:val="both"/>
      </w:pPr>
      <w:r>
        <w:rPr>
          <w:rFonts w:ascii="Times New Roman"/>
          <w:b w:val="false"/>
          <w:i w:val="false"/>
          <w:color w:val="000000"/>
          <w:sz w:val="28"/>
        </w:rPr>
        <w:t xml:space="preserve">
      33. По итогам принятия филиалом фонда решения в АИС "Е-макет" в форме электронного документа формируется электронное уведомление о назначении (отказе в назначении с указанием причины) социальной выплаты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услугополучателя на портал, портал "Электронная биржа труда".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5. Порядок оказания </w:t>
      </w:r>
      <w:r>
        <w:rPr>
          <w:rFonts w:ascii="Times New Roman"/>
          <w:b/>
          <w:i w:val="false"/>
          <w:color w:val="000000"/>
          <w:sz w:val="28"/>
        </w:rPr>
        <w:t>проактивных</w:t>
      </w:r>
      <w:r>
        <w:rPr>
          <w:rFonts w:ascii="Times New Roman"/>
          <w:b/>
          <w:i w:val="false"/>
          <w:color w:val="000000"/>
          <w:sz w:val="28"/>
        </w:rPr>
        <w:t xml:space="preserve"> услуг по назначению социальных </w:t>
      </w:r>
      <w:r>
        <w:rPr>
          <w:rFonts w:ascii="Times New Roman"/>
          <w:b/>
          <w:i w:val="false"/>
          <w:color w:val="000000"/>
          <w:sz w:val="28"/>
        </w:rPr>
        <w:t>выплат</w:t>
      </w:r>
    </w:p>
    <w:bookmarkEnd w:id="121"/>
    <w:bookmarkStart w:name="z173" w:id="122"/>
    <w:p>
      <w:pPr>
        <w:spacing w:after="0"/>
        <w:ind w:left="0"/>
        <w:jc w:val="both"/>
      </w:pPr>
      <w:r>
        <w:rPr>
          <w:rFonts w:ascii="Times New Roman"/>
          <w:b w:val="false"/>
          <w:i w:val="false"/>
          <w:color w:val="000000"/>
          <w:sz w:val="28"/>
        </w:rPr>
        <w:t>
      34. При возникновении права на назначение социальных выплат по основаниям, предусмотренным Законом, при регистрации телефонного номера абонентского устройства сотовой связи услугополучателя на портале, посредством АИС "Е-макет" в автоматизированном режиме инициируется сообщение о возможности получения социальной выплаты и выборе языка.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23"/>
    <w:p>
      <w:pPr>
        <w:spacing w:after="0"/>
        <w:ind w:left="0"/>
        <w:jc w:val="both"/>
      </w:pPr>
      <w:r>
        <w:rPr>
          <w:rFonts w:ascii="Times New Roman"/>
          <w:b w:val="false"/>
          <w:i w:val="false"/>
          <w:color w:val="000000"/>
          <w:sz w:val="28"/>
        </w:rPr>
        <w:t xml:space="preserve">
      35. Днем обращения за назначением социальных выплат из фонда через </w:t>
      </w:r>
      <w:r>
        <w:rPr>
          <w:rFonts w:ascii="Times New Roman"/>
          <w:b w:val="false"/>
          <w:i w:val="false"/>
          <w:color w:val="000000"/>
          <w:sz w:val="28"/>
        </w:rPr>
        <w:t>проактивную услугу</w:t>
      </w:r>
      <w:r>
        <w:rPr>
          <w:rFonts w:ascii="Times New Roman"/>
          <w:b w:val="false"/>
          <w:i w:val="false"/>
          <w:color w:val="000000"/>
          <w:sz w:val="28"/>
        </w:rPr>
        <w:t xml:space="preserve"> считается день получения согласия на назначение социальных выплат.</w:t>
      </w:r>
    </w:p>
    <w:bookmarkEnd w:id="123"/>
    <w:bookmarkStart w:name="z175" w:id="124"/>
    <w:p>
      <w:pPr>
        <w:spacing w:after="0"/>
        <w:ind w:left="0"/>
        <w:jc w:val="both"/>
      </w:pPr>
      <w:r>
        <w:rPr>
          <w:rFonts w:ascii="Times New Roman"/>
          <w:b w:val="false"/>
          <w:i w:val="false"/>
          <w:color w:val="000000"/>
          <w:sz w:val="28"/>
        </w:rPr>
        <w:t>
      При отсутствии согласия услугополучателя в течение трех календарных дней, проактивная услуга не оказывается.</w:t>
      </w:r>
    </w:p>
    <w:bookmarkEnd w:id="124"/>
    <w:bookmarkStart w:name="z176" w:id="125"/>
    <w:p>
      <w:pPr>
        <w:spacing w:after="0"/>
        <w:ind w:left="0"/>
        <w:jc w:val="both"/>
      </w:pPr>
      <w:r>
        <w:rPr>
          <w:rFonts w:ascii="Times New Roman"/>
          <w:b w:val="false"/>
          <w:i w:val="false"/>
          <w:color w:val="000000"/>
          <w:sz w:val="28"/>
        </w:rPr>
        <w:t>
      36. После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bookmarkEnd w:id="125"/>
    <w:bookmarkStart w:name="z177" w:id="126"/>
    <w:p>
      <w:pPr>
        <w:spacing w:after="0"/>
        <w:ind w:left="0"/>
        <w:jc w:val="both"/>
      </w:pPr>
      <w:r>
        <w:rPr>
          <w:rFonts w:ascii="Times New Roman"/>
          <w:b w:val="false"/>
          <w:i w:val="false"/>
          <w:color w:val="000000"/>
          <w:sz w:val="28"/>
        </w:rPr>
        <w:t xml:space="preserve">
      37. При назначении социальных выплат через проактивную услугу запрос в ИС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осуществляется АИС "Е-макет.</w:t>
      </w:r>
    </w:p>
    <w:bookmarkEnd w:id="126"/>
    <w:bookmarkStart w:name="z178" w:id="127"/>
    <w:p>
      <w:pPr>
        <w:spacing w:after="0"/>
        <w:ind w:left="0"/>
        <w:jc w:val="both"/>
      </w:pPr>
      <w:r>
        <w:rPr>
          <w:rFonts w:ascii="Times New Roman"/>
          <w:b w:val="false"/>
          <w:i w:val="false"/>
          <w:color w:val="000000"/>
          <w:sz w:val="28"/>
        </w:rPr>
        <w:t>
      38. В случае подтверждения номера банковского счета с банка второго уровня (далее - БВУ) и поступления сведений с ИС ГО, специалист отделения Государственной корпорации формирует электронное заявление, ЭМД, производит расчет размера социальной выплаты, формирует проект решения и удостоверяет его ЭЦП.</w:t>
      </w:r>
    </w:p>
    <w:bookmarkEnd w:id="127"/>
    <w:bookmarkStart w:name="z179" w:id="128"/>
    <w:p>
      <w:pPr>
        <w:spacing w:after="0"/>
        <w:ind w:left="0"/>
        <w:jc w:val="both"/>
      </w:pPr>
      <w:r>
        <w:rPr>
          <w:rFonts w:ascii="Times New Roman"/>
          <w:b w:val="false"/>
          <w:i w:val="false"/>
          <w:color w:val="000000"/>
          <w:sz w:val="28"/>
        </w:rPr>
        <w:t xml:space="preserve">
      Действия работников филиала Государственной корпорации и филиала фонда предусмотрены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128"/>
    <w:bookmarkStart w:name="z180" w:id="129"/>
    <w:p>
      <w:pPr>
        <w:spacing w:after="0"/>
        <w:ind w:left="0"/>
        <w:jc w:val="both"/>
      </w:pPr>
      <w:r>
        <w:rPr>
          <w:rFonts w:ascii="Times New Roman"/>
          <w:b w:val="false"/>
          <w:i w:val="false"/>
          <w:color w:val="000000"/>
          <w:sz w:val="28"/>
        </w:rPr>
        <w:t xml:space="preserve">
      В случае отсутствия или некорректности сведений в ЭМД необходимых для принятия решения о назначении (отказе в назначении), филиал фонда выносит </w:t>
      </w:r>
      <w:r>
        <w:rPr>
          <w:rFonts w:ascii="Times New Roman"/>
          <w:b w:val="false"/>
          <w:i w:val="false"/>
          <w:color w:val="000000"/>
          <w:sz w:val="28"/>
        </w:rPr>
        <w:t>решение</w:t>
      </w:r>
      <w:r>
        <w:rPr>
          <w:rFonts w:ascii="Times New Roman"/>
          <w:b w:val="false"/>
          <w:i w:val="false"/>
          <w:color w:val="000000"/>
          <w:sz w:val="28"/>
        </w:rPr>
        <w:t xml:space="preserve"> об отказе в назначении социальной выплаты.</w:t>
      </w:r>
    </w:p>
    <w:bookmarkEnd w:id="129"/>
    <w:bookmarkStart w:name="z181" w:id="130"/>
    <w:p>
      <w:pPr>
        <w:spacing w:after="0"/>
        <w:ind w:left="0"/>
        <w:jc w:val="both"/>
      </w:pPr>
      <w:r>
        <w:rPr>
          <w:rFonts w:ascii="Times New Roman"/>
          <w:b w:val="false"/>
          <w:i w:val="false"/>
          <w:color w:val="000000"/>
          <w:sz w:val="28"/>
        </w:rPr>
        <w:t>
      39.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 посредством sms-оповещения на мобильный телефон услугополучателя.</w:t>
      </w:r>
    </w:p>
    <w:bookmarkEnd w:id="130"/>
    <w:bookmarkStart w:name="z182" w:id="131"/>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социальной выплаты регистрируется в журнале sms-оповещений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настоящим Правилам.</w:t>
      </w:r>
    </w:p>
    <w:bookmarkEnd w:id="131"/>
    <w:bookmarkStart w:name="z183" w:id="13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Порядок исчисления (определения) размеров социальных выплат</w:t>
      </w:r>
    </w:p>
    <w:bookmarkEnd w:id="132"/>
    <w:bookmarkStart w:name="z184" w:id="133"/>
    <w:p>
      <w:pPr>
        <w:spacing w:after="0"/>
        <w:ind w:left="0"/>
        <w:jc w:val="both"/>
      </w:pPr>
      <w:r>
        <w:rPr>
          <w:rFonts w:ascii="Times New Roman"/>
          <w:b w:val="false"/>
          <w:i w:val="false"/>
          <w:color w:val="000000"/>
          <w:sz w:val="28"/>
        </w:rPr>
        <w:t xml:space="preserve">
      40. Исчисление размера социальной выплаты производится исходя из среднемесячного размера дохода участника системы обязательного социального страхования, учтенного в качестве </w:t>
      </w:r>
      <w:r>
        <w:rPr>
          <w:rFonts w:ascii="Times New Roman"/>
          <w:b w:val="false"/>
          <w:i w:val="false"/>
          <w:color w:val="000000"/>
          <w:sz w:val="28"/>
        </w:rPr>
        <w:t>объекта исчисления</w:t>
      </w:r>
      <w:r>
        <w:rPr>
          <w:rFonts w:ascii="Times New Roman"/>
          <w:b w:val="false"/>
          <w:i w:val="false"/>
          <w:color w:val="000000"/>
          <w:sz w:val="28"/>
        </w:rPr>
        <w:t xml:space="preserve"> социальных отчислений, за исключением дохода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до даты возникновения права на социальную выплату и соответствующих коэффициентов.</w:t>
      </w:r>
    </w:p>
    <w:bookmarkEnd w:id="133"/>
    <w:bookmarkStart w:name="z185" w:id="134"/>
    <w:p>
      <w:pPr>
        <w:spacing w:after="0"/>
        <w:ind w:left="0"/>
        <w:jc w:val="both"/>
      </w:pPr>
      <w:r>
        <w:rPr>
          <w:rFonts w:ascii="Times New Roman"/>
          <w:b w:val="false"/>
          <w:i w:val="false"/>
          <w:color w:val="000000"/>
          <w:sz w:val="28"/>
        </w:rPr>
        <w:t>
      При исчислении и изменении размеров социальных выплат суммы, исчисленные в тиынах, округляются до одного тенге.</w:t>
      </w:r>
    </w:p>
    <w:bookmarkEnd w:id="134"/>
    <w:bookmarkStart w:name="z186" w:id="135"/>
    <w:p>
      <w:pPr>
        <w:spacing w:after="0"/>
        <w:ind w:left="0"/>
        <w:jc w:val="both"/>
      </w:pPr>
      <w:r>
        <w:rPr>
          <w:rFonts w:ascii="Times New Roman"/>
          <w:b w:val="false"/>
          <w:i w:val="false"/>
          <w:color w:val="000000"/>
          <w:sz w:val="28"/>
        </w:rPr>
        <w:t xml:space="preserve">
      41.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 исчислении социальных выплат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принимается на уровне дохода, с которого производились социальные отчисления в фонд.</w:t>
      </w:r>
    </w:p>
    <w:bookmarkEnd w:id="135"/>
    <w:bookmarkStart w:name="z187" w:id="136"/>
    <w:p>
      <w:pPr>
        <w:spacing w:after="0"/>
        <w:ind w:left="0"/>
        <w:jc w:val="both"/>
      </w:pPr>
      <w:r>
        <w:rPr>
          <w:rFonts w:ascii="Times New Roman"/>
          <w:b w:val="false"/>
          <w:i w:val="false"/>
          <w:color w:val="000000"/>
          <w:sz w:val="28"/>
        </w:rPr>
        <w:t>
      42. При исчислении размеров социальных выплат на случаи утраты трудоспособности, потери кормильца, потери работы и потери дохода в связи с уходом за ребенком по достижении им возраста полутора лет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36"/>
    <w:p>
      <w:pPr>
        <w:spacing w:after="0"/>
        <w:ind w:left="0"/>
        <w:jc w:val="both"/>
      </w:pPr>
      <w:r>
        <w:rPr>
          <w:rFonts w:ascii="Times New Roman"/>
          <w:b w:val="false"/>
          <w:i w:val="false"/>
          <w:color w:val="000000"/>
          <w:sz w:val="28"/>
        </w:rPr>
        <w:t>
      СМД = (ЕД 1 + ЕД 2 + ЕД 3.......+ ЕД 24) / 24, где:</w:t>
      </w:r>
    </w:p>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w:t>
      </w:r>
    </w:p>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пунктам 41, 45 и 55 настоящих Правил.</w:t>
      </w:r>
    </w:p>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45-1.</w:t>
      </w:r>
    </w:p>
    <w:p>
      <w:pPr>
        <w:spacing w:after="0"/>
        <w:ind w:left="0"/>
        <w:jc w:val="both"/>
      </w:pPr>
      <w:r>
        <w:rPr>
          <w:rFonts w:ascii="Times New Roman"/>
          <w:b w:val="false"/>
          <w:i w:val="false"/>
          <w:color w:val="000000"/>
          <w:sz w:val="28"/>
        </w:rPr>
        <w:t xml:space="preserve">
      При этом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22 Закона, при исчислении размера социальной выплаты на случай потери работы доход физического лица, являющегося плательщиком единого совокупного платежа в соответствии со статьей 774 Налогового кодекса, не учитывается.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93" w:id="137"/>
    <w:p>
      <w:pPr>
        <w:spacing w:after="0"/>
        <w:ind w:left="0"/>
        <w:jc w:val="both"/>
      </w:pPr>
      <w:r>
        <w:rPr>
          <w:rFonts w:ascii="Times New Roman"/>
          <w:b w:val="false"/>
          <w:i w:val="false"/>
          <w:color w:val="000000"/>
          <w:sz w:val="28"/>
        </w:rPr>
        <w:t>
      43. При исчислении размера социальной выплаты на случай потери дохода в связи с беременностью и родами, усыновлением (удочерением) новорожденного ребенка (детей)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p>
    <w:bookmarkEnd w:id="137"/>
    <w:p>
      <w:pPr>
        <w:spacing w:after="0"/>
        <w:ind w:left="0"/>
        <w:jc w:val="both"/>
      </w:pPr>
      <w:r>
        <w:rPr>
          <w:rFonts w:ascii="Times New Roman"/>
          <w:b w:val="false"/>
          <w:i w:val="false"/>
          <w:color w:val="000000"/>
          <w:sz w:val="28"/>
        </w:rPr>
        <w:t>
      СМДсвбр = (ЕД 1 + ЕД 2 + ЕД 3.......+ ЕД 12) / 12, где:</w:t>
      </w:r>
    </w:p>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p>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пунктам 41, 45 и 55 настоящих Правил.</w:t>
      </w:r>
    </w:p>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45-1.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45" w:id="138"/>
    <w:p>
      <w:pPr>
        <w:spacing w:after="0"/>
        <w:ind w:left="0"/>
        <w:jc w:val="both"/>
      </w:pPr>
      <w:r>
        <w:rPr>
          <w:rFonts w:ascii="Times New Roman"/>
          <w:b w:val="false"/>
          <w:i w:val="false"/>
          <w:color w:val="000000"/>
          <w:sz w:val="28"/>
        </w:rPr>
        <w:t xml:space="preserve">
      43-1. При определении среднемесячного размера дохода, учтенного в качестве объекта исчисления социальных отчислений в порядке, предусмотренном пунктами 42 и 43 настоящих Правил учитываются доходы, предусмотренные частью третьей пункта 4 статьи 20 Закона на основании справки о доходах, выдаваемой плательщиком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138"/>
    <w:p>
      <w:pPr>
        <w:spacing w:after="0"/>
        <w:ind w:left="0"/>
        <w:jc w:val="both"/>
      </w:pPr>
      <w:r>
        <w:rPr>
          <w:rFonts w:ascii="Times New Roman"/>
          <w:b w:val="false"/>
          <w:i w:val="false"/>
          <w:color w:val="000000"/>
          <w:sz w:val="28"/>
        </w:rPr>
        <w:t>
      При этом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43-1 в соответствии с приказом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39"/>
    <w:p>
      <w:pPr>
        <w:spacing w:after="0"/>
        <w:ind w:left="0"/>
        <w:jc w:val="both"/>
      </w:pPr>
      <w:r>
        <w:rPr>
          <w:rFonts w:ascii="Times New Roman"/>
          <w:b w:val="false"/>
          <w:i w:val="false"/>
          <w:color w:val="000000"/>
          <w:sz w:val="28"/>
        </w:rPr>
        <w:t xml:space="preserve">
      44. Ежемесячный доход, учтенный в качестве объекта исчисления социальных отчислений, кроме дохода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14 Закона и умножения полученного результата на сто по следующей формуле:</w:t>
      </w:r>
    </w:p>
    <w:bookmarkEnd w:id="139"/>
    <w:p>
      <w:pPr>
        <w:spacing w:after="0"/>
        <w:ind w:left="0"/>
        <w:jc w:val="both"/>
      </w:pPr>
      <w:r>
        <w:rPr>
          <w:rFonts w:ascii="Times New Roman"/>
          <w:b w:val="false"/>
          <w:i w:val="false"/>
          <w:color w:val="000000"/>
          <w:sz w:val="28"/>
        </w:rPr>
        <w:t>
      ЕД = СО м / S co х 100, где:</w:t>
      </w:r>
    </w:p>
    <w:p>
      <w:pPr>
        <w:spacing w:after="0"/>
        <w:ind w:left="0"/>
        <w:jc w:val="both"/>
      </w:pPr>
      <w:r>
        <w:rPr>
          <w:rFonts w:ascii="Times New Roman"/>
          <w:b w:val="false"/>
          <w:i w:val="false"/>
          <w:color w:val="000000"/>
          <w:sz w:val="28"/>
        </w:rPr>
        <w:t>
      СО м – социальные отчисления за месяц;</w:t>
      </w:r>
    </w:p>
    <w:p>
      <w:pPr>
        <w:spacing w:after="0"/>
        <w:ind w:left="0"/>
        <w:jc w:val="both"/>
      </w:pPr>
      <w:r>
        <w:rPr>
          <w:rFonts w:ascii="Times New Roman"/>
          <w:b w:val="false"/>
          <w:i w:val="false"/>
          <w:color w:val="000000"/>
          <w:sz w:val="28"/>
        </w:rPr>
        <w:t>
      S co – ставка социальных отчислений.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2" w:id="140"/>
    <w:p>
      <w:pPr>
        <w:spacing w:after="0"/>
        <w:ind w:left="0"/>
        <w:jc w:val="both"/>
      </w:pPr>
      <w:r>
        <w:rPr>
          <w:rFonts w:ascii="Times New Roman"/>
          <w:b w:val="false"/>
          <w:i w:val="false"/>
          <w:color w:val="000000"/>
          <w:sz w:val="28"/>
        </w:rPr>
        <w:t xml:space="preserve">
      45.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ежемесячный доход, учтенный в качестве объекта исчисления социальных отчислений, принимается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140"/>
    <w:bookmarkStart w:name="z203" w:id="141"/>
    <w:p>
      <w:pPr>
        <w:spacing w:after="0"/>
        <w:ind w:left="0"/>
        <w:jc w:val="both"/>
      </w:pPr>
      <w:r>
        <w:rPr>
          <w:rFonts w:ascii="Times New Roman"/>
          <w:b w:val="false"/>
          <w:i w:val="false"/>
          <w:color w:val="000000"/>
          <w:sz w:val="28"/>
        </w:rPr>
        <w:t>
      ЕД = 1 МЗП</w:t>
      </w:r>
    </w:p>
    <w:bookmarkEnd w:id="141"/>
    <w:bookmarkStart w:name="z204" w:id="142"/>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соответствующий финансовый год, в котором осуществлялась уплата единого совокупного платежа.</w:t>
      </w:r>
    </w:p>
    <w:bookmarkEnd w:id="142"/>
    <w:bookmarkStart w:name="z909" w:id="143"/>
    <w:p>
      <w:pPr>
        <w:spacing w:after="0"/>
        <w:ind w:left="0"/>
        <w:jc w:val="both"/>
      </w:pPr>
      <w:r>
        <w:rPr>
          <w:rFonts w:ascii="Times New Roman"/>
          <w:b w:val="false"/>
          <w:i w:val="false"/>
          <w:color w:val="000000"/>
          <w:sz w:val="28"/>
        </w:rPr>
        <w:t xml:space="preserve">
      45-1. Ежемесячный доход, учтенный в качестве объекта исчисления социальных отчислений, для лиц, являющихся работниками плательщика единого платежа, рассчитывается путем деления суммы поступивших социальных отчислений, включҰнных в единый платеж, за указанный месяц, на долю социальных отчислений в ставке единого платежа, установленную на соответствующий год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 Закона и деления полученного результата на ставку единого платежа, применяемую к объекту обложения, установленную на соответствующий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776-3 Налогового кодекса по следующей формуле:</w:t>
      </w:r>
    </w:p>
    <w:bookmarkEnd w:id="143"/>
    <w:p>
      <w:pPr>
        <w:spacing w:after="0"/>
        <w:ind w:left="0"/>
        <w:jc w:val="both"/>
      </w:pPr>
      <w:r>
        <w:rPr>
          <w:rFonts w:ascii="Times New Roman"/>
          <w:b w:val="false"/>
          <w:i w:val="false"/>
          <w:color w:val="000000"/>
          <w:sz w:val="28"/>
        </w:rPr>
        <w:t>
      ЕД = СО м / Доля СО к ставке ЕП / Ставка ЕП, где:</w:t>
      </w:r>
    </w:p>
    <w:p>
      <w:pPr>
        <w:spacing w:after="0"/>
        <w:ind w:left="0"/>
        <w:jc w:val="both"/>
      </w:pPr>
      <w:r>
        <w:rPr>
          <w:rFonts w:ascii="Times New Roman"/>
          <w:b w:val="false"/>
          <w:i w:val="false"/>
          <w:color w:val="000000"/>
          <w:sz w:val="28"/>
        </w:rPr>
        <w:t>
      СО м – сумма социальных отчислений за месяц, включҰнных в единый платеж;</w:t>
      </w:r>
    </w:p>
    <w:p>
      <w:pPr>
        <w:spacing w:after="0"/>
        <w:ind w:left="0"/>
        <w:jc w:val="both"/>
      </w:pPr>
      <w:r>
        <w:rPr>
          <w:rFonts w:ascii="Times New Roman"/>
          <w:b w:val="false"/>
          <w:i w:val="false"/>
          <w:color w:val="000000"/>
          <w:sz w:val="28"/>
        </w:rPr>
        <w:t>
      Доля СО к ставке ЕП – доля социальных отчислений в ставке единого платежа, в %;</w:t>
      </w:r>
    </w:p>
    <w:p>
      <w:pPr>
        <w:spacing w:after="0"/>
        <w:ind w:left="0"/>
        <w:jc w:val="both"/>
      </w:pPr>
      <w:r>
        <w:rPr>
          <w:rFonts w:ascii="Times New Roman"/>
          <w:b w:val="false"/>
          <w:i w:val="false"/>
          <w:color w:val="000000"/>
          <w:sz w:val="28"/>
        </w:rPr>
        <w:t>
      Ставка ЕП – ставка единого платежа, применяемая к объекту обложения, 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5" w:id="144"/>
    <w:p>
      <w:pPr>
        <w:spacing w:after="0"/>
        <w:ind w:left="0"/>
        <w:jc w:val="both"/>
      </w:pPr>
      <w:r>
        <w:rPr>
          <w:rFonts w:ascii="Times New Roman"/>
          <w:b w:val="false"/>
          <w:i w:val="false"/>
          <w:color w:val="000000"/>
          <w:sz w:val="28"/>
        </w:rPr>
        <w:t>
      46.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p>
    <w:bookmarkEnd w:id="144"/>
    <w:bookmarkStart w:name="z128" w:id="145"/>
    <w:p>
      <w:pPr>
        <w:spacing w:after="0"/>
        <w:ind w:left="0"/>
        <w:jc w:val="both"/>
      </w:pPr>
      <w:r>
        <w:rPr>
          <w:rFonts w:ascii="Times New Roman"/>
          <w:b w:val="false"/>
          <w:i w:val="false"/>
          <w:color w:val="000000"/>
          <w:sz w:val="28"/>
        </w:rPr>
        <w:t>
      СВут = (СМД-50 % от МЗП) х КЗД х КСУ х КУТ, где:</w:t>
      </w:r>
    </w:p>
    <w:bookmarkEnd w:id="145"/>
    <w:bookmarkStart w:name="z129" w:id="146"/>
    <w:p>
      <w:pPr>
        <w:spacing w:after="0"/>
        <w:ind w:left="0"/>
        <w:jc w:val="both"/>
      </w:pPr>
      <w:r>
        <w:rPr>
          <w:rFonts w:ascii="Times New Roman"/>
          <w:b w:val="false"/>
          <w:i w:val="false"/>
          <w:color w:val="000000"/>
          <w:sz w:val="28"/>
        </w:rPr>
        <w:t>
      СВут – социальная выплата на случай утраты трудоспособности;</w:t>
      </w:r>
    </w:p>
    <w:bookmarkEnd w:id="146"/>
    <w:bookmarkStart w:name="z130" w:id="147"/>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определяемый в соответствии с пунктами 42, 43-1 настоящих Правил;</w:t>
      </w:r>
    </w:p>
    <w:bookmarkEnd w:id="147"/>
    <w:bookmarkStart w:name="z131" w:id="148"/>
    <w:p>
      <w:pPr>
        <w:spacing w:after="0"/>
        <w:ind w:left="0"/>
        <w:jc w:val="both"/>
      </w:pPr>
      <w:r>
        <w:rPr>
          <w:rFonts w:ascii="Times New Roman"/>
          <w:b w:val="false"/>
          <w:i w:val="false"/>
          <w:color w:val="000000"/>
          <w:sz w:val="28"/>
        </w:rPr>
        <w:t>
      МЗП – размер минимальной заработной платы, установленный законом о республиканском бюджете на дату возникновения права на социальную выплату;</w:t>
      </w:r>
    </w:p>
    <w:bookmarkEnd w:id="148"/>
    <w:bookmarkStart w:name="z132" w:id="149"/>
    <w:p>
      <w:pPr>
        <w:spacing w:after="0"/>
        <w:ind w:left="0"/>
        <w:jc w:val="both"/>
      </w:pPr>
      <w:r>
        <w:rPr>
          <w:rFonts w:ascii="Times New Roman"/>
          <w:b w:val="false"/>
          <w:i w:val="false"/>
          <w:color w:val="000000"/>
          <w:sz w:val="28"/>
        </w:rPr>
        <w:t>
      КЗД – коэффициент замещения дохода;</w:t>
      </w:r>
    </w:p>
    <w:bookmarkEnd w:id="149"/>
    <w:bookmarkStart w:name="z133" w:id="150"/>
    <w:p>
      <w:pPr>
        <w:spacing w:after="0"/>
        <w:ind w:left="0"/>
        <w:jc w:val="both"/>
      </w:pPr>
      <w:r>
        <w:rPr>
          <w:rFonts w:ascii="Times New Roman"/>
          <w:b w:val="false"/>
          <w:i w:val="false"/>
          <w:color w:val="000000"/>
          <w:sz w:val="28"/>
        </w:rPr>
        <w:t>
      КСУ – коэффициент стажа участия;</w:t>
      </w:r>
    </w:p>
    <w:bookmarkEnd w:id="150"/>
    <w:bookmarkStart w:name="z134" w:id="151"/>
    <w:p>
      <w:pPr>
        <w:spacing w:after="0"/>
        <w:ind w:left="0"/>
        <w:jc w:val="both"/>
      </w:pPr>
      <w:r>
        <w:rPr>
          <w:rFonts w:ascii="Times New Roman"/>
          <w:b w:val="false"/>
          <w:i w:val="false"/>
          <w:color w:val="000000"/>
          <w:sz w:val="28"/>
        </w:rPr>
        <w:t>
      КУТ – коэффициент утраты трудоспособности.</w:t>
      </w:r>
    </w:p>
    <w:bookmarkEnd w:id="151"/>
    <w:bookmarkStart w:name="z135" w:id="152"/>
    <w:p>
      <w:pPr>
        <w:spacing w:after="0"/>
        <w:ind w:left="0"/>
        <w:jc w:val="both"/>
      </w:pPr>
      <w:r>
        <w:rPr>
          <w:rFonts w:ascii="Times New Roman"/>
          <w:b w:val="false"/>
          <w:i w:val="false"/>
          <w:color w:val="000000"/>
          <w:sz w:val="28"/>
        </w:rPr>
        <w:t>
      Коэффициент замещения дохода составляет 0,6.</w:t>
      </w:r>
    </w:p>
    <w:bookmarkEnd w:id="152"/>
    <w:bookmarkStart w:name="z136" w:id="153"/>
    <w:p>
      <w:pPr>
        <w:spacing w:after="0"/>
        <w:ind w:left="0"/>
        <w:jc w:val="both"/>
      </w:pPr>
      <w:r>
        <w:rPr>
          <w:rFonts w:ascii="Times New Roman"/>
          <w:b w:val="false"/>
          <w:i w:val="false"/>
          <w:color w:val="000000"/>
          <w:sz w:val="28"/>
        </w:rPr>
        <w:t>
      КУТ соответствует установленной степени утраты общей трудоспособности от 30% до 100%.</w:t>
      </w:r>
    </w:p>
    <w:bookmarkEnd w:id="153"/>
    <w:bookmarkStart w:name="z137" w:id="154"/>
    <w:p>
      <w:pPr>
        <w:spacing w:after="0"/>
        <w:ind w:left="0"/>
        <w:jc w:val="both"/>
      </w:pPr>
      <w:r>
        <w:rPr>
          <w:rFonts w:ascii="Times New Roman"/>
          <w:b w:val="false"/>
          <w:i w:val="false"/>
          <w:color w:val="000000"/>
          <w:sz w:val="28"/>
        </w:rPr>
        <w:t>
      При этом КСУ по социальным выплатам на случаи утраты трудоспособности, потери кормильца, потери работы составляет:</w:t>
      </w:r>
    </w:p>
    <w:bookmarkEnd w:id="154"/>
    <w:bookmarkStart w:name="z138" w:id="155"/>
    <w:p>
      <w:pPr>
        <w:spacing w:after="0"/>
        <w:ind w:left="0"/>
        <w:jc w:val="both"/>
      </w:pPr>
      <w:r>
        <w:rPr>
          <w:rFonts w:ascii="Times New Roman"/>
          <w:b w:val="false"/>
          <w:i w:val="false"/>
          <w:color w:val="000000"/>
          <w:sz w:val="28"/>
        </w:rPr>
        <w:t>
      менее шести месяцев - 0,1;</w:t>
      </w:r>
    </w:p>
    <w:bookmarkEnd w:id="155"/>
    <w:bookmarkStart w:name="z139" w:id="156"/>
    <w:p>
      <w:pPr>
        <w:spacing w:after="0"/>
        <w:ind w:left="0"/>
        <w:jc w:val="both"/>
      </w:pPr>
      <w:r>
        <w:rPr>
          <w:rFonts w:ascii="Times New Roman"/>
          <w:b w:val="false"/>
          <w:i w:val="false"/>
          <w:color w:val="000000"/>
          <w:sz w:val="28"/>
        </w:rPr>
        <w:t>
      от шести до двенадцати месяцев - 0,7;</w:t>
      </w:r>
    </w:p>
    <w:bookmarkEnd w:id="156"/>
    <w:bookmarkStart w:name="z140" w:id="157"/>
    <w:p>
      <w:pPr>
        <w:spacing w:after="0"/>
        <w:ind w:left="0"/>
        <w:jc w:val="both"/>
      </w:pPr>
      <w:r>
        <w:rPr>
          <w:rFonts w:ascii="Times New Roman"/>
          <w:b w:val="false"/>
          <w:i w:val="false"/>
          <w:color w:val="000000"/>
          <w:sz w:val="28"/>
        </w:rPr>
        <w:t>
      от двенадцати до двадцати четырех месяцев - 0,75;</w:t>
      </w:r>
    </w:p>
    <w:bookmarkEnd w:id="157"/>
    <w:bookmarkStart w:name="z141" w:id="158"/>
    <w:p>
      <w:pPr>
        <w:spacing w:after="0"/>
        <w:ind w:left="0"/>
        <w:jc w:val="both"/>
      </w:pPr>
      <w:r>
        <w:rPr>
          <w:rFonts w:ascii="Times New Roman"/>
          <w:b w:val="false"/>
          <w:i w:val="false"/>
          <w:color w:val="000000"/>
          <w:sz w:val="28"/>
        </w:rPr>
        <w:t>
      от двадцати четырех до тридцати шести месяцев - 0,85;</w:t>
      </w:r>
    </w:p>
    <w:bookmarkEnd w:id="158"/>
    <w:bookmarkStart w:name="z142" w:id="159"/>
    <w:p>
      <w:pPr>
        <w:spacing w:after="0"/>
        <w:ind w:left="0"/>
        <w:jc w:val="both"/>
      </w:pPr>
      <w:r>
        <w:rPr>
          <w:rFonts w:ascii="Times New Roman"/>
          <w:b w:val="false"/>
          <w:i w:val="false"/>
          <w:color w:val="000000"/>
          <w:sz w:val="28"/>
        </w:rPr>
        <w:t>
      от тридцати шести до сорока восьми месяцев - 0,9;</w:t>
      </w:r>
    </w:p>
    <w:bookmarkEnd w:id="159"/>
    <w:bookmarkStart w:name="z143" w:id="160"/>
    <w:p>
      <w:pPr>
        <w:spacing w:after="0"/>
        <w:ind w:left="0"/>
        <w:jc w:val="both"/>
      </w:pPr>
      <w:r>
        <w:rPr>
          <w:rFonts w:ascii="Times New Roman"/>
          <w:b w:val="false"/>
          <w:i w:val="false"/>
          <w:color w:val="000000"/>
          <w:sz w:val="28"/>
        </w:rPr>
        <w:t>
      от сорока восьми до шестидесяти месяцев - 0,95;</w:t>
      </w:r>
    </w:p>
    <w:bookmarkEnd w:id="160"/>
    <w:bookmarkStart w:name="z144" w:id="161"/>
    <w:p>
      <w:pPr>
        <w:spacing w:after="0"/>
        <w:ind w:left="0"/>
        <w:jc w:val="both"/>
      </w:pPr>
      <w:r>
        <w:rPr>
          <w:rFonts w:ascii="Times New Roman"/>
          <w:b w:val="false"/>
          <w:i w:val="false"/>
          <w:color w:val="000000"/>
          <w:sz w:val="28"/>
        </w:rPr>
        <w:t>
      от шестидесяти до семидесяти двух месяцев - 1,0;</w:t>
      </w:r>
    </w:p>
    <w:bookmarkEnd w:id="161"/>
    <w:bookmarkStart w:name="z145" w:id="162"/>
    <w:p>
      <w:pPr>
        <w:spacing w:after="0"/>
        <w:ind w:left="0"/>
        <w:jc w:val="both"/>
      </w:pPr>
      <w:r>
        <w:rPr>
          <w:rFonts w:ascii="Times New Roman"/>
          <w:b w:val="false"/>
          <w:i w:val="false"/>
          <w:color w:val="000000"/>
          <w:sz w:val="28"/>
        </w:rPr>
        <w:t>
      от шестидесяти и более месяцев - к 1,0 прибавляется 2 процента за каждые двенадцать месяцев стажа участия в системе обязательного социального страхования.</w:t>
      </w:r>
    </w:p>
    <w:bookmarkEnd w:id="162"/>
    <w:bookmarkStart w:name="z146" w:id="163"/>
    <w:p>
      <w:pPr>
        <w:spacing w:after="0"/>
        <w:ind w:left="0"/>
        <w:jc w:val="both"/>
      </w:pPr>
      <w:r>
        <w:rPr>
          <w:rFonts w:ascii="Times New Roman"/>
          <w:b w:val="false"/>
          <w:i w:val="false"/>
          <w:color w:val="000000"/>
          <w:sz w:val="28"/>
        </w:rPr>
        <w:t>
      Если стаж участия составляет 72 и более месяцев, КСУ определяется по следующей формуле:</w:t>
      </w:r>
    </w:p>
    <w:bookmarkEnd w:id="163"/>
    <w:bookmarkStart w:name="z147" w:id="164"/>
    <w:p>
      <w:pPr>
        <w:spacing w:after="0"/>
        <w:ind w:left="0"/>
        <w:jc w:val="both"/>
      </w:pPr>
      <w:r>
        <w:rPr>
          <w:rFonts w:ascii="Times New Roman"/>
          <w:b w:val="false"/>
          <w:i w:val="false"/>
          <w:color w:val="000000"/>
          <w:sz w:val="28"/>
        </w:rPr>
        <w:t>
      КСУ = 1,0 + ((Мсо – 60 мес.) /12) учитывается количество полных лет *Uсо), где</w:t>
      </w:r>
    </w:p>
    <w:bookmarkEnd w:id="164"/>
    <w:bookmarkStart w:name="z148" w:id="165"/>
    <w:p>
      <w:pPr>
        <w:spacing w:after="0"/>
        <w:ind w:left="0"/>
        <w:jc w:val="both"/>
      </w:pPr>
      <w:r>
        <w:rPr>
          <w:rFonts w:ascii="Times New Roman"/>
          <w:b w:val="false"/>
          <w:i w:val="false"/>
          <w:color w:val="000000"/>
          <w:sz w:val="28"/>
        </w:rPr>
        <w:t>
      1,0 - КСУ при стаже участия от шестидесяти до семидесяти двух месяцев;</w:t>
      </w:r>
    </w:p>
    <w:bookmarkEnd w:id="165"/>
    <w:bookmarkStart w:name="z149" w:id="166"/>
    <w:p>
      <w:pPr>
        <w:spacing w:after="0"/>
        <w:ind w:left="0"/>
        <w:jc w:val="both"/>
      </w:pPr>
      <w:r>
        <w:rPr>
          <w:rFonts w:ascii="Times New Roman"/>
          <w:b w:val="false"/>
          <w:i w:val="false"/>
          <w:color w:val="000000"/>
          <w:sz w:val="28"/>
        </w:rPr>
        <w:t>
      Мсо – общее количество календарных месяцев, за которые поступили социальные отчисления.</w:t>
      </w:r>
    </w:p>
    <w:bookmarkEnd w:id="166"/>
    <w:bookmarkStart w:name="z150" w:id="167"/>
    <w:p>
      <w:pPr>
        <w:spacing w:after="0"/>
        <w:ind w:left="0"/>
        <w:jc w:val="both"/>
      </w:pPr>
      <w:r>
        <w:rPr>
          <w:rFonts w:ascii="Times New Roman"/>
          <w:b w:val="false"/>
          <w:i w:val="false"/>
          <w:color w:val="000000"/>
          <w:sz w:val="28"/>
        </w:rPr>
        <w:t>
      Uсо - ставка увеличения КСУ (2% или 0,02).</w:t>
      </w:r>
    </w:p>
    <w:bookmarkEnd w:id="167"/>
    <w:bookmarkStart w:name="z151" w:id="168"/>
    <w:p>
      <w:pPr>
        <w:spacing w:after="0"/>
        <w:ind w:left="0"/>
        <w:jc w:val="both"/>
      </w:pPr>
      <w:r>
        <w:rPr>
          <w:rFonts w:ascii="Times New Roman"/>
          <w:b w:val="false"/>
          <w:i w:val="false"/>
          <w:color w:val="000000"/>
          <w:sz w:val="28"/>
        </w:rPr>
        <w:t>
      При определении коэффициента стажа участия засчитываются периоды, определенные частью десятой пункта 4 статьи 20 Закона.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9" w:id="169"/>
    <w:p>
      <w:pPr>
        <w:spacing w:after="0"/>
        <w:ind w:left="0"/>
        <w:jc w:val="both"/>
      </w:pPr>
      <w:r>
        <w:rPr>
          <w:rFonts w:ascii="Times New Roman"/>
          <w:b w:val="false"/>
          <w:i w:val="false"/>
          <w:color w:val="000000"/>
          <w:sz w:val="28"/>
        </w:rPr>
        <w:t>
      47.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p>
    <w:bookmarkEnd w:id="169"/>
    <w:bookmarkStart w:name="z154" w:id="170"/>
    <w:p>
      <w:pPr>
        <w:spacing w:after="0"/>
        <w:ind w:left="0"/>
        <w:jc w:val="both"/>
      </w:pPr>
      <w:r>
        <w:rPr>
          <w:rFonts w:ascii="Times New Roman"/>
          <w:b w:val="false"/>
          <w:i w:val="false"/>
          <w:color w:val="000000"/>
          <w:sz w:val="28"/>
        </w:rPr>
        <w:t>
      СВпк = (СМД – 50 % от МЗП) х КЗД х КСУ х ККИ, где:</w:t>
      </w:r>
    </w:p>
    <w:bookmarkEnd w:id="170"/>
    <w:bookmarkStart w:name="z155" w:id="171"/>
    <w:p>
      <w:pPr>
        <w:spacing w:after="0"/>
        <w:ind w:left="0"/>
        <w:jc w:val="both"/>
      </w:pPr>
      <w:r>
        <w:rPr>
          <w:rFonts w:ascii="Times New Roman"/>
          <w:b w:val="false"/>
          <w:i w:val="false"/>
          <w:color w:val="000000"/>
          <w:sz w:val="28"/>
        </w:rPr>
        <w:t>
      СВпк – социальная выплата на случай потери кормильца;</w:t>
      </w:r>
    </w:p>
    <w:bookmarkEnd w:id="171"/>
    <w:bookmarkStart w:name="z156" w:id="172"/>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определяемый в соответствии с пунктами 42, 43-1 настоящих Правил;</w:t>
      </w:r>
    </w:p>
    <w:bookmarkEnd w:id="172"/>
    <w:bookmarkStart w:name="z157" w:id="173"/>
    <w:p>
      <w:pPr>
        <w:spacing w:after="0"/>
        <w:ind w:left="0"/>
        <w:jc w:val="both"/>
      </w:pPr>
      <w:r>
        <w:rPr>
          <w:rFonts w:ascii="Times New Roman"/>
          <w:b w:val="false"/>
          <w:i w:val="false"/>
          <w:color w:val="000000"/>
          <w:sz w:val="28"/>
        </w:rPr>
        <w:t>
      МЗП – размер минимальной заработной платы, установленный законом о республиканском бюджете на дату возникновения права на социальную выплату;</w:t>
      </w:r>
    </w:p>
    <w:bookmarkEnd w:id="173"/>
    <w:bookmarkStart w:name="z158" w:id="174"/>
    <w:p>
      <w:pPr>
        <w:spacing w:after="0"/>
        <w:ind w:left="0"/>
        <w:jc w:val="both"/>
      </w:pPr>
      <w:r>
        <w:rPr>
          <w:rFonts w:ascii="Times New Roman"/>
          <w:b w:val="false"/>
          <w:i w:val="false"/>
          <w:color w:val="000000"/>
          <w:sz w:val="28"/>
        </w:rPr>
        <w:t>
      КЗД – коэффициент замещения дохода;</w:t>
      </w:r>
    </w:p>
    <w:bookmarkEnd w:id="174"/>
    <w:bookmarkStart w:name="z159" w:id="175"/>
    <w:p>
      <w:pPr>
        <w:spacing w:after="0"/>
        <w:ind w:left="0"/>
        <w:jc w:val="both"/>
      </w:pPr>
      <w:r>
        <w:rPr>
          <w:rFonts w:ascii="Times New Roman"/>
          <w:b w:val="false"/>
          <w:i w:val="false"/>
          <w:color w:val="000000"/>
          <w:sz w:val="28"/>
        </w:rPr>
        <w:t>
      КСУ – коэффициент стажа участия;</w:t>
      </w:r>
    </w:p>
    <w:bookmarkEnd w:id="175"/>
    <w:bookmarkStart w:name="z160" w:id="176"/>
    <w:p>
      <w:pPr>
        <w:spacing w:after="0"/>
        <w:ind w:left="0"/>
        <w:jc w:val="both"/>
      </w:pPr>
      <w:r>
        <w:rPr>
          <w:rFonts w:ascii="Times New Roman"/>
          <w:b w:val="false"/>
          <w:i w:val="false"/>
          <w:color w:val="000000"/>
          <w:sz w:val="28"/>
        </w:rPr>
        <w:t>
      ККИ – коэффициент количества иждивенцев.</w:t>
      </w:r>
    </w:p>
    <w:bookmarkEnd w:id="176"/>
    <w:bookmarkStart w:name="z161" w:id="177"/>
    <w:p>
      <w:pPr>
        <w:spacing w:after="0"/>
        <w:ind w:left="0"/>
        <w:jc w:val="both"/>
      </w:pPr>
      <w:r>
        <w:rPr>
          <w:rFonts w:ascii="Times New Roman"/>
          <w:b w:val="false"/>
          <w:i w:val="false"/>
          <w:color w:val="000000"/>
          <w:sz w:val="28"/>
        </w:rPr>
        <w:t>
      ККИ при одном иждивенце - 0,5, двух иждивенцах - 0,65, при трех иждивенцах – 0,8, при четырех и более иждивенцах – 1,0.</w:t>
      </w:r>
    </w:p>
    <w:bookmarkEnd w:id="177"/>
    <w:bookmarkStart w:name="z162" w:id="178"/>
    <w:p>
      <w:pPr>
        <w:spacing w:after="0"/>
        <w:ind w:left="0"/>
        <w:jc w:val="both"/>
      </w:pPr>
      <w:r>
        <w:rPr>
          <w:rFonts w:ascii="Times New Roman"/>
          <w:b w:val="false"/>
          <w:i w:val="false"/>
          <w:color w:val="000000"/>
          <w:sz w:val="28"/>
        </w:rPr>
        <w:t>
      При этом КЗД и КСУ определяются в соответствии с пунктом 46 настоящих Правил.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9" w:id="179"/>
    <w:p>
      <w:pPr>
        <w:spacing w:after="0"/>
        <w:ind w:left="0"/>
        <w:jc w:val="both"/>
      </w:pPr>
      <w:r>
        <w:rPr>
          <w:rFonts w:ascii="Times New Roman"/>
          <w:b w:val="false"/>
          <w:i w:val="false"/>
          <w:color w:val="000000"/>
          <w:sz w:val="28"/>
        </w:rPr>
        <w:t>
      48. Размер ежемесячной социальной выплаты на случай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по следующей формуле:</w:t>
      </w:r>
    </w:p>
    <w:bookmarkEnd w:id="179"/>
    <w:bookmarkStart w:name="z165" w:id="180"/>
    <w:p>
      <w:pPr>
        <w:spacing w:after="0"/>
        <w:ind w:left="0"/>
        <w:jc w:val="both"/>
      </w:pPr>
      <w:r>
        <w:rPr>
          <w:rFonts w:ascii="Times New Roman"/>
          <w:b w:val="false"/>
          <w:i w:val="false"/>
          <w:color w:val="000000"/>
          <w:sz w:val="28"/>
        </w:rPr>
        <w:t>
      СВпр = СМД х КЗД х КСУ, где:</w:t>
      </w:r>
    </w:p>
    <w:bookmarkEnd w:id="180"/>
    <w:bookmarkStart w:name="z166" w:id="181"/>
    <w:p>
      <w:pPr>
        <w:spacing w:after="0"/>
        <w:ind w:left="0"/>
        <w:jc w:val="both"/>
      </w:pPr>
      <w:r>
        <w:rPr>
          <w:rFonts w:ascii="Times New Roman"/>
          <w:b w:val="false"/>
          <w:i w:val="false"/>
          <w:color w:val="000000"/>
          <w:sz w:val="28"/>
        </w:rPr>
        <w:t>
      СВпр – социальная выплата на случай потери работы;</w:t>
      </w:r>
    </w:p>
    <w:bookmarkEnd w:id="181"/>
    <w:bookmarkStart w:name="z167" w:id="182"/>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определяемый в соответствии с пунктами 42, 43-1 настоящих Правил;</w:t>
      </w:r>
    </w:p>
    <w:bookmarkEnd w:id="182"/>
    <w:bookmarkStart w:name="z168" w:id="183"/>
    <w:p>
      <w:pPr>
        <w:spacing w:after="0"/>
        <w:ind w:left="0"/>
        <w:jc w:val="both"/>
      </w:pPr>
      <w:r>
        <w:rPr>
          <w:rFonts w:ascii="Times New Roman"/>
          <w:b w:val="false"/>
          <w:i w:val="false"/>
          <w:color w:val="000000"/>
          <w:sz w:val="28"/>
        </w:rPr>
        <w:t>
      КЗД – коэффициент замещения дохода;</w:t>
      </w:r>
    </w:p>
    <w:bookmarkEnd w:id="183"/>
    <w:bookmarkStart w:name="z169" w:id="184"/>
    <w:p>
      <w:pPr>
        <w:spacing w:after="0"/>
        <w:ind w:left="0"/>
        <w:jc w:val="both"/>
      </w:pPr>
      <w:r>
        <w:rPr>
          <w:rFonts w:ascii="Times New Roman"/>
          <w:b w:val="false"/>
          <w:i w:val="false"/>
          <w:color w:val="000000"/>
          <w:sz w:val="28"/>
        </w:rPr>
        <w:t>
      КСУ – коэффициент стажа участия.</w:t>
      </w:r>
    </w:p>
    <w:bookmarkEnd w:id="184"/>
    <w:bookmarkStart w:name="z245" w:id="185"/>
    <w:p>
      <w:pPr>
        <w:spacing w:after="0"/>
        <w:ind w:left="0"/>
        <w:jc w:val="both"/>
      </w:pPr>
      <w:r>
        <w:rPr>
          <w:rFonts w:ascii="Times New Roman"/>
          <w:b w:val="false"/>
          <w:i w:val="false"/>
          <w:color w:val="000000"/>
          <w:sz w:val="28"/>
        </w:rPr>
        <w:t>
      Коэффициент замещения дохода составляет 0,45.</w:t>
      </w:r>
    </w:p>
    <w:bookmarkEnd w:id="185"/>
    <w:bookmarkStart w:name="z246" w:id="186"/>
    <w:p>
      <w:pPr>
        <w:spacing w:after="0"/>
        <w:ind w:left="0"/>
        <w:jc w:val="both"/>
      </w:pPr>
      <w:r>
        <w:rPr>
          <w:rFonts w:ascii="Times New Roman"/>
          <w:b w:val="false"/>
          <w:i w:val="false"/>
          <w:color w:val="000000"/>
          <w:sz w:val="28"/>
        </w:rPr>
        <w:t xml:space="preserve">
      При этом КСУ определяется в соответствии с </w:t>
      </w:r>
      <w:r>
        <w:rPr>
          <w:rFonts w:ascii="Times New Roman"/>
          <w:b w:val="false"/>
          <w:i w:val="false"/>
          <w:color w:val="000000"/>
          <w:sz w:val="28"/>
        </w:rPr>
        <w:t>пунктом 46</w:t>
      </w:r>
      <w:r>
        <w:rPr>
          <w:rFonts w:ascii="Times New Roman"/>
          <w:b w:val="false"/>
          <w:i w:val="false"/>
          <w:color w:val="000000"/>
          <w:sz w:val="28"/>
        </w:rPr>
        <w:t xml:space="preserve"> настоящих Правил.</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приказами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7" w:id="187"/>
    <w:p>
      <w:pPr>
        <w:spacing w:after="0"/>
        <w:ind w:left="0"/>
        <w:jc w:val="both"/>
      </w:pPr>
      <w:r>
        <w:rPr>
          <w:rFonts w:ascii="Times New Roman"/>
          <w:b w:val="false"/>
          <w:i w:val="false"/>
          <w:color w:val="000000"/>
          <w:sz w:val="28"/>
        </w:rPr>
        <w:t>
      49. Размер социальной выплаты на случаи потери дохода в связи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p>
    <w:bookmarkEnd w:id="187"/>
    <w:bookmarkStart w:name="z172" w:id="188"/>
    <w:p>
      <w:pPr>
        <w:spacing w:after="0"/>
        <w:ind w:left="0"/>
        <w:jc w:val="both"/>
      </w:pPr>
      <w:r>
        <w:rPr>
          <w:rFonts w:ascii="Times New Roman"/>
          <w:b w:val="false"/>
          <w:i w:val="false"/>
          <w:color w:val="000000"/>
          <w:sz w:val="28"/>
        </w:rPr>
        <w:t>
      СВбр = СМДсвбр х ККД, где:</w:t>
      </w:r>
    </w:p>
    <w:bookmarkEnd w:id="188"/>
    <w:bookmarkStart w:name="z173" w:id="189"/>
    <w:p>
      <w:pPr>
        <w:spacing w:after="0"/>
        <w:ind w:left="0"/>
        <w:jc w:val="both"/>
      </w:pPr>
      <w:r>
        <w:rPr>
          <w:rFonts w:ascii="Times New Roman"/>
          <w:b w:val="false"/>
          <w:i w:val="false"/>
          <w:color w:val="000000"/>
          <w:sz w:val="28"/>
        </w:rPr>
        <w:t>
      СВбр – социальная выплата на случаи потери дохода в связи с беременностью и родами, усыновлением (удочерением) новорожденного ребенка (детей);</w:t>
      </w:r>
    </w:p>
    <w:bookmarkEnd w:id="189"/>
    <w:bookmarkStart w:name="z174" w:id="190"/>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 определяемый в соответствии с пунктами 43, 43-1 настоящих Правил;</w:t>
      </w:r>
    </w:p>
    <w:bookmarkEnd w:id="190"/>
    <w:bookmarkStart w:name="z175" w:id="191"/>
    <w:p>
      <w:pPr>
        <w:spacing w:after="0"/>
        <w:ind w:left="0"/>
        <w:jc w:val="both"/>
      </w:pPr>
      <w:r>
        <w:rPr>
          <w:rFonts w:ascii="Times New Roman"/>
          <w:b w:val="false"/>
          <w:i w:val="false"/>
          <w:color w:val="000000"/>
          <w:sz w:val="28"/>
        </w:rPr>
        <w:t>
      ККД – коэффициент количества дней нетрудоспособности.</w:t>
      </w:r>
    </w:p>
    <w:bookmarkEnd w:id="191"/>
    <w:bookmarkStart w:name="z252" w:id="192"/>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(листы) о временной нетрудоспособности по беременности и родам, усыновлению (удочерению) новорожденного ребенка (детей) на тридцать календарных дней.</w:t>
      </w:r>
    </w:p>
    <w:bookmarkEnd w:id="192"/>
    <w:bookmarkStart w:name="z253" w:id="193"/>
    <w:p>
      <w:pPr>
        <w:spacing w:after="0"/>
        <w:ind w:left="0"/>
        <w:jc w:val="both"/>
      </w:pPr>
      <w:r>
        <w:rPr>
          <w:rFonts w:ascii="Times New Roman"/>
          <w:b w:val="false"/>
          <w:i w:val="false"/>
          <w:color w:val="000000"/>
          <w:sz w:val="28"/>
        </w:rPr>
        <w:t>
      При этом значение коэффициента количества дней нетрудоспособности округляется до одного знака после запятой путем применения арифметического метода округления (если второй знак после запятой до 5 округляется до 0, если от 5 и выше – до 1).</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194"/>
    <w:p>
      <w:pPr>
        <w:spacing w:after="0"/>
        <w:ind w:left="0"/>
        <w:jc w:val="both"/>
      </w:pPr>
      <w:r>
        <w:rPr>
          <w:rFonts w:ascii="Times New Roman"/>
          <w:b w:val="false"/>
          <w:i w:val="false"/>
          <w:color w:val="000000"/>
          <w:sz w:val="28"/>
        </w:rPr>
        <w:t xml:space="preserve">
      50. Для жителей города Байконыр-участников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усыновления (удочерения) новорожденного ребенка (детей)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94"/>
    <w:bookmarkStart w:name="z255" w:id="195"/>
    <w:p>
      <w:pPr>
        <w:spacing w:after="0"/>
        <w:ind w:left="0"/>
        <w:jc w:val="both"/>
      </w:pPr>
      <w:r>
        <w:rPr>
          <w:rFonts w:ascii="Times New Roman"/>
          <w:b w:val="false"/>
          <w:i w:val="false"/>
          <w:color w:val="000000"/>
          <w:sz w:val="28"/>
        </w:rPr>
        <w:t xml:space="preserve">
      51. В случае осложненных родов, рождения двух и более детей, коэффициент количества дней нетрудоспособности пересчитывается на основании листа (листов) временной нетрудоспособности по беременности и родам, продленного дополнительно в связи с осложненными родами или рождением двух и более детей. При этом перерасчет социальной выплаты на случай потери дохода в связи с беременностью и родами осуществляется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настоящих Правил.</w:t>
      </w:r>
    </w:p>
    <w:bookmarkEnd w:id="195"/>
    <w:bookmarkStart w:name="z256" w:id="196"/>
    <w:p>
      <w:pPr>
        <w:spacing w:after="0"/>
        <w:ind w:left="0"/>
        <w:jc w:val="both"/>
      </w:pPr>
      <w:r>
        <w:rPr>
          <w:rFonts w:ascii="Times New Roman"/>
          <w:b w:val="false"/>
          <w:i w:val="false"/>
          <w:color w:val="000000"/>
          <w:sz w:val="28"/>
        </w:rPr>
        <w:t>
      52. Размер ежемесячной социальной выплаты на случай потери дохода в связи с уходом за ребенком по достижении им возраста полутора лет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p>
    <w:bookmarkEnd w:id="196"/>
    <w:p>
      <w:pPr>
        <w:spacing w:after="0"/>
        <w:ind w:left="0"/>
        <w:jc w:val="both"/>
      </w:pPr>
      <w:r>
        <w:rPr>
          <w:rFonts w:ascii="Times New Roman"/>
          <w:b w:val="false"/>
          <w:i w:val="false"/>
          <w:color w:val="000000"/>
          <w:sz w:val="28"/>
        </w:rPr>
        <w:t>
      СВур = СМД х КЗД, где:</w:t>
      </w:r>
    </w:p>
    <w:p>
      <w:pPr>
        <w:spacing w:after="0"/>
        <w:ind w:left="0"/>
        <w:jc w:val="both"/>
      </w:pPr>
      <w:r>
        <w:rPr>
          <w:rFonts w:ascii="Times New Roman"/>
          <w:b w:val="false"/>
          <w:i w:val="false"/>
          <w:color w:val="000000"/>
          <w:sz w:val="28"/>
        </w:rPr>
        <w:t>
      СВур – социальная выплата на случай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определяемый в соответствии с пунктами 42, 43-1 настоящих Правил;</w:t>
      </w:r>
    </w:p>
    <w:p>
      <w:pPr>
        <w:spacing w:after="0"/>
        <w:ind w:left="0"/>
        <w:jc w:val="both"/>
      </w:pPr>
      <w:r>
        <w:rPr>
          <w:rFonts w:ascii="Times New Roman"/>
          <w:b w:val="false"/>
          <w:i w:val="false"/>
          <w:color w:val="000000"/>
          <w:sz w:val="28"/>
        </w:rPr>
        <w:t>
      КЗД – коэффициент замещения дохода.</w:t>
      </w:r>
    </w:p>
    <w:p>
      <w:pPr>
        <w:spacing w:after="0"/>
        <w:ind w:left="0"/>
        <w:jc w:val="both"/>
      </w:pPr>
      <w:r>
        <w:rPr>
          <w:rFonts w:ascii="Times New Roman"/>
          <w:b w:val="false"/>
          <w:i w:val="false"/>
          <w:color w:val="000000"/>
          <w:sz w:val="28"/>
        </w:rPr>
        <w:t>
      КЗД составляет 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2" w:id="197"/>
    <w:p>
      <w:pPr>
        <w:spacing w:after="0"/>
        <w:ind w:left="0"/>
        <w:jc w:val="both"/>
      </w:pPr>
      <w:r>
        <w:rPr>
          <w:rFonts w:ascii="Times New Roman"/>
          <w:b w:val="false"/>
          <w:i w:val="false"/>
          <w:color w:val="000000"/>
          <w:sz w:val="28"/>
        </w:rPr>
        <w:t xml:space="preserve">
      53. Если исчисленный размер социальной выплаты на случаи утраты трудоспособности и потери кормильца составляет отрицательное значение, то филиалом фонда выносится </w:t>
      </w:r>
      <w:r>
        <w:rPr>
          <w:rFonts w:ascii="Times New Roman"/>
          <w:b w:val="false"/>
          <w:i w:val="false"/>
          <w:color w:val="000000"/>
          <w:sz w:val="28"/>
        </w:rPr>
        <w:t>решение</w:t>
      </w:r>
      <w:r>
        <w:rPr>
          <w:rFonts w:ascii="Times New Roman"/>
          <w:b w:val="false"/>
          <w:i w:val="false"/>
          <w:color w:val="000000"/>
          <w:sz w:val="28"/>
        </w:rPr>
        <w:t xml:space="preserve"> об отказе в назначении социальной выплаты.</w:t>
      </w:r>
    </w:p>
    <w:bookmarkEnd w:id="197"/>
    <w:bookmarkStart w:name="z263" w:id="198"/>
    <w:p>
      <w:pPr>
        <w:spacing w:after="0"/>
        <w:ind w:left="0"/>
        <w:jc w:val="both"/>
      </w:pPr>
      <w:r>
        <w:rPr>
          <w:rFonts w:ascii="Times New Roman"/>
          <w:b w:val="false"/>
          <w:i w:val="false"/>
          <w:color w:val="000000"/>
          <w:sz w:val="28"/>
        </w:rPr>
        <w:t xml:space="preserve">
      При отсутствии поступлений социальных отчислений за последние 24 месяца предшествующих месяцу возникновения социального риска на случай потери дохода в связи с уходом за ребенком по достижении им возраста полутора лет за участника системы обязательного социального страхования, ему назначается ежемесячное государственное пособие по уходу за ребенком по достижении им возраста полутора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(далее - Законом "О государственных пособиях семьям, имеющим детей").</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приказами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4" w:id="199"/>
    <w:p>
      <w:pPr>
        <w:spacing w:after="0"/>
        <w:ind w:left="0"/>
        <w:jc w:val="both"/>
      </w:pPr>
      <w:r>
        <w:rPr>
          <w:rFonts w:ascii="Times New Roman"/>
          <w:b w:val="false"/>
          <w:i w:val="false"/>
          <w:color w:val="000000"/>
          <w:sz w:val="28"/>
        </w:rPr>
        <w:t>
      54.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и (или) плательщика единого платежа, суммарный доход, принимаемый для исчисления социальной выплаты за данный месяц, не должен превышать семикратного минимального размера заработной платы, установленной законом о республиканском бюджете на соответствующий финансовый год.</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5" w:id="200"/>
    <w:p>
      <w:pPr>
        <w:spacing w:after="0"/>
        <w:ind w:left="0"/>
        <w:jc w:val="both"/>
      </w:pPr>
      <w:r>
        <w:rPr>
          <w:rFonts w:ascii="Times New Roman"/>
          <w:b w:val="false"/>
          <w:i w:val="false"/>
          <w:color w:val="000000"/>
          <w:sz w:val="28"/>
        </w:rPr>
        <w:t>
      55. В случае поступления социальных отчислений в пользу участника системы обязательного социального страхования за один и тот же месяц от двух и более плательщиков и (или) плательщиков единого платежа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установленной законом о республиканском бюджете на соответствующий финансовый год, которые впоследствии суммируются.</w:t>
      </w:r>
    </w:p>
    <w:bookmarkEnd w:id="200"/>
    <w:bookmarkStart w:name="z266" w:id="201"/>
    <w:p>
      <w:pPr>
        <w:spacing w:after="0"/>
        <w:ind w:left="0"/>
        <w:jc w:val="both"/>
      </w:pPr>
      <w:r>
        <w:rPr>
          <w:rFonts w:ascii="Times New Roman"/>
          <w:b w:val="false"/>
          <w:i w:val="false"/>
          <w:color w:val="000000"/>
          <w:sz w:val="28"/>
        </w:rPr>
        <w:t xml:space="preserve">
      При этом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доход при исчислении социальной выплаты, принимается на уровне дохода, с которого производились социальные отчисления в фонд.</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7" w:id="20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Порядок приостановления, возобновления, прекращения и перерасчета размеров социальных выплат</w:t>
      </w:r>
    </w:p>
    <w:bookmarkEnd w:id="202"/>
    <w:bookmarkStart w:name="z268" w:id="203"/>
    <w:p>
      <w:pPr>
        <w:spacing w:after="0"/>
        <w:ind w:left="0"/>
        <w:jc w:val="both"/>
      </w:pPr>
      <w:r>
        <w:rPr>
          <w:rFonts w:ascii="Times New Roman"/>
          <w:b w:val="false"/>
          <w:i w:val="false"/>
          <w:color w:val="000000"/>
          <w:sz w:val="28"/>
        </w:rPr>
        <w:t xml:space="preserve">
      56. Филиал фонда ежедневно в случае получения сведений из ИС государственных органов и организаций, принимает решение о приостановлении социальных выплат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с первого числа месяца, следующего за месяцем поступления сведений:</w:t>
      </w:r>
    </w:p>
    <w:bookmarkEnd w:id="203"/>
    <w:bookmarkStart w:name="z269" w:id="204"/>
    <w:p>
      <w:pPr>
        <w:spacing w:after="0"/>
        <w:ind w:left="0"/>
        <w:jc w:val="both"/>
      </w:pPr>
      <w:r>
        <w:rPr>
          <w:rFonts w:ascii="Times New Roman"/>
          <w:b w:val="false"/>
          <w:i w:val="false"/>
          <w:color w:val="000000"/>
          <w:sz w:val="28"/>
        </w:rPr>
        <w:t>
      1) о выезде получателя на постоянное место жительства за пределы Республики Казахстан;</w:t>
      </w:r>
    </w:p>
    <w:bookmarkEnd w:id="204"/>
    <w:bookmarkStart w:name="z270" w:id="205"/>
    <w:p>
      <w:pPr>
        <w:spacing w:after="0"/>
        <w:ind w:left="0"/>
        <w:jc w:val="both"/>
      </w:pPr>
      <w:r>
        <w:rPr>
          <w:rFonts w:ascii="Times New Roman"/>
          <w:b w:val="false"/>
          <w:i w:val="false"/>
          <w:color w:val="000000"/>
          <w:sz w:val="28"/>
        </w:rPr>
        <w:t>
      2) об отбывании получателем уголовного наказания, назначенного судом в виде лишения свободы;</w:t>
      </w:r>
    </w:p>
    <w:bookmarkEnd w:id="205"/>
    <w:bookmarkStart w:name="z271" w:id="206"/>
    <w:p>
      <w:pPr>
        <w:spacing w:after="0"/>
        <w:ind w:left="0"/>
        <w:jc w:val="both"/>
      </w:pPr>
      <w:r>
        <w:rPr>
          <w:rFonts w:ascii="Times New Roman"/>
          <w:b w:val="false"/>
          <w:i w:val="false"/>
          <w:color w:val="000000"/>
          <w:sz w:val="28"/>
        </w:rPr>
        <w:t>
      3) об истечении срока действия документа, удостоверяющего личность иностранца или лица без гражданства, удостоверения кандаса;</w:t>
      </w:r>
    </w:p>
    <w:bookmarkEnd w:id="206"/>
    <w:bookmarkStart w:name="z272" w:id="207"/>
    <w:p>
      <w:pPr>
        <w:spacing w:after="0"/>
        <w:ind w:left="0"/>
        <w:jc w:val="both"/>
      </w:pPr>
      <w:r>
        <w:rPr>
          <w:rFonts w:ascii="Times New Roman"/>
          <w:b w:val="false"/>
          <w:i w:val="false"/>
          <w:color w:val="000000"/>
          <w:sz w:val="28"/>
        </w:rPr>
        <w:t>
      4) о выявлении факта без вести пропавших лиц, находящихся в розыске;</w:t>
      </w:r>
    </w:p>
    <w:bookmarkEnd w:id="207"/>
    <w:bookmarkStart w:name="z273" w:id="208"/>
    <w:p>
      <w:pPr>
        <w:spacing w:after="0"/>
        <w:ind w:left="0"/>
        <w:jc w:val="both"/>
      </w:pPr>
      <w:r>
        <w:rPr>
          <w:rFonts w:ascii="Times New Roman"/>
          <w:b w:val="false"/>
          <w:i w:val="false"/>
          <w:color w:val="000000"/>
          <w:sz w:val="28"/>
        </w:rPr>
        <w:t>
      5) о выявлении фактов прекращения гражданства Республики Казахстан до получения разрешения на постоянное проживание на территории Республики Казахстан;</w:t>
      </w:r>
    </w:p>
    <w:bookmarkEnd w:id="208"/>
    <w:bookmarkStart w:name="z274" w:id="209"/>
    <w:p>
      <w:pPr>
        <w:spacing w:after="0"/>
        <w:ind w:left="0"/>
        <w:jc w:val="both"/>
      </w:pPr>
      <w:r>
        <w:rPr>
          <w:rFonts w:ascii="Times New Roman"/>
          <w:b w:val="false"/>
          <w:i w:val="false"/>
          <w:color w:val="000000"/>
          <w:sz w:val="28"/>
        </w:rPr>
        <w:t xml:space="preserve">
      При отсутствии сведений в ИС государственных органов и организаций отделение Государственной корпорации осуществляет прием документов, необходимых для приостановления социальных выплат, формирует проект решения на приостановление и направляет в филиал фонда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первого числа месяца, следующего за месяцем поступления сведений:</w:t>
      </w:r>
    </w:p>
    <w:bookmarkEnd w:id="209"/>
    <w:bookmarkStart w:name="z275" w:id="210"/>
    <w:p>
      <w:pPr>
        <w:spacing w:after="0"/>
        <w:ind w:left="0"/>
        <w:jc w:val="both"/>
      </w:pPr>
      <w:r>
        <w:rPr>
          <w:rFonts w:ascii="Times New Roman"/>
          <w:b w:val="false"/>
          <w:i w:val="false"/>
          <w:color w:val="000000"/>
          <w:sz w:val="28"/>
        </w:rPr>
        <w:t>
      1) об истечении срока действия документа, удостоверяющего личность иностранца или лица без гражданства, удостоверения кандаса;</w:t>
      </w:r>
    </w:p>
    <w:bookmarkEnd w:id="210"/>
    <w:bookmarkStart w:name="z276" w:id="211"/>
    <w:p>
      <w:pPr>
        <w:spacing w:after="0"/>
        <w:ind w:left="0"/>
        <w:jc w:val="both"/>
      </w:pPr>
      <w:r>
        <w:rPr>
          <w:rFonts w:ascii="Times New Roman"/>
          <w:b w:val="false"/>
          <w:i w:val="false"/>
          <w:color w:val="000000"/>
          <w:sz w:val="28"/>
        </w:rPr>
        <w:t>
      2) о выявлении факта признания без вести пропавших лиц, находящихся в розыске;</w:t>
      </w:r>
    </w:p>
    <w:bookmarkEnd w:id="211"/>
    <w:bookmarkStart w:name="z277" w:id="212"/>
    <w:p>
      <w:pPr>
        <w:spacing w:after="0"/>
        <w:ind w:left="0"/>
        <w:jc w:val="both"/>
      </w:pPr>
      <w:r>
        <w:rPr>
          <w:rFonts w:ascii="Times New Roman"/>
          <w:b w:val="false"/>
          <w:i w:val="false"/>
          <w:color w:val="000000"/>
          <w:sz w:val="28"/>
        </w:rPr>
        <w:t xml:space="preserve">
      3) о выявлении фактов </w:t>
      </w:r>
      <w:r>
        <w:rPr>
          <w:rFonts w:ascii="Times New Roman"/>
          <w:b w:val="false"/>
          <w:i w:val="false"/>
          <w:color w:val="000000"/>
          <w:sz w:val="28"/>
        </w:rPr>
        <w:t>лишения</w:t>
      </w:r>
      <w:r>
        <w:rPr>
          <w:rFonts w:ascii="Times New Roman"/>
          <w:b w:val="false"/>
          <w:i w:val="false"/>
          <w:color w:val="000000"/>
          <w:sz w:val="28"/>
        </w:rPr>
        <w:t xml:space="preserve"> родительских прав родителя (-ей) и прав опекуна (попечителей, патронатных воспитателей, приемных родителей) об </w:t>
      </w:r>
      <w:r>
        <w:rPr>
          <w:rFonts w:ascii="Times New Roman"/>
          <w:b w:val="false"/>
          <w:i w:val="false"/>
          <w:color w:val="000000"/>
          <w:sz w:val="28"/>
        </w:rPr>
        <w:t>освобожденных</w:t>
      </w:r>
      <w:r>
        <w:rPr>
          <w:rFonts w:ascii="Times New Roman"/>
          <w:b w:val="false"/>
          <w:i w:val="false"/>
          <w:color w:val="000000"/>
          <w:sz w:val="28"/>
        </w:rPr>
        <w:t xml:space="preserve"> и отстраненных опекунах (попечителях, патронатных воспитателей, приемных родителей);</w:t>
      </w:r>
    </w:p>
    <w:bookmarkEnd w:id="212"/>
    <w:bookmarkStart w:name="z278" w:id="213"/>
    <w:p>
      <w:pPr>
        <w:spacing w:after="0"/>
        <w:ind w:left="0"/>
        <w:jc w:val="both"/>
      </w:pPr>
      <w:r>
        <w:rPr>
          <w:rFonts w:ascii="Times New Roman"/>
          <w:b w:val="false"/>
          <w:i w:val="false"/>
          <w:color w:val="000000"/>
          <w:sz w:val="28"/>
        </w:rPr>
        <w:t xml:space="preserve">
      4) о </w:t>
      </w:r>
      <w:r>
        <w:rPr>
          <w:rFonts w:ascii="Times New Roman"/>
          <w:b w:val="false"/>
          <w:i w:val="false"/>
          <w:color w:val="000000"/>
          <w:sz w:val="28"/>
        </w:rPr>
        <w:t>снятии с регистрации</w:t>
      </w:r>
      <w:r>
        <w:rPr>
          <w:rFonts w:ascii="Times New Roman"/>
          <w:b w:val="false"/>
          <w:i w:val="false"/>
          <w:color w:val="000000"/>
          <w:sz w:val="28"/>
        </w:rPr>
        <w:t xml:space="preserve"> по постоянному месту жительства получателя социальных выплат в связи с выездом на постоянное место жительство за пределы Республики Казахстан;</w:t>
      </w:r>
    </w:p>
    <w:bookmarkEnd w:id="213"/>
    <w:bookmarkStart w:name="z279" w:id="214"/>
    <w:p>
      <w:pPr>
        <w:spacing w:after="0"/>
        <w:ind w:left="0"/>
        <w:jc w:val="both"/>
      </w:pPr>
      <w:r>
        <w:rPr>
          <w:rFonts w:ascii="Times New Roman"/>
          <w:b w:val="false"/>
          <w:i w:val="false"/>
          <w:color w:val="000000"/>
          <w:sz w:val="28"/>
        </w:rPr>
        <w:t xml:space="preserve">
      5)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w:t>
      </w:r>
      <w:r>
        <w:rPr>
          <w:rFonts w:ascii="Times New Roman"/>
          <w:b w:val="false"/>
          <w:i w:val="false"/>
          <w:color w:val="000000"/>
          <w:sz w:val="28"/>
        </w:rPr>
        <w:t>признанных</w:t>
      </w:r>
      <w:r>
        <w:rPr>
          <w:rFonts w:ascii="Times New Roman"/>
          <w:b w:val="false"/>
          <w:i w:val="false"/>
          <w:color w:val="000000"/>
          <w:sz w:val="28"/>
        </w:rPr>
        <w:t xml:space="preserve"> безвестно отсутствующими или </w:t>
      </w:r>
      <w:r>
        <w:rPr>
          <w:rFonts w:ascii="Times New Roman"/>
          <w:b w:val="false"/>
          <w:i w:val="false"/>
          <w:color w:val="000000"/>
          <w:sz w:val="28"/>
        </w:rPr>
        <w:t>объявленных</w:t>
      </w:r>
      <w:r>
        <w:rPr>
          <w:rFonts w:ascii="Times New Roman"/>
          <w:b w:val="false"/>
          <w:i w:val="false"/>
          <w:color w:val="000000"/>
          <w:sz w:val="28"/>
        </w:rPr>
        <w:t xml:space="preserve"> умершими, или поступления информации, подтверждающей факт нахождения гражданина в живых;</w:t>
      </w:r>
    </w:p>
    <w:bookmarkEnd w:id="214"/>
    <w:bookmarkStart w:name="z280" w:id="215"/>
    <w:p>
      <w:pPr>
        <w:spacing w:after="0"/>
        <w:ind w:left="0"/>
        <w:jc w:val="both"/>
      </w:pPr>
      <w:r>
        <w:rPr>
          <w:rFonts w:ascii="Times New Roman"/>
          <w:b w:val="false"/>
          <w:i w:val="false"/>
          <w:color w:val="000000"/>
          <w:sz w:val="28"/>
        </w:rPr>
        <w:t>
      6) об отчислении получателя и (или) иждивенца социальной выплаты на случай потери кормильца старше восемнадцати лет из организации образования или о переводе его на заочную форму обучения;</w:t>
      </w:r>
    </w:p>
    <w:bookmarkEnd w:id="215"/>
    <w:bookmarkStart w:name="z281" w:id="216"/>
    <w:p>
      <w:pPr>
        <w:spacing w:after="0"/>
        <w:ind w:left="0"/>
        <w:jc w:val="both"/>
      </w:pPr>
      <w:r>
        <w:rPr>
          <w:rFonts w:ascii="Times New Roman"/>
          <w:b w:val="false"/>
          <w:i w:val="false"/>
          <w:color w:val="000000"/>
          <w:sz w:val="28"/>
        </w:rPr>
        <w:t xml:space="preserve">
      7) об умерших или </w:t>
      </w:r>
      <w:r>
        <w:rPr>
          <w:rFonts w:ascii="Times New Roman"/>
          <w:b w:val="false"/>
          <w:i w:val="false"/>
          <w:color w:val="000000"/>
          <w:sz w:val="28"/>
        </w:rPr>
        <w:t>объявленных</w:t>
      </w:r>
      <w:r>
        <w:rPr>
          <w:rFonts w:ascii="Times New Roman"/>
          <w:b w:val="false"/>
          <w:i w:val="false"/>
          <w:color w:val="000000"/>
          <w:sz w:val="28"/>
        </w:rPr>
        <w:t xml:space="preserve"> умершими;</w:t>
      </w:r>
    </w:p>
    <w:bookmarkEnd w:id="216"/>
    <w:bookmarkStart w:name="z282" w:id="217"/>
    <w:p>
      <w:pPr>
        <w:spacing w:after="0"/>
        <w:ind w:left="0"/>
        <w:jc w:val="both"/>
      </w:pPr>
      <w:r>
        <w:rPr>
          <w:rFonts w:ascii="Times New Roman"/>
          <w:b w:val="false"/>
          <w:i w:val="false"/>
          <w:color w:val="000000"/>
          <w:sz w:val="28"/>
        </w:rPr>
        <w:t>
      8) о выявления факта прекращения гражданства Республики Казахстан до получения вида на жительство иностранца;</w:t>
      </w:r>
    </w:p>
    <w:bookmarkEnd w:id="217"/>
    <w:bookmarkStart w:name="z283" w:id="218"/>
    <w:p>
      <w:pPr>
        <w:spacing w:after="0"/>
        <w:ind w:left="0"/>
        <w:jc w:val="both"/>
      </w:pPr>
      <w:r>
        <w:rPr>
          <w:rFonts w:ascii="Times New Roman"/>
          <w:b w:val="false"/>
          <w:i w:val="false"/>
          <w:color w:val="000000"/>
          <w:sz w:val="28"/>
        </w:rPr>
        <w:t>
      9) от уполномоченных органов и организаций, а также от плательщика, плательщика единого платежа о предоставлении заявителем недостоверных сведений, повлекших за собой необоснованное определение размера социальных выплат.</w:t>
      </w:r>
    </w:p>
    <w:bookmarkEnd w:id="218"/>
    <w:bookmarkStart w:name="z284" w:id="219"/>
    <w:p>
      <w:pPr>
        <w:spacing w:after="0"/>
        <w:ind w:left="0"/>
        <w:jc w:val="both"/>
      </w:pPr>
      <w:r>
        <w:rPr>
          <w:rFonts w:ascii="Times New Roman"/>
          <w:b w:val="false"/>
          <w:i w:val="false"/>
          <w:color w:val="000000"/>
          <w:sz w:val="28"/>
        </w:rPr>
        <w:t>
      Отделение Государственной корпорации:</w:t>
      </w:r>
    </w:p>
    <w:bookmarkEnd w:id="219"/>
    <w:bookmarkStart w:name="z285" w:id="220"/>
    <w:p>
      <w:pPr>
        <w:spacing w:after="0"/>
        <w:ind w:left="0"/>
        <w:jc w:val="both"/>
      </w:pPr>
      <w:r>
        <w:rPr>
          <w:rFonts w:ascii="Times New Roman"/>
          <w:b w:val="false"/>
          <w:i w:val="false"/>
          <w:color w:val="000000"/>
          <w:sz w:val="28"/>
        </w:rPr>
        <w:t>
      ежеквартально производит сверку с уполномоченной организацией по выдаче социальных выплат на факт отсутствия расходных операций три и более месяца по банковскому счету получателя;</w:t>
      </w:r>
    </w:p>
    <w:bookmarkEnd w:id="220"/>
    <w:bookmarkStart w:name="z286" w:id="221"/>
    <w:p>
      <w:pPr>
        <w:spacing w:after="0"/>
        <w:ind w:left="0"/>
        <w:jc w:val="both"/>
      </w:pPr>
      <w:r>
        <w:rPr>
          <w:rFonts w:ascii="Times New Roman"/>
          <w:b w:val="false"/>
          <w:i w:val="false"/>
          <w:color w:val="000000"/>
          <w:sz w:val="28"/>
        </w:rPr>
        <w:t>
      по итогам сверки проводит работу с получателем социальной выплаты для уточнения причин отсутствия расходных операций;</w:t>
      </w:r>
    </w:p>
    <w:bookmarkEnd w:id="221"/>
    <w:bookmarkStart w:name="z287" w:id="222"/>
    <w:p>
      <w:pPr>
        <w:spacing w:after="0"/>
        <w:ind w:left="0"/>
        <w:jc w:val="both"/>
      </w:pPr>
      <w:r>
        <w:rPr>
          <w:rFonts w:ascii="Times New Roman"/>
          <w:b w:val="false"/>
          <w:i w:val="false"/>
          <w:color w:val="000000"/>
          <w:sz w:val="28"/>
        </w:rPr>
        <w:t xml:space="preserve">
      в случае установления обстоятельств, являющихся основанием для приостановления социальных выплат, формирует проект решения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первого числа месяца, следующего за месяцем поступления сведений и направляет в филиал фонда для принятия решения о приостановлении;</w:t>
      </w:r>
    </w:p>
    <w:bookmarkEnd w:id="222"/>
    <w:bookmarkStart w:name="z288" w:id="223"/>
    <w:p>
      <w:pPr>
        <w:spacing w:after="0"/>
        <w:ind w:left="0"/>
        <w:jc w:val="both"/>
      </w:pPr>
      <w:r>
        <w:rPr>
          <w:rFonts w:ascii="Times New Roman"/>
          <w:b w:val="false"/>
          <w:i w:val="false"/>
          <w:color w:val="000000"/>
          <w:sz w:val="28"/>
        </w:rPr>
        <w:t>
      на основании решения филиала фонда - приостанавливает осуществление социальных выплат.</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приказами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9" w:id="224"/>
    <w:p>
      <w:pPr>
        <w:spacing w:after="0"/>
        <w:ind w:left="0"/>
        <w:jc w:val="both"/>
      </w:pPr>
      <w:r>
        <w:rPr>
          <w:rFonts w:ascii="Times New Roman"/>
          <w:b w:val="false"/>
          <w:i w:val="false"/>
          <w:color w:val="000000"/>
          <w:sz w:val="28"/>
        </w:rPr>
        <w:t xml:space="preserve">
      57. В случае наступления обстоятельств, являющихся основанием для возобновления социальной выплаты, филиал фонда в случае получения сведений из ИС государственных органов и организаций принимает решение о возобновлении социальных выплат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со дня приостановления либо с момента наступления права на возобновление.</w:t>
      </w:r>
    </w:p>
    <w:bookmarkEnd w:id="224"/>
    <w:bookmarkStart w:name="z290" w:id="225"/>
    <w:p>
      <w:pPr>
        <w:spacing w:after="0"/>
        <w:ind w:left="0"/>
        <w:jc w:val="both"/>
      </w:pPr>
      <w:r>
        <w:rPr>
          <w:rFonts w:ascii="Times New Roman"/>
          <w:b w:val="false"/>
          <w:i w:val="false"/>
          <w:color w:val="000000"/>
          <w:sz w:val="28"/>
        </w:rPr>
        <w:t xml:space="preserve">
      При отсутствии сведений в ИС государственных органов и организаций отделение Государственной корпорации осуществляет прием документов, необходимых для возобновления социальных выплат, дополняет ЭМД получателя вновь представленными документами, формирует проект решения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и направляет его на утверждение в филиал фонда в порядке,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225"/>
    <w:bookmarkStart w:name="z291" w:id="226"/>
    <w:p>
      <w:pPr>
        <w:spacing w:after="0"/>
        <w:ind w:left="0"/>
        <w:jc w:val="both"/>
      </w:pPr>
      <w:r>
        <w:rPr>
          <w:rFonts w:ascii="Times New Roman"/>
          <w:b w:val="false"/>
          <w:i w:val="false"/>
          <w:color w:val="000000"/>
          <w:sz w:val="28"/>
        </w:rPr>
        <w:t xml:space="preserve">
      58. Перерасчет размера социальной выплаты в случае изменения степени утраты общей трудоспособности или срока установления степени утраты общей трудоспособности производится филиалами фонда в случае получения сведений из ИС государственных органов и организаций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226"/>
    <w:bookmarkStart w:name="z292" w:id="227"/>
    <w:p>
      <w:pPr>
        <w:spacing w:after="0"/>
        <w:ind w:left="0"/>
        <w:jc w:val="both"/>
      </w:pPr>
      <w:r>
        <w:rPr>
          <w:rFonts w:ascii="Times New Roman"/>
          <w:b w:val="false"/>
          <w:i w:val="false"/>
          <w:color w:val="000000"/>
          <w:sz w:val="28"/>
        </w:rPr>
        <w:t xml:space="preserve">
      В случае очередного </w:t>
      </w:r>
      <w:r>
        <w:rPr>
          <w:rFonts w:ascii="Times New Roman"/>
          <w:b w:val="false"/>
          <w:i w:val="false"/>
          <w:color w:val="000000"/>
          <w:sz w:val="28"/>
        </w:rPr>
        <w:t>переосвидетельствования</w:t>
      </w:r>
      <w:r>
        <w:rPr>
          <w:rFonts w:ascii="Times New Roman"/>
          <w:b w:val="false"/>
          <w:i w:val="false"/>
          <w:color w:val="000000"/>
          <w:sz w:val="28"/>
        </w:rPr>
        <w:t xml:space="preserve"> МСЭ и установления степени утраты общей трудоспособности, социальная выплата возобновляется в размере, установленном на момент приостановления на основании решения филиала фонда.</w:t>
      </w:r>
    </w:p>
    <w:bookmarkEnd w:id="227"/>
    <w:bookmarkStart w:name="z293" w:id="228"/>
    <w:p>
      <w:pPr>
        <w:spacing w:after="0"/>
        <w:ind w:left="0"/>
        <w:jc w:val="both"/>
      </w:pPr>
      <w:r>
        <w:rPr>
          <w:rFonts w:ascii="Times New Roman"/>
          <w:b w:val="false"/>
          <w:i w:val="false"/>
          <w:color w:val="000000"/>
          <w:sz w:val="28"/>
        </w:rPr>
        <w:t xml:space="preserve">
      При отсутствии сведений из ИС государственных органов и организаций, в случае </w:t>
      </w:r>
      <w:r>
        <w:rPr>
          <w:rFonts w:ascii="Times New Roman"/>
          <w:b w:val="false"/>
          <w:i w:val="false"/>
          <w:color w:val="000000"/>
          <w:sz w:val="28"/>
        </w:rPr>
        <w:t>изменения степени</w:t>
      </w:r>
      <w:r>
        <w:rPr>
          <w:rFonts w:ascii="Times New Roman"/>
          <w:b w:val="false"/>
          <w:i w:val="false"/>
          <w:color w:val="000000"/>
          <w:sz w:val="28"/>
        </w:rPr>
        <w:t xml:space="preserve"> утраты общей трудоспособности или срока установления степени утраты общей трудоспособности отделение Государственной корпорации формирует проект решения на перерасчет размера социальной выплаты со дня установления степени утраты общей трудоспособности и направляет в Филиал фонда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28"/>
    <w:bookmarkStart w:name="z294" w:id="229"/>
    <w:p>
      <w:pPr>
        <w:spacing w:after="0"/>
        <w:ind w:left="0"/>
        <w:jc w:val="both"/>
      </w:pPr>
      <w:r>
        <w:rPr>
          <w:rFonts w:ascii="Times New Roman"/>
          <w:b w:val="false"/>
          <w:i w:val="false"/>
          <w:color w:val="000000"/>
          <w:sz w:val="28"/>
        </w:rPr>
        <w:t xml:space="preserve">
      При этом если от даты окончания предыдущего срока установления степени утраты общей трудоспособности прошло шесть и более месяцев, прием заявления на перерасчет социальной выплаты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осуществляется отделением Государственной корпорации.</w:t>
      </w:r>
    </w:p>
    <w:bookmarkEnd w:id="229"/>
    <w:bookmarkStart w:name="z295" w:id="230"/>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утраты трудоспособности на текущий коэффициент утраты общей трудоспособности и умножения результата на вновь установленный коэффициент утраты общей трудоспособности.</w:t>
      </w:r>
    </w:p>
    <w:bookmarkEnd w:id="230"/>
    <w:bookmarkStart w:name="z296" w:id="231"/>
    <w:p>
      <w:pPr>
        <w:spacing w:after="0"/>
        <w:ind w:left="0"/>
        <w:jc w:val="both"/>
      </w:pPr>
      <w:r>
        <w:rPr>
          <w:rFonts w:ascii="Times New Roman"/>
          <w:b w:val="false"/>
          <w:i w:val="false"/>
          <w:color w:val="000000"/>
          <w:sz w:val="28"/>
        </w:rPr>
        <w:t>
      59. В случае установления степени утраты общей трудоспособности после признания получателя трудоспособным, на основании решения подразделения МСЭ, определение размера социальной выплаты на случай утраты трудоспособности производится с даты вновь установленной степени утраты общей трудоспособности согласно пункту 46 настоящих Правил.</w:t>
      </w:r>
    </w:p>
    <w:bookmarkEnd w:id="231"/>
    <w:bookmarkStart w:name="z297" w:id="232"/>
    <w:p>
      <w:pPr>
        <w:spacing w:after="0"/>
        <w:ind w:left="0"/>
        <w:jc w:val="both"/>
      </w:pPr>
      <w:r>
        <w:rPr>
          <w:rFonts w:ascii="Times New Roman"/>
          <w:b w:val="false"/>
          <w:i w:val="false"/>
          <w:color w:val="000000"/>
          <w:sz w:val="28"/>
        </w:rPr>
        <w:t>
      60. При переосвидетельствования лицам, признанным лицами с инвалидностью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на случай потери кормильца возобновляется со дня переосвидетельствования на основании решения филиала фонда.</w:t>
      </w:r>
    </w:p>
    <w:bookmarkEnd w:id="232"/>
    <w:bookmarkStart w:name="z891" w:id="233"/>
    <w:p>
      <w:pPr>
        <w:spacing w:after="0"/>
        <w:ind w:left="0"/>
        <w:jc w:val="both"/>
      </w:pPr>
      <w:r>
        <w:rPr>
          <w:rFonts w:ascii="Times New Roman"/>
          <w:b w:val="false"/>
          <w:i w:val="false"/>
          <w:color w:val="000000"/>
          <w:sz w:val="28"/>
        </w:rPr>
        <w:t xml:space="preserve">
      При представлении справки из организации среднего, технического и профессионального, послесреднего, высшего и (или) послевузовского образования о том, что члены семьи являются учащимися или студентами по очной форме обучения,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социальная выплата на случай потери кормильца, возобновляется на основании письменного заявления с момента приостановления, но не ранее даты начала периода обучения, указанной в Справке из организации среднего, технического и профессионального, послесреднего, высшего и (или) послевузовского образования.</w:t>
      </w:r>
    </w:p>
    <w:bookmarkEnd w:id="233"/>
    <w:bookmarkStart w:name="z892" w:id="234"/>
    <w:p>
      <w:pPr>
        <w:spacing w:after="0"/>
        <w:ind w:left="0"/>
        <w:jc w:val="both"/>
      </w:pPr>
      <w:r>
        <w:rPr>
          <w:rFonts w:ascii="Times New Roman"/>
          <w:b w:val="false"/>
          <w:i w:val="false"/>
          <w:color w:val="000000"/>
          <w:sz w:val="28"/>
        </w:rPr>
        <w:t>
      При увеличении количества иждивенцев перерасчет размера социальной выплаты на случай потери кормильца производится на основании письменного заявления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w:t>
      </w:r>
    </w:p>
    <w:bookmarkEnd w:id="234"/>
    <w:bookmarkStart w:name="z893" w:id="235"/>
    <w:p>
      <w:pPr>
        <w:spacing w:after="0"/>
        <w:ind w:left="0"/>
        <w:jc w:val="both"/>
      </w:pPr>
      <w:r>
        <w:rPr>
          <w:rFonts w:ascii="Times New Roman"/>
          <w:b w:val="false"/>
          <w:i w:val="false"/>
          <w:color w:val="000000"/>
          <w:sz w:val="28"/>
        </w:rPr>
        <w:t>
      с даты начала периода обучения, при предоставлении справки из организации среднего, технического и профессионального, послесреднего высшего образования и (или) послевузовского;</w:t>
      </w:r>
    </w:p>
    <w:bookmarkEnd w:id="235"/>
    <w:bookmarkStart w:name="z894" w:id="236"/>
    <w:p>
      <w:pPr>
        <w:spacing w:after="0"/>
        <w:ind w:left="0"/>
        <w:jc w:val="both"/>
      </w:pPr>
      <w:r>
        <w:rPr>
          <w:rFonts w:ascii="Times New Roman"/>
          <w:b w:val="false"/>
          <w:i w:val="false"/>
          <w:color w:val="000000"/>
          <w:sz w:val="28"/>
        </w:rPr>
        <w:t>
      со дня смерти кормильца (но не ранее даты рождения ребенка, при его рождении после смерти кормильца), при включении в состав иждивенцев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 по основанию, предусмотренному подпунктом 2) пункта 1 статьи 21 Закона.</w:t>
      </w:r>
    </w:p>
    <w:bookmarkEnd w:id="236"/>
    <w:bookmarkStart w:name="z895" w:id="237"/>
    <w:p>
      <w:pPr>
        <w:spacing w:after="0"/>
        <w:ind w:left="0"/>
        <w:jc w:val="both"/>
      </w:pPr>
      <w:r>
        <w:rPr>
          <w:rFonts w:ascii="Times New Roman"/>
          <w:b w:val="false"/>
          <w:i w:val="false"/>
          <w:color w:val="000000"/>
          <w:sz w:val="28"/>
        </w:rPr>
        <w:t>
      Лицам, имеющие право на выделение доли социальной выплаты на случай потери кормильца перерасчет размера социальной выплаты производится со дня подачи письменного заявления.</w:t>
      </w:r>
    </w:p>
    <w:bookmarkEnd w:id="237"/>
    <w:bookmarkStart w:name="z896" w:id="238"/>
    <w:p>
      <w:pPr>
        <w:spacing w:after="0"/>
        <w:ind w:left="0"/>
        <w:jc w:val="both"/>
      </w:pPr>
      <w:r>
        <w:rPr>
          <w:rFonts w:ascii="Times New Roman"/>
          <w:b w:val="false"/>
          <w:i w:val="false"/>
          <w:color w:val="000000"/>
          <w:sz w:val="28"/>
        </w:rPr>
        <w:t xml:space="preserve">
      Перерасчет размера социальной выплаты при уменьшении числа иждивенцев производится филиалами фонда при получении сведений из ИС государственных органов и организаций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38"/>
    <w:bookmarkStart w:name="z897" w:id="239"/>
    <w:p>
      <w:pPr>
        <w:spacing w:after="0"/>
        <w:ind w:left="0"/>
        <w:jc w:val="both"/>
      </w:pPr>
      <w:r>
        <w:rPr>
          <w:rFonts w:ascii="Times New Roman"/>
          <w:b w:val="false"/>
          <w:i w:val="false"/>
          <w:color w:val="000000"/>
          <w:sz w:val="28"/>
        </w:rPr>
        <w:t xml:space="preserve">
      При отсутствии сведений из ИС государственных органов и организаций, при уменьшении количества иждивенцев отделение Государственной корпорации формирует проект решения на перерасчет размера социальной выплаты со дня прекращения социальной выплаты на случай потери кормильца одному из иждивенцев умершего (признанного судом безвестно отсутствующим или объявленного умершим) кормильца и направляет в Филиал фонда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39"/>
    <w:bookmarkStart w:name="z898" w:id="240"/>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потери кормильца на текущий коэффициент количества иждивенцев и умножения результата на вновь установленный коэффициент количества иждивенцев.</w:t>
      </w:r>
    </w:p>
    <w:bookmarkEnd w:id="240"/>
    <w:bookmarkStart w:name="z899" w:id="241"/>
    <w:p>
      <w:pPr>
        <w:spacing w:after="0"/>
        <w:ind w:left="0"/>
        <w:jc w:val="both"/>
      </w:pPr>
      <w:r>
        <w:rPr>
          <w:rFonts w:ascii="Times New Roman"/>
          <w:b w:val="false"/>
          <w:i w:val="false"/>
          <w:color w:val="000000"/>
          <w:sz w:val="28"/>
        </w:rPr>
        <w:t xml:space="preserve">
      На основании заявления получателя социальной выплаты на случай потери кормильца о перерасчете размера социальной выплаты отделением Государственной корпорации формируется проект решения для утверждения филиалом фонда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242"/>
    <w:p>
      <w:pPr>
        <w:spacing w:after="0"/>
        <w:ind w:left="0"/>
        <w:jc w:val="both"/>
      </w:pPr>
      <w:r>
        <w:rPr>
          <w:rFonts w:ascii="Times New Roman"/>
          <w:b w:val="false"/>
          <w:i w:val="false"/>
          <w:color w:val="000000"/>
          <w:sz w:val="28"/>
        </w:rPr>
        <w:t xml:space="preserve">
      60-1. Перерасчет размеров социальных выплат производится при исчислении среднемесячного дохода, в котором не были учтены доходы, предусмотренные частью третьей пункта 4 статьи 20 Закона на основании заявления получателя на перерасчет социальной выплаты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предоставлении справки о доходах, выдаваемой плательщиком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242"/>
    <w:p>
      <w:pPr>
        <w:spacing w:after="0"/>
        <w:ind w:left="0"/>
        <w:jc w:val="both"/>
      </w:pPr>
      <w:r>
        <w:rPr>
          <w:rFonts w:ascii="Times New Roman"/>
          <w:b w:val="false"/>
          <w:i w:val="false"/>
          <w:color w:val="000000"/>
          <w:sz w:val="28"/>
        </w:rPr>
        <w:t xml:space="preserve">
      На основании заявления получателя социальной выплаты о перерасчете размера социальной выплаты отделением Государственной корпорации формируется проект решения для утверждения филиалом фонда по форме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приказом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43"/>
    <w:p>
      <w:pPr>
        <w:spacing w:after="0"/>
        <w:ind w:left="0"/>
        <w:jc w:val="both"/>
      </w:pPr>
      <w:r>
        <w:rPr>
          <w:rFonts w:ascii="Times New Roman"/>
          <w:b w:val="false"/>
          <w:i w:val="false"/>
          <w:color w:val="000000"/>
          <w:sz w:val="28"/>
        </w:rPr>
        <w:t xml:space="preserve">
      61. Филиал фонда ежедневно принимает решение о прекращении социальных выплат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с первого числа месяца, следующего за месяцем, в котором наступило обстоятельство, являющееся основанием для такого прекращения, в случае получения сведений из ИС государственных органов и организаций (в том числе из ИС центрального исполнительного органа):</w:t>
      </w:r>
    </w:p>
    <w:bookmarkEnd w:id="243"/>
    <w:bookmarkStart w:name="z308" w:id="244"/>
    <w:p>
      <w:pPr>
        <w:spacing w:after="0"/>
        <w:ind w:left="0"/>
        <w:jc w:val="both"/>
      </w:pPr>
      <w:r>
        <w:rPr>
          <w:rFonts w:ascii="Times New Roman"/>
          <w:b w:val="false"/>
          <w:i w:val="false"/>
          <w:color w:val="000000"/>
          <w:sz w:val="28"/>
        </w:rPr>
        <w:t xml:space="preserve">
      1) о смерти получателя (признанием судом </w:t>
      </w:r>
      <w:r>
        <w:rPr>
          <w:rFonts w:ascii="Times New Roman"/>
          <w:b w:val="false"/>
          <w:i w:val="false"/>
          <w:color w:val="000000"/>
          <w:sz w:val="28"/>
        </w:rPr>
        <w:t>безвестно отсутствующим</w:t>
      </w:r>
      <w:r>
        <w:rPr>
          <w:rFonts w:ascii="Times New Roman"/>
          <w:b w:val="false"/>
          <w:i w:val="false"/>
          <w:color w:val="000000"/>
          <w:sz w:val="28"/>
        </w:rPr>
        <w:t xml:space="preserve"> или </w:t>
      </w:r>
      <w:r>
        <w:rPr>
          <w:rFonts w:ascii="Times New Roman"/>
          <w:b w:val="false"/>
          <w:i w:val="false"/>
          <w:color w:val="000000"/>
          <w:sz w:val="28"/>
        </w:rPr>
        <w:t>объявлением умершим</w:t>
      </w:r>
      <w:r>
        <w:rPr>
          <w:rFonts w:ascii="Times New Roman"/>
          <w:b w:val="false"/>
          <w:i w:val="false"/>
          <w:color w:val="000000"/>
          <w:sz w:val="28"/>
        </w:rPr>
        <w:t>);</w:t>
      </w:r>
    </w:p>
    <w:bookmarkEnd w:id="244"/>
    <w:bookmarkStart w:name="z309" w:id="245"/>
    <w:p>
      <w:pPr>
        <w:spacing w:after="0"/>
        <w:ind w:left="0"/>
        <w:jc w:val="both"/>
      </w:pPr>
      <w:r>
        <w:rPr>
          <w:rFonts w:ascii="Times New Roman"/>
          <w:b w:val="false"/>
          <w:i w:val="false"/>
          <w:color w:val="000000"/>
          <w:sz w:val="28"/>
        </w:rPr>
        <w:t>
      2) о предоставлении получателем недостоверных документов (сведений), послуживших основанием для принятия решения о назначении социальной выплаты;</w:t>
      </w:r>
    </w:p>
    <w:bookmarkEnd w:id="245"/>
    <w:bookmarkStart w:name="z310" w:id="246"/>
    <w:p>
      <w:pPr>
        <w:spacing w:after="0"/>
        <w:ind w:left="0"/>
        <w:jc w:val="both"/>
      </w:pPr>
      <w:r>
        <w:rPr>
          <w:rFonts w:ascii="Times New Roman"/>
          <w:b w:val="false"/>
          <w:i w:val="false"/>
          <w:color w:val="000000"/>
          <w:sz w:val="28"/>
        </w:rPr>
        <w:t xml:space="preserve">
      3) в связи с подачей заявления получателя на прекращение социальной выплаты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настоящих Правил.</w:t>
      </w:r>
    </w:p>
    <w:bookmarkEnd w:id="246"/>
    <w:bookmarkStart w:name="z311" w:id="247"/>
    <w:p>
      <w:pPr>
        <w:spacing w:after="0"/>
        <w:ind w:left="0"/>
        <w:jc w:val="both"/>
      </w:pPr>
      <w:r>
        <w:rPr>
          <w:rFonts w:ascii="Times New Roman"/>
          <w:b w:val="false"/>
          <w:i w:val="false"/>
          <w:color w:val="000000"/>
          <w:sz w:val="28"/>
        </w:rPr>
        <w:t>
      Социальная выплата на случай утраты трудоспособности прекращается по основаниям, указанным в части первой настоящего пункта, а также:</w:t>
      </w:r>
    </w:p>
    <w:bookmarkEnd w:id="247"/>
    <w:bookmarkStart w:name="z312" w:id="248"/>
    <w:p>
      <w:pPr>
        <w:spacing w:after="0"/>
        <w:ind w:left="0"/>
        <w:jc w:val="both"/>
      </w:pPr>
      <w:r>
        <w:rPr>
          <w:rFonts w:ascii="Times New Roman"/>
          <w:b w:val="false"/>
          <w:i w:val="false"/>
          <w:color w:val="000000"/>
          <w:sz w:val="28"/>
        </w:rPr>
        <w:t xml:space="preserve">
      1) со дня достижения получателем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248"/>
    <w:bookmarkStart w:name="z313" w:id="249"/>
    <w:p>
      <w:pPr>
        <w:spacing w:after="0"/>
        <w:ind w:left="0"/>
        <w:jc w:val="both"/>
      </w:pPr>
      <w:r>
        <w:rPr>
          <w:rFonts w:ascii="Times New Roman"/>
          <w:b w:val="false"/>
          <w:i w:val="false"/>
          <w:color w:val="000000"/>
          <w:sz w:val="28"/>
        </w:rPr>
        <w:t xml:space="preserve">
      2) со дня вынесения </w:t>
      </w:r>
      <w:r>
        <w:rPr>
          <w:rFonts w:ascii="Times New Roman"/>
          <w:b w:val="false"/>
          <w:i w:val="false"/>
          <w:color w:val="000000"/>
          <w:sz w:val="28"/>
        </w:rPr>
        <w:t>решения</w:t>
      </w:r>
      <w:r>
        <w:rPr>
          <w:rFonts w:ascii="Times New Roman"/>
          <w:b w:val="false"/>
          <w:i w:val="false"/>
          <w:color w:val="000000"/>
          <w:sz w:val="28"/>
        </w:rPr>
        <w:t xml:space="preserve"> подразделением МСЭ о признании получателя трудоспособным.</w:t>
      </w:r>
    </w:p>
    <w:bookmarkEnd w:id="249"/>
    <w:bookmarkStart w:name="z314" w:id="250"/>
    <w:p>
      <w:pPr>
        <w:spacing w:after="0"/>
        <w:ind w:left="0"/>
        <w:jc w:val="both"/>
      </w:pPr>
      <w:r>
        <w:rPr>
          <w:rFonts w:ascii="Times New Roman"/>
          <w:b w:val="false"/>
          <w:i w:val="false"/>
          <w:color w:val="000000"/>
          <w:sz w:val="28"/>
        </w:rPr>
        <w:t>
      Социальная выплата на случай потери кормильца прекращается по основаниям, указанным в части первой настоящего пункта, а также:</w:t>
      </w:r>
    </w:p>
    <w:bookmarkEnd w:id="250"/>
    <w:bookmarkStart w:name="z315" w:id="251"/>
    <w:p>
      <w:pPr>
        <w:spacing w:after="0"/>
        <w:ind w:left="0"/>
        <w:jc w:val="both"/>
      </w:pPr>
      <w:r>
        <w:rPr>
          <w:rFonts w:ascii="Times New Roman"/>
          <w:b w:val="false"/>
          <w:i w:val="false"/>
          <w:color w:val="000000"/>
          <w:sz w:val="28"/>
        </w:rPr>
        <w:t>
      1) в связи со смертью лица, состоявшего на иждивении умершего (признанного судом безвестно отсутствующим или объявленного умершим) кормильца, и осуществляется по месяц смерти включительно;</w:t>
      </w:r>
    </w:p>
    <w:bookmarkEnd w:id="251"/>
    <w:bookmarkStart w:name="z316" w:id="252"/>
    <w:p>
      <w:pPr>
        <w:spacing w:after="0"/>
        <w:ind w:left="0"/>
        <w:jc w:val="both"/>
      </w:pPr>
      <w:r>
        <w:rPr>
          <w:rFonts w:ascii="Times New Roman"/>
          <w:b w:val="false"/>
          <w:i w:val="false"/>
          <w:color w:val="000000"/>
          <w:sz w:val="28"/>
        </w:rPr>
        <w:t>
      2) в связи с отчислением получателя (иждивенца) старше восемнадцати лет из организации образования или переводом его на заочную форму обучения и прекращается с первого числа месяца, следующего за месяцем получения сведения об отчислении получателя (иждивенца) или перевода на заочную форму обучения, в том числе из ИС;</w:t>
      </w:r>
    </w:p>
    <w:bookmarkEnd w:id="252"/>
    <w:bookmarkStart w:name="z317" w:id="253"/>
    <w:p>
      <w:pPr>
        <w:spacing w:after="0"/>
        <w:ind w:left="0"/>
        <w:jc w:val="both"/>
      </w:pPr>
      <w:r>
        <w:rPr>
          <w:rFonts w:ascii="Times New Roman"/>
          <w:b w:val="false"/>
          <w:i w:val="false"/>
          <w:color w:val="000000"/>
          <w:sz w:val="28"/>
        </w:rPr>
        <w:t>
      Социальная выплата на случай потери работы прекращается по основаниям, указанным в части первой настоящего пункта, а также:</w:t>
      </w:r>
    </w:p>
    <w:bookmarkEnd w:id="253"/>
    <w:bookmarkStart w:name="z318" w:id="254"/>
    <w:p>
      <w:pPr>
        <w:spacing w:after="0"/>
        <w:ind w:left="0"/>
        <w:jc w:val="both"/>
      </w:pPr>
      <w:r>
        <w:rPr>
          <w:rFonts w:ascii="Times New Roman"/>
          <w:b w:val="false"/>
          <w:i w:val="false"/>
          <w:color w:val="000000"/>
          <w:sz w:val="28"/>
        </w:rPr>
        <w:t xml:space="preserve">
      1) со дня достижения получателем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254"/>
    <w:bookmarkStart w:name="z319" w:id="255"/>
    <w:p>
      <w:pPr>
        <w:spacing w:after="0"/>
        <w:ind w:left="0"/>
        <w:jc w:val="both"/>
      </w:pPr>
      <w:r>
        <w:rPr>
          <w:rFonts w:ascii="Times New Roman"/>
          <w:b w:val="false"/>
          <w:i w:val="false"/>
          <w:color w:val="000000"/>
          <w:sz w:val="28"/>
        </w:rPr>
        <w:t>
      2) с первого числа месяца, следующего за месяцем снятия получателя с учета в качестве безработного в центре занятости населения.</w:t>
      </w:r>
    </w:p>
    <w:bookmarkEnd w:id="255"/>
    <w:bookmarkStart w:name="z320" w:id="256"/>
    <w:p>
      <w:pPr>
        <w:spacing w:after="0"/>
        <w:ind w:left="0"/>
        <w:jc w:val="both"/>
      </w:pPr>
      <w:r>
        <w:rPr>
          <w:rFonts w:ascii="Times New Roman"/>
          <w:b w:val="false"/>
          <w:i w:val="false"/>
          <w:color w:val="000000"/>
          <w:sz w:val="28"/>
        </w:rPr>
        <w:t>
      Социальная выплата на случай потери дохода в связи с уходом за ребенком по достижении им возраста полутора лет прекращается по основаниям, указанным в части первой настоящего пункта, а также:</w:t>
      </w:r>
    </w:p>
    <w:bookmarkEnd w:id="256"/>
    <w:bookmarkStart w:name="z321" w:id="257"/>
    <w:p>
      <w:pPr>
        <w:spacing w:after="0"/>
        <w:ind w:left="0"/>
        <w:jc w:val="both"/>
      </w:pPr>
      <w:r>
        <w:rPr>
          <w:rFonts w:ascii="Times New Roman"/>
          <w:b w:val="false"/>
          <w:i w:val="false"/>
          <w:color w:val="000000"/>
          <w:sz w:val="28"/>
        </w:rPr>
        <w:t>
      1) по истечении месяца, в котором наступила смерть ребенка (детей);</w:t>
      </w:r>
    </w:p>
    <w:bookmarkEnd w:id="257"/>
    <w:bookmarkStart w:name="z322" w:id="258"/>
    <w:p>
      <w:pPr>
        <w:spacing w:after="0"/>
        <w:ind w:left="0"/>
        <w:jc w:val="both"/>
      </w:pPr>
      <w:r>
        <w:rPr>
          <w:rFonts w:ascii="Times New Roman"/>
          <w:b w:val="false"/>
          <w:i w:val="false"/>
          <w:color w:val="000000"/>
          <w:sz w:val="28"/>
        </w:rPr>
        <w:t>
      2) по истечении месяца, в котором ребенок (дети) определен (определены) на полное государственное обеспечение;</w:t>
      </w:r>
    </w:p>
    <w:bookmarkEnd w:id="258"/>
    <w:bookmarkStart w:name="z323" w:id="259"/>
    <w:p>
      <w:pPr>
        <w:spacing w:after="0"/>
        <w:ind w:left="0"/>
        <w:jc w:val="both"/>
      </w:pPr>
      <w:r>
        <w:rPr>
          <w:rFonts w:ascii="Times New Roman"/>
          <w:b w:val="false"/>
          <w:i w:val="false"/>
          <w:color w:val="000000"/>
          <w:sz w:val="28"/>
        </w:rPr>
        <w:t xml:space="preserve">
      3) по истечении месяца, в котором родители были </w:t>
      </w:r>
      <w:r>
        <w:rPr>
          <w:rFonts w:ascii="Times New Roman"/>
          <w:b w:val="false"/>
          <w:i w:val="false"/>
          <w:color w:val="000000"/>
          <w:sz w:val="28"/>
        </w:rPr>
        <w:t>лишены</w:t>
      </w:r>
      <w:r>
        <w:rPr>
          <w:rFonts w:ascii="Times New Roman"/>
          <w:b w:val="false"/>
          <w:i w:val="false"/>
          <w:color w:val="000000"/>
          <w:sz w:val="28"/>
        </w:rPr>
        <w:t xml:space="preserve"> или </w:t>
      </w:r>
      <w:r>
        <w:rPr>
          <w:rFonts w:ascii="Times New Roman"/>
          <w:b w:val="false"/>
          <w:i w:val="false"/>
          <w:color w:val="000000"/>
          <w:sz w:val="28"/>
        </w:rPr>
        <w:t>ограничены</w:t>
      </w:r>
      <w:r>
        <w:rPr>
          <w:rFonts w:ascii="Times New Roman"/>
          <w:b w:val="false"/>
          <w:i w:val="false"/>
          <w:color w:val="000000"/>
          <w:sz w:val="28"/>
        </w:rPr>
        <w:t xml:space="preserve"> в родительских правах, решения об усыновлении (удочерении) признаны недействительными или отменены, опекуны </w:t>
      </w:r>
      <w:r>
        <w:rPr>
          <w:rFonts w:ascii="Times New Roman"/>
          <w:b w:val="false"/>
          <w:i w:val="false"/>
          <w:color w:val="000000"/>
          <w:sz w:val="28"/>
        </w:rPr>
        <w:t>освобождены</w:t>
      </w:r>
      <w:r>
        <w:rPr>
          <w:rFonts w:ascii="Times New Roman"/>
          <w:b w:val="false"/>
          <w:i w:val="false"/>
          <w:color w:val="000000"/>
          <w:sz w:val="28"/>
        </w:rPr>
        <w:t xml:space="preserve"> или отстранены от исполнения своих обязанностей, в случаях, установленных брачно-семейным законодательством Республики Казахстан.</w:t>
      </w:r>
    </w:p>
    <w:bookmarkEnd w:id="259"/>
    <w:bookmarkStart w:name="z324" w:id="260"/>
    <w:p>
      <w:pPr>
        <w:spacing w:after="0"/>
        <w:ind w:left="0"/>
        <w:jc w:val="both"/>
      </w:pPr>
      <w:r>
        <w:rPr>
          <w:rFonts w:ascii="Times New Roman"/>
          <w:b w:val="false"/>
          <w:i w:val="false"/>
          <w:color w:val="000000"/>
          <w:sz w:val="28"/>
        </w:rPr>
        <w:t>
      Отделение Государственной корпорации на основании решения филиала фонда прекращает осуществление социальных выплат.</w:t>
      </w:r>
    </w:p>
    <w:bookmarkEnd w:id="260"/>
    <w:bookmarkStart w:name="z325" w:id="261"/>
    <w:p>
      <w:pPr>
        <w:spacing w:after="0"/>
        <w:ind w:left="0"/>
        <w:jc w:val="both"/>
      </w:pPr>
      <w:r>
        <w:rPr>
          <w:rFonts w:ascii="Times New Roman"/>
          <w:b w:val="false"/>
          <w:i w:val="false"/>
          <w:color w:val="000000"/>
          <w:sz w:val="28"/>
        </w:rPr>
        <w:t xml:space="preserve">
      При этом отделение Государственной корпорации в течение пяти рабочих дней со дня поступления решения филиала фонда о прекращении социальной выплаты на случай потери работы уведомляет об этом получателя с указанием причин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261"/>
    <w:bookmarkStart w:name="z326" w:id="262"/>
    <w:p>
      <w:pPr>
        <w:spacing w:after="0"/>
        <w:ind w:left="0"/>
        <w:jc w:val="both"/>
      </w:pPr>
      <w:r>
        <w:rPr>
          <w:rFonts w:ascii="Times New Roman"/>
          <w:b w:val="false"/>
          <w:i w:val="false"/>
          <w:color w:val="000000"/>
          <w:sz w:val="28"/>
        </w:rPr>
        <w:t>
      при личном обращении заявителя путем вручения уведомления;</w:t>
      </w:r>
    </w:p>
    <w:bookmarkEnd w:id="262"/>
    <w:bookmarkStart w:name="z327" w:id="263"/>
    <w:p>
      <w:pPr>
        <w:spacing w:after="0"/>
        <w:ind w:left="0"/>
        <w:jc w:val="both"/>
      </w:pPr>
      <w:r>
        <w:rPr>
          <w:rFonts w:ascii="Times New Roman"/>
          <w:b w:val="false"/>
          <w:i w:val="false"/>
          <w:color w:val="000000"/>
          <w:sz w:val="28"/>
        </w:rPr>
        <w:t>
      либо посредством передачи sms-оповещения на мобильный телефон заявителя.</w:t>
      </w:r>
    </w:p>
    <w:bookmarkEnd w:id="263"/>
    <w:bookmarkStart w:name="z328" w:id="264"/>
    <w:p>
      <w:pPr>
        <w:spacing w:after="0"/>
        <w:ind w:left="0"/>
        <w:jc w:val="both"/>
      </w:pPr>
      <w:r>
        <w:rPr>
          <w:rFonts w:ascii="Times New Roman"/>
          <w:b w:val="false"/>
          <w:i w:val="false"/>
          <w:color w:val="000000"/>
          <w:sz w:val="28"/>
        </w:rPr>
        <w:t xml:space="preserve">
      Sms-оповещения об уведомлении получателя регистрируются в журнале sms-оповещений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64"/>
    <w:bookmarkStart w:name="z329" w:id="265"/>
    <w:p>
      <w:pPr>
        <w:spacing w:after="0"/>
        <w:ind w:left="0"/>
        <w:jc w:val="both"/>
      </w:pPr>
      <w:r>
        <w:rPr>
          <w:rFonts w:ascii="Times New Roman"/>
          <w:b w:val="false"/>
          <w:i w:val="false"/>
          <w:color w:val="000000"/>
          <w:sz w:val="28"/>
        </w:rPr>
        <w:t xml:space="preserve">
      В случаях направления безработного центром занятости в рамках </w:t>
      </w:r>
      <w:r>
        <w:rPr>
          <w:rFonts w:ascii="Times New Roman"/>
          <w:b w:val="false"/>
          <w:i w:val="false"/>
          <w:color w:val="000000"/>
          <w:sz w:val="28"/>
        </w:rPr>
        <w:t>активных мер</w:t>
      </w:r>
      <w:r>
        <w:rPr>
          <w:rFonts w:ascii="Times New Roman"/>
          <w:b w:val="false"/>
          <w:i w:val="false"/>
          <w:color w:val="000000"/>
          <w:sz w:val="28"/>
        </w:rPr>
        <w:t xml:space="preserve"> содействия занятости на социальные рабочие места, </w:t>
      </w:r>
      <w:r>
        <w:rPr>
          <w:rFonts w:ascii="Times New Roman"/>
          <w:b w:val="false"/>
          <w:i w:val="false"/>
          <w:color w:val="000000"/>
          <w:sz w:val="28"/>
        </w:rPr>
        <w:t>общественные работы</w:t>
      </w:r>
      <w:r>
        <w:rPr>
          <w:rFonts w:ascii="Times New Roman"/>
          <w:b w:val="false"/>
          <w:i w:val="false"/>
          <w:color w:val="000000"/>
          <w:sz w:val="28"/>
        </w:rPr>
        <w:t xml:space="preserve"> и </w:t>
      </w:r>
      <w:r>
        <w:rPr>
          <w:rFonts w:ascii="Times New Roman"/>
          <w:b w:val="false"/>
          <w:i w:val="false"/>
          <w:color w:val="000000"/>
          <w:sz w:val="28"/>
        </w:rPr>
        <w:t>профессиональное обучение</w:t>
      </w:r>
      <w:r>
        <w:rPr>
          <w:rFonts w:ascii="Times New Roman"/>
          <w:b w:val="false"/>
          <w:i w:val="false"/>
          <w:color w:val="000000"/>
          <w:sz w:val="28"/>
        </w:rPr>
        <w:t xml:space="preserve"> социальная выплата на случай потери работы не прекращаются.</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приказами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30" w:id="266"/>
    <w:p>
      <w:pPr>
        <w:spacing w:after="0"/>
        <w:ind w:left="0"/>
        <w:jc w:val="both"/>
      </w:pPr>
      <w:r>
        <w:rPr>
          <w:rFonts w:ascii="Times New Roman"/>
          <w:b w:val="false"/>
          <w:i w:val="false"/>
          <w:color w:val="000000"/>
          <w:sz w:val="28"/>
        </w:rPr>
        <w:t xml:space="preserve">
      62. Отделение Государственной корпорации при отсутствии сведений в ИС государственных органов и организаций центрального исполнительного органа осуществляет прием документов, необходимых для прекращения социальных выплат по основаниям, предусмотренным пунктом 61 настоящих Правил формирует проект решения на прекращение и направляет в Филиал фонда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67"/>
    <w:p>
      <w:pPr>
        <w:spacing w:after="0"/>
        <w:ind w:left="0"/>
        <w:jc w:val="both"/>
      </w:pPr>
      <w:r>
        <w:rPr>
          <w:rFonts w:ascii="Times New Roman"/>
          <w:b w:val="false"/>
          <w:i w:val="false"/>
          <w:color w:val="000000"/>
          <w:sz w:val="28"/>
        </w:rPr>
        <w:t>
      63. Перерасчет социальной выплаты на случай потери дохода в связи с беременностью и родами в случае осложненных родов, рождения двух и более детей осуществляется путем вычета назначенной суммы социальной выплаты из вновь рассчитанной суммы социальной выплаты на случай потери дохода в связи с беременностью и родами с учетом общего количества дней нетрудоспособности согласно листа (листов) о временной нетрудоспособности по беременности и родам.</w:t>
      </w:r>
    </w:p>
    <w:bookmarkEnd w:id="267"/>
    <w:bookmarkStart w:name="z332" w:id="268"/>
    <w:p>
      <w:pPr>
        <w:spacing w:after="0"/>
        <w:ind w:left="0"/>
        <w:jc w:val="both"/>
      </w:pPr>
      <w:r>
        <w:rPr>
          <w:rFonts w:ascii="Times New Roman"/>
          <w:b w:val="false"/>
          <w:i w:val="false"/>
          <w:color w:val="000000"/>
          <w:sz w:val="28"/>
        </w:rPr>
        <w:t>
      На основании заявления получателя социальной выплаты на случай потери дохода в связи с беременностью и родами о перерасчете размера социальной выплаты отделением Государственной корпорации формируется проект решения для утверждения филиалом фонда.</w:t>
      </w:r>
    </w:p>
    <w:bookmarkEnd w:id="268"/>
    <w:bookmarkStart w:name="z333" w:id="269"/>
    <w:p>
      <w:pPr>
        <w:spacing w:after="0"/>
        <w:ind w:left="0"/>
        <w:jc w:val="both"/>
      </w:pPr>
      <w:r>
        <w:rPr>
          <w:rFonts w:ascii="Times New Roman"/>
          <w:b w:val="false"/>
          <w:i w:val="false"/>
          <w:color w:val="000000"/>
          <w:sz w:val="28"/>
        </w:rPr>
        <w:t xml:space="preserve">
      64. При пересмотре размеров ежемесячного государственного пособия по уходу за ребенком по достижении им возраста полутора лет,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минимальный размер социальной выплаты на случай потери дохода в связи с уходом за ребенком по достижении им возраста полутора лет пересчитывается до уровня государственного пособия по уходу за ребенком по достижении им возраста полутора лет с дополнительным исчислением обязательных пенсионных взносов, удержанных в единый накопительный пенсионный фонд.</w:t>
      </w:r>
    </w:p>
    <w:bookmarkEnd w:id="269"/>
    <w:p>
      <w:pPr>
        <w:spacing w:after="0"/>
        <w:ind w:left="0"/>
        <w:jc w:val="both"/>
      </w:pPr>
      <w:r>
        <w:rPr>
          <w:rFonts w:ascii="Times New Roman"/>
          <w:b w:val="false"/>
          <w:i w:val="false"/>
          <w:color w:val="000000"/>
          <w:sz w:val="28"/>
        </w:rPr>
        <w:t xml:space="preserve">
      При этом отделение Государственной корпорации формирует проект решения о перерасчете размера социальной выплаты на случай потери дохода в связи с уходом за ребенком по достижении им возраста полутора лет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для утверждения филиалом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35" w:id="270"/>
    <w:p>
      <w:pPr>
        <w:spacing w:after="0"/>
        <w:ind w:left="0"/>
        <w:jc w:val="both"/>
      </w:pPr>
      <w:r>
        <w:rPr>
          <w:rFonts w:ascii="Times New Roman"/>
          <w:b w:val="false"/>
          <w:i w:val="false"/>
          <w:color w:val="000000"/>
          <w:sz w:val="28"/>
        </w:rPr>
        <w:t>
      65. В случае предоставления получателем социальной выплаты на случай потери дохода в связи с уходом за ребенком по достижении им возраста полутора лет в отделение Государственной корпорации дополнительно свидетельства (свидетельств) о рождении ребенка (детей) либо справки, содержащей сведения из записей актов гражданского состояния о рождении производится перерасчет размера социальной выплаты со дня возникновения права на социальную выплату с учетом очередности новорожденного ребенка (детей).</w:t>
      </w:r>
    </w:p>
    <w:bookmarkEnd w:id="270"/>
    <w:p>
      <w:pPr>
        <w:spacing w:after="0"/>
        <w:ind w:left="0"/>
        <w:jc w:val="both"/>
      </w:pPr>
      <w:r>
        <w:rPr>
          <w:rFonts w:ascii="Times New Roman"/>
          <w:b w:val="false"/>
          <w:i w:val="false"/>
          <w:color w:val="000000"/>
          <w:sz w:val="28"/>
        </w:rPr>
        <w:t xml:space="preserve">
      На основании заявления получателя социальной выплаты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перерасчете размера социальной выплаты на случай потери дохода в связи с уходом за ребенком по достижении им возраста полутора лет отделением Государственной корпорации формируется проект решения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для утверждения филиалом фонда.</w:t>
      </w:r>
    </w:p>
    <w:p>
      <w:pPr>
        <w:spacing w:after="0"/>
        <w:ind w:left="0"/>
        <w:jc w:val="both"/>
      </w:pPr>
      <w:r>
        <w:rPr>
          <w:rFonts w:ascii="Times New Roman"/>
          <w:b w:val="false"/>
          <w:i w:val="false"/>
          <w:color w:val="000000"/>
          <w:sz w:val="28"/>
        </w:rPr>
        <w:t>
      При этом срок обращения за перерасчетом социальной выплаты на случай потери дохода в связи с уходом за ребенком по достижении им возраста полутора лет не превышает 18 месяцев с даты возникновения права на социальную выплату на случай потери дохода в связи с уходом за ребенком по достижении им возраста полутора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38" w:id="271"/>
    <w:p>
      <w:pPr>
        <w:spacing w:after="0"/>
        <w:ind w:left="0"/>
        <w:jc w:val="both"/>
      </w:pPr>
      <w:r>
        <w:rPr>
          <w:rFonts w:ascii="Times New Roman"/>
          <w:b w:val="false"/>
          <w:i w:val="false"/>
          <w:color w:val="000000"/>
          <w:sz w:val="28"/>
        </w:rPr>
        <w:t>
      66. В случае поступления социальных отчислений за период, который был принят для исчисления социальной выплаты, после даты обращения за назначением социальной выплаты перерасчет размера назначенной социальной выплаты получателю не производится.</w:t>
      </w:r>
    </w:p>
    <w:bookmarkEnd w:id="271"/>
    <w:bookmarkStart w:name="z339" w:id="272"/>
    <w:p>
      <w:pPr>
        <w:spacing w:after="0"/>
        <w:ind w:left="0"/>
        <w:jc w:val="both"/>
      </w:pPr>
      <w:r>
        <w:rPr>
          <w:rFonts w:ascii="Times New Roman"/>
          <w:b w:val="false"/>
          <w:i w:val="false"/>
          <w:color w:val="000000"/>
          <w:sz w:val="28"/>
        </w:rPr>
        <w:t>
      67. Социальные отчисления, признанные незаконными на основании судебных актов, уплаченные за период, учтенный при определении размера социальной выплаты, не учитываются при последующих обращениях участника системы обязательного социального страхования, за которого производились социальные отчисления за назначением социальной выплаты.</w:t>
      </w:r>
    </w:p>
    <w:bookmarkEnd w:id="272"/>
    <w:bookmarkStart w:name="z197" w:id="273"/>
    <w:p>
      <w:pPr>
        <w:spacing w:after="0"/>
        <w:ind w:left="0"/>
        <w:jc w:val="both"/>
      </w:pPr>
      <w:r>
        <w:rPr>
          <w:rFonts w:ascii="Times New Roman"/>
          <w:b w:val="false"/>
          <w:i w:val="false"/>
          <w:color w:val="000000"/>
          <w:sz w:val="28"/>
        </w:rPr>
        <w:t>
      При этом информация по социальным отчислениям, признанным незаконными на основании судебных актов, передаются в Государственную корпорацию через ИС центрального исполнительного органа.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2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Порядок осуществления социальной выплаты при перемене местожительства</w:t>
      </w:r>
    </w:p>
    <w:bookmarkEnd w:id="274"/>
    <w:bookmarkStart w:name="z342" w:id="275"/>
    <w:p>
      <w:pPr>
        <w:spacing w:after="0"/>
        <w:ind w:left="0"/>
        <w:jc w:val="both"/>
      </w:pPr>
      <w:r>
        <w:rPr>
          <w:rFonts w:ascii="Times New Roman"/>
          <w:b w:val="false"/>
          <w:i w:val="false"/>
          <w:color w:val="000000"/>
          <w:sz w:val="28"/>
        </w:rPr>
        <w:t xml:space="preserve">
      68. Лица, прибывшие на постоянное местожительство в Республику Казахстан либо получатели, прибывшие из других регионов Республики Казахстан, представляют заявление на запрос дела получателя социальной выплаты на случай утраты трудоспособности или потери кормильца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если иное не предусмотрено законами и международными договорами.</w:t>
      </w:r>
    </w:p>
    <w:bookmarkEnd w:id="275"/>
    <w:bookmarkStart w:name="z343" w:id="276"/>
    <w:p>
      <w:pPr>
        <w:spacing w:after="0"/>
        <w:ind w:left="0"/>
        <w:jc w:val="both"/>
      </w:pPr>
      <w:r>
        <w:rPr>
          <w:rFonts w:ascii="Times New Roman"/>
          <w:b w:val="false"/>
          <w:i w:val="false"/>
          <w:color w:val="000000"/>
          <w:sz w:val="28"/>
        </w:rPr>
        <w:t>
      Отделением Государственной корпорации осуществляется запрос дела получателя по прежнему местожительству заявителя.</w:t>
      </w:r>
    </w:p>
    <w:bookmarkEnd w:id="276"/>
    <w:bookmarkStart w:name="z344" w:id="277"/>
    <w:p>
      <w:pPr>
        <w:spacing w:after="0"/>
        <w:ind w:left="0"/>
        <w:jc w:val="both"/>
      </w:pPr>
      <w:r>
        <w:rPr>
          <w:rFonts w:ascii="Times New Roman"/>
          <w:b w:val="false"/>
          <w:i w:val="false"/>
          <w:color w:val="000000"/>
          <w:sz w:val="28"/>
        </w:rPr>
        <w:t xml:space="preserve">
      69. Лица, прибывшие на постоянное местожительство в Республику Казахстан из других стран,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соответствующими Перечнями требований.</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278"/>
    <w:p>
      <w:pPr>
        <w:spacing w:after="0"/>
        <w:ind w:left="0"/>
        <w:jc w:val="both"/>
      </w:pPr>
      <w:r>
        <w:rPr>
          <w:rFonts w:ascii="Times New Roman"/>
          <w:b w:val="false"/>
          <w:i w:val="false"/>
          <w:color w:val="000000"/>
          <w:sz w:val="28"/>
        </w:rPr>
        <w:t>
      70. Лицам, выехавшим на постоянное местожительство за пределы Республики Казахстан, являвшимися получателями социальной выплаты на случай утраты трудоспособности и потери кормильца и вернувшимся обратно, при неполучении выплат в стране выезда, возобновляется со дня прекращения выплаты, но не более чем за три года перед обращением за их получением на основании документов, предусмотренных соответствующими Перечнями требований.</w:t>
      </w:r>
    </w:p>
    <w:bookmarkEnd w:id="278"/>
    <w:p>
      <w:pPr>
        <w:spacing w:after="0"/>
        <w:ind w:left="0"/>
        <w:jc w:val="both"/>
      </w:pPr>
      <w:r>
        <w:rPr>
          <w:rFonts w:ascii="Times New Roman"/>
          <w:b w:val="false"/>
          <w:i w:val="false"/>
          <w:color w:val="000000"/>
          <w:sz w:val="28"/>
        </w:rPr>
        <w:t>
      При этом социальные выплаты возобновляются в размере, установленном на момент выезда за пределы Республики Казахстан. Если в период выезда было произведено повышение социальных выплат, их размер устанавливается с учетом этих повышений.</w:t>
      </w:r>
    </w:p>
    <w:p>
      <w:pPr>
        <w:spacing w:after="0"/>
        <w:ind w:left="0"/>
        <w:jc w:val="both"/>
      </w:pPr>
      <w:r>
        <w:rPr>
          <w:rFonts w:ascii="Times New Roman"/>
          <w:b w:val="false"/>
          <w:i w:val="false"/>
          <w:color w:val="000000"/>
          <w:sz w:val="28"/>
        </w:rPr>
        <w:t>
      При получении выплат в стране выезда социальные выплаты возобновляются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 на основании документов, предусмотренных соответствующими Перечнями требований.</w:t>
      </w:r>
    </w:p>
    <w:p>
      <w:pPr>
        <w:spacing w:after="0"/>
        <w:ind w:left="0"/>
        <w:jc w:val="both"/>
      </w:pPr>
      <w:r>
        <w:rPr>
          <w:rFonts w:ascii="Times New Roman"/>
          <w:b w:val="false"/>
          <w:i w:val="false"/>
          <w:color w:val="000000"/>
          <w:sz w:val="28"/>
        </w:rPr>
        <w:t>
      Утверждение решения о возобновлении производятся филиалом фонда в соответствии с главой 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79"/>
    <w:p>
      <w:pPr>
        <w:spacing w:after="0"/>
        <w:ind w:left="0"/>
        <w:jc w:val="both"/>
      </w:pPr>
      <w:r>
        <w:rPr>
          <w:rFonts w:ascii="Times New Roman"/>
          <w:b w:val="false"/>
          <w:i w:val="false"/>
          <w:color w:val="000000"/>
          <w:sz w:val="28"/>
        </w:rPr>
        <w:t>
      71. Дело получателя социальной выплаты на случай утраты трудоспособности или потери кормильца, выехавшего в другие регионы Республики Казахстан, высылается по электронному запросу других отделений Государственной корпорации.</w:t>
      </w:r>
    </w:p>
    <w:bookmarkEnd w:id="279"/>
    <w:bookmarkStart w:name="z350" w:id="280"/>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280"/>
    <w:bookmarkStart w:name="z351" w:id="281"/>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281"/>
    <w:bookmarkStart w:name="z352" w:id="282"/>
    <w:p>
      <w:pPr>
        <w:spacing w:after="0"/>
        <w:ind w:left="0"/>
        <w:jc w:val="both"/>
      </w:pPr>
      <w:r>
        <w:rPr>
          <w:rFonts w:ascii="Times New Roman"/>
          <w:b w:val="false"/>
          <w:i w:val="false"/>
          <w:color w:val="000000"/>
          <w:sz w:val="28"/>
        </w:rPr>
        <w:t xml:space="preserve">
      72.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дело получателя выдается на руки получателю или высылается по запросу уполномоченных органов других стран.</w:t>
      </w:r>
    </w:p>
    <w:bookmarkEnd w:id="282"/>
    <w:bookmarkStart w:name="z353" w:id="283"/>
    <w:p>
      <w:pPr>
        <w:spacing w:after="0"/>
        <w:ind w:left="0"/>
        <w:jc w:val="both"/>
      </w:pPr>
      <w:r>
        <w:rPr>
          <w:rFonts w:ascii="Times New Roman"/>
          <w:b w:val="false"/>
          <w:i w:val="false"/>
          <w:color w:val="000000"/>
          <w:sz w:val="28"/>
        </w:rPr>
        <w:t xml:space="preserve">
      При отсутствии дела получателя на бумажном носителе, отделением Государственной корпорации на основе ЭМД формируется бумажный вариант дела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283"/>
    <w:bookmarkStart w:name="z354" w:id="28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Порядок повышения размеров социальных выплат</w:t>
      </w:r>
    </w:p>
    <w:bookmarkEnd w:id="284"/>
    <w:bookmarkStart w:name="z355" w:id="285"/>
    <w:p>
      <w:pPr>
        <w:spacing w:after="0"/>
        <w:ind w:left="0"/>
        <w:jc w:val="both"/>
      </w:pPr>
      <w:r>
        <w:rPr>
          <w:rFonts w:ascii="Times New Roman"/>
          <w:b w:val="false"/>
          <w:i w:val="false"/>
          <w:color w:val="000000"/>
          <w:sz w:val="28"/>
        </w:rPr>
        <w:t xml:space="preserve">
      73. Повышение размеров социальных выплат из фонда на случаи утраты трудоспособности и потери кормильца производится на основании </w:t>
      </w:r>
      <w:r>
        <w:rPr>
          <w:rFonts w:ascii="Times New Roman"/>
          <w:b w:val="false"/>
          <w:i w:val="false"/>
          <w:color w:val="000000"/>
          <w:sz w:val="28"/>
        </w:rPr>
        <w:t>решения Правительства</w:t>
      </w:r>
      <w:r>
        <w:rPr>
          <w:rFonts w:ascii="Times New Roman"/>
          <w:b w:val="false"/>
          <w:i w:val="false"/>
          <w:color w:val="000000"/>
          <w:sz w:val="28"/>
        </w:rPr>
        <w:t xml:space="preserve"> Республики Казахстан лицам, которым назначены соответствующие социальные выплаты на дату повышения, согласно </w:t>
      </w:r>
      <w:r>
        <w:rPr>
          <w:rFonts w:ascii="Times New Roman"/>
          <w:b w:val="false"/>
          <w:i w:val="false"/>
          <w:color w:val="000000"/>
          <w:sz w:val="28"/>
        </w:rPr>
        <w:t>подпункту 3)</w:t>
      </w:r>
      <w:r>
        <w:rPr>
          <w:rFonts w:ascii="Times New Roman"/>
          <w:b w:val="false"/>
          <w:i w:val="false"/>
          <w:color w:val="000000"/>
          <w:sz w:val="28"/>
        </w:rPr>
        <w:t xml:space="preserve"> статьи 8 Закона.</w:t>
      </w:r>
    </w:p>
    <w:bookmarkEnd w:id="285"/>
    <w:bookmarkStart w:name="z356" w:id="286"/>
    <w:p>
      <w:pPr>
        <w:spacing w:after="0"/>
        <w:ind w:left="0"/>
        <w:jc w:val="both"/>
      </w:pPr>
      <w:r>
        <w:rPr>
          <w:rFonts w:ascii="Times New Roman"/>
          <w:b w:val="false"/>
          <w:i w:val="false"/>
          <w:color w:val="000000"/>
          <w:sz w:val="28"/>
        </w:rPr>
        <w:t>
      Повышение производится путем умножения назначенного размера социальной выплаты лицам, которым назначены указанные социальные выплаты на дату повышения, на соответствующий процент повышения.</w:t>
      </w:r>
    </w:p>
    <w:bookmarkEnd w:id="286"/>
    <w:bookmarkStart w:name="z357" w:id="287"/>
    <w:p>
      <w:pPr>
        <w:spacing w:after="0"/>
        <w:ind w:left="0"/>
        <w:jc w:val="both"/>
      </w:pPr>
      <w:r>
        <w:rPr>
          <w:rFonts w:ascii="Times New Roman"/>
          <w:b w:val="false"/>
          <w:i w:val="false"/>
          <w:color w:val="000000"/>
          <w:sz w:val="28"/>
        </w:rPr>
        <w:t xml:space="preserve">
      74. Отделение Государственной корпорации формирует проекты решений о повышении размеров социальных выплат на случаи утраты трудоспособности и потери кормильца по каждому лицу, которому назначена соответствующая социальная выплата, по формам согласно </w:t>
      </w:r>
      <w:r>
        <w:rPr>
          <w:rFonts w:ascii="Times New Roman"/>
          <w:b w:val="false"/>
          <w:i w:val="false"/>
          <w:color w:val="000000"/>
          <w:sz w:val="28"/>
        </w:rPr>
        <w:t>приложениям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 для утверждения филиалом фонда.</w:t>
      </w:r>
    </w:p>
    <w:bookmarkEnd w:id="287"/>
    <w:bookmarkStart w:name="z358" w:id="28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Порядок осуществления социальных выплат</w:t>
      </w:r>
    </w:p>
    <w:bookmarkEnd w:id="288"/>
    <w:bookmarkStart w:name="z359" w:id="289"/>
    <w:p>
      <w:pPr>
        <w:spacing w:after="0"/>
        <w:ind w:left="0"/>
        <w:jc w:val="both"/>
      </w:pPr>
      <w:r>
        <w:rPr>
          <w:rFonts w:ascii="Times New Roman"/>
          <w:b w:val="false"/>
          <w:i w:val="false"/>
          <w:color w:val="000000"/>
          <w:sz w:val="28"/>
        </w:rPr>
        <w:t>
      75. На основании утвержденных филиалом фонда решений о назначении (перерасчете, возобновлении) социальных выплат, Государственная корпорация в течение пяти рабочих дней обеспечивает включение сумм назначенных (пересчитанных, возобновленных) социальных выплат в потребность в средствах на социальные выплаты, за исключением социальной выплаты на случаи потери дохода в связи с беременностью и родами, усыновлением (удочерением) новорожденного ребенка (детей), которая представляется в фонд ежемесячно к 25 числу месяца, предшествующему месяцу выплаты.</w:t>
      </w:r>
    </w:p>
    <w:bookmarkEnd w:id="289"/>
    <w:bookmarkStart w:name="z360" w:id="290"/>
    <w:p>
      <w:pPr>
        <w:spacing w:after="0"/>
        <w:ind w:left="0"/>
        <w:jc w:val="both"/>
      </w:pPr>
      <w:r>
        <w:rPr>
          <w:rFonts w:ascii="Times New Roman"/>
          <w:b w:val="false"/>
          <w:i w:val="false"/>
          <w:color w:val="000000"/>
          <w:sz w:val="28"/>
        </w:rPr>
        <w:t>
      76. Потребность в средствах на социальные выплаты на случай потери дохода в связи с беременностью и родами, усыновлением, удочерением новорожденного ребенка (детей) формируется Государственной корпорацией ежедневно.</w:t>
      </w:r>
    </w:p>
    <w:bookmarkEnd w:id="290"/>
    <w:bookmarkStart w:name="z361" w:id="291"/>
    <w:p>
      <w:pPr>
        <w:spacing w:after="0"/>
        <w:ind w:left="0"/>
        <w:jc w:val="both"/>
      </w:pPr>
      <w:r>
        <w:rPr>
          <w:rFonts w:ascii="Times New Roman"/>
          <w:b w:val="false"/>
          <w:i w:val="false"/>
          <w:color w:val="000000"/>
          <w:sz w:val="28"/>
        </w:rPr>
        <w:t>
      77. Фонд формирует прогнозные данные по исчислению потребности средств на социальные выплаты на ежедневной основе.</w:t>
      </w:r>
    </w:p>
    <w:bookmarkEnd w:id="291"/>
    <w:bookmarkStart w:name="z362" w:id="292"/>
    <w:p>
      <w:pPr>
        <w:spacing w:after="0"/>
        <w:ind w:left="0"/>
        <w:jc w:val="both"/>
      </w:pPr>
      <w:r>
        <w:rPr>
          <w:rFonts w:ascii="Times New Roman"/>
          <w:b w:val="false"/>
          <w:i w:val="false"/>
          <w:color w:val="000000"/>
          <w:sz w:val="28"/>
        </w:rPr>
        <w:t>
      78. Фонд производит ежедневное финансирование Государственной корпорации для осуществления социальных выплат по графику.</w:t>
      </w:r>
    </w:p>
    <w:bookmarkEnd w:id="292"/>
    <w:bookmarkStart w:name="z363" w:id="293"/>
    <w:p>
      <w:pPr>
        <w:spacing w:after="0"/>
        <w:ind w:left="0"/>
        <w:jc w:val="both"/>
      </w:pPr>
      <w:r>
        <w:rPr>
          <w:rFonts w:ascii="Times New Roman"/>
          <w:b w:val="false"/>
          <w:i w:val="false"/>
          <w:color w:val="000000"/>
          <w:sz w:val="28"/>
        </w:rPr>
        <w:t>
      Государственная корпорация, получив средства, в течение трех рабочих дней осуществляет социальные выплаты получателям.</w:t>
      </w:r>
    </w:p>
    <w:bookmarkEnd w:id="293"/>
    <w:bookmarkStart w:name="z364" w:id="294"/>
    <w:p>
      <w:pPr>
        <w:spacing w:after="0"/>
        <w:ind w:left="0"/>
        <w:jc w:val="both"/>
      </w:pPr>
      <w:r>
        <w:rPr>
          <w:rFonts w:ascii="Times New Roman"/>
          <w:b w:val="false"/>
          <w:i w:val="false"/>
          <w:color w:val="000000"/>
          <w:sz w:val="28"/>
        </w:rPr>
        <w:t>
      Государственная корпорация:</w:t>
      </w:r>
    </w:p>
    <w:bookmarkEnd w:id="294"/>
    <w:bookmarkStart w:name="z365" w:id="295"/>
    <w:p>
      <w:pPr>
        <w:spacing w:after="0"/>
        <w:ind w:left="0"/>
        <w:jc w:val="both"/>
      </w:pPr>
      <w:r>
        <w:rPr>
          <w:rFonts w:ascii="Times New Roman"/>
          <w:b w:val="false"/>
          <w:i w:val="false"/>
          <w:color w:val="000000"/>
          <w:sz w:val="28"/>
        </w:rPr>
        <w:t>
      ежемесячно не позднее 20 числа месяца, следующего за отчетным месяцем, подписывает акт сверки с Фондом по перечисленным средствам для осуществления социальных выплат;</w:t>
      </w:r>
    </w:p>
    <w:bookmarkEnd w:id="295"/>
    <w:bookmarkStart w:name="z366" w:id="296"/>
    <w:p>
      <w:pPr>
        <w:spacing w:after="0"/>
        <w:ind w:left="0"/>
        <w:jc w:val="both"/>
      </w:pPr>
      <w:r>
        <w:rPr>
          <w:rFonts w:ascii="Times New Roman"/>
          <w:b w:val="false"/>
          <w:i w:val="false"/>
          <w:color w:val="000000"/>
          <w:sz w:val="28"/>
        </w:rPr>
        <w:t xml:space="preserve">
      предоставляет сведения не позднее 3 (трех) рабочих дней месяца следующего за отчетным месяцем в Фонд по перечисленным суммам социальных выплат, по остаткам средств, а также по возвратам излишне зачисленных (выплаченных) социальных выплат и обязательных пенсионных взносов, удержанных из них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296"/>
    <w:bookmarkStart w:name="z367" w:id="297"/>
    <w:p>
      <w:pPr>
        <w:spacing w:after="0"/>
        <w:ind w:left="0"/>
        <w:jc w:val="both"/>
      </w:pPr>
      <w:r>
        <w:rPr>
          <w:rFonts w:ascii="Times New Roman"/>
          <w:b w:val="false"/>
          <w:i w:val="false"/>
          <w:color w:val="000000"/>
          <w:sz w:val="28"/>
        </w:rPr>
        <w:t xml:space="preserve">
      79. Социальные выплаты производятся Государственной корпорацией путем: </w:t>
      </w:r>
    </w:p>
    <w:bookmarkEnd w:id="297"/>
    <w:bookmarkStart w:name="z200" w:id="298"/>
    <w:p>
      <w:pPr>
        <w:spacing w:after="0"/>
        <w:ind w:left="0"/>
        <w:jc w:val="both"/>
      </w:pPr>
      <w:r>
        <w:rPr>
          <w:rFonts w:ascii="Times New Roman"/>
          <w:b w:val="false"/>
          <w:i w:val="false"/>
          <w:color w:val="000000"/>
          <w:sz w:val="28"/>
        </w:rPr>
        <w:t>
      зачисления средств на банковские счета или электронных денег на электронные кошельки электронных денег получателей;</w:t>
      </w:r>
    </w:p>
    <w:bookmarkEnd w:id="298"/>
    <w:bookmarkStart w:name="z201" w:id="299"/>
    <w:p>
      <w:pPr>
        <w:spacing w:after="0"/>
        <w:ind w:left="0"/>
        <w:jc w:val="both"/>
      </w:pPr>
      <w:r>
        <w:rPr>
          <w:rFonts w:ascii="Times New Roman"/>
          <w:b w:val="false"/>
          <w:i w:val="false"/>
          <w:color w:val="000000"/>
          <w:sz w:val="28"/>
        </w:rPr>
        <w:t>
      перечисления средств на контрольный счет наличности исправительного учреждения получателям, находящимся в исправительном учреждении;</w:t>
      </w:r>
    </w:p>
    <w:bookmarkEnd w:id="299"/>
    <w:bookmarkStart w:name="z202" w:id="300"/>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300"/>
    <w:bookmarkStart w:name="z203" w:id="301"/>
    <w:p>
      <w:pPr>
        <w:spacing w:after="0"/>
        <w:ind w:left="0"/>
        <w:jc w:val="both"/>
      </w:pPr>
      <w:r>
        <w:rPr>
          <w:rFonts w:ascii="Times New Roman"/>
          <w:b w:val="false"/>
          <w:i w:val="false"/>
          <w:color w:val="000000"/>
          <w:sz w:val="28"/>
        </w:rPr>
        <w:t>
      Доставка социальных выплат на дом получателям производится следующим категориям:</w:t>
      </w:r>
    </w:p>
    <w:bookmarkEnd w:id="301"/>
    <w:bookmarkStart w:name="z204" w:id="302"/>
    <w:p>
      <w:pPr>
        <w:spacing w:after="0"/>
        <w:ind w:left="0"/>
        <w:jc w:val="both"/>
      </w:pPr>
      <w:r>
        <w:rPr>
          <w:rFonts w:ascii="Times New Roman"/>
          <w:b w:val="false"/>
          <w:i w:val="false"/>
          <w:color w:val="000000"/>
          <w:sz w:val="28"/>
        </w:rPr>
        <w:t>
      лицам с инвалидностью первой группы;</w:t>
      </w:r>
    </w:p>
    <w:bookmarkEnd w:id="302"/>
    <w:bookmarkStart w:name="z205" w:id="303"/>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303"/>
    <w:bookmarkStart w:name="z206" w:id="304"/>
    <w:p>
      <w:pPr>
        <w:spacing w:after="0"/>
        <w:ind w:left="0"/>
        <w:jc w:val="both"/>
      </w:pPr>
      <w:r>
        <w:rPr>
          <w:rFonts w:ascii="Times New Roman"/>
          <w:b w:val="false"/>
          <w:i w:val="false"/>
          <w:color w:val="000000"/>
          <w:sz w:val="28"/>
        </w:rPr>
        <w:t>
      лицам, проживающим в сельской местности, при отсутствии отделений (пунктов) почтовой связи.</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05"/>
    <w:p>
      <w:pPr>
        <w:spacing w:after="0"/>
        <w:ind w:left="0"/>
        <w:jc w:val="both"/>
      </w:pPr>
      <w:r>
        <w:rPr>
          <w:rFonts w:ascii="Times New Roman"/>
          <w:b w:val="false"/>
          <w:i w:val="false"/>
          <w:color w:val="000000"/>
          <w:sz w:val="28"/>
        </w:rPr>
        <w:t>
      80. В случае изменения номера банковского счета получателя, способа выплаты, местожительства получателя (опекуна, попечителя, патронатного воспитателя, приемного родителя), в отделение Государственной корпорации получателями (опекунами, попечителями, патронатным воспитателем, приемными родителями) подается заявление об этих изменениях с документами, подтверждающими соответствующие изменения.</w:t>
      </w:r>
    </w:p>
    <w:bookmarkEnd w:id="305"/>
    <w:bookmarkStart w:name="z376" w:id="306"/>
    <w:p>
      <w:pPr>
        <w:spacing w:after="0"/>
        <w:ind w:left="0"/>
        <w:jc w:val="both"/>
      </w:pPr>
      <w:r>
        <w:rPr>
          <w:rFonts w:ascii="Times New Roman"/>
          <w:b w:val="false"/>
          <w:i w:val="false"/>
          <w:color w:val="000000"/>
          <w:sz w:val="28"/>
        </w:rPr>
        <w:t>
      81. В случае если лицо на момент помещения в исправительное учреждение является получателем социальной выплаты, отделение Государственной корпорации по месту нахождения исправительного учреждения на основании заявления указанного лица, представленного администрацией исправительного учреждения, осуществляет социальную выплату.</w:t>
      </w:r>
    </w:p>
    <w:bookmarkEnd w:id="306"/>
    <w:bookmarkStart w:name="z377" w:id="307"/>
    <w:p>
      <w:pPr>
        <w:spacing w:after="0"/>
        <w:ind w:left="0"/>
        <w:jc w:val="both"/>
      </w:pPr>
      <w:r>
        <w:rPr>
          <w:rFonts w:ascii="Times New Roman"/>
          <w:b w:val="false"/>
          <w:i w:val="false"/>
          <w:color w:val="000000"/>
          <w:sz w:val="28"/>
        </w:rPr>
        <w:t>
      82. В случае неполучения социальных выплат получателем за время нахождения в исправительных учреждениях, выплата возобновляется в соответствии с настоящими Правилами.</w:t>
      </w:r>
    </w:p>
    <w:bookmarkEnd w:id="307"/>
    <w:bookmarkStart w:name="z378" w:id="30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Порядок и сроки выплаты сумм социальных выплат, не полученных своевременно либо не полностью по вине филиала фонда и (или) Государственной корпорации</w:t>
      </w:r>
    </w:p>
    <w:bookmarkEnd w:id="308"/>
    <w:bookmarkStart w:name="z379" w:id="309"/>
    <w:p>
      <w:pPr>
        <w:spacing w:after="0"/>
        <w:ind w:left="0"/>
        <w:jc w:val="both"/>
      </w:pPr>
      <w:r>
        <w:rPr>
          <w:rFonts w:ascii="Times New Roman"/>
          <w:b w:val="false"/>
          <w:i w:val="false"/>
          <w:color w:val="000000"/>
          <w:sz w:val="28"/>
        </w:rPr>
        <w:t>
      83. Выплата сумм социальных выплат, не полученных своевременно либо не полностью производится Государственной корпорацией в следующих случаях:</w:t>
      </w:r>
    </w:p>
    <w:bookmarkEnd w:id="309"/>
    <w:bookmarkStart w:name="z380" w:id="310"/>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при самостоятельном выявлении несвоевременной либо неполной выплаты социальных выплат;</w:t>
      </w:r>
    </w:p>
    <w:bookmarkEnd w:id="310"/>
    <w:bookmarkStart w:name="z381" w:id="311"/>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социальных выплат;</w:t>
      </w:r>
    </w:p>
    <w:bookmarkEnd w:id="311"/>
    <w:bookmarkStart w:name="z382" w:id="312"/>
    <w:p>
      <w:pPr>
        <w:spacing w:after="0"/>
        <w:ind w:left="0"/>
        <w:jc w:val="both"/>
      </w:pPr>
      <w:r>
        <w:rPr>
          <w:rFonts w:ascii="Times New Roman"/>
          <w:b w:val="false"/>
          <w:i w:val="false"/>
          <w:color w:val="000000"/>
          <w:sz w:val="28"/>
        </w:rPr>
        <w:t xml:space="preserve">
      3) выявления несвоевременной либо неполной выплаты социальных выплат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контролю в сфере обязательного социального страхования, Государственной корпорацией или фондом.</w:t>
      </w:r>
    </w:p>
    <w:bookmarkEnd w:id="312"/>
    <w:bookmarkStart w:name="z383" w:id="313"/>
    <w:p>
      <w:pPr>
        <w:spacing w:after="0"/>
        <w:ind w:left="0"/>
        <w:jc w:val="both"/>
      </w:pPr>
      <w:r>
        <w:rPr>
          <w:rFonts w:ascii="Times New Roman"/>
          <w:b w:val="false"/>
          <w:i w:val="false"/>
          <w:color w:val="000000"/>
          <w:sz w:val="28"/>
        </w:rPr>
        <w:t xml:space="preserve">
      При выявлении факта несвоевременной либо неполной выплаты сумм социальных выплат Государственная корпорация в первоочередном порядке устанавливает причину несвоевременной либо неполной выплаты по получателям, в отношении которых устранены причины несвоевременной либо неполной выплаты, составляет расчет суммы дополнительной потребности средств, необходимых для выплаты сумм социальных выплат, не полученных своевременно либо не полностью формирует проект решения согласно </w:t>
      </w:r>
      <w:r>
        <w:rPr>
          <w:rFonts w:ascii="Times New Roman"/>
          <w:b w:val="false"/>
          <w:i w:val="false"/>
          <w:color w:val="000000"/>
          <w:sz w:val="28"/>
        </w:rPr>
        <w:t>приложению 42</w:t>
      </w:r>
      <w:r>
        <w:rPr>
          <w:rFonts w:ascii="Times New Roman"/>
          <w:b w:val="false"/>
          <w:i w:val="false"/>
          <w:color w:val="000000"/>
          <w:sz w:val="28"/>
        </w:rPr>
        <w:t xml:space="preserve"> и направляет в филиал фонда для утверждения.</w:t>
      </w:r>
    </w:p>
    <w:bookmarkEnd w:id="313"/>
    <w:bookmarkStart w:name="z384" w:id="314"/>
    <w:p>
      <w:pPr>
        <w:spacing w:after="0"/>
        <w:ind w:left="0"/>
        <w:jc w:val="both"/>
      </w:pPr>
      <w:r>
        <w:rPr>
          <w:rFonts w:ascii="Times New Roman"/>
          <w:b w:val="false"/>
          <w:i w:val="false"/>
          <w:color w:val="000000"/>
          <w:sz w:val="28"/>
        </w:rPr>
        <w:t>
      Суммы социальных выплат,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социальные выплаты без ограничения сроков.</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труда и социальной защиты населения РК от 23.09.2022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1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Порядок обжалования решений, действий (бездействия) центральных и местных исполнительных органов, а также филиалов фонда и (или) его должностных лиц, Государственной корпорации и (или) ее работников, в том числе по вопросам оказания государственных услуг</w:t>
      </w:r>
    </w:p>
    <w:bookmarkEnd w:id="315"/>
    <w:bookmarkStart w:name="z386" w:id="316"/>
    <w:p>
      <w:pPr>
        <w:spacing w:after="0"/>
        <w:ind w:left="0"/>
        <w:jc w:val="both"/>
      </w:pPr>
      <w:r>
        <w:rPr>
          <w:rFonts w:ascii="Times New Roman"/>
          <w:b w:val="false"/>
          <w:i w:val="false"/>
          <w:color w:val="000000"/>
          <w:sz w:val="28"/>
        </w:rPr>
        <w:t xml:space="preserve">
      84. При обжаловании решений, действий (бездействий) фонда и (или) его должностных лиц, Государственной корпорации, подразделения МСЭ, центра занятости и (или) ее работников по вопросам оказания государственных услуг жалоба подается на имя руководителя фонда, Государственной корпорации или на имя руководителя Министерства, на имя руководителя местного исполнительного органа либо акимов городов Астана, Алматы и Шымкент, районов и городов областного значения (далее – аким) по адресам, указанным в </w:t>
      </w:r>
      <w:r>
        <w:rPr>
          <w:rFonts w:ascii="Times New Roman"/>
          <w:b w:val="false"/>
          <w:i w:val="false"/>
          <w:color w:val="000000"/>
          <w:sz w:val="28"/>
        </w:rPr>
        <w:t>приложениях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316"/>
    <w:p>
      <w:pPr>
        <w:spacing w:after="0"/>
        <w:ind w:left="0"/>
        <w:jc w:val="both"/>
      </w:pPr>
      <w:r>
        <w:rPr>
          <w:rFonts w:ascii="Times New Roman"/>
          <w:b w:val="false"/>
          <w:i w:val="false"/>
          <w:color w:val="000000"/>
          <w:sz w:val="28"/>
        </w:rPr>
        <w:t xml:space="preserve">
      Жалоба услугополучателя, поступившая в адрес фонда, подлежит рассмотрению в течение 5 (пяти) рабочих дней со дня ее регистрации.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не позднее трех рабочих дней со дня поступления и административное дело направляется в орган, рассматривающий жалобу.</w:t>
      </w:r>
    </w:p>
    <w:p>
      <w:pPr>
        <w:spacing w:after="0"/>
        <w:ind w:left="0"/>
        <w:jc w:val="both"/>
      </w:pPr>
      <w:r>
        <w:rPr>
          <w:rFonts w:ascii="Times New Roman"/>
          <w:b w:val="false"/>
          <w:i w:val="false"/>
          <w:color w:val="000000"/>
          <w:sz w:val="28"/>
        </w:rPr>
        <w:t>
      При этом услугодатель, Государственная корпорация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94" w:id="317"/>
    <w:p>
      <w:pPr>
        <w:spacing w:after="0"/>
        <w:ind w:left="0"/>
        <w:jc w:val="both"/>
      </w:pPr>
      <w:r>
        <w:rPr>
          <w:rFonts w:ascii="Times New Roman"/>
          <w:b w:val="false"/>
          <w:i w:val="false"/>
          <w:color w:val="000000"/>
          <w:sz w:val="28"/>
        </w:rPr>
        <w:t xml:space="preserve">
      85. В случаях несогласия с результатами оказанной государственной услуги услугополучатель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17"/>
    <w:bookmarkStart w:name="z848" w:id="318"/>
    <w:p>
      <w:pPr>
        <w:spacing w:after="0"/>
        <w:ind w:left="0"/>
        <w:jc w:val="both"/>
      </w:pPr>
      <w:r>
        <w:rPr>
          <w:rFonts w:ascii="Times New Roman"/>
          <w:b w:val="false"/>
          <w:i w:val="false"/>
          <w:color w:val="000000"/>
          <w:sz w:val="28"/>
        </w:rPr>
        <w:t xml:space="preserve">
      85-1.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85-1 в соответствии с приказом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3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Заключительные положения</w:t>
      </w:r>
    </w:p>
    <w:bookmarkEnd w:id="319"/>
    <w:bookmarkStart w:name="z396" w:id="320"/>
    <w:p>
      <w:pPr>
        <w:spacing w:after="0"/>
        <w:ind w:left="0"/>
        <w:jc w:val="both"/>
      </w:pPr>
      <w:r>
        <w:rPr>
          <w:rFonts w:ascii="Times New Roman"/>
          <w:b w:val="false"/>
          <w:i w:val="false"/>
          <w:color w:val="000000"/>
          <w:sz w:val="28"/>
        </w:rPr>
        <w:t xml:space="preserve">
      86. Отделение Государственной корпорации в течение пяти рабочих дней со дня выявления излишне зачисленных (выплаченных) сумм социальных выплат уведомляет об этом получателя с указанием причин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320"/>
    <w:bookmarkStart w:name="z397" w:id="321"/>
    <w:p>
      <w:pPr>
        <w:spacing w:after="0"/>
        <w:ind w:left="0"/>
        <w:jc w:val="both"/>
      </w:pPr>
      <w:r>
        <w:rPr>
          <w:rFonts w:ascii="Times New Roman"/>
          <w:b w:val="false"/>
          <w:i w:val="false"/>
          <w:color w:val="000000"/>
          <w:sz w:val="28"/>
        </w:rPr>
        <w:t xml:space="preserve">
      87. Возврат обязательных пенсионных взносов, удержанных от излишне зачисленных (выплаченных) сумм социальных выплат осуществляется Государственной корпорацией в соответствии с пенсионным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21"/>
    <w:bookmarkStart w:name="z398" w:id="322"/>
    <w:p>
      <w:pPr>
        <w:spacing w:after="0"/>
        <w:ind w:left="0"/>
        <w:jc w:val="both"/>
      </w:pPr>
      <w:r>
        <w:rPr>
          <w:rFonts w:ascii="Times New Roman"/>
          <w:b w:val="false"/>
          <w:i w:val="false"/>
          <w:color w:val="000000"/>
          <w:sz w:val="28"/>
        </w:rPr>
        <w:t>
      88. Возврат излишне зачисленных (выплаченных) сумм социальных выплат осуществляется на счет Государственной корпорации для перечисления в фонд:</w:t>
      </w:r>
    </w:p>
    <w:bookmarkEnd w:id="322"/>
    <w:bookmarkStart w:name="z399" w:id="323"/>
    <w:p>
      <w:pPr>
        <w:spacing w:after="0"/>
        <w:ind w:left="0"/>
        <w:jc w:val="both"/>
      </w:pPr>
      <w:r>
        <w:rPr>
          <w:rFonts w:ascii="Times New Roman"/>
          <w:b w:val="false"/>
          <w:i w:val="false"/>
          <w:color w:val="000000"/>
          <w:sz w:val="28"/>
        </w:rPr>
        <w:t>
      по заявлению получателя;</w:t>
      </w:r>
    </w:p>
    <w:bookmarkEnd w:id="323"/>
    <w:bookmarkStart w:name="z400" w:id="324"/>
    <w:p>
      <w:pPr>
        <w:spacing w:after="0"/>
        <w:ind w:left="0"/>
        <w:jc w:val="both"/>
      </w:pPr>
      <w:r>
        <w:rPr>
          <w:rFonts w:ascii="Times New Roman"/>
          <w:b w:val="false"/>
          <w:i w:val="false"/>
          <w:color w:val="000000"/>
          <w:sz w:val="28"/>
        </w:rPr>
        <w:t>
      на основании письма отделения Государственной корпорации.</w:t>
      </w:r>
    </w:p>
    <w:bookmarkEnd w:id="324"/>
    <w:bookmarkStart w:name="z401" w:id="325"/>
    <w:p>
      <w:pPr>
        <w:spacing w:after="0"/>
        <w:ind w:left="0"/>
        <w:jc w:val="both"/>
      </w:pPr>
      <w:r>
        <w:rPr>
          <w:rFonts w:ascii="Times New Roman"/>
          <w:b w:val="false"/>
          <w:i w:val="false"/>
          <w:color w:val="000000"/>
          <w:sz w:val="28"/>
        </w:rPr>
        <w:t xml:space="preserve">
      При этом отделение Государственной корпорации представляет в </w:t>
      </w:r>
      <w:r>
        <w:rPr>
          <w:rFonts w:ascii="Times New Roman"/>
          <w:b w:val="false"/>
          <w:i w:val="false"/>
          <w:color w:val="000000"/>
          <w:sz w:val="28"/>
        </w:rPr>
        <w:t>уполномоченную организацию</w:t>
      </w:r>
      <w:r>
        <w:rPr>
          <w:rFonts w:ascii="Times New Roman"/>
          <w:b w:val="false"/>
          <w:i w:val="false"/>
          <w:color w:val="000000"/>
          <w:sz w:val="28"/>
        </w:rPr>
        <w:t xml:space="preserve"> по выдаче социальных выплат письмо с приложением необходимого документа (сведений о смерти либо выезда получателя за пределы Республики Казахстан, полученных из ИС) подтверждающего обоснованность возврата выплат в Государственную корпорацию для перечисления в фонд;</w:t>
      </w:r>
    </w:p>
    <w:bookmarkEnd w:id="325"/>
    <w:bookmarkStart w:name="z402" w:id="326"/>
    <w:p>
      <w:pPr>
        <w:spacing w:after="0"/>
        <w:ind w:left="0"/>
        <w:jc w:val="both"/>
      </w:pPr>
      <w:r>
        <w:rPr>
          <w:rFonts w:ascii="Times New Roman"/>
          <w:b w:val="false"/>
          <w:i w:val="false"/>
          <w:color w:val="000000"/>
          <w:sz w:val="28"/>
        </w:rPr>
        <w:t>
      по решению суда.</w:t>
      </w:r>
    </w:p>
    <w:bookmarkEnd w:id="326"/>
    <w:bookmarkStart w:name="z403" w:id="327"/>
    <w:p>
      <w:pPr>
        <w:spacing w:after="0"/>
        <w:ind w:left="0"/>
        <w:jc w:val="both"/>
      </w:pPr>
      <w:r>
        <w:rPr>
          <w:rFonts w:ascii="Times New Roman"/>
          <w:b w:val="false"/>
          <w:i w:val="false"/>
          <w:color w:val="000000"/>
          <w:sz w:val="28"/>
        </w:rPr>
        <w:t xml:space="preserve">
      Государственная корпорация не позднее 3 (трех) рабочих дней месяца, следующего за отчетным месяцем перечисляет на счет Фонда возвраты излишне зачисленных (выплаченных) сумм социальных выплат и обязательных пенсионных взносов, удержанных из них в разрезе видов </w:t>
      </w:r>
      <w:r>
        <w:rPr>
          <w:rFonts w:ascii="Times New Roman"/>
          <w:b w:val="false"/>
          <w:i w:val="false"/>
          <w:color w:val="000000"/>
          <w:sz w:val="28"/>
        </w:rPr>
        <w:t>социальных рисков</w:t>
      </w:r>
      <w:r>
        <w:rPr>
          <w:rFonts w:ascii="Times New Roman"/>
          <w:b w:val="false"/>
          <w:i w:val="false"/>
          <w:color w:val="000000"/>
          <w:sz w:val="28"/>
        </w:rPr>
        <w:t>.</w:t>
      </w:r>
    </w:p>
    <w:bookmarkEnd w:id="327"/>
    <w:bookmarkStart w:name="z404" w:id="328"/>
    <w:p>
      <w:pPr>
        <w:spacing w:after="0"/>
        <w:ind w:left="0"/>
        <w:jc w:val="both"/>
      </w:pPr>
      <w:r>
        <w:rPr>
          <w:rFonts w:ascii="Times New Roman"/>
          <w:b w:val="false"/>
          <w:i w:val="false"/>
          <w:color w:val="000000"/>
          <w:sz w:val="28"/>
        </w:rPr>
        <w:t>
      89. В случаях ошибочного перечисления сумм социальных выплат Государственная корпорация направляет в уполномоченную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социальных выплат.</w:t>
      </w:r>
    </w:p>
    <w:bookmarkEnd w:id="328"/>
    <w:bookmarkStart w:name="z405" w:id="329"/>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социальных выплат осуществляет возврат денег в Государственную корпорацию либо приостанавливает исполнение указания.</w:t>
      </w:r>
    </w:p>
    <w:bookmarkEnd w:id="329"/>
    <w:bookmarkStart w:name="z406" w:id="330"/>
    <w:p>
      <w:pPr>
        <w:spacing w:after="0"/>
        <w:ind w:left="0"/>
        <w:jc w:val="both"/>
      </w:pPr>
      <w:r>
        <w:rPr>
          <w:rFonts w:ascii="Times New Roman"/>
          <w:b w:val="false"/>
          <w:i w:val="false"/>
          <w:color w:val="000000"/>
          <w:sz w:val="28"/>
        </w:rPr>
        <w:t xml:space="preserve">
      90. Для списания сумм социальных выплат, излишне зачисленных (выплаченных) получателям по причинам, не зависящим от них, специалист отделения Государственной корпорации, на основании выданной доверенности на представление интересов фонда, обращается с заявлением в судебные органы в порядке, установленном действующим гражданско –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30"/>
    <w:bookmarkStart w:name="z407" w:id="331"/>
    <w:p>
      <w:pPr>
        <w:spacing w:after="0"/>
        <w:ind w:left="0"/>
        <w:jc w:val="both"/>
      </w:pPr>
      <w:r>
        <w:rPr>
          <w:rFonts w:ascii="Times New Roman"/>
          <w:b w:val="false"/>
          <w:i w:val="false"/>
          <w:color w:val="000000"/>
          <w:sz w:val="28"/>
        </w:rPr>
        <w:t>
      Списание излишне перечисленных (выплаченных) сумм отделениями Государственной корпорации производится по акту списания на основании судебных актов.</w:t>
      </w:r>
    </w:p>
    <w:bookmarkEnd w:id="331"/>
    <w:bookmarkStart w:name="z408" w:id="332"/>
    <w:p>
      <w:pPr>
        <w:spacing w:after="0"/>
        <w:ind w:left="0"/>
        <w:jc w:val="both"/>
      </w:pPr>
      <w:r>
        <w:rPr>
          <w:rFonts w:ascii="Times New Roman"/>
          <w:b w:val="false"/>
          <w:i w:val="false"/>
          <w:color w:val="000000"/>
          <w:sz w:val="28"/>
        </w:rPr>
        <w:t>
      Акты списания отделением Государственной корпорации хранятся три года.</w:t>
      </w:r>
    </w:p>
    <w:bookmarkEnd w:id="332"/>
    <w:bookmarkStart w:name="z409" w:id="333"/>
    <w:p>
      <w:pPr>
        <w:spacing w:after="0"/>
        <w:ind w:left="0"/>
        <w:jc w:val="both"/>
      </w:pPr>
      <w:r>
        <w:rPr>
          <w:rFonts w:ascii="Times New Roman"/>
          <w:b w:val="false"/>
          <w:i w:val="false"/>
          <w:color w:val="000000"/>
          <w:sz w:val="28"/>
        </w:rPr>
        <w:t>
      91. Дела получателей социальных выплат, по которым осуществляется выплата (действующие дела), хранятся в архиве действующих дел Государственной корпорации.</w:t>
      </w:r>
    </w:p>
    <w:bookmarkEnd w:id="333"/>
    <w:bookmarkStart w:name="z222" w:id="334"/>
    <w:p>
      <w:pPr>
        <w:spacing w:after="0"/>
        <w:ind w:left="0"/>
        <w:jc w:val="both"/>
      </w:pPr>
      <w:r>
        <w:rPr>
          <w:rFonts w:ascii="Times New Roman"/>
          <w:b w:val="false"/>
          <w:i w:val="false"/>
          <w:color w:val="000000"/>
          <w:sz w:val="28"/>
        </w:rPr>
        <w:t>
      ЭМД хранятся постоянно в ИС центрального исполнительного органа.</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335"/>
    <w:p>
      <w:pPr>
        <w:spacing w:after="0"/>
        <w:ind w:left="0"/>
        <w:jc w:val="both"/>
      </w:pPr>
      <w:r>
        <w:rPr>
          <w:rFonts w:ascii="Times New Roman"/>
          <w:b w:val="false"/>
          <w:i w:val="false"/>
          <w:color w:val="000000"/>
          <w:sz w:val="28"/>
        </w:rPr>
        <w:t>
      92. Дела получателей социальных выплат, по которым приостановлены выплаты, хранятся отдельно от действующих дел с отметкой "на контроле" до обращения самого получателя или членов семьи.</w:t>
      </w:r>
    </w:p>
    <w:bookmarkEnd w:id="335"/>
    <w:bookmarkStart w:name="z412" w:id="336"/>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социальных выплат Государственной корпорацией социальные выплаты возобновляются по решению филиала фонда.</w:t>
      </w:r>
    </w:p>
    <w:bookmarkEnd w:id="336"/>
    <w:bookmarkStart w:name="z413" w:id="337"/>
    <w:p>
      <w:pPr>
        <w:spacing w:after="0"/>
        <w:ind w:left="0"/>
        <w:jc w:val="both"/>
      </w:pPr>
      <w:r>
        <w:rPr>
          <w:rFonts w:ascii="Times New Roman"/>
          <w:b w:val="false"/>
          <w:i w:val="false"/>
          <w:color w:val="000000"/>
          <w:sz w:val="28"/>
        </w:rPr>
        <w:t>
      93. Восстановление дубликата дела получателя социальных выплат производится на основании решения филиала фонда.</w:t>
      </w:r>
    </w:p>
    <w:bookmarkEnd w:id="337"/>
    <w:bookmarkStart w:name="z414" w:id="338"/>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получателя социальной выплаты проставляется отметка "Дубликат".</w:t>
      </w:r>
    </w:p>
    <w:bookmarkEnd w:id="338"/>
    <w:bookmarkStart w:name="z415" w:id="339"/>
    <w:p>
      <w:pPr>
        <w:spacing w:after="0"/>
        <w:ind w:left="0"/>
        <w:jc w:val="both"/>
      </w:pPr>
      <w:r>
        <w:rPr>
          <w:rFonts w:ascii="Times New Roman"/>
          <w:b w:val="false"/>
          <w:i w:val="false"/>
          <w:color w:val="000000"/>
          <w:sz w:val="28"/>
        </w:rPr>
        <w:t>
      94. ИС центрального исполнительного органа обеспечивает комплекс мероприятий, направленных на обеспечение бесперебойного функционирования и актуализации ИС в соответствии с их назначением. ИС центрального исполнительного органа обеспечивает полноту, достоверность, актуальность и своевременность передаваемых данных.</w:t>
      </w:r>
    </w:p>
    <w:bookmarkEnd w:id="339"/>
    <w:bookmarkStart w:name="z416" w:id="340"/>
    <w:p>
      <w:pPr>
        <w:spacing w:after="0"/>
        <w:ind w:left="0"/>
        <w:jc w:val="both"/>
      </w:pPr>
      <w:r>
        <w:rPr>
          <w:rFonts w:ascii="Times New Roman"/>
          <w:b w:val="false"/>
          <w:i w:val="false"/>
          <w:color w:val="000000"/>
          <w:sz w:val="28"/>
        </w:rPr>
        <w:t xml:space="preserve">
      Информационное взаимодействие осуществляется через </w:t>
      </w:r>
      <w:r>
        <w:rPr>
          <w:rFonts w:ascii="Times New Roman"/>
          <w:b w:val="false"/>
          <w:i w:val="false"/>
          <w:color w:val="000000"/>
          <w:sz w:val="28"/>
        </w:rPr>
        <w:t>Единую транспортную среду</w:t>
      </w:r>
      <w:r>
        <w:rPr>
          <w:rFonts w:ascii="Times New Roman"/>
          <w:b w:val="false"/>
          <w:i w:val="false"/>
          <w:color w:val="000000"/>
          <w:sz w:val="28"/>
        </w:rPr>
        <w:t xml:space="preserve"> государственных органов Республики Казахстан с применением электронной цифровой </w:t>
      </w:r>
      <w:r>
        <w:rPr>
          <w:rFonts w:ascii="Times New Roman"/>
          <w:b w:val="false"/>
          <w:i w:val="false"/>
          <w:color w:val="000000"/>
          <w:sz w:val="28"/>
        </w:rPr>
        <w:t>подписи</w:t>
      </w:r>
      <w:r>
        <w:rPr>
          <w:rFonts w:ascii="Times New Roman"/>
          <w:b w:val="false"/>
          <w:i w:val="false"/>
          <w:color w:val="000000"/>
          <w:sz w:val="28"/>
        </w:rPr>
        <w:t>. Защита информации при информационном обмене должна обеспечиваться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приказом Министра труда и социальной защиты населения РК от 31.01.2022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341"/>
    <w:p>
      <w:pPr>
        <w:spacing w:after="0"/>
        <w:ind w:left="0"/>
        <w:jc w:val="both"/>
      </w:pPr>
      <w:r>
        <w:rPr>
          <w:rFonts w:ascii="Times New Roman"/>
          <w:b w:val="false"/>
          <w:i w:val="false"/>
          <w:color w:val="000000"/>
          <w:sz w:val="28"/>
        </w:rPr>
        <w:t xml:space="preserve">
      95. Филиалы фонда обеспечивают </w:t>
      </w:r>
      <w:r>
        <w:rPr>
          <w:rFonts w:ascii="Times New Roman"/>
          <w:b w:val="false"/>
          <w:i w:val="false"/>
          <w:color w:val="000000"/>
          <w:sz w:val="28"/>
        </w:rPr>
        <w:t>внесение данных</w:t>
      </w:r>
      <w:r>
        <w:rPr>
          <w:rFonts w:ascii="Times New Roman"/>
          <w:b w:val="false"/>
          <w:i w:val="false"/>
          <w:color w:val="000000"/>
          <w:sz w:val="28"/>
        </w:rPr>
        <w:t xml:space="preserve"> в автоматизированном режиме о стадии оказания государственной услуги в ИС мониторинга оказания государственных услуг.</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социальных выплат,</w:t>
            </w:r>
            <w:r>
              <w:br/>
            </w:r>
            <w:r>
              <w:rPr>
                <w:rFonts w:ascii="Times New Roman"/>
                <w:b w:val="false"/>
                <w:i w:val="false"/>
                <w:color w:val="000000"/>
                <w:sz w:val="20"/>
              </w:rPr>
              <w:t>назначения, перерасчета,</w:t>
            </w:r>
            <w:r>
              <w:br/>
            </w:r>
            <w:r>
              <w:rPr>
                <w:rFonts w:ascii="Times New Roman"/>
                <w:b w:val="false"/>
                <w:i w:val="false"/>
                <w:color w:val="000000"/>
                <w:sz w:val="20"/>
              </w:rPr>
              <w:t>приостановления, возобновления,</w:t>
            </w:r>
            <w:r>
              <w:br/>
            </w:r>
            <w:r>
              <w:rPr>
                <w:rFonts w:ascii="Times New Roman"/>
                <w:b w:val="false"/>
                <w:i w:val="false"/>
                <w:color w:val="000000"/>
                <w:sz w:val="20"/>
              </w:rPr>
              <w:t>прекращения и осуществления</w:t>
            </w:r>
            <w:r>
              <w:br/>
            </w:r>
            <w:r>
              <w:rPr>
                <w:rFonts w:ascii="Times New Roman"/>
                <w:b w:val="false"/>
                <w:i w:val="false"/>
                <w:color w:val="000000"/>
                <w:sz w:val="20"/>
              </w:rPr>
              <w:t>социальных выплат</w:t>
            </w:r>
            <w:r>
              <w:br/>
            </w:r>
            <w:r>
              <w:rPr>
                <w:rFonts w:ascii="Times New Roman"/>
                <w:b w:val="false"/>
                <w:i w:val="false"/>
                <w:color w:val="000000"/>
                <w:sz w:val="20"/>
              </w:rPr>
              <w:t>из 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w:t>
      </w:r>
    </w:p>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 области (городу)</w:t>
      </w:r>
    </w:p>
    <w:bookmarkStart w:name="z911" w:id="342"/>
    <w:p>
      <w:pPr>
        <w:spacing w:after="0"/>
        <w:ind w:left="0"/>
        <w:jc w:val="left"/>
      </w:pPr>
      <w:r>
        <w:rPr>
          <w:rFonts w:ascii="Times New Roman"/>
          <w:b/>
          <w:i w:val="false"/>
          <w:color w:val="000000"/>
        </w:rPr>
        <w:t xml:space="preserve"> Заявление</w:t>
      </w:r>
    </w:p>
    <w:bookmarkEnd w:id="342"/>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 г.</w:t>
      </w:r>
    </w:p>
    <w:p>
      <w:pPr>
        <w:spacing w:after="0"/>
        <w:ind w:left="0"/>
        <w:jc w:val="both"/>
      </w:pPr>
      <w:r>
        <w:rPr>
          <w:rFonts w:ascii="Times New Roman"/>
          <w:b w:val="false"/>
          <w:i w:val="false"/>
          <w:color w:val="000000"/>
          <w:sz w:val="28"/>
        </w:rPr>
        <w:t>Индивидуальный идентификационный номер (ИИН):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______________________________</w:t>
            </w:r>
          </w:p>
          <w:p>
            <w:pPr>
              <w:spacing w:after="20"/>
              <w:ind w:left="20"/>
              <w:jc w:val="both"/>
            </w:pPr>
            <w:r>
              <w:rPr>
                <w:rFonts w:ascii="Times New Roman"/>
                <w:b w:val="false"/>
                <w:i w:val="false"/>
                <w:color w:val="000000"/>
                <w:sz w:val="20"/>
              </w:rPr>
              <w:t>Банковский счет №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w:t>
            </w:r>
          </w:p>
          <w:p>
            <w:pPr>
              <w:spacing w:after="20"/>
              <w:ind w:left="20"/>
              <w:jc w:val="both"/>
            </w:pPr>
            <w:r>
              <w:rPr>
                <w:rFonts w:ascii="Times New Roman"/>
                <w:b w:val="false"/>
                <w:i w:val="false"/>
                <w:color w:val="000000"/>
                <w:sz w:val="20"/>
              </w:rPr>
              <w:t>________________________________________________</w:t>
            </w:r>
          </w:p>
        </w:tc>
      </w:tr>
    </w:tbl>
    <w:p>
      <w:pPr>
        <w:spacing w:after="0"/>
        <w:ind w:left="0"/>
        <w:jc w:val="both"/>
      </w:pPr>
      <w:r>
        <w:rPr>
          <w:rFonts w:ascii="Times New Roman"/>
          <w:b w:val="false"/>
          <w:i w:val="false"/>
          <w:color w:val="000000"/>
          <w:sz w:val="28"/>
        </w:rPr>
        <w:t>
      Прошу назначить (выделить долю, возобновить, пересчитать) мне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(социальную выплату на случай утраты трудоспособности (с указанием степени</w:t>
      </w:r>
    </w:p>
    <w:p>
      <w:pPr>
        <w:spacing w:after="0"/>
        <w:ind w:left="0"/>
        <w:jc w:val="both"/>
      </w:pPr>
      <w:r>
        <w:rPr>
          <w:rFonts w:ascii="Times New Roman"/>
          <w:b w:val="false"/>
          <w:i w:val="false"/>
          <w:color w:val="000000"/>
          <w:sz w:val="28"/>
        </w:rPr>
        <w:t>утраты общей трудоспособности); на случай потери кормильца (с указанием</w:t>
      </w:r>
    </w:p>
    <w:p>
      <w:pPr>
        <w:spacing w:after="0"/>
        <w:ind w:left="0"/>
        <w:jc w:val="both"/>
      </w:pPr>
      <w:r>
        <w:rPr>
          <w:rFonts w:ascii="Times New Roman"/>
          <w:b w:val="false"/>
          <w:i w:val="false"/>
          <w:color w:val="000000"/>
          <w:sz w:val="28"/>
        </w:rPr>
        <w:t>количества иждивенцев); на случай потери работы, на случай потери дохода в связи</w:t>
      </w:r>
    </w:p>
    <w:p>
      <w:pPr>
        <w:spacing w:after="0"/>
        <w:ind w:left="0"/>
        <w:jc w:val="both"/>
      </w:pPr>
      <w:r>
        <w:rPr>
          <w:rFonts w:ascii="Times New Roman"/>
          <w:b w:val="false"/>
          <w:i w:val="false"/>
          <w:color w:val="000000"/>
          <w:sz w:val="28"/>
        </w:rPr>
        <w:t>с беременностью и родами; на случай потери дохода в связи с усыновлением</w:t>
      </w:r>
    </w:p>
    <w:p>
      <w:pPr>
        <w:spacing w:after="0"/>
        <w:ind w:left="0"/>
        <w:jc w:val="both"/>
      </w:pPr>
      <w:r>
        <w:rPr>
          <w:rFonts w:ascii="Times New Roman"/>
          <w:b w:val="false"/>
          <w:i w:val="false"/>
          <w:color w:val="000000"/>
          <w:sz w:val="28"/>
        </w:rPr>
        <w:t>(удочерением) новорожденного ребенка (детей); на случай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 нужное прописать).</w:t>
      </w:r>
    </w:p>
    <w:p>
      <w:pPr>
        <w:spacing w:after="0"/>
        <w:ind w:left="0"/>
        <w:jc w:val="both"/>
      </w:pPr>
      <w:r>
        <w:rPr>
          <w:rFonts w:ascii="Times New Roman"/>
          <w:b w:val="false"/>
          <w:i w:val="false"/>
          <w:color w:val="000000"/>
          <w:sz w:val="28"/>
        </w:rPr>
        <w:t>Сведения о составе семьи (заполняется на случаи потери кормильца и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1) _________________________________________</w:t>
      </w:r>
    </w:p>
    <w:p>
      <w:pPr>
        <w:spacing w:after="0"/>
        <w:ind w:left="0"/>
        <w:jc w:val="both"/>
      </w:pPr>
      <w:r>
        <w:rPr>
          <w:rFonts w:ascii="Times New Roman"/>
          <w:b w:val="false"/>
          <w:i w:val="false"/>
          <w:color w:val="000000"/>
          <w:sz w:val="28"/>
        </w:rPr>
        <w:t>2) _________________________________________</w:t>
      </w:r>
    </w:p>
    <w:p>
      <w:pPr>
        <w:spacing w:after="0"/>
        <w:ind w:left="0"/>
        <w:jc w:val="both"/>
      </w:pPr>
      <w:r>
        <w:rPr>
          <w:rFonts w:ascii="Times New Roman"/>
          <w:b w:val="false"/>
          <w:i w:val="false"/>
          <w:color w:val="000000"/>
          <w:sz w:val="28"/>
        </w:rPr>
        <w:t>3) _________________________________________</w:t>
      </w:r>
    </w:p>
    <w:p>
      <w:pPr>
        <w:spacing w:after="0"/>
        <w:ind w:left="0"/>
        <w:jc w:val="both"/>
      </w:pPr>
      <w:r>
        <w:rPr>
          <w:rFonts w:ascii="Times New Roman"/>
          <w:b w:val="false"/>
          <w:i w:val="false"/>
          <w:color w:val="000000"/>
          <w:sz w:val="28"/>
        </w:rPr>
        <w:t>4) _________________________________________</w:t>
      </w:r>
    </w:p>
    <w:p>
      <w:pPr>
        <w:spacing w:after="0"/>
        <w:ind w:left="0"/>
        <w:jc w:val="both"/>
      </w:pPr>
      <w:r>
        <w:rPr>
          <w:rFonts w:ascii="Times New Roman"/>
          <w:b w:val="false"/>
          <w:i w:val="false"/>
          <w:color w:val="000000"/>
          <w:sz w:val="28"/>
        </w:rPr>
        <w:t>5) _________________________________________</w:t>
      </w:r>
    </w:p>
    <w:p>
      <w:pPr>
        <w:spacing w:after="0"/>
        <w:ind w:left="0"/>
        <w:jc w:val="both"/>
      </w:pPr>
      <w:r>
        <w:rPr>
          <w:rFonts w:ascii="Times New Roman"/>
          <w:b w:val="false"/>
          <w:i w:val="false"/>
          <w:color w:val="000000"/>
          <w:sz w:val="28"/>
        </w:rPr>
        <w:t>6) _________________________________________</w:t>
      </w:r>
    </w:p>
    <w:p>
      <w:pPr>
        <w:spacing w:after="0"/>
        <w:ind w:left="0"/>
        <w:jc w:val="both"/>
      </w:pPr>
      <w:r>
        <w:rPr>
          <w:rFonts w:ascii="Times New Roman"/>
          <w:b w:val="false"/>
          <w:i w:val="false"/>
          <w:color w:val="000000"/>
          <w:sz w:val="28"/>
        </w:rPr>
        <w:t>7) _________________________________________</w:t>
      </w:r>
    </w:p>
    <w:p>
      <w:pPr>
        <w:spacing w:after="0"/>
        <w:ind w:left="0"/>
        <w:jc w:val="both"/>
      </w:pPr>
      <w:r>
        <w:rPr>
          <w:rFonts w:ascii="Times New Roman"/>
          <w:b w:val="false"/>
          <w:i w:val="false"/>
          <w:color w:val="000000"/>
          <w:sz w:val="28"/>
        </w:rPr>
        <w:t>В составе семьи учитываются рожденные, усыновленные (удочеренные), сводные</w:t>
      </w:r>
    </w:p>
    <w:p>
      <w:pPr>
        <w:spacing w:after="0"/>
        <w:ind w:left="0"/>
        <w:jc w:val="both"/>
      </w:pPr>
      <w:r>
        <w:rPr>
          <w:rFonts w:ascii="Times New Roman"/>
          <w:b w:val="false"/>
          <w:i w:val="false"/>
          <w:color w:val="000000"/>
          <w:sz w:val="28"/>
        </w:rPr>
        <w:t>дети, если они не учтены в семье другого родителя, а также взятые под опеку</w:t>
      </w:r>
    </w:p>
    <w:p>
      <w:pPr>
        <w:spacing w:after="0"/>
        <w:ind w:left="0"/>
        <w:jc w:val="both"/>
      </w:pPr>
      <w:r>
        <w:rPr>
          <w:rFonts w:ascii="Times New Roman"/>
          <w:b w:val="false"/>
          <w:i w:val="false"/>
          <w:color w:val="000000"/>
          <w:sz w:val="28"/>
        </w:rPr>
        <w:t>(попечительство) дети, за исключением детей, в отношении которых родители</w:t>
      </w:r>
    </w:p>
    <w:p>
      <w:pPr>
        <w:spacing w:after="0"/>
        <w:ind w:left="0"/>
        <w:jc w:val="both"/>
      </w:pPr>
      <w:r>
        <w:rPr>
          <w:rFonts w:ascii="Times New Roman"/>
          <w:b w:val="false"/>
          <w:i w:val="false"/>
          <w:color w:val="000000"/>
          <w:sz w:val="28"/>
        </w:rPr>
        <w:t>лишены родительских прав или ограничены в родительских правах, мертворожденные.</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социальной выплаты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 также об изменении места 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 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Уведомлен(а) о необходимости ежегодного предоставления (в начале учебного года)</w:t>
      </w:r>
    </w:p>
    <w:p>
      <w:pPr>
        <w:spacing w:after="0"/>
        <w:ind w:left="0"/>
        <w:jc w:val="both"/>
      </w:pPr>
      <w:r>
        <w:rPr>
          <w:rFonts w:ascii="Times New Roman"/>
          <w:b w:val="false"/>
          <w:i w:val="false"/>
          <w:color w:val="000000"/>
          <w:sz w:val="28"/>
        </w:rPr>
        <w:t>справки из организации общего среднего, технического и профессионального,</w:t>
      </w:r>
    </w:p>
    <w:p>
      <w:pPr>
        <w:spacing w:after="0"/>
        <w:ind w:left="0"/>
        <w:jc w:val="both"/>
      </w:pPr>
      <w:r>
        <w:rPr>
          <w:rFonts w:ascii="Times New Roman"/>
          <w:b w:val="false"/>
          <w:i w:val="false"/>
          <w:color w:val="000000"/>
          <w:sz w:val="28"/>
        </w:rPr>
        <w:t>послесреднего, высшего и (или) послевузовского образования о том, что члены семьи</w:t>
      </w:r>
    </w:p>
    <w:p>
      <w:pPr>
        <w:spacing w:after="0"/>
        <w:ind w:left="0"/>
        <w:jc w:val="both"/>
      </w:pPr>
      <w:r>
        <w:rPr>
          <w:rFonts w:ascii="Times New Roman"/>
          <w:b w:val="false"/>
          <w:i w:val="false"/>
          <w:color w:val="000000"/>
          <w:sz w:val="28"/>
        </w:rPr>
        <w:t>являются учащимися или студентами, обучающимися по очной форме обучения.</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 подлинность предоставленных документов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Уведомлен о субсидировании обязательных пенсионных взносов по социальной</w:t>
      </w:r>
    </w:p>
    <w:p>
      <w:pPr>
        <w:spacing w:after="0"/>
        <w:ind w:left="0"/>
        <w:jc w:val="both"/>
      </w:pPr>
      <w:r>
        <w:rPr>
          <w:rFonts w:ascii="Times New Roman"/>
          <w:b w:val="false"/>
          <w:i w:val="false"/>
          <w:color w:val="000000"/>
          <w:sz w:val="28"/>
        </w:rPr>
        <w:t>выплате на случай потери дохода в связи уходом за ребенком по достижении им</w:t>
      </w:r>
    </w:p>
    <w:p>
      <w:pPr>
        <w:spacing w:after="0"/>
        <w:ind w:left="0"/>
        <w:jc w:val="both"/>
      </w:pPr>
      <w:r>
        <w:rPr>
          <w:rFonts w:ascii="Times New Roman"/>
          <w:b w:val="false"/>
          <w:i w:val="false"/>
          <w:color w:val="000000"/>
          <w:sz w:val="28"/>
        </w:rPr>
        <w:t>возраста полутора лет и о приостановлении и возможном прекращении</w:t>
      </w:r>
    </w:p>
    <w:p>
      <w:pPr>
        <w:spacing w:after="0"/>
        <w:ind w:left="0"/>
        <w:jc w:val="both"/>
      </w:pPr>
      <w:r>
        <w:rPr>
          <w:rFonts w:ascii="Times New Roman"/>
          <w:b w:val="false"/>
          <w:i w:val="false"/>
          <w:color w:val="000000"/>
          <w:sz w:val="28"/>
        </w:rPr>
        <w:t>при перечислении агентом обязательных пенсионных взносов.</w:t>
      </w:r>
    </w:p>
    <w:p>
      <w:pPr>
        <w:spacing w:after="0"/>
        <w:ind w:left="0"/>
        <w:jc w:val="both"/>
      </w:pPr>
      <w:r>
        <w:rPr>
          <w:rFonts w:ascii="Times New Roman"/>
          <w:b w:val="false"/>
          <w:i w:val="false"/>
          <w:color w:val="000000"/>
          <w:sz w:val="28"/>
        </w:rPr>
        <w:t>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 для</w:t>
      </w:r>
    </w:p>
    <w:p>
      <w:pPr>
        <w:spacing w:after="0"/>
        <w:ind w:left="0"/>
        <w:jc w:val="both"/>
      </w:pPr>
      <w:r>
        <w:rPr>
          <w:rFonts w:ascii="Times New Roman"/>
          <w:b w:val="false"/>
          <w:i w:val="false"/>
          <w:color w:val="000000"/>
          <w:sz w:val="28"/>
        </w:rPr>
        <w:t>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тайной, необходимых для назначения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путем sms-оповещения, посредством телефонной связи.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в том числе на электронные деньги на электронных кошельках электронных денег</w:t>
      </w:r>
    </w:p>
    <w:p>
      <w:pPr>
        <w:spacing w:after="0"/>
        <w:ind w:left="0"/>
        <w:jc w:val="both"/>
      </w:pPr>
      <w:r>
        <w:rPr>
          <w:rFonts w:ascii="Times New Roman"/>
          <w:b w:val="false"/>
          <w:i w:val="false"/>
          <w:color w:val="000000"/>
          <w:sz w:val="28"/>
        </w:rPr>
        <w:t>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Телефон _______________________ мобильный _______________________</w:t>
      </w:r>
    </w:p>
    <w:p>
      <w:pPr>
        <w:spacing w:after="0"/>
        <w:ind w:left="0"/>
        <w:jc w:val="both"/>
      </w:pPr>
      <w:r>
        <w:rPr>
          <w:rFonts w:ascii="Times New Roman"/>
          <w:b w:val="false"/>
          <w:i w:val="false"/>
          <w:color w:val="000000"/>
          <w:sz w:val="28"/>
        </w:rPr>
        <w:t>дата подачи заявления:</w:t>
      </w:r>
    </w:p>
    <w:p>
      <w:pPr>
        <w:spacing w:after="0"/>
        <w:ind w:left="0"/>
        <w:jc w:val="both"/>
      </w:pPr>
      <w:r>
        <w:rPr>
          <w:rFonts w:ascii="Times New Roman"/>
          <w:b w:val="false"/>
          <w:i w:val="false"/>
          <w:color w:val="000000"/>
          <w:sz w:val="28"/>
        </w:rPr>
        <w:t>"__" ________20__г.</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Дата принятия документов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от _______ _______________________ с прилагаемыми документами</w:t>
      </w:r>
    </w:p>
    <w:p>
      <w:pPr>
        <w:spacing w:after="0"/>
        <w:ind w:left="0"/>
        <w:jc w:val="both"/>
      </w:pPr>
      <w:r>
        <w:rPr>
          <w:rFonts w:ascii="Times New Roman"/>
          <w:b w:val="false"/>
          <w:i w:val="false"/>
          <w:color w:val="000000"/>
          <w:sz w:val="28"/>
        </w:rPr>
        <w:t>принято, дата регистрации заявления: "__" __________20____г.</w:t>
      </w:r>
    </w:p>
    <w:p>
      <w:pPr>
        <w:spacing w:after="0"/>
        <w:ind w:left="0"/>
        <w:jc w:val="both"/>
      </w:pPr>
      <w:r>
        <w:rPr>
          <w:rFonts w:ascii="Times New Roman"/>
          <w:b w:val="false"/>
          <w:i w:val="false"/>
          <w:color w:val="000000"/>
          <w:sz w:val="28"/>
        </w:rPr>
        <w:t>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для назначения социальной выплаты _______________________________________,</w:t>
      </w:r>
    </w:p>
    <w:p>
      <w:pPr>
        <w:spacing w:after="0"/>
        <w:ind w:left="0"/>
        <w:jc w:val="both"/>
      </w:pPr>
      <w:r>
        <w:rPr>
          <w:rFonts w:ascii="Times New Roman"/>
          <w:b w:val="false"/>
          <w:i w:val="false"/>
          <w:color w:val="000000"/>
          <w:sz w:val="28"/>
        </w:rPr>
        <w:t>срок оказания государственной услуги продлевается в соответствии</w:t>
      </w:r>
    </w:p>
    <w:p>
      <w:pPr>
        <w:spacing w:after="0"/>
        <w:ind w:left="0"/>
        <w:jc w:val="both"/>
      </w:pPr>
      <w:r>
        <w:rPr>
          <w:rFonts w:ascii="Times New Roman"/>
          <w:b w:val="false"/>
          <w:i w:val="false"/>
          <w:color w:val="000000"/>
          <w:sz w:val="28"/>
        </w:rPr>
        <w:t>с действующим законодательством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bookmarkStart w:name="z444" w:id="343"/>
      <w:r>
        <w:rPr>
          <w:rFonts w:ascii="Times New Roman"/>
          <w:b w:val="false"/>
          <w:i w:val="false"/>
          <w:color w:val="000000"/>
          <w:sz w:val="28"/>
        </w:rPr>
        <w:t>
      Приложение 2 к Правилам</w:t>
      </w:r>
    </w:p>
    <w:bookmarkEnd w:id="343"/>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445" w:id="344"/>
    <w:p>
      <w:pPr>
        <w:spacing w:after="0"/>
        <w:ind w:left="0"/>
        <w:jc w:val="both"/>
      </w:pPr>
      <w:r>
        <w:rPr>
          <w:rFonts w:ascii="Times New Roman"/>
          <w:b w:val="false"/>
          <w:i w:val="false"/>
          <w:color w:val="000000"/>
          <w:sz w:val="28"/>
        </w:rPr>
        <w:t>
      Форма</w:t>
      </w:r>
    </w:p>
    <w:bookmarkEnd w:id="344"/>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31.01.2022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46" w:id="345"/>
      <w:r>
        <w:rPr>
          <w:rFonts w:ascii="Times New Roman"/>
          <w:b w:val="false"/>
          <w:i w:val="false"/>
          <w:color w:val="000000"/>
          <w:sz w:val="28"/>
        </w:rPr>
        <w:t>
      Код района _______________________________________</w:t>
      </w:r>
    </w:p>
    <w:bookmarkEnd w:id="345"/>
    <w:p>
      <w:pPr>
        <w:spacing w:after="0"/>
        <w:ind w:left="0"/>
        <w:jc w:val="both"/>
      </w:pPr>
      <w:r>
        <w:rPr>
          <w:rFonts w:ascii="Times New Roman"/>
          <w:b w:val="false"/>
          <w:i w:val="false"/>
          <w:color w:val="000000"/>
          <w:sz w:val="28"/>
        </w:rPr>
        <w:t>Филиал Акционерного общества "Государственный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______________________________области (городу)</w:t>
      </w:r>
    </w:p>
    <w:bookmarkStart w:name="z284" w:id="346"/>
    <w:p>
      <w:pPr>
        <w:spacing w:after="0"/>
        <w:ind w:left="0"/>
        <w:jc w:val="left"/>
      </w:pPr>
      <w:r>
        <w:rPr>
          <w:rFonts w:ascii="Times New Roman"/>
          <w:b/>
          <w:i w:val="false"/>
          <w:color w:val="000000"/>
        </w:rPr>
        <w:t xml:space="preserve"> Заявление</w:t>
      </w:r>
    </w:p>
    <w:bookmarkEnd w:id="346"/>
    <w:p>
      <w:pPr>
        <w:spacing w:after="0"/>
        <w:ind w:left="0"/>
        <w:jc w:val="both"/>
      </w:pPr>
      <w:bookmarkStart w:name="z285" w:id="347"/>
      <w:r>
        <w:rPr>
          <w:rFonts w:ascii="Times New Roman"/>
          <w:b w:val="false"/>
          <w:i w:val="false"/>
          <w:color w:val="000000"/>
          <w:sz w:val="28"/>
        </w:rPr>
        <w:t>
      от _____________________________________________________________________</w:t>
      </w:r>
    </w:p>
    <w:bookmarkEnd w:id="347"/>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"___"__________19__ г., проживающего (-ей)</w:t>
      </w:r>
    </w:p>
    <w:p>
      <w:pPr>
        <w:spacing w:after="0"/>
        <w:ind w:left="0"/>
        <w:jc w:val="both"/>
      </w:pPr>
      <w:r>
        <w:rPr>
          <w:rFonts w:ascii="Times New Roman"/>
          <w:b w:val="false"/>
          <w:i w:val="false"/>
          <w:color w:val="000000"/>
          <w:sz w:val="28"/>
        </w:rPr>
        <w:t>по адресу:________________________________________________________________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w:t>
            </w:r>
          </w:p>
          <w:p>
            <w:pPr>
              <w:spacing w:after="20"/>
              <w:ind w:left="20"/>
              <w:jc w:val="both"/>
            </w:pPr>
            <w:r>
              <w:rPr>
                <w:rFonts w:ascii="Times New Roman"/>
                <w:b w:val="false"/>
                <w:i w:val="false"/>
                <w:color w:val="000000"/>
                <w:sz w:val="20"/>
              </w:rPr>
              <w:t>Банковский счет №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___________________________</w:t>
            </w:r>
          </w:p>
        </w:tc>
      </w:tr>
    </w:tbl>
    <w:p>
      <w:pPr>
        <w:spacing w:after="0"/>
        <w:ind w:left="0"/>
        <w:jc w:val="both"/>
      </w:pPr>
      <w:bookmarkStart w:name="z286" w:id="348"/>
      <w:r>
        <w:rPr>
          <w:rFonts w:ascii="Times New Roman"/>
          <w:b w:val="false"/>
          <w:i w:val="false"/>
          <w:color w:val="000000"/>
          <w:sz w:val="28"/>
        </w:rPr>
        <w:t>
      Прошу произвести перерасчет социальной выплаты на случай потери дохода в связи</w:t>
      </w:r>
    </w:p>
    <w:bookmarkEnd w:id="348"/>
    <w:p>
      <w:pPr>
        <w:spacing w:after="0"/>
        <w:ind w:left="0"/>
        <w:jc w:val="both"/>
      </w:pPr>
      <w:r>
        <w:rPr>
          <w:rFonts w:ascii="Times New Roman"/>
          <w:b w:val="false"/>
          <w:i w:val="false"/>
          <w:color w:val="000000"/>
          <w:sz w:val="28"/>
        </w:rPr>
        <w:t>с беременностью и родами в связи</w:t>
      </w:r>
    </w:p>
    <w:p>
      <w:pPr>
        <w:spacing w:after="0"/>
        <w:ind w:left="0"/>
        <w:jc w:val="both"/>
      </w:pPr>
      <w:r>
        <w:rPr>
          <w:rFonts w:ascii="Times New Roman"/>
          <w:b w:val="false"/>
          <w:i w:val="false"/>
          <w:color w:val="000000"/>
          <w:sz w:val="28"/>
        </w:rPr>
        <w:t>с _______________________________________________________________________</w:t>
      </w:r>
    </w:p>
    <w:p>
      <w:pPr>
        <w:spacing w:after="0"/>
        <w:ind w:left="0"/>
        <w:jc w:val="both"/>
      </w:pPr>
      <w:r>
        <w:rPr>
          <w:rFonts w:ascii="Times New Roman"/>
          <w:b w:val="false"/>
          <w:i w:val="false"/>
          <w:color w:val="000000"/>
          <w:sz w:val="28"/>
        </w:rPr>
        <w:t>(осложненными родами или рождением двух и более детей – нужное прописать).</w:t>
      </w:r>
    </w:p>
    <w:p>
      <w:pPr>
        <w:spacing w:after="0"/>
        <w:ind w:left="0"/>
        <w:jc w:val="both"/>
      </w:pPr>
      <w:r>
        <w:rPr>
          <w:rFonts w:ascii="Times New Roman"/>
          <w:b w:val="false"/>
          <w:i w:val="false"/>
          <w:color w:val="000000"/>
          <w:sz w:val="28"/>
        </w:rPr>
        <w:t>Прилагаю: лист временной нетрудоспособности по беременности и родам,</w:t>
      </w:r>
    </w:p>
    <w:p>
      <w:pPr>
        <w:spacing w:after="0"/>
        <w:ind w:left="0"/>
        <w:jc w:val="both"/>
      </w:pPr>
      <w:r>
        <w:rPr>
          <w:rFonts w:ascii="Times New Roman"/>
          <w:b w:val="false"/>
          <w:i w:val="false"/>
          <w:color w:val="000000"/>
          <w:sz w:val="28"/>
        </w:rPr>
        <w:t>подтверждающий осложненные роды или рождение двух и более детей.</w:t>
      </w:r>
    </w:p>
    <w:p>
      <w:pPr>
        <w:spacing w:after="0"/>
        <w:ind w:left="0"/>
        <w:jc w:val="both"/>
      </w:pPr>
      <w:r>
        <w:rPr>
          <w:rFonts w:ascii="Times New Roman"/>
          <w:b w:val="false"/>
          <w:i w:val="false"/>
          <w:color w:val="000000"/>
          <w:sz w:val="28"/>
        </w:rPr>
        <w:t>За подлинность предоставленных документов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 для</w:t>
      </w:r>
    </w:p>
    <w:p>
      <w:pPr>
        <w:spacing w:after="0"/>
        <w:ind w:left="0"/>
        <w:jc w:val="both"/>
      </w:pPr>
      <w:r>
        <w:rPr>
          <w:rFonts w:ascii="Times New Roman"/>
          <w:b w:val="false"/>
          <w:i w:val="false"/>
          <w:color w:val="000000"/>
          <w:sz w:val="28"/>
        </w:rPr>
        <w:t>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Дата подачи ____________________________</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 __________________________________________________________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 _________________ 20____ г. № 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349"/>
      <w:r>
        <w:rPr>
          <w:rFonts w:ascii="Times New Roman"/>
          <w:b w:val="false"/>
          <w:i w:val="false"/>
          <w:color w:val="000000"/>
          <w:sz w:val="28"/>
        </w:rPr>
        <w:t>
      _____________________________________________________________________</w:t>
      </w:r>
    </w:p>
    <w:bookmarkEnd w:id="349"/>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Дата принятия документов______________________________________________</w:t>
      </w:r>
    </w:p>
    <w:p>
      <w:pPr>
        <w:spacing w:after="0"/>
        <w:ind w:left="0"/>
        <w:jc w:val="both"/>
      </w:pPr>
      <w:r>
        <w:rPr>
          <w:rFonts w:ascii="Times New Roman"/>
          <w:b w:val="false"/>
          <w:i w:val="false"/>
          <w:color w:val="000000"/>
          <w:sz w:val="28"/>
        </w:rPr>
        <w:t>Дата принятия решения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w:t>
      </w:r>
    </w:p>
    <w:p>
      <w:pPr>
        <w:spacing w:after="0"/>
        <w:ind w:left="0"/>
        <w:jc w:val="both"/>
      </w:pPr>
      <w:r>
        <w:rPr>
          <w:rFonts w:ascii="Times New Roman"/>
          <w:b w:val="false"/>
          <w:i w:val="false"/>
          <w:color w:val="000000"/>
          <w:sz w:val="28"/>
        </w:rPr>
        <w:t>документы:___________________________________________________________</w:t>
      </w:r>
    </w:p>
    <w:p>
      <w:pPr>
        <w:spacing w:after="0"/>
        <w:ind w:left="0"/>
        <w:jc w:val="both"/>
      </w:pPr>
      <w:bookmarkStart w:name="z455" w:id="350"/>
      <w:r>
        <w:rPr>
          <w:rFonts w:ascii="Times New Roman"/>
          <w:b w:val="false"/>
          <w:i w:val="false"/>
          <w:color w:val="000000"/>
          <w:sz w:val="28"/>
        </w:rPr>
        <w:t>
      Приложение 3 к Правилам</w:t>
      </w:r>
    </w:p>
    <w:bookmarkEnd w:id="350"/>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p>
      <w:pPr>
        <w:spacing w:after="0"/>
        <w:ind w:left="0"/>
        <w:jc w:val="both"/>
      </w:pPr>
      <w:r>
        <w:rPr>
          <w:rFonts w:ascii="Times New Roman"/>
          <w:b w:val="false"/>
          <w:i w:val="false"/>
          <w:color w:val="ff0000"/>
          <w:sz w:val="28"/>
        </w:rPr>
        <w:t xml:space="preserve">
      Сноска. Приложение 3 исключено приказом Министра труда и социальной защиты населения РК от 30.03.2021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69" w:id="351"/>
      <w:r>
        <w:rPr>
          <w:rFonts w:ascii="Times New Roman"/>
          <w:b w:val="false"/>
          <w:i w:val="false"/>
          <w:color w:val="000000"/>
          <w:sz w:val="28"/>
        </w:rPr>
        <w:t>
      Приложение 4 к Правилам</w:t>
      </w:r>
    </w:p>
    <w:bookmarkEnd w:id="351"/>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470" w:id="352"/>
    <w:p>
      <w:pPr>
        <w:spacing w:after="0"/>
        <w:ind w:left="0"/>
        <w:jc w:val="both"/>
      </w:pPr>
      <w:r>
        <w:rPr>
          <w:rFonts w:ascii="Times New Roman"/>
          <w:b w:val="false"/>
          <w:i w:val="false"/>
          <w:color w:val="000000"/>
          <w:sz w:val="28"/>
        </w:rPr>
        <w:t>
      Форма</w:t>
      </w:r>
    </w:p>
    <w:bookmarkEnd w:id="352"/>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31.01.2022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71" w:id="353"/>
      <w:r>
        <w:rPr>
          <w:rFonts w:ascii="Times New Roman"/>
          <w:b w:val="false"/>
          <w:i w:val="false"/>
          <w:color w:val="000000"/>
          <w:sz w:val="28"/>
        </w:rPr>
        <w:t>
      Форма</w:t>
      </w:r>
    </w:p>
    <w:bookmarkEnd w:id="353"/>
    <w:p>
      <w:pPr>
        <w:spacing w:after="0"/>
        <w:ind w:left="0"/>
        <w:jc w:val="both"/>
      </w:pPr>
      <w:r>
        <w:rPr>
          <w:rFonts w:ascii="Times New Roman"/>
          <w:b w:val="false"/>
          <w:i w:val="false"/>
          <w:color w:val="000000"/>
          <w:sz w:val="28"/>
        </w:rPr>
        <w:t>Код района ____________________________</w:t>
      </w:r>
    </w:p>
    <w:p>
      <w:pPr>
        <w:spacing w:after="0"/>
        <w:ind w:left="0"/>
        <w:jc w:val="both"/>
      </w:pPr>
      <w:r>
        <w:rPr>
          <w:rFonts w:ascii="Times New Roman"/>
          <w:b w:val="false"/>
          <w:i w:val="false"/>
          <w:color w:val="000000"/>
          <w:sz w:val="28"/>
        </w:rPr>
        <w:t>Филиал Акционерного общества "Государственный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______________________________ области (городу)</w:t>
      </w:r>
    </w:p>
    <w:bookmarkStart w:name="z291" w:id="354"/>
    <w:p>
      <w:pPr>
        <w:spacing w:after="0"/>
        <w:ind w:left="0"/>
        <w:jc w:val="left"/>
      </w:pPr>
      <w:r>
        <w:rPr>
          <w:rFonts w:ascii="Times New Roman"/>
          <w:b/>
          <w:i w:val="false"/>
          <w:color w:val="000000"/>
        </w:rPr>
        <w:t xml:space="preserve"> Заявление для назначения социальной выплаты на случай потери работы</w:t>
      </w:r>
    </w:p>
    <w:bookmarkEnd w:id="354"/>
    <w:p>
      <w:pPr>
        <w:spacing w:after="0"/>
        <w:ind w:left="0"/>
        <w:jc w:val="both"/>
      </w:pPr>
      <w:bookmarkStart w:name="z292" w:id="355"/>
      <w:r>
        <w:rPr>
          <w:rFonts w:ascii="Times New Roman"/>
          <w:b w:val="false"/>
          <w:i w:val="false"/>
          <w:color w:val="000000"/>
          <w:sz w:val="28"/>
        </w:rPr>
        <w:t>
      От гражданина (ки) ___________________________________________</w:t>
      </w:r>
    </w:p>
    <w:bookmarkEnd w:id="355"/>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"___"_____________ г.</w:t>
      </w:r>
    </w:p>
    <w:p>
      <w:pPr>
        <w:spacing w:after="0"/>
        <w:ind w:left="0"/>
        <w:jc w:val="both"/>
      </w:pPr>
      <w:r>
        <w:rPr>
          <w:rFonts w:ascii="Times New Roman"/>
          <w:b w:val="false"/>
          <w:i w:val="false"/>
          <w:color w:val="000000"/>
          <w:sz w:val="28"/>
        </w:rPr>
        <w:t>Индивидуальный идентификационный номер (ИИН):________________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Электронный кошелек электронных денег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__________________________</w:t>
            </w:r>
          </w:p>
        </w:tc>
      </w:tr>
    </w:tbl>
    <w:p>
      <w:pPr>
        <w:spacing w:after="0"/>
        <w:ind w:left="0"/>
        <w:jc w:val="both"/>
      </w:pPr>
      <w:bookmarkStart w:name="z293" w:id="356"/>
      <w:r>
        <w:rPr>
          <w:rFonts w:ascii="Times New Roman"/>
          <w:b w:val="false"/>
          <w:i w:val="false"/>
          <w:color w:val="000000"/>
          <w:sz w:val="28"/>
        </w:rPr>
        <w:t>
      Прошу назначить мне социальную выплату на случай потери работы.</w:t>
      </w:r>
    </w:p>
    <w:bookmarkEnd w:id="356"/>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изменения</w:t>
      </w:r>
    </w:p>
    <w:p>
      <w:pPr>
        <w:spacing w:after="0"/>
        <w:ind w:left="0"/>
        <w:jc w:val="both"/>
      </w:pPr>
      <w:r>
        <w:rPr>
          <w:rFonts w:ascii="Times New Roman"/>
          <w:b w:val="false"/>
          <w:i w:val="false"/>
          <w:color w:val="000000"/>
          <w:sz w:val="28"/>
        </w:rPr>
        <w:t>(приостановление, прекращение) размера социальной выплаты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 также об изменении места 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 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 w:id="357"/>
      <w:r>
        <w:rPr>
          <w:rFonts w:ascii="Times New Roman"/>
          <w:b w:val="false"/>
          <w:i w:val="false"/>
          <w:color w:val="000000"/>
          <w:sz w:val="28"/>
        </w:rPr>
        <w:t>
      За подлинность предоставленных документов несу ответственность в соответствии</w:t>
      </w:r>
    </w:p>
    <w:bookmarkEnd w:id="357"/>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 для</w:t>
      </w:r>
    </w:p>
    <w:p>
      <w:pPr>
        <w:spacing w:after="0"/>
        <w:ind w:left="0"/>
        <w:jc w:val="both"/>
      </w:pPr>
      <w:r>
        <w:rPr>
          <w:rFonts w:ascii="Times New Roman"/>
          <w:b w:val="false"/>
          <w:i w:val="false"/>
          <w:color w:val="000000"/>
          <w:sz w:val="28"/>
        </w:rPr>
        <w:t>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путем sms-оповещения, посредством электронной или</w:t>
      </w:r>
    </w:p>
    <w:p>
      <w:pPr>
        <w:spacing w:after="0"/>
        <w:ind w:left="0"/>
        <w:jc w:val="both"/>
      </w:pPr>
      <w:r>
        <w:rPr>
          <w:rFonts w:ascii="Times New Roman"/>
          <w:b w:val="false"/>
          <w:i w:val="false"/>
          <w:color w:val="000000"/>
          <w:sz w:val="28"/>
        </w:rPr>
        <w:t>телефонной связи да/нет.</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в том числе на электронные деньги на социальных</w:t>
      </w:r>
    </w:p>
    <w:p>
      <w:pPr>
        <w:spacing w:after="0"/>
        <w:ind w:left="0"/>
        <w:jc w:val="both"/>
      </w:pPr>
      <w:r>
        <w:rPr>
          <w:rFonts w:ascii="Times New Roman"/>
          <w:b w:val="false"/>
          <w:i w:val="false"/>
          <w:color w:val="000000"/>
          <w:sz w:val="28"/>
        </w:rPr>
        <w:t>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______________________мобильный ___________________</w:t>
      </w:r>
    </w:p>
    <w:p>
      <w:pPr>
        <w:spacing w:after="0"/>
        <w:ind w:left="0"/>
        <w:jc w:val="both"/>
      </w:pPr>
      <w:r>
        <w:rPr>
          <w:rFonts w:ascii="Times New Roman"/>
          <w:b w:val="false"/>
          <w:i w:val="false"/>
          <w:color w:val="000000"/>
          <w:sz w:val="28"/>
        </w:rPr>
        <w:t>дата подачи заявления:</w:t>
      </w:r>
    </w:p>
    <w:p>
      <w:pPr>
        <w:spacing w:after="0"/>
        <w:ind w:left="0"/>
        <w:jc w:val="both"/>
      </w:pPr>
      <w:r>
        <w:rPr>
          <w:rFonts w:ascii="Times New Roman"/>
          <w:b w:val="false"/>
          <w:i w:val="false"/>
          <w:color w:val="000000"/>
          <w:sz w:val="28"/>
        </w:rPr>
        <w:t>"___"________20___г.</w:t>
      </w:r>
    </w:p>
    <w:p>
      <w:pPr>
        <w:spacing w:after="0"/>
        <w:ind w:left="0"/>
        <w:jc w:val="both"/>
      </w:pPr>
      <w:r>
        <w:rPr>
          <w:rFonts w:ascii="Times New Roman"/>
          <w:b w:val="false"/>
          <w:i w:val="false"/>
          <w:color w:val="000000"/>
          <w:sz w:val="28"/>
        </w:rPr>
        <w:t>Подпись заявителя _____________</w:t>
      </w:r>
    </w:p>
    <w:p>
      <w:pPr>
        <w:spacing w:after="0"/>
        <w:ind w:left="0"/>
        <w:jc w:val="both"/>
      </w:pPr>
      <w:r>
        <w:rPr>
          <w:rFonts w:ascii="Times New Roman"/>
          <w:b w:val="false"/>
          <w:i w:val="false"/>
          <w:color w:val="000000"/>
          <w:sz w:val="28"/>
        </w:rPr>
        <w:t>Дата принятия документов 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от ________________________ с прилагаемыми документами принято,</w:t>
      </w:r>
    </w:p>
    <w:p>
      <w:pPr>
        <w:spacing w:after="0"/>
        <w:ind w:left="0"/>
        <w:jc w:val="both"/>
      </w:pPr>
      <w:r>
        <w:rPr>
          <w:rFonts w:ascii="Times New Roman"/>
          <w:b w:val="false"/>
          <w:i w:val="false"/>
          <w:color w:val="000000"/>
          <w:sz w:val="28"/>
        </w:rPr>
        <w:t>дата регистрации заявления: "___"__________20___г.</w:t>
      </w:r>
    </w:p>
    <w:p>
      <w:pPr>
        <w:spacing w:after="0"/>
        <w:ind w:left="0"/>
        <w:jc w:val="both"/>
      </w:pPr>
      <w:r>
        <w:rPr>
          <w:rFonts w:ascii="Times New Roman"/>
          <w:b w:val="false"/>
          <w:i w:val="false"/>
          <w:color w:val="000000"/>
          <w:sz w:val="28"/>
        </w:rPr>
        <w:t>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для назначения социальной выплаты _____________________________________,</w:t>
      </w:r>
    </w:p>
    <w:p>
      <w:pPr>
        <w:spacing w:after="0"/>
        <w:ind w:left="0"/>
        <w:jc w:val="both"/>
      </w:pPr>
      <w:r>
        <w:rPr>
          <w:rFonts w:ascii="Times New Roman"/>
          <w:b w:val="false"/>
          <w:i w:val="false"/>
          <w:color w:val="000000"/>
          <w:sz w:val="28"/>
        </w:rPr>
        <w:t>срок оказания государственной услуги продлевается в соответствии</w:t>
      </w:r>
    </w:p>
    <w:p>
      <w:pPr>
        <w:spacing w:after="0"/>
        <w:ind w:left="0"/>
        <w:jc w:val="both"/>
      </w:pPr>
      <w:r>
        <w:rPr>
          <w:rFonts w:ascii="Times New Roman"/>
          <w:b w:val="false"/>
          <w:i w:val="false"/>
          <w:color w:val="000000"/>
          <w:sz w:val="28"/>
        </w:rPr>
        <w:t>с действующим законодательством_______________________________________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осуществления социальных</w:t>
            </w:r>
            <w:r>
              <w:br/>
            </w:r>
            <w:r>
              <w:rPr>
                <w:rFonts w:ascii="Times New Roman"/>
                <w:b w:val="false"/>
                <w:i w:val="false"/>
                <w:color w:val="000000"/>
                <w:sz w:val="20"/>
              </w:rPr>
              <w:t>выплат из 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_________________________________</w:t>
      </w:r>
    </w:p>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_______________________________ области (городу)</w:t>
      </w:r>
    </w:p>
    <w:p>
      <w:pPr>
        <w:spacing w:after="0"/>
        <w:ind w:left="0"/>
        <w:jc w:val="both"/>
      </w:pPr>
      <w:r>
        <w:rPr>
          <w:rFonts w:ascii="Times New Roman"/>
          <w:b w:val="false"/>
          <w:i w:val="false"/>
          <w:color w:val="000000"/>
          <w:sz w:val="28"/>
        </w:rPr>
        <w:t>Заявление для назначения социальных выплат через ПЭП,</w:t>
      </w:r>
    </w:p>
    <w:p>
      <w:pPr>
        <w:spacing w:after="0"/>
        <w:ind w:left="0"/>
        <w:jc w:val="both"/>
      </w:pPr>
      <w:r>
        <w:rPr>
          <w:rFonts w:ascii="Times New Roman"/>
          <w:b w:val="false"/>
          <w:i w:val="false"/>
          <w:color w:val="000000"/>
          <w:sz w:val="28"/>
        </w:rPr>
        <w:t>портал "Электронная биржа труда"</w:t>
      </w:r>
    </w:p>
    <w:p>
      <w:pPr>
        <w:spacing w:after="0"/>
        <w:ind w:left="0"/>
        <w:jc w:val="both"/>
      </w:pPr>
      <w:r>
        <w:rPr>
          <w:rFonts w:ascii="Times New Roman"/>
          <w:b w:val="false"/>
          <w:i w:val="false"/>
          <w:color w:val="000000"/>
          <w:sz w:val="28"/>
        </w:rPr>
        <w:t>Cведения о заявителе:</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От гражданина (ки) 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 ____________ ______ года</w:t>
      </w:r>
    </w:p>
    <w:p>
      <w:pPr>
        <w:spacing w:after="0"/>
        <w:ind w:left="0"/>
        <w:jc w:val="both"/>
      </w:pPr>
      <w:r>
        <w:rPr>
          <w:rFonts w:ascii="Times New Roman"/>
          <w:b w:val="false"/>
          <w:i w:val="false"/>
          <w:color w:val="000000"/>
          <w:sz w:val="28"/>
        </w:rPr>
        <w:t>Прошу назначить мне ______________________________</w:t>
      </w:r>
    </w:p>
    <w:p>
      <w:pPr>
        <w:spacing w:after="0"/>
        <w:ind w:left="0"/>
        <w:jc w:val="both"/>
      </w:pPr>
      <w:r>
        <w:rPr>
          <w:rFonts w:ascii="Times New Roman"/>
          <w:b w:val="false"/>
          <w:i w:val="false"/>
          <w:color w:val="000000"/>
          <w:sz w:val="28"/>
        </w:rPr>
        <w:t>социальную выплату на случай потери работы, на случай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банка__________________________________________</w:t>
            </w:r>
          </w:p>
          <w:p>
            <w:pPr>
              <w:spacing w:after="20"/>
              <w:ind w:left="20"/>
              <w:jc w:val="both"/>
            </w:pP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Тип счета: текущий ___________________________________________</w:t>
            </w:r>
          </w:p>
          <w:p>
            <w:pPr>
              <w:spacing w:after="20"/>
              <w:ind w:left="20"/>
              <w:jc w:val="both"/>
            </w:pPr>
            <w:r>
              <w:rPr>
                <w:rFonts w:ascii="Times New Roman"/>
                <w:b w:val="false"/>
                <w:i w:val="false"/>
                <w:color w:val="000000"/>
                <w:sz w:val="20"/>
              </w:rPr>
              <w:t>Тип счета:</w:t>
            </w:r>
          </w:p>
          <w:p>
            <w:pPr>
              <w:spacing w:after="20"/>
              <w:ind w:left="20"/>
              <w:jc w:val="both"/>
            </w:pPr>
            <w:r>
              <w:rPr>
                <w:rFonts w:ascii="Times New Roman"/>
                <w:b w:val="false"/>
                <w:i w:val="false"/>
                <w:color w:val="000000"/>
                <w:sz w:val="20"/>
              </w:rPr>
              <w:t>текущий____________________________________________________</w:t>
            </w:r>
          </w:p>
          <w:p>
            <w:pPr>
              <w:spacing w:after="20"/>
              <w:ind w:left="20"/>
              <w:jc w:val="both"/>
            </w:pP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Бизнес идентификационный номер:____________________________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p>
      <w:pPr>
        <w:spacing w:after="0"/>
        <w:ind w:left="0"/>
        <w:jc w:val="both"/>
      </w:pPr>
      <w:r>
        <w:rPr>
          <w:rFonts w:ascii="Times New Roman"/>
          <w:b w:val="false"/>
          <w:i w:val="false"/>
          <w:color w:val="000000"/>
          <w:sz w:val="28"/>
        </w:rPr>
        <w:t>
      Сведения о ребенке, на которого назначается социальная выплата на случай потери дохода в связи с уходом за ребенком по достижении им возраста полутора:</w:t>
      </w:r>
    </w:p>
    <w:p>
      <w:pPr>
        <w:spacing w:after="0"/>
        <w:ind w:left="0"/>
        <w:jc w:val="both"/>
      </w:pPr>
      <w:r>
        <w:rPr>
          <w:rFonts w:ascii="Times New Roman"/>
          <w:b w:val="false"/>
          <w:i w:val="false"/>
          <w:color w:val="000000"/>
          <w:sz w:val="28"/>
        </w:rPr>
        <w:t>
      Фамилия, имя, отчество (при наличии) и дата рождения: _______________________</w:t>
      </w:r>
    </w:p>
    <w:p>
      <w:pPr>
        <w:spacing w:after="0"/>
        <w:ind w:left="0"/>
        <w:jc w:val="both"/>
      </w:pPr>
      <w:r>
        <w:rPr>
          <w:rFonts w:ascii="Times New Roman"/>
          <w:b w:val="false"/>
          <w:i w:val="false"/>
          <w:color w:val="000000"/>
          <w:sz w:val="28"/>
        </w:rPr>
        <w:t>ИИН: ___________________ очередность рождения ребенка: ___________________</w:t>
      </w:r>
    </w:p>
    <w:p>
      <w:pPr>
        <w:spacing w:after="0"/>
        <w:ind w:left="0"/>
        <w:jc w:val="both"/>
      </w:pPr>
      <w:r>
        <w:rPr>
          <w:rFonts w:ascii="Times New Roman"/>
          <w:b w:val="false"/>
          <w:i w:val="false"/>
          <w:color w:val="000000"/>
          <w:sz w:val="28"/>
        </w:rPr>
        <w:t>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усыновлении (удочерении) из информационной системы РАГС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 подлинность предоставленных документов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 для</w:t>
      </w:r>
    </w:p>
    <w:p>
      <w:pPr>
        <w:spacing w:after="0"/>
        <w:ind w:left="0"/>
        <w:jc w:val="both"/>
      </w:pPr>
      <w:r>
        <w:rPr>
          <w:rFonts w:ascii="Times New Roman"/>
          <w:b w:val="false"/>
          <w:i w:val="false"/>
          <w:color w:val="000000"/>
          <w:sz w:val="28"/>
        </w:rPr>
        <w:t>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путем sms-оповещения, посредством электронной или</w:t>
      </w:r>
    </w:p>
    <w:p>
      <w:pPr>
        <w:spacing w:after="0"/>
        <w:ind w:left="0"/>
        <w:jc w:val="both"/>
      </w:pPr>
      <w:r>
        <w:rPr>
          <w:rFonts w:ascii="Times New Roman"/>
          <w:b w:val="false"/>
          <w:i w:val="false"/>
          <w:color w:val="000000"/>
          <w:sz w:val="28"/>
        </w:rPr>
        <w:t>телефонной связи да/нет.</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социального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в том числе на электронные деньги на социальных кошельках электронных денег</w:t>
      </w:r>
    </w:p>
    <w:p>
      <w:pPr>
        <w:spacing w:after="0"/>
        <w:ind w:left="0"/>
        <w:jc w:val="both"/>
      </w:pPr>
      <w:r>
        <w:rPr>
          <w:rFonts w:ascii="Times New Roman"/>
          <w:b w:val="false"/>
          <w:i w:val="false"/>
          <w:color w:val="000000"/>
          <w:sz w:val="28"/>
        </w:rPr>
        <w:t>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выплачиваемой выплаты, а также</w:t>
      </w:r>
    </w:p>
    <w:p>
      <w:pPr>
        <w:spacing w:after="0"/>
        <w:ind w:left="0"/>
        <w:jc w:val="both"/>
      </w:pPr>
      <w:r>
        <w:rPr>
          <w:rFonts w:ascii="Times New Roman"/>
          <w:b w:val="false"/>
          <w:i w:val="false"/>
          <w:color w:val="000000"/>
          <w:sz w:val="28"/>
        </w:rPr>
        <w:t>об изменении 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w:t>
            </w:r>
            <w:r>
              <w:br/>
            </w:r>
            <w:r>
              <w:rPr>
                <w:rFonts w:ascii="Times New Roman"/>
                <w:b w:val="false"/>
                <w:i w:val="false"/>
                <w:color w:val="000000"/>
                <w:sz w:val="20"/>
              </w:rPr>
              <w:t>страхования и их осуществления</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Министра труда и социальной защиты населения РК от 31.01.2022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50" w:id="358"/>
      <w:r>
        <w:rPr>
          <w:rFonts w:ascii="Times New Roman"/>
          <w:b w:val="false"/>
          <w:i w:val="false"/>
          <w:color w:val="000000"/>
          <w:sz w:val="28"/>
        </w:rPr>
        <w:t>
      Исх штамп</w:t>
      </w:r>
    </w:p>
    <w:bookmarkEnd w:id="358"/>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БИН/ИИН плательщика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bookmarkStart w:name="z851" w:id="359"/>
    <w:p>
      <w:pPr>
        <w:spacing w:after="0"/>
        <w:ind w:left="0"/>
        <w:jc w:val="left"/>
      </w:pPr>
      <w:r>
        <w:rPr>
          <w:rFonts w:ascii="Times New Roman"/>
          <w:b/>
          <w:i w:val="false"/>
          <w:color w:val="000000"/>
        </w:rPr>
        <w:t xml:space="preserve"> Справка о ежемесячном доходе участника системы обязательного социального</w:t>
      </w:r>
      <w:r>
        <w:br/>
      </w:r>
      <w:r>
        <w:rPr>
          <w:rFonts w:ascii="Times New Roman"/>
          <w:b/>
          <w:i w:val="false"/>
          <w:color w:val="000000"/>
        </w:rPr>
        <w:t>страхования в период применения к деятельности субъекта поправочного</w:t>
      </w:r>
      <w:r>
        <w:br/>
      </w:r>
      <w:r>
        <w:rPr>
          <w:rFonts w:ascii="Times New Roman"/>
          <w:b/>
          <w:i w:val="false"/>
          <w:color w:val="000000"/>
        </w:rPr>
        <w:t>коэффициента 0 к ставкам социальных платежей</w:t>
      </w:r>
    </w:p>
    <w:bookmarkEnd w:id="359"/>
    <w:p>
      <w:pPr>
        <w:spacing w:after="0"/>
        <w:ind w:left="0"/>
        <w:jc w:val="both"/>
      </w:pPr>
      <w:bookmarkStart w:name="z852" w:id="360"/>
      <w:r>
        <w:rPr>
          <w:rFonts w:ascii="Times New Roman"/>
          <w:b w:val="false"/>
          <w:i w:val="false"/>
          <w:color w:val="000000"/>
          <w:sz w:val="28"/>
        </w:rPr>
        <w:t>
      Индивидуальный идентификационный номер (ИИН)</w:t>
      </w:r>
    </w:p>
    <w:bookmarkEnd w:id="360"/>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________________________________________</w:t>
      </w:r>
    </w:p>
    <w:p>
      <w:pPr>
        <w:spacing w:after="0"/>
        <w:ind w:left="0"/>
        <w:jc w:val="both"/>
      </w:pPr>
      <w:r>
        <w:rPr>
          <w:rFonts w:ascii="Times New Roman"/>
          <w:b w:val="false"/>
          <w:i w:val="false"/>
          <w:color w:val="000000"/>
          <w:sz w:val="28"/>
        </w:rPr>
        <w:t>Имя ____________________________________________</w:t>
      </w:r>
    </w:p>
    <w:p>
      <w:pPr>
        <w:spacing w:after="0"/>
        <w:ind w:left="0"/>
        <w:jc w:val="both"/>
      </w:pPr>
      <w:r>
        <w:rPr>
          <w:rFonts w:ascii="Times New Roman"/>
          <w:b w:val="false"/>
          <w:i w:val="false"/>
          <w:color w:val="000000"/>
          <w:sz w:val="28"/>
        </w:rPr>
        <w:t>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1" w:id="363"/>
      <w:r>
        <w:rPr>
          <w:rFonts w:ascii="Times New Roman"/>
          <w:b w:val="false"/>
          <w:i w:val="false"/>
          <w:color w:val="000000"/>
          <w:sz w:val="28"/>
        </w:rPr>
        <w:t>
      Всего количество календарных месяцев</w:t>
      </w:r>
    </w:p>
    <w:bookmarkEnd w:id="363"/>
    <w:p>
      <w:pPr>
        <w:spacing w:after="0"/>
        <w:ind w:left="0"/>
        <w:jc w:val="both"/>
      </w:pPr>
      <w:r>
        <w:rPr>
          <w:rFonts w:ascii="Times New Roman"/>
          <w:b w:val="false"/>
          <w:i w:val="false"/>
          <w:color w:val="000000"/>
          <w:sz w:val="28"/>
        </w:rPr>
        <w:t>________________________________________________ (прописью)</w:t>
      </w:r>
    </w:p>
    <w:p>
      <w:pPr>
        <w:spacing w:after="0"/>
        <w:ind w:left="0"/>
        <w:jc w:val="both"/>
      </w:pPr>
      <w:r>
        <w:rPr>
          <w:rFonts w:ascii="Times New Roman"/>
          <w:b w:val="false"/>
          <w:i w:val="false"/>
          <w:color w:val="000000"/>
          <w:sz w:val="28"/>
        </w:rPr>
        <w:t>Сумма заработной платы</w:t>
      </w:r>
    </w:p>
    <w:p>
      <w:pPr>
        <w:spacing w:after="0"/>
        <w:ind w:left="0"/>
        <w:jc w:val="both"/>
      </w:pPr>
      <w:r>
        <w:rPr>
          <w:rFonts w:ascii="Times New Roman"/>
          <w:b w:val="false"/>
          <w:i w:val="false"/>
          <w:color w:val="000000"/>
          <w:sz w:val="28"/>
        </w:rPr>
        <w:t>___________________________________________ тенге (прописью)</w:t>
      </w:r>
    </w:p>
    <w:p>
      <w:pPr>
        <w:spacing w:after="0"/>
        <w:ind w:left="0"/>
        <w:jc w:val="both"/>
      </w:pPr>
      <w:r>
        <w:rPr>
          <w:rFonts w:ascii="Times New Roman"/>
          <w:b w:val="false"/>
          <w:i w:val="false"/>
          <w:color w:val="000000"/>
          <w:sz w:val="28"/>
        </w:rPr>
        <w:t>Директор __________________________________</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Ответственный исполнитель: __________</w:t>
      </w:r>
    </w:p>
    <w:p>
      <w:pPr>
        <w:spacing w:after="0"/>
        <w:ind w:left="0"/>
        <w:jc w:val="both"/>
      </w:pPr>
      <w:r>
        <w:rPr>
          <w:rFonts w:ascii="Times New Roman"/>
          <w:b w:val="false"/>
          <w:i w:val="false"/>
          <w:color w:val="000000"/>
          <w:sz w:val="28"/>
        </w:rPr>
        <w:t>Дата и время выписки: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осуществления социальных</w:t>
            </w:r>
            <w:r>
              <w:br/>
            </w:r>
            <w:r>
              <w:rPr>
                <w:rFonts w:ascii="Times New Roman"/>
                <w:b w:val="false"/>
                <w:i w:val="false"/>
                <w:color w:val="000000"/>
                <w:sz w:val="20"/>
              </w:rPr>
              <w:t>выплат из 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случай утраты 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подразделение медико-социальной экспертизы (далее - подразделение МСЭ);</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p>
            <w:pPr>
              <w:spacing w:after="20"/>
              <w:ind w:left="20"/>
              <w:jc w:val="both"/>
            </w:pPr>
            <w:r>
              <w:rPr>
                <w:rFonts w:ascii="Times New Roman"/>
                <w:b w:val="false"/>
                <w:i w:val="false"/>
                <w:color w:val="000000"/>
                <w:sz w:val="20"/>
              </w:rPr>
              <w:t>
При оказании через проактивную услугу: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2)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3) подразделение МСЭ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в подразделение МСЭ предоставляет заявление по форме согласно приложению 3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При подаче услугополучателем документов, в подразделение МСЭ указанных в настоящем пункте услугополучателю выдается вручается отрывной талон заявления с отметкой о принятии документов.</w:t>
            </w:r>
          </w:p>
          <w:p>
            <w:pPr>
              <w:spacing w:after="20"/>
              <w:ind w:left="20"/>
              <w:jc w:val="both"/>
            </w:pPr>
            <w:r>
              <w:rPr>
                <w:rFonts w:ascii="Times New Roman"/>
                <w:b w:val="false"/>
                <w:i w:val="false"/>
                <w:color w:val="000000"/>
                <w:sz w:val="20"/>
              </w:rPr>
              <w:t>
через проактивную услугу: для назначения социальной выплаты – согласие услугополучателя на оказание проактивной услуги, а также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утраты трудоспособности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при первичном установлении степени утраты общей трудоспособности,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Государственная услуга в подразделении МСЭ оказывается:</w:t>
            </w:r>
          </w:p>
          <w:p>
            <w:pPr>
              <w:spacing w:after="20"/>
              <w:ind w:left="20"/>
              <w:jc w:val="both"/>
            </w:pPr>
            <w:r>
              <w:rPr>
                <w:rFonts w:ascii="Times New Roman"/>
                <w:b w:val="false"/>
                <w:i w:val="false"/>
                <w:color w:val="000000"/>
                <w:sz w:val="20"/>
              </w:rPr>
              <w:t>
1) по месту расположения подразделения МСЭ (отделов МСЭ и (или) отделов методологии и контроля МСЭ) соответствующего региона;</w:t>
            </w:r>
          </w:p>
          <w:p>
            <w:pPr>
              <w:spacing w:after="20"/>
              <w:ind w:left="20"/>
              <w:jc w:val="both"/>
            </w:pPr>
            <w:r>
              <w:rPr>
                <w:rFonts w:ascii="Times New Roman"/>
                <w:b w:val="false"/>
                <w:i w:val="false"/>
                <w:color w:val="000000"/>
                <w:sz w:val="20"/>
              </w:rPr>
              <w:t>
2) на выездных заседаниях:</w:t>
            </w:r>
          </w:p>
          <w:p>
            <w:pPr>
              <w:spacing w:after="20"/>
              <w:ind w:left="20"/>
              <w:jc w:val="both"/>
            </w:pPr>
            <w:r>
              <w:rPr>
                <w:rFonts w:ascii="Times New Roman"/>
                <w:b w:val="false"/>
                <w:i w:val="false"/>
                <w:color w:val="000000"/>
                <w:sz w:val="20"/>
              </w:rPr>
              <w:t>
на базе лечебно-профилактических учреждений по месту постоянного жительства (регистрации) услугополучателя;</w:t>
            </w:r>
          </w:p>
          <w:p>
            <w:pPr>
              <w:spacing w:after="20"/>
              <w:ind w:left="20"/>
              <w:jc w:val="both"/>
            </w:pPr>
            <w:r>
              <w:rPr>
                <w:rFonts w:ascii="Times New Roman"/>
                <w:b w:val="false"/>
                <w:i w:val="false"/>
                <w:color w:val="000000"/>
                <w:sz w:val="20"/>
              </w:rPr>
              <w:t>
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в исправительных учреждениях и следственных изоляторах, по месту пребывания услугополучателя;</w:t>
            </w:r>
          </w:p>
          <w:p>
            <w:pPr>
              <w:spacing w:after="20"/>
              <w:ind w:left="20"/>
              <w:jc w:val="both"/>
            </w:pPr>
            <w:r>
              <w:rPr>
                <w:rFonts w:ascii="Times New Roman"/>
                <w:b w:val="false"/>
                <w:i w:val="false"/>
                <w:color w:val="000000"/>
                <w:sz w:val="20"/>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настоящим Перечнем требований,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осуществления социальных</w:t>
            </w:r>
            <w:r>
              <w:br/>
            </w:r>
            <w:r>
              <w:rPr>
                <w:rFonts w:ascii="Times New Roman"/>
                <w:b w:val="false"/>
                <w:i w:val="false"/>
                <w:color w:val="000000"/>
                <w:sz w:val="20"/>
              </w:rPr>
              <w:t>выплат из 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случай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p>
            <w:pPr>
              <w:spacing w:after="20"/>
              <w:ind w:left="20"/>
              <w:jc w:val="both"/>
            </w:pPr>
            <w:r>
              <w:rPr>
                <w:rFonts w:ascii="Times New Roman"/>
                <w:b w:val="false"/>
                <w:i w:val="false"/>
                <w:color w:val="000000"/>
                <w:sz w:val="20"/>
              </w:rPr>
              <w:t>
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2)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3)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4) документы или сведения, подтверждающие родственные отношения с умершим (признанным судом безвестно отсутствующим или объявленным умершим), свидетельства о рождении ребенка (детей), регистрации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умершего кормильца и о заключении (расторжении) брака (супружества), об усыновлении (удочерении), об установлении отцовства (материнства);</w:t>
            </w:r>
          </w:p>
          <w:p>
            <w:pPr>
              <w:spacing w:after="20"/>
              <w:ind w:left="20"/>
              <w:jc w:val="both"/>
            </w:pPr>
            <w:r>
              <w:rPr>
                <w:rFonts w:ascii="Times New Roman"/>
                <w:b w:val="false"/>
                <w:i w:val="false"/>
                <w:color w:val="000000"/>
                <w:sz w:val="20"/>
              </w:rPr>
              <w:t xml:space="preserve">
5) справки из организации среднего, технического и профессионального, послесреднего, высшего и (или)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приложению 31 к Правилам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за № 20838) (далее – Правила) (обновляется ежегодно).</w:t>
            </w:r>
          </w:p>
          <w:p>
            <w:pPr>
              <w:spacing w:after="20"/>
              <w:ind w:left="20"/>
              <w:jc w:val="both"/>
            </w:pPr>
            <w:r>
              <w:rPr>
                <w:rFonts w:ascii="Times New Roman"/>
                <w:b w:val="false"/>
                <w:i w:val="false"/>
                <w:color w:val="000000"/>
                <w:sz w:val="20"/>
              </w:rPr>
              <w:t>
6)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Через проактивную услугу: для назначения социальной выплаты - согласие услугополучателя на оказание проактивной услуги, а также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форме, а также через проактивную услугу (при регистрации телефонного номера абонентского устройства сотовой связи услугополучателя на портале, получения уполномоченным органом по контролю в сфере обязательного социального страхования уведомления о регистрации смерти физического лица, имевшего нетрудоспособных иждевенцев в информационной системе "Регистрационный пункт "ЗАГС", наличие факта участия кормильца в системе обязательного социального страхования).</w:t>
            </w:r>
          </w:p>
          <w:p>
            <w:pPr>
              <w:spacing w:after="20"/>
              <w:ind w:left="20"/>
              <w:jc w:val="both"/>
            </w:pPr>
            <w:r>
              <w:rPr>
                <w:rFonts w:ascii="Times New Roman"/>
                <w:b w:val="false"/>
                <w:i w:val="false"/>
                <w:color w:val="000000"/>
                <w:sz w:val="20"/>
              </w:rPr>
              <w:t>
Назначение социальной выплаты на случай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случай потери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Центр занятости населения;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p>
            <w:pPr>
              <w:spacing w:after="20"/>
              <w:ind w:left="20"/>
              <w:jc w:val="both"/>
            </w:pPr>
            <w:r>
              <w:rPr>
                <w:rFonts w:ascii="Times New Roman"/>
                <w:b w:val="false"/>
                <w:i w:val="false"/>
                <w:color w:val="000000"/>
                <w:sz w:val="20"/>
              </w:rPr>
              <w:t>
4) государственный портал "Электронная биржа труда";</w:t>
            </w:r>
          </w:p>
          <w:p>
            <w:pPr>
              <w:spacing w:after="20"/>
              <w:ind w:left="20"/>
              <w:jc w:val="both"/>
            </w:pPr>
            <w:r>
              <w:rPr>
                <w:rFonts w:ascii="Times New Roman"/>
                <w:b w:val="false"/>
                <w:i w:val="false"/>
                <w:color w:val="000000"/>
                <w:sz w:val="20"/>
              </w:rPr>
              <w:t>
5)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(шесть)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"Правительство для граждан" – 15 минут, центр занятости населения – время на ожидание - 30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в Государственной корпорации "Правительство для граждан" – 20 минут, центр занятости населения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p>
            <w:pPr>
              <w:spacing w:after="20"/>
              <w:ind w:left="20"/>
              <w:jc w:val="both"/>
            </w:pPr>
            <w:r>
              <w:rPr>
                <w:rFonts w:ascii="Times New Roman"/>
                <w:b w:val="false"/>
                <w:i w:val="false"/>
                <w:color w:val="000000"/>
                <w:sz w:val="20"/>
              </w:rPr>
              <w:t>
На портале, портале "Электронная биржа труда":</w:t>
            </w:r>
          </w:p>
          <w:p>
            <w:pPr>
              <w:spacing w:after="20"/>
              <w:ind w:left="20"/>
              <w:jc w:val="both"/>
            </w:pPr>
            <w:r>
              <w:rPr>
                <w:rFonts w:ascii="Times New Roman"/>
                <w:b w:val="false"/>
                <w:i w:val="false"/>
                <w:color w:val="000000"/>
                <w:sz w:val="20"/>
              </w:rPr>
              <w:t>
Электронное уведомление о назначении (отказе в назначении) социальных выплат на случаи социальных рисков по форме, согласно приложению 27 к настоящим Правилам, удостоверенное ЭЦП руководителя филиала фонда, направленное в "личный кабинет" услугополучателя на портал, портал "Электронная биржа труда".</w:t>
            </w:r>
          </w:p>
          <w:p>
            <w:pPr>
              <w:spacing w:after="20"/>
              <w:ind w:left="20"/>
              <w:jc w:val="both"/>
            </w:pPr>
            <w:r>
              <w:rPr>
                <w:rFonts w:ascii="Times New Roman"/>
                <w:b w:val="false"/>
                <w:i w:val="false"/>
                <w:color w:val="000000"/>
                <w:sz w:val="20"/>
              </w:rPr>
              <w:t>
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центр занятости населения – прием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Портал, портал "Электронная биржа труда"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xml:space="preserve">
При обращении услугополучателя на портал за назначением социальной выплаты на случай потери работы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4)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в Центр занятости населения предоставляет заявление по форме согласно приложению 4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 При подаче услугополучателем документов, в Центр занятости населения, указанных в настоящем пункте услугополучателю выдается отрывной талон заявления с отметкой о принятии документов.</w:t>
            </w:r>
          </w:p>
          <w:p>
            <w:pPr>
              <w:spacing w:after="20"/>
              <w:ind w:left="20"/>
              <w:jc w:val="both"/>
            </w:pPr>
            <w:r>
              <w:rPr>
                <w:rFonts w:ascii="Times New Roman"/>
                <w:b w:val="false"/>
                <w:i w:val="false"/>
                <w:color w:val="000000"/>
                <w:sz w:val="20"/>
              </w:rPr>
              <w:t>
3. На портал, портал "Электронная биржа труда":</w:t>
            </w:r>
          </w:p>
          <w:p>
            <w:pPr>
              <w:spacing w:after="20"/>
              <w:ind w:left="20"/>
              <w:jc w:val="both"/>
            </w:pPr>
            <w:r>
              <w:rPr>
                <w:rFonts w:ascii="Times New Roman"/>
                <w:b w:val="false"/>
                <w:i w:val="false"/>
                <w:color w:val="000000"/>
                <w:sz w:val="20"/>
              </w:rPr>
              <w:t>
Для назначения социальной выплаты на случай потери работы – заявление на назначения социальной выплаты на случай потери работы через портал, портал "Электронная биржа труда" в форме электронного документа, удостоверенного электронной цифровой подписью услугополучателя согласно приложению 5 к настоящим Правилам.</w:t>
            </w:r>
          </w:p>
          <w:p>
            <w:pPr>
              <w:spacing w:after="20"/>
              <w:ind w:left="20"/>
              <w:jc w:val="both"/>
            </w:pPr>
            <w:r>
              <w:rPr>
                <w:rFonts w:ascii="Times New Roman"/>
                <w:b w:val="false"/>
                <w:i w:val="false"/>
                <w:color w:val="000000"/>
                <w:sz w:val="20"/>
              </w:rPr>
              <w:t>
Сведения о документах, удостоверяющем личность услугополучателя, о регистрации в качестве безработного центром занятости населения, о номере банковского счета, открытого в банках и (или) организациях, осуществляющих отдельные виды банковских операций,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документов, услугополучателю через портал – в "личном кабинет"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4. Через проактивную услугу:</w:t>
            </w:r>
          </w:p>
          <w:p>
            <w:pPr>
              <w:spacing w:after="20"/>
              <w:ind w:left="20"/>
              <w:jc w:val="both"/>
            </w:pPr>
            <w:r>
              <w:rPr>
                <w:rFonts w:ascii="Times New Roman"/>
                <w:b w:val="false"/>
                <w:i w:val="false"/>
                <w:color w:val="000000"/>
                <w:sz w:val="20"/>
              </w:rPr>
              <w:t>
для назначения социальной выплаты - согласие услугополучателя на оказание проактивной услуги, а также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форме, в том числе по принципу "одного заявления" (по выбору услугополучателя при регистрации лица, ищущего работу в качестве безработного по принципу "одного заявления" направляется заявление на назначение социальной выплаты на случай потери работы), электронной форме, а также через проактивную услугу (при регистрации телефонного номера абонентского устройства сотовой связи услугополучателя на портале, регистрации в качестве в качестве безработного в центре занятости населения,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Назначение социальной выплаты на случай потери работы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случаи потери дохода в связи с беременностью и родами, усыновлением (удочерением) новорожденного ребенка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p>
            <w:pPr>
              <w:spacing w:after="20"/>
              <w:ind w:left="20"/>
              <w:jc w:val="both"/>
            </w:pPr>
            <w:r>
              <w:rPr>
                <w:rFonts w:ascii="Times New Roman"/>
                <w:b w:val="false"/>
                <w:i w:val="false"/>
                <w:color w:val="000000"/>
                <w:sz w:val="20"/>
              </w:rPr>
              <w:t>
При оказании через проактивную услуг:</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2)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3) лист (листы) временной нетрудоспособности, выданные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Через проактивную услугу: для назначения социальной выплаты - согласие услугополучателя на оказание проактивной услуги, а также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получение уведомления о выдачи листа временной нетрудоспособнойсти в связи с беременностью и родами, наличие социальных отчислений у услугополучателя за месяц предшествующей дате освобождения от работы по Листу нетрудоспособности, наличии сведений освобождения от работы в связи с беременностью и родами в информационной системе "Единая система учета трудовых договоров",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"Правительство для граждан" – www.gov4c.</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социальных выплат,</w:t>
            </w:r>
            <w:r>
              <w:br/>
            </w:r>
            <w:r>
              <w:rPr>
                <w:rFonts w:ascii="Times New Roman"/>
                <w:b w:val="false"/>
                <w:i w:val="false"/>
                <w:color w:val="000000"/>
                <w:sz w:val="20"/>
              </w:rPr>
              <w:t>назначения, перерасчета,</w:t>
            </w:r>
            <w:r>
              <w:br/>
            </w:r>
            <w:r>
              <w:rPr>
                <w:rFonts w:ascii="Times New Roman"/>
                <w:b w:val="false"/>
                <w:i w:val="false"/>
                <w:color w:val="000000"/>
                <w:sz w:val="20"/>
              </w:rPr>
              <w:t>приостановления, возобновления,</w:t>
            </w:r>
            <w:r>
              <w:br/>
            </w:r>
            <w:r>
              <w:rPr>
                <w:rFonts w:ascii="Times New Roman"/>
                <w:b w:val="false"/>
                <w:i w:val="false"/>
                <w:color w:val="000000"/>
                <w:sz w:val="20"/>
              </w:rPr>
              <w:t>прекращения и осуществления</w:t>
            </w:r>
            <w:r>
              <w:br/>
            </w:r>
            <w:r>
              <w:rPr>
                <w:rFonts w:ascii="Times New Roman"/>
                <w:b w:val="false"/>
                <w:i w:val="false"/>
                <w:color w:val="000000"/>
                <w:sz w:val="20"/>
              </w:rPr>
              <w:t>социальных выплат</w:t>
            </w:r>
            <w:r>
              <w:br/>
            </w:r>
            <w:r>
              <w:rPr>
                <w:rFonts w:ascii="Times New Roman"/>
                <w:b w:val="false"/>
                <w:i w:val="false"/>
                <w:color w:val="000000"/>
                <w:sz w:val="20"/>
              </w:rPr>
              <w:t>из 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на случай потери дохода в связи с уходом за ребенком по достижении им возраста полутора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 Максимально допустимое время ожидания для сдачи пакета документов в Государственную корпорацию "Правительство для граждан" – 15 минут.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согласноприложению 27 к настоящим Правилам.</w:t>
            </w:r>
          </w:p>
          <w:p>
            <w:pPr>
              <w:spacing w:after="20"/>
              <w:ind w:left="20"/>
              <w:jc w:val="both"/>
            </w:pPr>
            <w:r>
              <w:rPr>
                <w:rFonts w:ascii="Times New Roman"/>
                <w:b w:val="false"/>
                <w:i w:val="false"/>
                <w:color w:val="000000"/>
                <w:sz w:val="20"/>
              </w:rPr>
              <w:t>
На портале: Электронное уведомление о назначении (отказе в назначении) социальных выплат на случаи социальных рисков по форме, согласно приложению 27 к настоящим Правилам, удостоверенное ЭЦП руководителя филиала фонда, направленное в "личный кабинет" услугополучателя на портал. При оказании через проактивную услугу: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xml:space="preserve">
При обращении услугополучателя на портал за назначением социальной выплаты на случай потери дохода в связи с уходом за ребенком по достижении им возраста полутора лет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3)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При необходимости (в зависимости от их наличия) представляется:</w:t>
            </w:r>
          </w:p>
          <w:p>
            <w:pPr>
              <w:spacing w:after="20"/>
              <w:ind w:left="20"/>
              <w:jc w:val="both"/>
            </w:pPr>
            <w:r>
              <w:rPr>
                <w:rFonts w:ascii="Times New Roman"/>
                <w:b w:val="false"/>
                <w:i w:val="false"/>
                <w:color w:val="000000"/>
                <w:sz w:val="20"/>
              </w:rPr>
              <w:t>
1) документ, подтверждающий регистрацию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(при наличии);</w:t>
            </w:r>
          </w:p>
          <w:p>
            <w:pPr>
              <w:spacing w:after="20"/>
              <w:ind w:left="20"/>
              <w:jc w:val="both"/>
            </w:pPr>
            <w:r>
              <w:rPr>
                <w:rFonts w:ascii="Times New Roman"/>
                <w:b w:val="false"/>
                <w:i w:val="false"/>
                <w:color w:val="000000"/>
                <w:sz w:val="20"/>
              </w:rPr>
              <w:t>
2) свидетельство (свидетельств) о смерти ребенка (детей) выданных документов вне пределов Республики Казахстан (либо справки, содержащей сведения из записей актов гражданского состояния о смерти) для идентификации;</w:t>
            </w:r>
          </w:p>
          <w:p>
            <w:pPr>
              <w:spacing w:after="20"/>
              <w:ind w:left="20"/>
              <w:jc w:val="both"/>
            </w:pPr>
            <w:r>
              <w:rPr>
                <w:rFonts w:ascii="Times New Roman"/>
                <w:b w:val="false"/>
                <w:i w:val="false"/>
                <w:color w:val="000000"/>
                <w:sz w:val="20"/>
              </w:rPr>
              <w:t>
3) при усыновлении (удочерении) ребенка (детей) в возрасте до полутора лет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20"/>
              <w:ind w:left="20"/>
              <w:jc w:val="both"/>
            </w:pPr>
            <w:r>
              <w:rPr>
                <w:rFonts w:ascii="Times New Roman"/>
                <w:b w:val="false"/>
                <w:i w:val="false"/>
                <w:color w:val="000000"/>
                <w:sz w:val="20"/>
              </w:rPr>
              <w:t>
4) при установлении опеки (попечительства), представляется документ, подтверждающий установление опеки (попечительства) над ребенком.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На портал: Для назначения социальной выплаты – заявление на назначение через портал в форме электронного документа, удостоверенного ЭЦП услугополучателя, по форме согласно приложению 5 к Правилам;</w:t>
            </w:r>
          </w:p>
          <w:p>
            <w:pPr>
              <w:spacing w:after="20"/>
              <w:ind w:left="20"/>
              <w:jc w:val="both"/>
            </w:pPr>
            <w:r>
              <w:rPr>
                <w:rFonts w:ascii="Times New Roman"/>
                <w:b w:val="false"/>
                <w:i w:val="false"/>
                <w:color w:val="000000"/>
                <w:sz w:val="20"/>
              </w:rPr>
              <w:t>
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заявителя,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документа об установлении опеки (попечительства) указанные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подаче услугополучателем документов, услугополучателю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Через проактивную услугу: для назначения социальной выплаты - согласие услугополучателя на оказание проактивной услуги, а также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Назначение социальной выплаты на случай потери дохода в связи с уходом за ребенком по достижении им возраста полутора лет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регистрации актовой записи о рождении ребенка,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p>
      <w:pPr>
        <w:spacing w:after="0"/>
        <w:ind w:left="0"/>
        <w:jc w:val="both"/>
      </w:pPr>
      <w:bookmarkStart w:name="z601" w:id="364"/>
      <w:r>
        <w:rPr>
          <w:rFonts w:ascii="Times New Roman"/>
          <w:b w:val="false"/>
          <w:i w:val="false"/>
          <w:color w:val="000000"/>
          <w:sz w:val="28"/>
        </w:rPr>
        <w:t>
      Приложение 11 к Правилам</w:t>
      </w:r>
    </w:p>
    <w:bookmarkEnd w:id="364"/>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02" w:id="365"/>
    <w:p>
      <w:pPr>
        <w:spacing w:after="0"/>
        <w:ind w:left="0"/>
        <w:jc w:val="both"/>
      </w:pPr>
      <w:r>
        <w:rPr>
          <w:rFonts w:ascii="Times New Roman"/>
          <w:b w:val="false"/>
          <w:i w:val="false"/>
          <w:color w:val="000000"/>
          <w:sz w:val="28"/>
        </w:rPr>
        <w:t>
      Форма</w:t>
      </w:r>
    </w:p>
    <w:bookmarkEnd w:id="365"/>
    <w:p>
      <w:pPr>
        <w:spacing w:after="0"/>
        <w:ind w:left="0"/>
        <w:jc w:val="both"/>
      </w:pPr>
      <w:bookmarkStart w:name="z603" w:id="366"/>
      <w:r>
        <w:rPr>
          <w:rFonts w:ascii="Times New Roman"/>
          <w:b w:val="false"/>
          <w:i w:val="false"/>
          <w:color w:val="000000"/>
          <w:sz w:val="28"/>
        </w:rPr>
        <w:t xml:space="preserve">
                         </w:t>
      </w:r>
      <w:r>
        <w:rPr>
          <w:rFonts w:ascii="Times New Roman"/>
          <w:b/>
          <w:i w:val="false"/>
          <w:color w:val="000000"/>
          <w:sz w:val="28"/>
        </w:rPr>
        <w:t>      Расписка об отказе в приеме документов</w:t>
      </w:r>
    </w:p>
    <w:bookmarkEnd w:id="366"/>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(указать вид)</w:t>
      </w:r>
    </w:p>
    <w:p>
      <w:pPr>
        <w:spacing w:after="0"/>
        <w:ind w:left="0"/>
        <w:jc w:val="both"/>
      </w:pPr>
      <w:bookmarkStart w:name="z604" w:id="367"/>
      <w:r>
        <w:rPr>
          <w:rFonts w:ascii="Times New Roman"/>
          <w:b w:val="false"/>
          <w:i w:val="false"/>
          <w:color w:val="000000"/>
          <w:sz w:val="28"/>
        </w:rPr>
        <w:t>
      от "___" _________ 20 ____ года Гражданин (ка)</w:t>
      </w:r>
    </w:p>
    <w:bookmarkEnd w:id="3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Отказано в приеме заявление на назначение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Место печати</w:t>
      </w:r>
    </w:p>
    <w:p>
      <w:pPr>
        <w:spacing w:after="0"/>
        <w:ind w:left="0"/>
        <w:jc w:val="both"/>
      </w:pPr>
      <w:bookmarkStart w:name="z605" w:id="368"/>
      <w:r>
        <w:rPr>
          <w:rFonts w:ascii="Times New Roman"/>
          <w:b w:val="false"/>
          <w:i w:val="false"/>
          <w:color w:val="000000"/>
          <w:sz w:val="28"/>
        </w:rPr>
        <w:t>
      Приложение 12 к Правилам</w:t>
      </w:r>
    </w:p>
    <w:bookmarkEnd w:id="368"/>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06" w:id="369"/>
    <w:p>
      <w:pPr>
        <w:spacing w:after="0"/>
        <w:ind w:left="0"/>
        <w:jc w:val="both"/>
      </w:pPr>
      <w:r>
        <w:rPr>
          <w:rFonts w:ascii="Times New Roman"/>
          <w:b w:val="false"/>
          <w:i w:val="false"/>
          <w:color w:val="000000"/>
          <w:sz w:val="28"/>
        </w:rPr>
        <w:t>
      Форма</w:t>
      </w:r>
    </w:p>
    <w:bookmarkEnd w:id="369"/>
    <w:p>
      <w:pPr>
        <w:spacing w:after="0"/>
        <w:ind w:left="0"/>
        <w:jc w:val="both"/>
      </w:pPr>
      <w:bookmarkStart w:name="z607" w:id="370"/>
      <w:r>
        <w:rPr>
          <w:rFonts w:ascii="Times New Roman"/>
          <w:b w:val="false"/>
          <w:i w:val="false"/>
          <w:color w:val="000000"/>
          <w:sz w:val="28"/>
        </w:rPr>
        <w:t xml:space="preserve">
       </w:t>
      </w:r>
      <w:r>
        <w:rPr>
          <w:rFonts w:ascii="Times New Roman"/>
          <w:b/>
          <w:i w:val="false"/>
          <w:color w:val="000000"/>
          <w:sz w:val="28"/>
        </w:rPr>
        <w:t>      Электронный журнал регистрации и учета заявлений граждан о назначении</w:t>
      </w:r>
    </w:p>
    <w:bookmarkEnd w:id="370"/>
    <w:p>
      <w:pPr>
        <w:spacing w:after="0"/>
        <w:ind w:left="0"/>
        <w:jc w:val="both"/>
      </w:pPr>
      <w:r>
        <w:rPr>
          <w:rFonts w:ascii="Times New Roman"/>
          <w:b w:val="false"/>
          <w:i w:val="false"/>
          <w:color w:val="000000"/>
          <w:sz w:val="28"/>
        </w:rPr>
        <w:t xml:space="preserve">             </w:t>
      </w:r>
      <w:r>
        <w:rPr>
          <w:rFonts w:ascii="Times New Roman"/>
          <w:b/>
          <w:i w:val="false"/>
          <w:color w:val="000000"/>
          <w:sz w:val="28"/>
        </w:rPr>
        <w:t>      социальных выплат в Государственной корпорации</w:t>
      </w:r>
    </w:p>
    <w:p>
      <w:pPr>
        <w:spacing w:after="0"/>
        <w:ind w:left="0"/>
        <w:jc w:val="both"/>
      </w:pP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(наименование социальной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371"/>
    <w:p>
      <w:pPr>
        <w:spacing w:after="0"/>
        <w:ind w:left="0"/>
        <w:jc w:val="both"/>
      </w:pPr>
      <w:r>
        <w:rPr>
          <w:rFonts w:ascii="Times New Roman"/>
          <w:b w:val="false"/>
          <w:i w:val="false"/>
          <w:color w:val="000000"/>
          <w:sz w:val="28"/>
        </w:rPr>
        <w:t>
      продолжение таблицы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9" w:id="372"/>
      <w:r>
        <w:rPr>
          <w:rFonts w:ascii="Times New Roman"/>
          <w:b w:val="false"/>
          <w:i w:val="false"/>
          <w:color w:val="000000"/>
          <w:sz w:val="28"/>
        </w:rPr>
        <w:t>
      Приложение 13 к Правилам</w:t>
      </w:r>
    </w:p>
    <w:bookmarkEnd w:id="372"/>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10" w:id="373"/>
    <w:p>
      <w:pPr>
        <w:spacing w:after="0"/>
        <w:ind w:left="0"/>
        <w:jc w:val="both"/>
      </w:pPr>
      <w:r>
        <w:rPr>
          <w:rFonts w:ascii="Times New Roman"/>
          <w:b w:val="false"/>
          <w:i w:val="false"/>
          <w:color w:val="000000"/>
          <w:sz w:val="28"/>
        </w:rPr>
        <w:t>
      Форма</w:t>
      </w:r>
    </w:p>
    <w:bookmarkEnd w:id="373"/>
    <w:p>
      <w:pPr>
        <w:spacing w:after="0"/>
        <w:ind w:left="0"/>
        <w:jc w:val="both"/>
      </w:pPr>
      <w:bookmarkStart w:name="z611" w:id="374"/>
      <w:r>
        <w:rPr>
          <w:rFonts w:ascii="Times New Roman"/>
          <w:b w:val="false"/>
          <w:i w:val="false"/>
          <w:color w:val="000000"/>
          <w:sz w:val="28"/>
        </w:rPr>
        <w:t xml:space="preserve">
             </w:t>
      </w:r>
      <w:r>
        <w:rPr>
          <w:rFonts w:ascii="Times New Roman"/>
          <w:b/>
          <w:i w:val="false"/>
          <w:color w:val="000000"/>
          <w:sz w:val="28"/>
        </w:rPr>
        <w:t>      Электронный Журнал регистрации заявлений граждан на назначение</w:t>
      </w:r>
    </w:p>
    <w:bookmarkEnd w:id="374"/>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(вид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заявителя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4" w:id="375"/>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w:t>
      </w:r>
      <w:r>
        <w:br/>
      </w:r>
      <w:r>
        <w:rPr>
          <w:rFonts w:ascii="Times New Roman"/>
          <w:b/>
          <w:i w:val="false"/>
          <w:color w:val="000000"/>
        </w:rPr>
        <w:t>и среднемесячном доходе участника системы обязательного социального страхования</w:t>
      </w:r>
      <w:r>
        <w:br/>
      </w:r>
      <w:r>
        <w:rPr>
          <w:rFonts w:ascii="Times New Roman"/>
          <w:b/>
          <w:i w:val="false"/>
          <w:color w:val="000000"/>
        </w:rPr>
        <w:t>___________________________________________________________</w:t>
      </w:r>
      <w:r>
        <w:br/>
      </w:r>
      <w:r>
        <w:rPr>
          <w:rFonts w:ascii="Times New Roman"/>
          <w:b/>
          <w:i w:val="false"/>
          <w:color w:val="000000"/>
        </w:rPr>
        <w:t>(наименование отделения Государственной корпорации)</w:t>
      </w:r>
    </w:p>
    <w:bookmarkEnd w:id="375"/>
    <w:p>
      <w:pPr>
        <w:spacing w:after="0"/>
        <w:ind w:left="0"/>
        <w:jc w:val="both"/>
      </w:pPr>
      <w:r>
        <w:rPr>
          <w:rFonts w:ascii="Times New Roman"/>
          <w:b w:val="false"/>
          <w:i w:val="false"/>
          <w:color w:val="ff0000"/>
          <w:sz w:val="28"/>
        </w:rPr>
        <w:t xml:space="preserve">
      Сноска. Приложение 14 -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Индивидуальный счет № 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плательщика единого платежа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 плательщика единого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w:t>
      </w:r>
    </w:p>
    <w:p>
      <w:pPr>
        <w:spacing w:after="0"/>
        <w:ind w:left="0"/>
        <w:jc w:val="both"/>
      </w:pPr>
      <w:r>
        <w:rPr>
          <w:rFonts w:ascii="Times New Roman"/>
          <w:b w:val="false"/>
          <w:i w:val="false"/>
          <w:color w:val="000000"/>
          <w:sz w:val="28"/>
        </w:rPr>
        <w:t>социальной выплаты за последние 24 месяца ______________________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6" w:id="376"/>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w:t>
      </w:r>
      <w:r>
        <w:br/>
      </w:r>
      <w:r>
        <w:rPr>
          <w:rFonts w:ascii="Times New Roman"/>
          <w:b/>
          <w:i w:val="false"/>
          <w:color w:val="000000"/>
        </w:rPr>
        <w:t>и среднемесячном доходе участника системы обязательного социального страхования</w:t>
      </w:r>
      <w:r>
        <w:br/>
      </w:r>
      <w:r>
        <w:rPr>
          <w:rFonts w:ascii="Times New Roman"/>
          <w:b/>
          <w:i w:val="false"/>
          <w:color w:val="000000"/>
        </w:rPr>
        <w:t>на случаи потери дохода в связи с беременностью и родами, усыновлением</w:t>
      </w:r>
      <w:r>
        <w:br/>
      </w:r>
      <w:r>
        <w:rPr>
          <w:rFonts w:ascii="Times New Roman"/>
          <w:b/>
          <w:i w:val="false"/>
          <w:color w:val="000000"/>
        </w:rPr>
        <w:t>(удочерением) новорожденного ребенка (детей)</w:t>
      </w:r>
      <w:r>
        <w:br/>
      </w:r>
      <w:r>
        <w:rPr>
          <w:rFonts w:ascii="Times New Roman"/>
          <w:b/>
          <w:i w:val="false"/>
          <w:color w:val="000000"/>
        </w:rPr>
        <w:t>___________________________________________________________</w:t>
      </w:r>
      <w:r>
        <w:br/>
      </w:r>
      <w:r>
        <w:rPr>
          <w:rFonts w:ascii="Times New Roman"/>
          <w:b/>
          <w:i w:val="false"/>
          <w:color w:val="000000"/>
        </w:rPr>
        <w:t>(наименование отделения Государственной корпорации)</w:t>
      </w:r>
    </w:p>
    <w:bookmarkEnd w:id="376"/>
    <w:p>
      <w:pPr>
        <w:spacing w:after="0"/>
        <w:ind w:left="0"/>
        <w:jc w:val="both"/>
      </w:pPr>
      <w:r>
        <w:rPr>
          <w:rFonts w:ascii="Times New Roman"/>
          <w:b w:val="false"/>
          <w:i w:val="false"/>
          <w:color w:val="ff0000"/>
          <w:sz w:val="28"/>
        </w:rPr>
        <w:t xml:space="preserve">
      Сноска. Приложение 15 -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Индивидуальный счет № 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w:t>
      </w:r>
    </w:p>
    <w:p>
      <w:pPr>
        <w:spacing w:after="0"/>
        <w:ind w:left="0"/>
        <w:jc w:val="both"/>
      </w:pPr>
      <w:r>
        <w:rPr>
          <w:rFonts w:ascii="Times New Roman"/>
          <w:b w:val="false"/>
          <w:i w:val="false"/>
          <w:color w:val="000000"/>
          <w:sz w:val="28"/>
        </w:rPr>
        <w:t>Фамилия ________________________________________</w:t>
      </w:r>
    </w:p>
    <w:p>
      <w:pPr>
        <w:spacing w:after="0"/>
        <w:ind w:left="0"/>
        <w:jc w:val="both"/>
      </w:pPr>
      <w:r>
        <w:rPr>
          <w:rFonts w:ascii="Times New Roman"/>
          <w:b w:val="false"/>
          <w:i w:val="false"/>
          <w:color w:val="000000"/>
          <w:sz w:val="28"/>
        </w:rPr>
        <w:t>Имя 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(при наличии) плательщика, плательщика единого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 плательщика единого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в качестве объекта исчисления социальных отчислений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Общий стаж участия в системе обязательного социального страхования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w:t>
      </w:r>
    </w:p>
    <w:p>
      <w:pPr>
        <w:spacing w:after="0"/>
        <w:ind w:left="0"/>
        <w:jc w:val="both"/>
      </w:pPr>
      <w:r>
        <w:rPr>
          <w:rFonts w:ascii="Times New Roman"/>
          <w:b w:val="false"/>
          <w:i w:val="false"/>
          <w:color w:val="000000"/>
          <w:sz w:val="28"/>
        </w:rPr>
        <w:t>социальной выплаты за последние 12 месяцев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p>
      <w:pPr>
        <w:spacing w:after="0"/>
        <w:ind w:left="0"/>
        <w:jc w:val="both"/>
      </w:pPr>
      <w:bookmarkStart w:name="z622" w:id="377"/>
      <w:r>
        <w:rPr>
          <w:rFonts w:ascii="Times New Roman"/>
          <w:b w:val="false"/>
          <w:i w:val="false"/>
          <w:color w:val="000000"/>
          <w:sz w:val="28"/>
        </w:rPr>
        <w:t>
      Приложение 16 к Правилам</w:t>
      </w:r>
    </w:p>
    <w:bookmarkEnd w:id="377"/>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23" w:id="378"/>
    <w:p>
      <w:pPr>
        <w:spacing w:after="0"/>
        <w:ind w:left="0"/>
        <w:jc w:val="both"/>
      </w:pPr>
      <w:r>
        <w:rPr>
          <w:rFonts w:ascii="Times New Roman"/>
          <w:b w:val="false"/>
          <w:i w:val="false"/>
          <w:color w:val="000000"/>
          <w:sz w:val="28"/>
        </w:rPr>
        <w:t>
      Форма</w:t>
      </w:r>
    </w:p>
    <w:bookmarkEnd w:id="378"/>
    <w:p>
      <w:pPr>
        <w:spacing w:after="0"/>
        <w:ind w:left="0"/>
        <w:jc w:val="both"/>
      </w:pPr>
      <w:bookmarkStart w:name="z624" w:id="379"/>
      <w:r>
        <w:rPr>
          <w:rFonts w:ascii="Times New Roman"/>
          <w:b w:val="false"/>
          <w:i w:val="false"/>
          <w:color w:val="000000"/>
          <w:sz w:val="28"/>
        </w:rPr>
        <w:t>
      Код _______________________</w:t>
      </w:r>
    </w:p>
    <w:bookmarkEnd w:id="379"/>
    <w:p>
      <w:pPr>
        <w:spacing w:after="0"/>
        <w:ind w:left="0"/>
        <w:jc w:val="both"/>
      </w:pPr>
      <w:r>
        <w:rPr>
          <w:rFonts w:ascii="Times New Roman"/>
          <w:b w:val="false"/>
          <w:i w:val="false"/>
          <w:color w:val="000000"/>
          <w:sz w:val="28"/>
        </w:rPr>
        <w:t>Область (город) _______________</w:t>
      </w:r>
    </w:p>
    <w:p>
      <w:pPr>
        <w:spacing w:after="0"/>
        <w:ind w:left="0"/>
        <w:jc w:val="both"/>
      </w:pPr>
      <w:bookmarkStart w:name="z625" w:id="380"/>
      <w:r>
        <w:rPr>
          <w:rFonts w:ascii="Times New Roman"/>
          <w:b w:val="false"/>
          <w:i w:val="false"/>
          <w:color w:val="000000"/>
          <w:sz w:val="28"/>
        </w:rPr>
        <w:t xml:space="preserve">
      </w:t>
      </w:r>
      <w:r>
        <w:rPr>
          <w:rFonts w:ascii="Times New Roman"/>
          <w:b/>
          <w:i w:val="false"/>
          <w:color w:val="000000"/>
          <w:sz w:val="28"/>
        </w:rPr>
        <w:t>РЕШЕНИЕ № ______________ от "____" __________ 20___ г.</w:t>
      </w:r>
    </w:p>
    <w:bookmarkEnd w:id="380"/>
    <w:p>
      <w:pPr>
        <w:spacing w:after="0"/>
        <w:ind w:left="0"/>
        <w:jc w:val="both"/>
      </w:pPr>
      <w:r>
        <w:rPr>
          <w:rFonts w:ascii="Times New Roman"/>
          <w:b/>
          <w:i w:val="false"/>
          <w:color w:val="000000"/>
          <w:sz w:val="28"/>
        </w:rPr>
        <w:t>Филиала АО "Государственный фонд социального страхования"</w:t>
      </w:r>
    </w:p>
    <w:p>
      <w:pPr>
        <w:spacing w:after="0"/>
        <w:ind w:left="0"/>
        <w:jc w:val="both"/>
      </w:pPr>
      <w:r>
        <w:rPr>
          <w:rFonts w:ascii="Times New Roman"/>
          <w:b/>
          <w:i w:val="false"/>
          <w:color w:val="000000"/>
          <w:sz w:val="28"/>
        </w:rPr>
        <w:t>по _________________________</w:t>
      </w:r>
    </w:p>
    <w:p>
      <w:pPr>
        <w:spacing w:after="0"/>
        <w:ind w:left="0"/>
        <w:jc w:val="both"/>
      </w:pPr>
      <w:r>
        <w:rPr>
          <w:rFonts w:ascii="Times New Roman"/>
          <w:b/>
          <w:i w:val="false"/>
          <w:color w:val="000000"/>
          <w:sz w:val="28"/>
        </w:rPr>
        <w:t>области (городу) о назначении (перерасчете)</w:t>
      </w:r>
    </w:p>
    <w:p>
      <w:pPr>
        <w:spacing w:after="0"/>
        <w:ind w:left="0"/>
        <w:jc w:val="both"/>
      </w:pPr>
      <w:r>
        <w:rPr>
          <w:rFonts w:ascii="Times New Roman"/>
          <w:b/>
          <w:i w:val="false"/>
          <w:color w:val="000000"/>
          <w:sz w:val="28"/>
        </w:rPr>
        <w:t>или отказе в назначении социальной выплаты на случай утраты трудоспособности</w:t>
      </w:r>
    </w:p>
    <w:p>
      <w:pPr>
        <w:spacing w:after="0"/>
        <w:ind w:left="0"/>
        <w:jc w:val="both"/>
      </w:pPr>
      <w:bookmarkStart w:name="z626" w:id="381"/>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w:t>
      </w:r>
    </w:p>
    <w:bookmarkEnd w:id="381"/>
    <w:p>
      <w:pPr>
        <w:spacing w:after="0"/>
        <w:ind w:left="0"/>
        <w:jc w:val="both"/>
      </w:pPr>
      <w:r>
        <w:rPr>
          <w:rFonts w:ascii="Times New Roman"/>
          <w:b w:val="false"/>
          <w:i w:val="false"/>
          <w:color w:val="000000"/>
          <w:sz w:val="28"/>
        </w:rPr>
        <w:t>      от 26 декабря 2019 "Об обязательном социальном страховании":</w:t>
      </w:r>
    </w:p>
    <w:p>
      <w:pPr>
        <w:spacing w:after="0"/>
        <w:ind w:left="0"/>
        <w:jc w:val="both"/>
      </w:pPr>
      <w:r>
        <w:rPr>
          <w:rFonts w:ascii="Times New Roman"/>
          <w:b w:val="false"/>
          <w:i w:val="false"/>
          <w:color w:val="000000"/>
          <w:sz w:val="28"/>
        </w:rPr>
        <w:t>№ дела ___________________________________________________________________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Дата рождения __________________</w:t>
      </w:r>
    </w:p>
    <w:p>
      <w:pPr>
        <w:spacing w:after="0"/>
        <w:ind w:left="0"/>
        <w:jc w:val="both"/>
      </w:pPr>
      <w:r>
        <w:rPr>
          <w:rFonts w:ascii="Times New Roman"/>
          <w:b w:val="false"/>
          <w:i w:val="false"/>
          <w:color w:val="000000"/>
          <w:sz w:val="28"/>
        </w:rPr>
        <w:t>пол _________________________________________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___________________________________________________ 20___ г.</w:t>
      </w:r>
    </w:p>
    <w:p>
      <w:pPr>
        <w:spacing w:after="0"/>
        <w:ind w:left="0"/>
        <w:jc w:val="both"/>
      </w:pPr>
      <w:r>
        <w:rPr>
          <w:rFonts w:ascii="Times New Roman"/>
          <w:b w:val="false"/>
          <w:i w:val="false"/>
          <w:color w:val="000000"/>
          <w:sz w:val="28"/>
        </w:rPr>
        <w:t>Учтен среднемесячный доход с __ 20___ г. по ___ 20___ г._______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 20__ г.</w:t>
      </w:r>
    </w:p>
    <w:p>
      <w:pPr>
        <w:spacing w:after="0"/>
        <w:ind w:left="0"/>
        <w:jc w:val="both"/>
      </w:pPr>
      <w:r>
        <w:rPr>
          <w:rFonts w:ascii="Times New Roman"/>
          <w:b w:val="false"/>
          <w:i w:val="false"/>
          <w:color w:val="000000"/>
          <w:sz w:val="28"/>
        </w:rPr>
        <w:t>Степень утраты общей трудоспособности ____________________________________%</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"___"_____________ 20___ г. ____ мес.</w:t>
      </w:r>
    </w:p>
    <w:p>
      <w:pPr>
        <w:spacing w:after="0"/>
        <w:ind w:left="0"/>
        <w:jc w:val="both"/>
      </w:pPr>
      <w:r>
        <w:rPr>
          <w:rFonts w:ascii="Times New Roman"/>
          <w:b w:val="false"/>
          <w:i w:val="false"/>
          <w:color w:val="000000"/>
          <w:sz w:val="28"/>
        </w:rPr>
        <w:t>Размер ежемесячной социальной выплаты с "____" _______ 20___ г.</w:t>
      </w:r>
    </w:p>
    <w:p>
      <w:pPr>
        <w:spacing w:after="0"/>
        <w:ind w:left="0"/>
        <w:jc w:val="both"/>
      </w:pPr>
      <w:r>
        <w:rPr>
          <w:rFonts w:ascii="Times New Roman"/>
          <w:b w:val="false"/>
          <w:i w:val="false"/>
          <w:color w:val="000000"/>
          <w:sz w:val="28"/>
        </w:rPr>
        <w:t>по "____" __________ 20____ г.</w:t>
      </w:r>
    </w:p>
    <w:p>
      <w:pPr>
        <w:spacing w:after="0"/>
        <w:ind w:left="0"/>
        <w:jc w:val="both"/>
      </w:pPr>
      <w:r>
        <w:rPr>
          <w:rFonts w:ascii="Times New Roman"/>
          <w:b w:val="false"/>
          <w:i w:val="false"/>
          <w:color w:val="000000"/>
          <w:sz w:val="28"/>
        </w:rPr>
        <w:t>в сумме 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627" w:id="382"/>
      <w:r>
        <w:rPr>
          <w:rFonts w:ascii="Times New Roman"/>
          <w:b w:val="false"/>
          <w:i w:val="false"/>
          <w:color w:val="000000"/>
          <w:sz w:val="28"/>
        </w:rPr>
        <w:t>
      Приложение 17 к Правилам</w:t>
      </w:r>
    </w:p>
    <w:bookmarkEnd w:id="382"/>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28" w:id="383"/>
    <w:p>
      <w:pPr>
        <w:spacing w:after="0"/>
        <w:ind w:left="0"/>
        <w:jc w:val="both"/>
      </w:pPr>
      <w:r>
        <w:rPr>
          <w:rFonts w:ascii="Times New Roman"/>
          <w:b w:val="false"/>
          <w:i w:val="false"/>
          <w:color w:val="000000"/>
          <w:sz w:val="28"/>
        </w:rPr>
        <w:t>
      Форма</w:t>
      </w:r>
    </w:p>
    <w:bookmarkEnd w:id="383"/>
    <w:p>
      <w:pPr>
        <w:spacing w:after="0"/>
        <w:ind w:left="0"/>
        <w:jc w:val="both"/>
      </w:pPr>
      <w:bookmarkStart w:name="z629" w:id="384"/>
      <w:r>
        <w:rPr>
          <w:rFonts w:ascii="Times New Roman"/>
          <w:b w:val="false"/>
          <w:i w:val="false"/>
          <w:color w:val="000000"/>
          <w:sz w:val="28"/>
        </w:rPr>
        <w:t>
      Код _______________________</w:t>
      </w:r>
    </w:p>
    <w:bookmarkEnd w:id="384"/>
    <w:p>
      <w:pPr>
        <w:spacing w:after="0"/>
        <w:ind w:left="0"/>
        <w:jc w:val="both"/>
      </w:pPr>
      <w:r>
        <w:rPr>
          <w:rFonts w:ascii="Times New Roman"/>
          <w:b w:val="false"/>
          <w:i w:val="false"/>
          <w:color w:val="000000"/>
          <w:sz w:val="28"/>
        </w:rPr>
        <w:t>Область (город) ___________________</w:t>
      </w:r>
    </w:p>
    <w:bookmarkStart w:name="z630" w:id="385"/>
    <w:p>
      <w:pPr>
        <w:spacing w:after="0"/>
        <w:ind w:left="0"/>
        <w:jc w:val="both"/>
      </w:pPr>
      <w:r>
        <w:rPr>
          <w:rFonts w:ascii="Times New Roman"/>
          <w:b w:val="false"/>
          <w:i w:val="false"/>
          <w:color w:val="000000"/>
          <w:sz w:val="28"/>
        </w:rPr>
        <w:t xml:space="preserve">
             </w:t>
      </w:r>
      <w:r>
        <w:rPr>
          <w:rFonts w:ascii="Times New Roman"/>
          <w:b/>
          <w:i w:val="false"/>
          <w:color w:val="000000"/>
          <w:sz w:val="28"/>
        </w:rPr>
        <w:t>      РЕШЕНИЕ № ______________ от "_____" ______________ 20___ г.</w:t>
      </w:r>
    </w:p>
    <w:bookmarkEnd w:id="385"/>
    <w:p>
      <w:pPr>
        <w:spacing w:after="0"/>
        <w:ind w:left="0"/>
        <w:jc w:val="both"/>
      </w:pPr>
      <w:bookmarkStart w:name="z631" w:id="386"/>
      <w:r>
        <w:rPr>
          <w:rFonts w:ascii="Times New Roman"/>
          <w:b w:val="false"/>
          <w:i w:val="false"/>
          <w:color w:val="000000"/>
          <w:sz w:val="28"/>
        </w:rPr>
        <w:t>
      Филиала Акционерного общества "Государственный фонд социального страхования"</w:t>
      </w:r>
    </w:p>
    <w:bookmarkEnd w:id="386"/>
    <w:p>
      <w:pPr>
        <w:spacing w:after="0"/>
        <w:ind w:left="0"/>
        <w:jc w:val="both"/>
      </w:pPr>
      <w:r>
        <w:rPr>
          <w:rFonts w:ascii="Times New Roman"/>
          <w:b w:val="false"/>
          <w:i w:val="false"/>
          <w:color w:val="000000"/>
          <w:sz w:val="28"/>
        </w:rPr>
        <w:t>      по _________________________ области (городу) о назначении</w:t>
      </w:r>
    </w:p>
    <w:p>
      <w:pPr>
        <w:spacing w:after="0"/>
        <w:ind w:left="0"/>
        <w:jc w:val="both"/>
      </w:pPr>
      <w:r>
        <w:rPr>
          <w:rFonts w:ascii="Times New Roman"/>
          <w:b w:val="false"/>
          <w:i w:val="false"/>
          <w:color w:val="000000"/>
          <w:sz w:val="28"/>
        </w:rPr>
        <w:t>(перерасчете) или отказе в назначении социальной выплаты на случай потери</w:t>
      </w:r>
    </w:p>
    <w:p>
      <w:pPr>
        <w:spacing w:after="0"/>
        <w:ind w:left="0"/>
        <w:jc w:val="both"/>
      </w:pPr>
      <w:r>
        <w:rPr>
          <w:rFonts w:ascii="Times New Roman"/>
          <w:b w:val="false"/>
          <w:i w:val="false"/>
          <w:color w:val="000000"/>
          <w:sz w:val="28"/>
        </w:rPr>
        <w:t>кормильца</w:t>
      </w:r>
    </w:p>
    <w:p>
      <w:pPr>
        <w:spacing w:after="0"/>
        <w:ind w:left="0"/>
        <w:jc w:val="both"/>
      </w:pPr>
      <w:r>
        <w:rPr>
          <w:rFonts w:ascii="Times New Roman"/>
          <w:b w:val="false"/>
          <w:i w:val="false"/>
          <w:color w:val="000000"/>
          <w:sz w:val="28"/>
        </w:rPr>
        <w:t xml:space="preserve">1. Назначить (пересчитать)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от 26 декабря 2019 "Об обязательном социальном страховании":</w:t>
      </w:r>
    </w:p>
    <w:p>
      <w:pPr>
        <w:spacing w:after="0"/>
        <w:ind w:left="0"/>
        <w:jc w:val="both"/>
      </w:pPr>
      <w:r>
        <w:rPr>
          <w:rFonts w:ascii="Times New Roman"/>
          <w:b w:val="false"/>
          <w:i w:val="false"/>
          <w:color w:val="000000"/>
          <w:sz w:val="28"/>
        </w:rPr>
        <w:t>№ дела ____________________</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w:t>
      </w:r>
    </w:p>
    <w:p>
      <w:pPr>
        <w:spacing w:after="0"/>
        <w:ind w:left="0"/>
        <w:jc w:val="both"/>
      </w:pPr>
      <w:r>
        <w:rPr>
          <w:rFonts w:ascii="Times New Roman"/>
          <w:b w:val="false"/>
          <w:i w:val="false"/>
          <w:color w:val="000000"/>
          <w:sz w:val="28"/>
        </w:rPr>
        <w:t>Дата рождения ___________ пол ________________________________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 ___________________ 20___ г.</w:t>
      </w:r>
    </w:p>
    <w:p>
      <w:pPr>
        <w:spacing w:after="0"/>
        <w:ind w:left="0"/>
        <w:jc w:val="both"/>
      </w:pPr>
      <w:r>
        <w:rPr>
          <w:rFonts w:ascii="Times New Roman"/>
          <w:b w:val="false"/>
          <w:i w:val="false"/>
          <w:color w:val="000000"/>
          <w:sz w:val="28"/>
        </w:rPr>
        <w:t>Дата возникновения права на социальную выплату "___" _______ 20__ г.</w:t>
      </w:r>
    </w:p>
    <w:p>
      <w:pPr>
        <w:spacing w:after="0"/>
        <w:ind w:left="0"/>
        <w:jc w:val="both"/>
      </w:pPr>
      <w:r>
        <w:rPr>
          <w:rFonts w:ascii="Times New Roman"/>
          <w:b w:val="false"/>
          <w:i w:val="false"/>
          <w:color w:val="000000"/>
          <w:sz w:val="28"/>
        </w:rPr>
        <w:t>Общее количество иждивенцев______________________________</w:t>
      </w:r>
    </w:p>
    <w:p>
      <w:pPr>
        <w:spacing w:after="0"/>
        <w:ind w:left="0"/>
        <w:jc w:val="both"/>
      </w:pPr>
      <w:r>
        <w:rPr>
          <w:rFonts w:ascii="Times New Roman"/>
          <w:b w:val="false"/>
          <w:i w:val="false"/>
          <w:color w:val="000000"/>
          <w:sz w:val="28"/>
        </w:rPr>
        <w:t>Стаж участия умершего кормильца в системе обязательного социального</w:t>
      </w:r>
    </w:p>
    <w:p>
      <w:pPr>
        <w:spacing w:after="0"/>
        <w:ind w:left="0"/>
        <w:jc w:val="both"/>
      </w:pPr>
      <w:r>
        <w:rPr>
          <w:rFonts w:ascii="Times New Roman"/>
          <w:b w:val="false"/>
          <w:i w:val="false"/>
          <w:color w:val="000000"/>
          <w:sz w:val="28"/>
        </w:rPr>
        <w:t>страхования на "____" _____________ 20__ г. ____ мес.</w:t>
      </w:r>
    </w:p>
    <w:p>
      <w:pPr>
        <w:spacing w:after="0"/>
        <w:ind w:left="0"/>
        <w:jc w:val="both"/>
      </w:pPr>
      <w:r>
        <w:rPr>
          <w:rFonts w:ascii="Times New Roman"/>
          <w:b w:val="false"/>
          <w:i w:val="false"/>
          <w:color w:val="000000"/>
          <w:sz w:val="28"/>
        </w:rPr>
        <w:t>Учтен среднемесячный доход с ________ 20__ г. по __________ 20____г.</w:t>
      </w:r>
    </w:p>
    <w:p>
      <w:pPr>
        <w:spacing w:after="0"/>
        <w:ind w:left="0"/>
        <w:jc w:val="both"/>
      </w:pPr>
      <w:r>
        <w:rPr>
          <w:rFonts w:ascii="Times New Roman"/>
          <w:b w:val="false"/>
          <w:i w:val="false"/>
          <w:color w:val="000000"/>
          <w:sz w:val="28"/>
        </w:rPr>
        <w:t>__________________________________________________________тенге.</w:t>
      </w:r>
    </w:p>
    <w:p>
      <w:pPr>
        <w:spacing w:after="0"/>
        <w:ind w:left="0"/>
        <w:jc w:val="both"/>
      </w:pPr>
      <w:r>
        <w:rPr>
          <w:rFonts w:ascii="Times New Roman"/>
          <w:b w:val="false"/>
          <w:i w:val="false"/>
          <w:color w:val="000000"/>
          <w:sz w:val="28"/>
        </w:rPr>
        <w:t>Общий размер социальной выплаты в сумме</w:t>
      </w:r>
    </w:p>
    <w:p>
      <w:pPr>
        <w:spacing w:after="0"/>
        <w:ind w:left="0"/>
        <w:jc w:val="both"/>
      </w:pPr>
      <w:r>
        <w:rPr>
          <w:rFonts w:ascii="Times New Roman"/>
          <w:b w:val="false"/>
          <w:i w:val="false"/>
          <w:color w:val="000000"/>
          <w:sz w:val="28"/>
        </w:rPr>
        <w:t>_______________________________________________________ тенге</w:t>
      </w:r>
    </w:p>
    <w:p>
      <w:pPr>
        <w:spacing w:after="0"/>
        <w:ind w:left="0"/>
        <w:jc w:val="both"/>
      </w:pPr>
      <w:r>
        <w:rPr>
          <w:rFonts w:ascii="Times New Roman"/>
          <w:b w:val="false"/>
          <w:i w:val="false"/>
          <w:color w:val="000000"/>
          <w:sz w:val="28"/>
        </w:rPr>
        <w:t>(сумма цифрами и прописью)  с _______ 20___ г. по __________ 20______ г.</w:t>
      </w:r>
    </w:p>
    <w:p>
      <w:pPr>
        <w:spacing w:after="0"/>
        <w:ind w:left="0"/>
        <w:jc w:val="both"/>
      </w:pPr>
      <w:r>
        <w:rPr>
          <w:rFonts w:ascii="Times New Roman"/>
          <w:b w:val="false"/>
          <w:i w:val="false"/>
          <w:color w:val="000000"/>
          <w:sz w:val="28"/>
        </w:rPr>
        <w:t>2. Выделить долю социальной выплаты на __________________ человек:</w:t>
      </w:r>
    </w:p>
    <w:p>
      <w:pPr>
        <w:spacing w:after="0"/>
        <w:ind w:left="0"/>
        <w:jc w:val="both"/>
      </w:pPr>
      <w:r>
        <w:rPr>
          <w:rFonts w:ascii="Times New Roman"/>
          <w:b w:val="false"/>
          <w:i w:val="false"/>
          <w:color w:val="000000"/>
          <w:sz w:val="28"/>
        </w:rPr>
        <w:t>Основному получателю в размере_________ тенге с "___" 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 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б) на иждивенца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 тенге с "___" _____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2) долевому получателю в размере ____________ тенге с "___" _________20__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Продолжать по числу выделенных долей</w:t>
      </w:r>
    </w:p>
    <w:p>
      <w:pPr>
        <w:spacing w:after="0"/>
        <w:ind w:left="0"/>
        <w:jc w:val="both"/>
      </w:pPr>
      <w:r>
        <w:rPr>
          <w:rFonts w:ascii="Times New Roman"/>
          <w:b w:val="false"/>
          <w:i w:val="false"/>
          <w:color w:val="000000"/>
          <w:sz w:val="28"/>
        </w:rPr>
        <w:t>3.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632" w:id="387"/>
      <w:r>
        <w:rPr>
          <w:rFonts w:ascii="Times New Roman"/>
          <w:b w:val="false"/>
          <w:i w:val="false"/>
          <w:color w:val="000000"/>
          <w:sz w:val="28"/>
        </w:rPr>
        <w:t>
      Приложение 18 к Правилам</w:t>
      </w:r>
    </w:p>
    <w:bookmarkEnd w:id="387"/>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33" w:id="388"/>
    <w:p>
      <w:pPr>
        <w:spacing w:after="0"/>
        <w:ind w:left="0"/>
        <w:jc w:val="both"/>
      </w:pPr>
      <w:r>
        <w:rPr>
          <w:rFonts w:ascii="Times New Roman"/>
          <w:b w:val="false"/>
          <w:i w:val="false"/>
          <w:color w:val="000000"/>
          <w:sz w:val="28"/>
        </w:rPr>
        <w:t>
      Форма</w:t>
      </w:r>
    </w:p>
    <w:bookmarkEnd w:id="388"/>
    <w:p>
      <w:pPr>
        <w:spacing w:after="0"/>
        <w:ind w:left="0"/>
        <w:jc w:val="both"/>
      </w:pPr>
      <w:bookmarkStart w:name="z634" w:id="389"/>
      <w:r>
        <w:rPr>
          <w:rFonts w:ascii="Times New Roman"/>
          <w:b w:val="false"/>
          <w:i w:val="false"/>
          <w:color w:val="000000"/>
          <w:sz w:val="28"/>
        </w:rPr>
        <w:t>
      Код _______________________</w:t>
      </w:r>
    </w:p>
    <w:bookmarkEnd w:id="389"/>
    <w:p>
      <w:pPr>
        <w:spacing w:after="0"/>
        <w:ind w:left="0"/>
        <w:jc w:val="both"/>
      </w:pPr>
      <w:r>
        <w:rPr>
          <w:rFonts w:ascii="Times New Roman"/>
          <w:b w:val="false"/>
          <w:i w:val="false"/>
          <w:color w:val="000000"/>
          <w:sz w:val="28"/>
        </w:rPr>
        <w:t>Область (город) ___________________</w:t>
      </w:r>
    </w:p>
    <w:p>
      <w:pPr>
        <w:spacing w:after="0"/>
        <w:ind w:left="0"/>
        <w:jc w:val="both"/>
      </w:pPr>
      <w:bookmarkStart w:name="z635" w:id="390"/>
      <w:r>
        <w:rPr>
          <w:rFonts w:ascii="Times New Roman"/>
          <w:b w:val="false"/>
          <w:i w:val="false"/>
          <w:color w:val="000000"/>
          <w:sz w:val="28"/>
        </w:rPr>
        <w:t xml:space="preserve">
             </w:t>
      </w:r>
      <w:r>
        <w:rPr>
          <w:rFonts w:ascii="Times New Roman"/>
          <w:b/>
          <w:i w:val="false"/>
          <w:color w:val="000000"/>
          <w:sz w:val="28"/>
        </w:rPr>
        <w:t>      РЕШЕНИЕ № ______________ от "____" _________ 20___ г.</w:t>
      </w:r>
    </w:p>
    <w:bookmarkEnd w:id="390"/>
    <w:p>
      <w:pPr>
        <w:spacing w:after="0"/>
        <w:ind w:left="0"/>
        <w:jc w:val="both"/>
      </w:pPr>
      <w:r>
        <w:rPr>
          <w:rFonts w:ascii="Times New Roman"/>
          <w:b w:val="false"/>
          <w:i w:val="false"/>
          <w:color w:val="000000"/>
          <w:sz w:val="28"/>
        </w:rPr>
        <w:t xml:space="preserve"> </w:t>
      </w:r>
      <w:r>
        <w:rPr>
          <w:rFonts w:ascii="Times New Roman"/>
          <w:b/>
          <w:i w:val="false"/>
          <w:color w:val="000000"/>
          <w:sz w:val="28"/>
        </w:rPr>
        <w:t>      Филиала Акционерного общества "Государственный фонд социального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страхования" по ___________________ области (городу) о назначении</w:t>
      </w:r>
    </w:p>
    <w:p>
      <w:pPr>
        <w:spacing w:after="0"/>
        <w:ind w:left="0"/>
        <w:jc w:val="both"/>
      </w:pPr>
      <w:r>
        <w:rPr>
          <w:rFonts w:ascii="Times New Roman"/>
          <w:b/>
          <w:i w:val="false"/>
          <w:color w:val="000000"/>
          <w:sz w:val="28"/>
        </w:rPr>
        <w:t xml:space="preserve"> (перерасчете) или отказе в назначении социальной выплаты на случай потери работы</w:t>
      </w:r>
    </w:p>
    <w:p>
      <w:pPr>
        <w:spacing w:after="0"/>
        <w:ind w:left="0"/>
        <w:jc w:val="both"/>
      </w:pPr>
      <w:bookmarkStart w:name="z636" w:id="391"/>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26 декабря 2019 "Об обязательном социальном страховании":</w:t>
      </w:r>
    </w:p>
    <w:bookmarkEnd w:id="391"/>
    <w:p>
      <w:pPr>
        <w:spacing w:after="0"/>
        <w:ind w:left="0"/>
        <w:jc w:val="both"/>
      </w:pPr>
      <w:r>
        <w:rPr>
          <w:rFonts w:ascii="Times New Roman"/>
          <w:b w:val="false"/>
          <w:i w:val="false"/>
          <w:color w:val="000000"/>
          <w:sz w:val="28"/>
        </w:rPr>
        <w:t>№ дела ___________________________</w:t>
      </w:r>
    </w:p>
    <w:p>
      <w:pPr>
        <w:spacing w:after="0"/>
        <w:ind w:left="0"/>
        <w:jc w:val="both"/>
      </w:pPr>
      <w:r>
        <w:rPr>
          <w:rFonts w:ascii="Times New Roman"/>
          <w:b w:val="false"/>
          <w:i w:val="false"/>
          <w:color w:val="000000"/>
          <w:sz w:val="28"/>
        </w:rPr>
        <w:t>Фамилия _____________________________________________________________________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Дата рождения _______________________</w:t>
      </w:r>
    </w:p>
    <w:p>
      <w:pPr>
        <w:spacing w:after="0"/>
        <w:ind w:left="0"/>
        <w:jc w:val="both"/>
      </w:pPr>
      <w:r>
        <w:rPr>
          <w:rFonts w:ascii="Times New Roman"/>
          <w:b w:val="false"/>
          <w:i w:val="false"/>
          <w:color w:val="000000"/>
          <w:sz w:val="28"/>
        </w:rPr>
        <w:t>пол ________________________________________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возникновения права на социальную выплату "__" _______ 20___ г.</w:t>
      </w:r>
    </w:p>
    <w:p>
      <w:pPr>
        <w:spacing w:after="0"/>
        <w:ind w:left="0"/>
        <w:jc w:val="both"/>
      </w:pPr>
      <w:r>
        <w:rPr>
          <w:rFonts w:ascii="Times New Roman"/>
          <w:b w:val="false"/>
          <w:i w:val="false"/>
          <w:color w:val="000000"/>
          <w:sz w:val="28"/>
        </w:rPr>
        <w:t>Дата обращения: _______________ 20 __ г.</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"____" ___________ 20___ г. _______ мес.</w:t>
      </w:r>
    </w:p>
    <w:p>
      <w:pPr>
        <w:spacing w:after="0"/>
        <w:ind w:left="0"/>
        <w:jc w:val="both"/>
      </w:pPr>
      <w:r>
        <w:rPr>
          <w:rFonts w:ascii="Times New Roman"/>
          <w:b w:val="false"/>
          <w:i w:val="false"/>
          <w:color w:val="000000"/>
          <w:sz w:val="28"/>
        </w:rPr>
        <w:t>Учтен среднемесячный доход с ___________ 20____ г. по ______________ 20__г.</w:t>
      </w:r>
    </w:p>
    <w:p>
      <w:pPr>
        <w:spacing w:after="0"/>
        <w:ind w:left="0"/>
        <w:jc w:val="both"/>
      </w:pPr>
      <w:r>
        <w:rPr>
          <w:rFonts w:ascii="Times New Roman"/>
          <w:b w:val="false"/>
          <w:i w:val="false"/>
          <w:color w:val="000000"/>
          <w:sz w:val="28"/>
        </w:rPr>
        <w:t>_____________________________ тенге.</w:t>
      </w:r>
    </w:p>
    <w:p>
      <w:pPr>
        <w:spacing w:after="0"/>
        <w:ind w:left="0"/>
        <w:jc w:val="both"/>
      </w:pPr>
      <w:r>
        <w:rPr>
          <w:rFonts w:ascii="Times New Roman"/>
          <w:b w:val="false"/>
          <w:i w:val="false"/>
          <w:color w:val="000000"/>
          <w:sz w:val="28"/>
        </w:rPr>
        <w:t>Размер социальной выплаты с "__" _____ 20_ г. по "__" _____ 20__ г.</w:t>
      </w:r>
    </w:p>
    <w:p>
      <w:pPr>
        <w:spacing w:after="0"/>
        <w:ind w:left="0"/>
        <w:jc w:val="both"/>
      </w:pPr>
      <w:r>
        <w:rPr>
          <w:rFonts w:ascii="Times New Roman"/>
          <w:b w:val="false"/>
          <w:i w:val="false"/>
          <w:color w:val="000000"/>
          <w:sz w:val="28"/>
        </w:rPr>
        <w:t>в сумме ___________________________________________________________________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Социальная выплата назначена на ____________________________________________</w:t>
      </w:r>
    </w:p>
    <w:p>
      <w:pPr>
        <w:spacing w:after="0"/>
        <w:ind w:left="0"/>
        <w:jc w:val="both"/>
      </w:pPr>
      <w:r>
        <w:rPr>
          <w:rFonts w:ascii="Times New Roman"/>
          <w:b w:val="false"/>
          <w:i w:val="false"/>
          <w:color w:val="000000"/>
          <w:sz w:val="28"/>
        </w:rPr>
        <w:t>месяцев (количество месяцев)</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социальных выплат, назначения,</w:t>
            </w:r>
            <w:r>
              <w:br/>
            </w:r>
            <w:r>
              <w:rPr>
                <w:rFonts w:ascii="Times New Roman"/>
                <w:b w:val="false"/>
                <w:i w:val="false"/>
                <w:color w:val="000000"/>
                <w:sz w:val="20"/>
              </w:rPr>
              <w:t>перерасчета, приостановления,</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_____________________________</w:t>
      </w:r>
    </w:p>
    <w:p>
      <w:pPr>
        <w:spacing w:after="0"/>
        <w:ind w:left="0"/>
        <w:jc w:val="both"/>
      </w:pPr>
      <w:r>
        <w:rPr>
          <w:rFonts w:ascii="Times New Roman"/>
          <w:b w:val="false"/>
          <w:i w:val="false"/>
          <w:color w:val="000000"/>
          <w:sz w:val="28"/>
        </w:rPr>
        <w:t>Область (город) ___________________</w:t>
      </w:r>
    </w:p>
    <w:bookmarkStart w:name="z902" w:id="392"/>
    <w:p>
      <w:pPr>
        <w:spacing w:after="0"/>
        <w:ind w:left="0"/>
        <w:jc w:val="left"/>
      </w:pPr>
      <w:r>
        <w:rPr>
          <w:rFonts w:ascii="Times New Roman"/>
          <w:b/>
          <w:i w:val="false"/>
          <w:color w:val="000000"/>
        </w:rPr>
        <w:t xml:space="preserve">                          РЕШЕНИЕ № ________ от "__" _________ 20__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 области (городу) о назначении (перерасчете) или отказе в</w:t>
      </w:r>
      <w:r>
        <w:br/>
      </w:r>
      <w:r>
        <w:rPr>
          <w:rFonts w:ascii="Times New Roman"/>
          <w:b/>
          <w:i w:val="false"/>
          <w:color w:val="000000"/>
        </w:rPr>
        <w:t xml:space="preserve">   назначении социальной выплаты на случаи потери дохода в связи с беременностью</w:t>
      </w:r>
      <w:r>
        <w:br/>
      </w:r>
      <w:r>
        <w:rPr>
          <w:rFonts w:ascii="Times New Roman"/>
          <w:b/>
          <w:i w:val="false"/>
          <w:color w:val="000000"/>
        </w:rPr>
        <w:t xml:space="preserve">       и родами, усыновлением (удочерением) новорожденного ребенка (детей)</w:t>
      </w:r>
    </w:p>
    <w:bookmarkEnd w:id="392"/>
    <w:p>
      <w:pPr>
        <w:spacing w:after="0"/>
        <w:ind w:left="0"/>
        <w:jc w:val="both"/>
      </w:pPr>
      <w:r>
        <w:rPr>
          <w:rFonts w:ascii="Times New Roman"/>
          <w:b w:val="false"/>
          <w:i w:val="false"/>
          <w:color w:val="ff0000"/>
          <w:sz w:val="28"/>
        </w:rPr>
        <w:t xml:space="preserve">
      Сноска. Приложение 19 - в редакции приказа Министра труда и социальной защиты населения РК от 23.09.2022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от 26</w:t>
      </w:r>
    </w:p>
    <w:p>
      <w:pPr>
        <w:spacing w:after="0"/>
        <w:ind w:left="0"/>
        <w:jc w:val="both"/>
      </w:pPr>
      <w:r>
        <w:rPr>
          <w:rFonts w:ascii="Times New Roman"/>
          <w:b w:val="false"/>
          <w:i w:val="false"/>
          <w:color w:val="000000"/>
          <w:sz w:val="28"/>
        </w:rPr>
        <w:t>декабря 2019 "Об обязательном социальном страховании":</w:t>
      </w:r>
    </w:p>
    <w:p>
      <w:pPr>
        <w:spacing w:after="0"/>
        <w:ind w:left="0"/>
        <w:jc w:val="both"/>
      </w:pPr>
      <w:r>
        <w:rPr>
          <w:rFonts w:ascii="Times New Roman"/>
          <w:b w:val="false"/>
          <w:i w:val="false"/>
          <w:color w:val="000000"/>
          <w:sz w:val="28"/>
        </w:rPr>
        <w:t>№ дела ___________________________________________________________________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Дата рождения ____________________________ пол 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
      Дата обращения: ____________ 20__ г.</w:t>
      </w:r>
    </w:p>
    <w:p>
      <w:pPr>
        <w:spacing w:after="0"/>
        <w:ind w:left="0"/>
        <w:jc w:val="both"/>
      </w:pPr>
      <w:r>
        <w:rPr>
          <w:rFonts w:ascii="Times New Roman"/>
          <w:b w:val="false"/>
          <w:i w:val="false"/>
          <w:color w:val="000000"/>
          <w:sz w:val="28"/>
        </w:rPr>
        <w:t>Дата возникновения права на социальную выплату "__" _____20__г.</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 новорожденного</w:t>
      </w:r>
    </w:p>
    <w:p>
      <w:pPr>
        <w:spacing w:after="0"/>
        <w:ind w:left="0"/>
        <w:jc w:val="both"/>
      </w:pPr>
      <w:r>
        <w:rPr>
          <w:rFonts w:ascii="Times New Roman"/>
          <w:b w:val="false"/>
          <w:i w:val="false"/>
          <w:color w:val="000000"/>
          <w:sz w:val="28"/>
        </w:rPr>
        <w:t>ребенка (детей)____________</w:t>
      </w:r>
    </w:p>
    <w:p>
      <w:pPr>
        <w:spacing w:after="0"/>
        <w:ind w:left="0"/>
        <w:jc w:val="both"/>
      </w:pPr>
      <w:r>
        <w:rPr>
          <w:rFonts w:ascii="Times New Roman"/>
          <w:b w:val="false"/>
          <w:i w:val="false"/>
          <w:color w:val="000000"/>
          <w:sz w:val="28"/>
        </w:rPr>
        <w:t>Учтен среднемесячный доход с_____ 20__ г. по _______ 20____</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 по "__" _____ 20__ г.</w:t>
      </w:r>
    </w:p>
    <w:p>
      <w:pPr>
        <w:spacing w:after="0"/>
        <w:ind w:left="0"/>
        <w:jc w:val="both"/>
      </w:pPr>
      <w:r>
        <w:rPr>
          <w:rFonts w:ascii="Times New Roman"/>
          <w:b w:val="false"/>
          <w:i w:val="false"/>
          <w:color w:val="000000"/>
          <w:sz w:val="28"/>
        </w:rPr>
        <w:t>в сумме 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 по "__" ________ 20__ г.</w:t>
      </w:r>
    </w:p>
    <w:p>
      <w:pPr>
        <w:spacing w:after="0"/>
        <w:ind w:left="0"/>
        <w:jc w:val="both"/>
      </w:pPr>
      <w:r>
        <w:rPr>
          <w:rFonts w:ascii="Times New Roman"/>
          <w:b w:val="false"/>
          <w:i w:val="false"/>
          <w:color w:val="000000"/>
          <w:sz w:val="28"/>
        </w:rPr>
        <w:t>в сумме 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w:t>
      </w:r>
    </w:p>
    <w:p>
      <w:pPr>
        <w:spacing w:after="0"/>
        <w:ind w:left="0"/>
        <w:jc w:val="both"/>
      </w:pPr>
      <w:r>
        <w:rPr>
          <w:rFonts w:ascii="Times New Roman"/>
          <w:b w:val="false"/>
          <w:i w:val="false"/>
          <w:color w:val="000000"/>
          <w:sz w:val="28"/>
        </w:rPr>
        <w:t>доплаты за осложненные роды или 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социальных выплат,</w:t>
            </w:r>
            <w:r>
              <w:br/>
            </w:r>
            <w:r>
              <w:rPr>
                <w:rFonts w:ascii="Times New Roman"/>
                <w:b w:val="false"/>
                <w:i w:val="false"/>
                <w:color w:val="000000"/>
                <w:sz w:val="20"/>
              </w:rPr>
              <w:t>назначения, перерасчета,</w:t>
            </w:r>
            <w:r>
              <w:br/>
            </w:r>
            <w:r>
              <w:rPr>
                <w:rFonts w:ascii="Times New Roman"/>
                <w:b w:val="false"/>
                <w:i w:val="false"/>
                <w:color w:val="000000"/>
                <w:sz w:val="20"/>
              </w:rPr>
              <w:t>приостановления, возобновления,</w:t>
            </w:r>
            <w:r>
              <w:br/>
            </w:r>
            <w:r>
              <w:rPr>
                <w:rFonts w:ascii="Times New Roman"/>
                <w:b w:val="false"/>
                <w:i w:val="false"/>
                <w:color w:val="000000"/>
                <w:sz w:val="20"/>
              </w:rPr>
              <w:t>прекращения и осуществления</w:t>
            </w:r>
            <w:r>
              <w:br/>
            </w:r>
            <w:r>
              <w:rPr>
                <w:rFonts w:ascii="Times New Roman"/>
                <w:b w:val="false"/>
                <w:i w:val="false"/>
                <w:color w:val="000000"/>
                <w:sz w:val="20"/>
              </w:rPr>
              <w:t>социальных выплат</w:t>
            </w:r>
            <w:r>
              <w:br/>
            </w:r>
            <w:r>
              <w:rPr>
                <w:rFonts w:ascii="Times New Roman"/>
                <w:b w:val="false"/>
                <w:i w:val="false"/>
                <w:color w:val="000000"/>
                <w:sz w:val="20"/>
              </w:rPr>
              <w:t>из 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______________________________</w:t>
      </w:r>
    </w:p>
    <w:p>
      <w:pPr>
        <w:spacing w:after="0"/>
        <w:ind w:left="0"/>
        <w:jc w:val="both"/>
      </w:pPr>
      <w:r>
        <w:rPr>
          <w:rFonts w:ascii="Times New Roman"/>
          <w:b w:val="false"/>
          <w:i w:val="false"/>
          <w:color w:val="000000"/>
          <w:sz w:val="28"/>
        </w:rPr>
        <w:t>Область (город) ___________________</w:t>
      </w:r>
    </w:p>
    <w:bookmarkStart w:name="z918" w:id="393"/>
    <w:p>
      <w:pPr>
        <w:spacing w:after="0"/>
        <w:ind w:left="0"/>
        <w:jc w:val="left"/>
      </w:pPr>
      <w:r>
        <w:rPr>
          <w:rFonts w:ascii="Times New Roman"/>
          <w:b/>
          <w:i w:val="false"/>
          <w:color w:val="000000"/>
        </w:rPr>
        <w:t xml:space="preserve"> РЕШЕНИЕ № _____________</w:t>
      </w:r>
      <w:r>
        <w:br/>
      </w:r>
      <w:r>
        <w:rPr>
          <w:rFonts w:ascii="Times New Roman"/>
          <w:b/>
          <w:i w:val="false"/>
          <w:color w:val="000000"/>
        </w:rPr>
        <w:t>от "___" ___________________ 20__ г.</w:t>
      </w:r>
    </w:p>
    <w:bookmarkEnd w:id="393"/>
    <w:p>
      <w:pPr>
        <w:spacing w:after="0"/>
        <w:ind w:left="0"/>
        <w:jc w:val="both"/>
      </w:pPr>
      <w:r>
        <w:rPr>
          <w:rFonts w:ascii="Times New Roman"/>
          <w:b w:val="false"/>
          <w:i w:val="false"/>
          <w:color w:val="ff0000"/>
          <w:sz w:val="28"/>
        </w:rPr>
        <w:t xml:space="preserve">
      Сноска. Приложение 20 -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Филиала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______________________________________________________________________</w:t>
      </w:r>
    </w:p>
    <w:p>
      <w:pPr>
        <w:spacing w:after="0"/>
        <w:ind w:left="0"/>
        <w:jc w:val="both"/>
      </w:pPr>
      <w:r>
        <w:rPr>
          <w:rFonts w:ascii="Times New Roman"/>
          <w:b w:val="false"/>
          <w:i w:val="false"/>
          <w:color w:val="000000"/>
          <w:sz w:val="28"/>
        </w:rPr>
        <w:t>области (городу) о назначении (перерасчете) или отказе в назначении социальной</w:t>
      </w:r>
    </w:p>
    <w:p>
      <w:pPr>
        <w:spacing w:after="0"/>
        <w:ind w:left="0"/>
        <w:jc w:val="both"/>
      </w:pPr>
      <w:r>
        <w:rPr>
          <w:rFonts w:ascii="Times New Roman"/>
          <w:b w:val="false"/>
          <w:i w:val="false"/>
          <w:color w:val="000000"/>
          <w:sz w:val="28"/>
        </w:rPr>
        <w:t>выплаты на случай потери дохода в связи с уходом за ребенком по достижении им</w:t>
      </w:r>
    </w:p>
    <w:p>
      <w:pPr>
        <w:spacing w:after="0"/>
        <w:ind w:left="0"/>
        <w:jc w:val="both"/>
      </w:pPr>
      <w:r>
        <w:rPr>
          <w:rFonts w:ascii="Times New Roman"/>
          <w:b w:val="false"/>
          <w:i w:val="false"/>
          <w:color w:val="000000"/>
          <w:sz w:val="28"/>
        </w:rPr>
        <w:t>возраста полутора лет</w:t>
      </w:r>
    </w:p>
    <w:p>
      <w:pPr>
        <w:spacing w:after="0"/>
        <w:ind w:left="0"/>
        <w:jc w:val="both"/>
      </w:pPr>
      <w:r>
        <w:rPr>
          <w:rFonts w:ascii="Times New Roman"/>
          <w:b w:val="false"/>
          <w:i w:val="false"/>
          <w:color w:val="000000"/>
          <w:sz w:val="28"/>
        </w:rPr>
        <w:t xml:space="preserve">1. Назначить (пересчитать)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"Об обязательном социальном страховании":</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Дата рождения _____________________ пол 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____________________ 20___ г.</w:t>
      </w:r>
    </w:p>
    <w:p>
      <w:pPr>
        <w:spacing w:after="0"/>
        <w:ind w:left="0"/>
        <w:jc w:val="both"/>
      </w:pPr>
      <w:r>
        <w:rPr>
          <w:rFonts w:ascii="Times New Roman"/>
          <w:b w:val="false"/>
          <w:i w:val="false"/>
          <w:color w:val="000000"/>
          <w:sz w:val="28"/>
        </w:rPr>
        <w:t>Дата возникновения права на социальную выплату "__" _______ 20___ г.</w:t>
      </w:r>
    </w:p>
    <w:p>
      <w:pPr>
        <w:spacing w:after="0"/>
        <w:ind w:left="0"/>
        <w:jc w:val="both"/>
      </w:pPr>
      <w:r>
        <w:rPr>
          <w:rFonts w:ascii="Times New Roman"/>
          <w:b w:val="false"/>
          <w:i w:val="false"/>
          <w:color w:val="000000"/>
          <w:sz w:val="28"/>
        </w:rPr>
        <w:t>Фамилия ребенка _____________________________</w:t>
      </w:r>
    </w:p>
    <w:p>
      <w:pPr>
        <w:spacing w:after="0"/>
        <w:ind w:left="0"/>
        <w:jc w:val="both"/>
      </w:pPr>
      <w:r>
        <w:rPr>
          <w:rFonts w:ascii="Times New Roman"/>
          <w:b w:val="false"/>
          <w:i w:val="false"/>
          <w:color w:val="000000"/>
          <w:sz w:val="28"/>
        </w:rPr>
        <w:t>Имя ребенка _________________________________</w:t>
      </w:r>
    </w:p>
    <w:p>
      <w:pPr>
        <w:spacing w:after="0"/>
        <w:ind w:left="0"/>
        <w:jc w:val="both"/>
      </w:pPr>
      <w:r>
        <w:rPr>
          <w:rFonts w:ascii="Times New Roman"/>
          <w:b w:val="false"/>
          <w:i w:val="false"/>
          <w:color w:val="000000"/>
          <w:sz w:val="28"/>
        </w:rPr>
        <w:t>Отчество ребенка (при его наличии) __________________________________</w:t>
      </w:r>
    </w:p>
    <w:p>
      <w:pPr>
        <w:spacing w:after="0"/>
        <w:ind w:left="0"/>
        <w:jc w:val="both"/>
      </w:pPr>
      <w:r>
        <w:rPr>
          <w:rFonts w:ascii="Times New Roman"/>
          <w:b w:val="false"/>
          <w:i w:val="false"/>
          <w:color w:val="000000"/>
          <w:sz w:val="28"/>
        </w:rPr>
        <w:t>Очередность рождения ребенка ______________________________________</w:t>
      </w:r>
    </w:p>
    <w:p>
      <w:pPr>
        <w:spacing w:after="0"/>
        <w:ind w:left="0"/>
        <w:jc w:val="both"/>
      </w:pPr>
      <w:r>
        <w:rPr>
          <w:rFonts w:ascii="Times New Roman"/>
          <w:b w:val="false"/>
          <w:i w:val="false"/>
          <w:color w:val="000000"/>
          <w:sz w:val="28"/>
        </w:rPr>
        <w:t>Учтен среднемесячный доход с _________ 20___ г. по _________ 20___ г.</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_______ 20__ г. по "__2 ____ 20___г.</w:t>
      </w:r>
    </w:p>
    <w:p>
      <w:pPr>
        <w:spacing w:after="0"/>
        <w:ind w:left="0"/>
        <w:jc w:val="both"/>
      </w:pPr>
      <w:r>
        <w:rPr>
          <w:rFonts w:ascii="Times New Roman"/>
          <w:b w:val="false"/>
          <w:i w:val="false"/>
          <w:color w:val="000000"/>
          <w:sz w:val="28"/>
        </w:rPr>
        <w:t>в сумме 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 (указать причину)</w:t>
      </w:r>
    </w:p>
    <w:p>
      <w:pPr>
        <w:spacing w:after="0"/>
        <w:ind w:left="0"/>
        <w:jc w:val="both"/>
      </w:pPr>
      <w:r>
        <w:rPr>
          <w:rFonts w:ascii="Times New Roman"/>
          <w:b w:val="false"/>
          <w:i w:val="false"/>
          <w:color w:val="000000"/>
          <w:sz w:val="28"/>
        </w:rPr>
        <w:t>Руководитель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социальных выплат,</w:t>
            </w:r>
            <w:r>
              <w:br/>
            </w:r>
            <w:r>
              <w:rPr>
                <w:rFonts w:ascii="Times New Roman"/>
                <w:b w:val="false"/>
                <w:i w:val="false"/>
                <w:color w:val="000000"/>
                <w:sz w:val="20"/>
              </w:rPr>
              <w:t>назначения, перерасчета,</w:t>
            </w:r>
            <w:r>
              <w:br/>
            </w:r>
            <w:r>
              <w:rPr>
                <w:rFonts w:ascii="Times New Roman"/>
                <w:b w:val="false"/>
                <w:i w:val="false"/>
                <w:color w:val="000000"/>
                <w:sz w:val="20"/>
              </w:rPr>
              <w:t>приостановления, возобновления,</w:t>
            </w:r>
            <w:r>
              <w:br/>
            </w:r>
            <w:r>
              <w:rPr>
                <w:rFonts w:ascii="Times New Roman"/>
                <w:b w:val="false"/>
                <w:i w:val="false"/>
                <w:color w:val="000000"/>
                <w:sz w:val="20"/>
              </w:rPr>
              <w:t>прекращения и осуществления</w:t>
            </w:r>
            <w:r>
              <w:br/>
            </w:r>
            <w:r>
              <w:rPr>
                <w:rFonts w:ascii="Times New Roman"/>
                <w:b w:val="false"/>
                <w:i w:val="false"/>
                <w:color w:val="000000"/>
                <w:sz w:val="20"/>
              </w:rPr>
              <w:t>социальных выплат</w:t>
            </w:r>
            <w:r>
              <w:br/>
            </w:r>
            <w:r>
              <w:rPr>
                <w:rFonts w:ascii="Times New Roman"/>
                <w:b w:val="false"/>
                <w:i w:val="false"/>
                <w:color w:val="000000"/>
                <w:sz w:val="20"/>
              </w:rPr>
              <w:t>из 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Дата выдачи, исх. №</w:t>
      </w:r>
    </w:p>
    <w:bookmarkStart w:name="z920" w:id="394"/>
    <w:p>
      <w:pPr>
        <w:spacing w:after="0"/>
        <w:ind w:left="0"/>
        <w:jc w:val="left"/>
      </w:pPr>
      <w:r>
        <w:rPr>
          <w:rFonts w:ascii="Times New Roman"/>
          <w:b/>
          <w:i w:val="false"/>
          <w:color w:val="000000"/>
        </w:rPr>
        <w:t xml:space="preserve"> СПРАВКА</w:t>
      </w:r>
    </w:p>
    <w:bookmarkEnd w:id="394"/>
    <w:p>
      <w:pPr>
        <w:spacing w:after="0"/>
        <w:ind w:left="0"/>
        <w:jc w:val="both"/>
      </w:pPr>
      <w:r>
        <w:rPr>
          <w:rFonts w:ascii="Times New Roman"/>
          <w:b w:val="false"/>
          <w:i w:val="false"/>
          <w:color w:val="ff0000"/>
          <w:sz w:val="28"/>
        </w:rPr>
        <w:t xml:space="preserve">
      Сноска. Приложение 21 -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Дана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Удостоверение личности № ________ от "___" _____ 20__ г.</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рождения "__" ______ ___ г.,</w:t>
      </w:r>
    </w:p>
    <w:p>
      <w:pPr>
        <w:spacing w:after="0"/>
        <w:ind w:left="0"/>
        <w:jc w:val="both"/>
      </w:pPr>
      <w:r>
        <w:rPr>
          <w:rFonts w:ascii="Times New Roman"/>
          <w:b w:val="false"/>
          <w:i w:val="false"/>
          <w:color w:val="000000"/>
          <w:sz w:val="28"/>
        </w:rPr>
        <w:t>проживающего по адресу: _________________________________________</w:t>
      </w:r>
    </w:p>
    <w:p>
      <w:pPr>
        <w:spacing w:after="0"/>
        <w:ind w:left="0"/>
        <w:jc w:val="both"/>
      </w:pPr>
      <w:r>
        <w:rPr>
          <w:rFonts w:ascii="Times New Roman"/>
          <w:b w:val="false"/>
          <w:i w:val="false"/>
          <w:color w:val="000000"/>
          <w:sz w:val="28"/>
        </w:rPr>
        <w:t>о том, что ей (ему) на основании решения филиала АО "Государственный</w:t>
      </w:r>
    </w:p>
    <w:p>
      <w:pPr>
        <w:spacing w:after="0"/>
        <w:ind w:left="0"/>
        <w:jc w:val="both"/>
      </w:pPr>
      <w:r>
        <w:rPr>
          <w:rFonts w:ascii="Times New Roman"/>
          <w:b w:val="false"/>
          <w:i w:val="false"/>
          <w:color w:val="000000"/>
          <w:sz w:val="28"/>
        </w:rPr>
        <w:t>фонд социального страхования" по _________ области (городу)</w:t>
      </w:r>
    </w:p>
    <w:p>
      <w:pPr>
        <w:spacing w:after="0"/>
        <w:ind w:left="0"/>
        <w:jc w:val="both"/>
      </w:pPr>
      <w:r>
        <w:rPr>
          <w:rFonts w:ascii="Times New Roman"/>
          <w:b w:val="false"/>
          <w:i w:val="false"/>
          <w:color w:val="000000"/>
          <w:sz w:val="28"/>
        </w:rPr>
        <w:t>за №________ от "__" ________ 20 __ г. назначена социальная выплата на случаи</w:t>
      </w:r>
    </w:p>
    <w:p>
      <w:pPr>
        <w:spacing w:after="0"/>
        <w:ind w:left="0"/>
        <w:jc w:val="both"/>
      </w:pPr>
      <w:r>
        <w:rPr>
          <w:rFonts w:ascii="Times New Roman"/>
          <w:b w:val="false"/>
          <w:i w:val="false"/>
          <w:color w:val="000000"/>
          <w:sz w:val="28"/>
        </w:rPr>
        <w:t>потери дохода в связи с беременностью и родами, усыновлением(удочерением)</w:t>
      </w:r>
    </w:p>
    <w:p>
      <w:pPr>
        <w:spacing w:after="0"/>
        <w:ind w:left="0"/>
        <w:jc w:val="both"/>
      </w:pPr>
      <w:r>
        <w:rPr>
          <w:rFonts w:ascii="Times New Roman"/>
          <w:b w:val="false"/>
          <w:i w:val="false"/>
          <w:color w:val="000000"/>
          <w:sz w:val="28"/>
        </w:rPr>
        <w:t>новорожденного ребенка (детей) (нужное подчеркнуть).</w:t>
      </w:r>
    </w:p>
    <w:p>
      <w:pPr>
        <w:spacing w:after="0"/>
        <w:ind w:left="0"/>
        <w:jc w:val="both"/>
      </w:pPr>
      <w:r>
        <w:rPr>
          <w:rFonts w:ascii="Times New Roman"/>
          <w:b w:val="false"/>
          <w:i w:val="false"/>
          <w:color w:val="000000"/>
          <w:sz w:val="28"/>
        </w:rPr>
        <w:t>Размер социальной выплаты из Государственного фонда социального страхования,</w:t>
      </w:r>
    </w:p>
    <w:p>
      <w:pPr>
        <w:spacing w:after="0"/>
        <w:ind w:left="0"/>
        <w:jc w:val="both"/>
      </w:pPr>
      <w:r>
        <w:rPr>
          <w:rFonts w:ascii="Times New Roman"/>
          <w:b w:val="false"/>
          <w:i w:val="false"/>
          <w:color w:val="000000"/>
          <w:sz w:val="28"/>
        </w:rPr>
        <w:t>исчисленной на основании социальных отчислений плательщика/ плательщика</w:t>
      </w:r>
    </w:p>
    <w:p>
      <w:pPr>
        <w:spacing w:after="0"/>
        <w:ind w:left="0"/>
        <w:jc w:val="both"/>
      </w:pPr>
      <w:r>
        <w:rPr>
          <w:rFonts w:ascii="Times New Roman"/>
          <w:b w:val="false"/>
          <w:i w:val="false"/>
          <w:color w:val="000000"/>
          <w:sz w:val="28"/>
        </w:rPr>
        <w:t>единого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социальных отчислений/ плательщика единого платежа)</w:t>
      </w:r>
    </w:p>
    <w:p>
      <w:pPr>
        <w:spacing w:after="0"/>
        <w:ind w:left="0"/>
        <w:jc w:val="both"/>
      </w:pPr>
      <w:r>
        <w:rPr>
          <w:rFonts w:ascii="Times New Roman"/>
          <w:b w:val="false"/>
          <w:i w:val="false"/>
          <w:color w:val="000000"/>
          <w:sz w:val="28"/>
        </w:rPr>
        <w:t>составляет: 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Справка выдана для предъявления: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социальных отчислений/ плательщика единого платежа)</w:t>
      </w:r>
    </w:p>
    <w:p>
      <w:pPr>
        <w:spacing w:after="0"/>
        <w:ind w:left="0"/>
        <w:jc w:val="both"/>
      </w:pPr>
      <w:r>
        <w:rPr>
          <w:rFonts w:ascii="Times New Roman"/>
          <w:b w:val="false"/>
          <w:i w:val="false"/>
          <w:color w:val="000000"/>
          <w:sz w:val="28"/>
        </w:rPr>
        <w:t>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p>
      <w:pPr>
        <w:spacing w:after="0"/>
        <w:ind w:left="0"/>
        <w:jc w:val="both"/>
      </w:pPr>
      <w:bookmarkStart w:name="z652" w:id="395"/>
      <w:r>
        <w:rPr>
          <w:rFonts w:ascii="Times New Roman"/>
          <w:b w:val="false"/>
          <w:i w:val="false"/>
          <w:color w:val="000000"/>
          <w:sz w:val="28"/>
        </w:rPr>
        <w:t>
      Приложение 22 к Правилам</w:t>
      </w:r>
    </w:p>
    <w:bookmarkEnd w:id="395"/>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53" w:id="396"/>
    <w:p>
      <w:pPr>
        <w:spacing w:after="0"/>
        <w:ind w:left="0"/>
        <w:jc w:val="both"/>
      </w:pPr>
      <w:r>
        <w:rPr>
          <w:rFonts w:ascii="Times New Roman"/>
          <w:b w:val="false"/>
          <w:i w:val="false"/>
          <w:color w:val="000000"/>
          <w:sz w:val="28"/>
        </w:rPr>
        <w:t>
      Форма</w:t>
      </w:r>
    </w:p>
    <w:bookmarkEnd w:id="396"/>
    <w:bookmarkStart w:name="z654" w:id="397"/>
    <w:p>
      <w:pPr>
        <w:spacing w:after="0"/>
        <w:ind w:left="0"/>
        <w:jc w:val="both"/>
      </w:pPr>
      <w:r>
        <w:rPr>
          <w:rFonts w:ascii="Times New Roman"/>
          <w:b w:val="false"/>
          <w:i w:val="false"/>
          <w:color w:val="000000"/>
          <w:sz w:val="28"/>
        </w:rPr>
        <w:t>
      Дата выдачи, исх. №</w:t>
      </w:r>
    </w:p>
    <w:bookmarkEnd w:id="397"/>
    <w:bookmarkStart w:name="z655" w:id="398"/>
    <w:p>
      <w:pPr>
        <w:spacing w:after="0"/>
        <w:ind w:left="0"/>
        <w:jc w:val="both"/>
      </w:pPr>
      <w:r>
        <w:rPr>
          <w:rFonts w:ascii="Times New Roman"/>
          <w:b w:val="false"/>
          <w:i w:val="false"/>
          <w:color w:val="000000"/>
          <w:sz w:val="28"/>
        </w:rPr>
        <w:t xml:space="preserve">
                                     </w:t>
      </w:r>
      <w:r>
        <w:rPr>
          <w:rFonts w:ascii="Times New Roman"/>
          <w:b/>
          <w:i w:val="false"/>
          <w:color w:val="000000"/>
          <w:sz w:val="28"/>
        </w:rPr>
        <w:t>      Справка</w:t>
      </w:r>
    </w:p>
    <w:bookmarkEnd w:id="398"/>
    <w:p>
      <w:pPr>
        <w:spacing w:after="0"/>
        <w:ind w:left="0"/>
        <w:jc w:val="both"/>
      </w:pPr>
      <w:bookmarkStart w:name="z656" w:id="399"/>
      <w:r>
        <w:rPr>
          <w:rFonts w:ascii="Times New Roman"/>
          <w:b w:val="false"/>
          <w:i w:val="false"/>
          <w:color w:val="000000"/>
          <w:sz w:val="28"/>
        </w:rPr>
        <w:t>
      Дана ____________________________________________________________</w:t>
      </w:r>
    </w:p>
    <w:bookmarkEnd w:id="399"/>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Удостоверение личности № _________ от "___" _____ 20__ г.</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рождения "__" ______ ___ г.,</w:t>
      </w:r>
    </w:p>
    <w:p>
      <w:pPr>
        <w:spacing w:after="0"/>
        <w:ind w:left="0"/>
        <w:jc w:val="both"/>
      </w:pPr>
      <w:r>
        <w:rPr>
          <w:rFonts w:ascii="Times New Roman"/>
          <w:b w:val="false"/>
          <w:i w:val="false"/>
          <w:color w:val="000000"/>
          <w:sz w:val="28"/>
        </w:rPr>
        <w:t>проживающего по адресу: __________________________________________</w:t>
      </w:r>
    </w:p>
    <w:p>
      <w:pPr>
        <w:spacing w:after="0"/>
        <w:ind w:left="0"/>
        <w:jc w:val="both"/>
      </w:pPr>
      <w:r>
        <w:rPr>
          <w:rFonts w:ascii="Times New Roman"/>
          <w:b w:val="false"/>
          <w:i w:val="false"/>
          <w:color w:val="000000"/>
          <w:sz w:val="28"/>
        </w:rPr>
        <w:t>о том, что ей (ему) на основании решения филиала АО "Государственный фонд</w:t>
      </w:r>
    </w:p>
    <w:p>
      <w:pPr>
        <w:spacing w:after="0"/>
        <w:ind w:left="0"/>
        <w:jc w:val="both"/>
      </w:pPr>
      <w:r>
        <w:rPr>
          <w:rFonts w:ascii="Times New Roman"/>
          <w:b w:val="false"/>
          <w:i w:val="false"/>
          <w:color w:val="000000"/>
          <w:sz w:val="28"/>
        </w:rPr>
        <w:t>социального страхования" по __________ области (городу)</w:t>
      </w:r>
    </w:p>
    <w:p>
      <w:pPr>
        <w:spacing w:after="0"/>
        <w:ind w:left="0"/>
        <w:jc w:val="both"/>
      </w:pPr>
      <w:r>
        <w:rPr>
          <w:rFonts w:ascii="Times New Roman"/>
          <w:b w:val="false"/>
          <w:i w:val="false"/>
          <w:color w:val="000000"/>
          <w:sz w:val="28"/>
        </w:rPr>
        <w:t>за №________ от "__" ________ 20 __ г. назначена социальная выплата на случай</w:t>
      </w:r>
    </w:p>
    <w:p>
      <w:pPr>
        <w:spacing w:after="0"/>
        <w:ind w:left="0"/>
        <w:jc w:val="both"/>
      </w:pPr>
      <w:r>
        <w:rPr>
          <w:rFonts w:ascii="Times New Roman"/>
          <w:b w:val="false"/>
          <w:i w:val="false"/>
          <w:color w:val="000000"/>
          <w:sz w:val="28"/>
        </w:rPr>
        <w:t>утраты трудоспособности.</w:t>
      </w:r>
    </w:p>
    <w:p>
      <w:pPr>
        <w:spacing w:after="0"/>
        <w:ind w:left="0"/>
        <w:jc w:val="both"/>
      </w:pPr>
      <w:r>
        <w:rPr>
          <w:rFonts w:ascii="Times New Roman"/>
          <w:b w:val="false"/>
          <w:i w:val="false"/>
          <w:color w:val="000000"/>
          <w:sz w:val="28"/>
        </w:rPr>
        <w:t>Степень утраты трудоспособности ____________________________________%.</w:t>
      </w:r>
    </w:p>
    <w:p>
      <w:pPr>
        <w:spacing w:after="0"/>
        <w:ind w:left="0"/>
        <w:jc w:val="both"/>
      </w:pPr>
      <w:r>
        <w:rPr>
          <w:rFonts w:ascii="Times New Roman"/>
          <w:b w:val="false"/>
          <w:i w:val="false"/>
          <w:color w:val="000000"/>
          <w:sz w:val="28"/>
        </w:rPr>
        <w:t>(от 30% до 100%)</w:t>
      </w:r>
    </w:p>
    <w:p>
      <w:pPr>
        <w:spacing w:after="0"/>
        <w:ind w:left="0"/>
        <w:jc w:val="both"/>
      </w:pPr>
      <w:r>
        <w:rPr>
          <w:rFonts w:ascii="Times New Roman"/>
          <w:b w:val="false"/>
          <w:i w:val="false"/>
          <w:color w:val="000000"/>
          <w:sz w:val="28"/>
        </w:rPr>
        <w:t>Размер ежемесячной социальной выплаты составляет:</w:t>
      </w:r>
    </w:p>
    <w:p>
      <w:pPr>
        <w:spacing w:after="0"/>
        <w:ind w:left="0"/>
        <w:jc w:val="both"/>
      </w:pPr>
      <w:r>
        <w:rPr>
          <w:rFonts w:ascii="Times New Roman"/>
          <w:b w:val="false"/>
          <w:i w:val="false"/>
          <w:color w:val="000000"/>
          <w:sz w:val="28"/>
        </w:rPr>
        <w:t>___________________________________________________________________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Отказано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Для предъявления по месту требования.</w:t>
      </w:r>
    </w:p>
    <w:p>
      <w:pPr>
        <w:spacing w:after="0"/>
        <w:ind w:left="0"/>
        <w:jc w:val="both"/>
      </w:pPr>
      <w:r>
        <w:rPr>
          <w:rFonts w:ascii="Times New Roman"/>
          <w:b w:val="false"/>
          <w:i w:val="false"/>
          <w:color w:val="000000"/>
          <w:sz w:val="28"/>
        </w:rPr>
        <w:t>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p>
      <w:pPr>
        <w:spacing w:after="0"/>
        <w:ind w:left="0"/>
        <w:jc w:val="both"/>
      </w:pPr>
      <w:bookmarkStart w:name="z657" w:id="400"/>
      <w:r>
        <w:rPr>
          <w:rFonts w:ascii="Times New Roman"/>
          <w:b w:val="false"/>
          <w:i w:val="false"/>
          <w:color w:val="000000"/>
          <w:sz w:val="28"/>
        </w:rPr>
        <w:t>
      Приложение 23 к Правилам</w:t>
      </w:r>
    </w:p>
    <w:bookmarkEnd w:id="400"/>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58" w:id="401"/>
    <w:p>
      <w:pPr>
        <w:spacing w:after="0"/>
        <w:ind w:left="0"/>
        <w:jc w:val="both"/>
      </w:pPr>
      <w:r>
        <w:rPr>
          <w:rFonts w:ascii="Times New Roman"/>
          <w:b w:val="false"/>
          <w:i w:val="false"/>
          <w:color w:val="000000"/>
          <w:sz w:val="28"/>
        </w:rPr>
        <w:t>
      Форма</w:t>
      </w:r>
    </w:p>
    <w:bookmarkEnd w:id="401"/>
    <w:bookmarkStart w:name="z659" w:id="402"/>
    <w:p>
      <w:pPr>
        <w:spacing w:after="0"/>
        <w:ind w:left="0"/>
        <w:jc w:val="both"/>
      </w:pPr>
      <w:r>
        <w:rPr>
          <w:rFonts w:ascii="Times New Roman"/>
          <w:b w:val="false"/>
          <w:i w:val="false"/>
          <w:color w:val="000000"/>
          <w:sz w:val="28"/>
        </w:rPr>
        <w:t xml:space="preserve">
                         </w:t>
      </w:r>
      <w:r>
        <w:rPr>
          <w:rFonts w:ascii="Times New Roman"/>
          <w:b/>
          <w:i w:val="false"/>
          <w:color w:val="000000"/>
          <w:sz w:val="28"/>
        </w:rPr>
        <w:t>      Дело получателя социальной выплаты</w:t>
      </w:r>
    </w:p>
    <w:bookmarkEnd w:id="402"/>
    <w:p>
      <w:pPr>
        <w:spacing w:after="0"/>
        <w:ind w:left="0"/>
        <w:jc w:val="both"/>
      </w:pPr>
      <w:bookmarkStart w:name="z660" w:id="403"/>
      <w:r>
        <w:rPr>
          <w:rFonts w:ascii="Times New Roman"/>
          <w:b w:val="false"/>
          <w:i w:val="false"/>
          <w:color w:val="000000"/>
          <w:sz w:val="28"/>
        </w:rPr>
        <w:t>
      Дело получателя социальной выплаты</w:t>
      </w:r>
    </w:p>
    <w:bookmarkEnd w:id="403"/>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Область ____________________________________</w:t>
      </w:r>
    </w:p>
    <w:p>
      <w:pPr>
        <w:spacing w:after="0"/>
        <w:ind w:left="0"/>
        <w:jc w:val="both"/>
      </w:pPr>
      <w:r>
        <w:rPr>
          <w:rFonts w:ascii="Times New Roman"/>
          <w:b w:val="false"/>
          <w:i w:val="false"/>
          <w:color w:val="000000"/>
          <w:sz w:val="28"/>
        </w:rPr>
        <w:t>Город (район) _______________________________</w:t>
      </w:r>
    </w:p>
    <w:p>
      <w:pPr>
        <w:spacing w:after="0"/>
        <w:ind w:left="0"/>
        <w:jc w:val="both"/>
      </w:pPr>
      <w:r>
        <w:rPr>
          <w:rFonts w:ascii="Times New Roman"/>
          <w:b w:val="false"/>
          <w:i w:val="false"/>
          <w:color w:val="000000"/>
          <w:sz w:val="28"/>
        </w:rPr>
        <w:t>Телефон ____________________________________</w:t>
      </w:r>
    </w:p>
    <w:p>
      <w:pPr>
        <w:spacing w:after="0"/>
        <w:ind w:left="0"/>
        <w:jc w:val="both"/>
      </w:pPr>
      <w:r>
        <w:rPr>
          <w:rFonts w:ascii="Times New Roman"/>
          <w:b w:val="false"/>
          <w:i w:val="false"/>
          <w:color w:val="000000"/>
          <w:sz w:val="28"/>
        </w:rPr>
        <w:t>Вид выплаты ________________________________</w:t>
      </w:r>
    </w:p>
    <w:p>
      <w:pPr>
        <w:spacing w:after="0"/>
        <w:ind w:left="0"/>
        <w:jc w:val="both"/>
      </w:pPr>
      <w:r>
        <w:rPr>
          <w:rFonts w:ascii="Times New Roman"/>
          <w:b w:val="false"/>
          <w:i w:val="false"/>
          <w:color w:val="000000"/>
          <w:sz w:val="28"/>
        </w:rPr>
        <w:t>Фамилия ___________________________________</w:t>
      </w:r>
    </w:p>
    <w:p>
      <w:pPr>
        <w:spacing w:after="0"/>
        <w:ind w:left="0"/>
        <w:jc w:val="both"/>
      </w:pPr>
      <w:r>
        <w:rPr>
          <w:rFonts w:ascii="Times New Roman"/>
          <w:b w:val="false"/>
          <w:i w:val="false"/>
          <w:color w:val="000000"/>
          <w:sz w:val="28"/>
        </w:rPr>
        <w:t>Имя _______________________________________</w:t>
      </w:r>
    </w:p>
    <w:p>
      <w:pPr>
        <w:spacing w:after="0"/>
        <w:ind w:left="0"/>
        <w:jc w:val="both"/>
      </w:pPr>
      <w:r>
        <w:rPr>
          <w:rFonts w:ascii="Times New Roman"/>
          <w:b w:val="false"/>
          <w:i w:val="false"/>
          <w:color w:val="000000"/>
          <w:sz w:val="28"/>
        </w:rPr>
        <w:t>Отчество (при его наличии)_____________________</w:t>
      </w:r>
    </w:p>
    <w:p>
      <w:pPr>
        <w:spacing w:after="0"/>
        <w:ind w:left="0"/>
        <w:jc w:val="both"/>
      </w:pPr>
      <w:r>
        <w:rPr>
          <w:rFonts w:ascii="Times New Roman"/>
          <w:b w:val="false"/>
          <w:i w:val="false"/>
          <w:color w:val="000000"/>
          <w:sz w:val="28"/>
        </w:rPr>
        <w:t>Филиал банка ________________________________</w:t>
      </w:r>
    </w:p>
    <w:p>
      <w:pPr>
        <w:spacing w:after="0"/>
        <w:ind w:left="0"/>
        <w:jc w:val="both"/>
      </w:pPr>
      <w:r>
        <w:rPr>
          <w:rFonts w:ascii="Times New Roman"/>
          <w:b w:val="false"/>
          <w:i w:val="false"/>
          <w:color w:val="000000"/>
          <w:sz w:val="28"/>
        </w:rPr>
        <w:t>Отделение связи №____________________________</w:t>
      </w:r>
    </w:p>
    <w:p>
      <w:pPr>
        <w:spacing w:after="0"/>
        <w:ind w:left="0"/>
        <w:jc w:val="both"/>
      </w:pPr>
      <w:r>
        <w:rPr>
          <w:rFonts w:ascii="Times New Roman"/>
          <w:b w:val="false"/>
          <w:i w:val="false"/>
          <w:color w:val="000000"/>
          <w:sz w:val="28"/>
        </w:rPr>
        <w:t>График выплаты ______________________________</w:t>
      </w:r>
    </w:p>
    <w:p>
      <w:pPr>
        <w:spacing w:after="0"/>
        <w:ind w:left="0"/>
        <w:jc w:val="both"/>
      </w:pPr>
      <w:r>
        <w:rPr>
          <w:rFonts w:ascii="Times New Roman"/>
          <w:b w:val="false"/>
          <w:i w:val="false"/>
          <w:color w:val="000000"/>
          <w:sz w:val="28"/>
        </w:rPr>
        <w:t>Отметки о принятии и снятии с учета______________</w:t>
      </w:r>
    </w:p>
    <w:p>
      <w:pPr>
        <w:spacing w:after="0"/>
        <w:ind w:left="0"/>
        <w:jc w:val="both"/>
      </w:pPr>
      <w:r>
        <w:rPr>
          <w:rFonts w:ascii="Times New Roman"/>
          <w:b w:val="false"/>
          <w:i w:val="false"/>
          <w:color w:val="000000"/>
          <w:sz w:val="28"/>
        </w:rPr>
        <w:t>Снять с учета с "__" ____ 20 __ г.</w:t>
      </w:r>
    </w:p>
    <w:p>
      <w:pPr>
        <w:spacing w:after="0"/>
        <w:ind w:left="0"/>
        <w:jc w:val="both"/>
      </w:pPr>
      <w:r>
        <w:rPr>
          <w:rFonts w:ascii="Times New Roman"/>
          <w:b w:val="false"/>
          <w:i w:val="false"/>
          <w:color w:val="000000"/>
          <w:sz w:val="28"/>
        </w:rPr>
        <w:t>Вид выплаты ________________________________</w:t>
      </w:r>
    </w:p>
    <w:p>
      <w:pPr>
        <w:spacing w:after="0"/>
        <w:ind w:left="0"/>
        <w:jc w:val="both"/>
      </w:pPr>
      <w:r>
        <w:rPr>
          <w:rFonts w:ascii="Times New Roman"/>
          <w:b w:val="false"/>
          <w:i w:val="false"/>
          <w:color w:val="000000"/>
          <w:sz w:val="28"/>
        </w:rPr>
        <w:t>Размер выплаты ______ тг.</w:t>
      </w:r>
    </w:p>
    <w:p>
      <w:pPr>
        <w:spacing w:after="0"/>
        <w:ind w:left="0"/>
        <w:jc w:val="both"/>
      </w:pPr>
      <w:r>
        <w:rPr>
          <w:rFonts w:ascii="Times New Roman"/>
          <w:b w:val="false"/>
          <w:i w:val="false"/>
          <w:color w:val="000000"/>
          <w:sz w:val="28"/>
        </w:rPr>
        <w:t>Выплачено по ___ ____ 20 __г.</w:t>
      </w:r>
    </w:p>
    <w:p>
      <w:pPr>
        <w:spacing w:after="0"/>
        <w:ind w:left="0"/>
        <w:jc w:val="both"/>
      </w:pPr>
      <w:r>
        <w:rPr>
          <w:rFonts w:ascii="Times New Roman"/>
          <w:b w:val="false"/>
          <w:i w:val="false"/>
          <w:color w:val="000000"/>
          <w:sz w:val="28"/>
        </w:rPr>
        <w:t>Количество листов в деле ______________________</w:t>
      </w:r>
    </w:p>
    <w:p>
      <w:pPr>
        <w:spacing w:after="0"/>
        <w:ind w:left="0"/>
        <w:jc w:val="both"/>
      </w:pPr>
      <w:r>
        <w:rPr>
          <w:rFonts w:ascii="Times New Roman"/>
          <w:b w:val="false"/>
          <w:i w:val="false"/>
          <w:color w:val="000000"/>
          <w:sz w:val="28"/>
        </w:rPr>
        <w:t>Место печати Начальник отделения _____________</w:t>
      </w:r>
    </w:p>
    <w:p>
      <w:pPr>
        <w:spacing w:after="0"/>
        <w:ind w:left="0"/>
        <w:jc w:val="both"/>
      </w:pPr>
      <w:r>
        <w:rPr>
          <w:rFonts w:ascii="Times New Roman"/>
          <w:b w:val="false"/>
          <w:i w:val="false"/>
          <w:color w:val="000000"/>
          <w:sz w:val="28"/>
        </w:rPr>
        <w:t>Принять на учет с "__" ___ 20__г.</w:t>
      </w:r>
    </w:p>
    <w:p>
      <w:pPr>
        <w:spacing w:after="0"/>
        <w:ind w:left="0"/>
        <w:jc w:val="both"/>
      </w:pPr>
      <w:r>
        <w:rPr>
          <w:rFonts w:ascii="Times New Roman"/>
          <w:b w:val="false"/>
          <w:i w:val="false"/>
          <w:color w:val="000000"/>
          <w:sz w:val="28"/>
        </w:rPr>
        <w:t>Вид выплаты _________________________________</w:t>
      </w:r>
    </w:p>
    <w:p>
      <w:pPr>
        <w:spacing w:after="0"/>
        <w:ind w:left="0"/>
        <w:jc w:val="both"/>
      </w:pPr>
      <w:r>
        <w:rPr>
          <w:rFonts w:ascii="Times New Roman"/>
          <w:b w:val="false"/>
          <w:i w:val="false"/>
          <w:color w:val="000000"/>
          <w:sz w:val="28"/>
        </w:rPr>
        <w:t>Размер выплаты ______ тенге /___________________/</w:t>
      </w:r>
    </w:p>
    <w:p>
      <w:pPr>
        <w:spacing w:after="0"/>
        <w:ind w:left="0"/>
        <w:jc w:val="both"/>
      </w:pPr>
      <w:r>
        <w:rPr>
          <w:rFonts w:ascii="Times New Roman"/>
          <w:b w:val="false"/>
          <w:i w:val="false"/>
          <w:color w:val="000000"/>
          <w:sz w:val="28"/>
        </w:rPr>
        <w:t>Количество листов в деле ________________________</w:t>
      </w:r>
    </w:p>
    <w:p>
      <w:pPr>
        <w:spacing w:after="0"/>
        <w:ind w:left="0"/>
        <w:jc w:val="both"/>
      </w:pPr>
      <w:r>
        <w:rPr>
          <w:rFonts w:ascii="Times New Roman"/>
          <w:b w:val="false"/>
          <w:i w:val="false"/>
          <w:color w:val="000000"/>
          <w:sz w:val="28"/>
        </w:rPr>
        <w:t>Место печати Начальник отделения ________________</w:t>
      </w:r>
    </w:p>
    <w:p>
      <w:pPr>
        <w:spacing w:after="0"/>
        <w:ind w:left="0"/>
        <w:jc w:val="both"/>
      </w:pPr>
      <w:r>
        <w:rPr>
          <w:rFonts w:ascii="Times New Roman"/>
          <w:b w:val="false"/>
          <w:i w:val="false"/>
          <w:color w:val="000000"/>
          <w:sz w:val="28"/>
        </w:rPr>
        <w:t>Снять с учета с "__"____ 20__г.</w:t>
      </w:r>
    </w:p>
    <w:p>
      <w:pPr>
        <w:spacing w:after="0"/>
        <w:ind w:left="0"/>
        <w:jc w:val="both"/>
      </w:pPr>
      <w:r>
        <w:rPr>
          <w:rFonts w:ascii="Times New Roman"/>
          <w:b w:val="false"/>
          <w:i w:val="false"/>
          <w:color w:val="000000"/>
          <w:sz w:val="28"/>
        </w:rPr>
        <w:t>Вид выплаты ___________________________________</w:t>
      </w:r>
    </w:p>
    <w:p>
      <w:pPr>
        <w:spacing w:after="0"/>
        <w:ind w:left="0"/>
        <w:jc w:val="both"/>
      </w:pPr>
      <w:r>
        <w:rPr>
          <w:rFonts w:ascii="Times New Roman"/>
          <w:b w:val="false"/>
          <w:i w:val="false"/>
          <w:color w:val="000000"/>
          <w:sz w:val="28"/>
        </w:rPr>
        <w:t>Размер выплаты _____ тг выплачено по __ ____ 20 __г.</w:t>
      </w:r>
    </w:p>
    <w:p>
      <w:pPr>
        <w:spacing w:after="0"/>
        <w:ind w:left="0"/>
        <w:jc w:val="both"/>
      </w:pPr>
      <w:r>
        <w:rPr>
          <w:rFonts w:ascii="Times New Roman"/>
          <w:b w:val="false"/>
          <w:i w:val="false"/>
          <w:color w:val="000000"/>
          <w:sz w:val="28"/>
        </w:rPr>
        <w:t>Количество листов в деле ________________________</w:t>
      </w:r>
    </w:p>
    <w:p>
      <w:pPr>
        <w:spacing w:after="0"/>
        <w:ind w:left="0"/>
        <w:jc w:val="both"/>
      </w:pPr>
      <w:r>
        <w:rPr>
          <w:rFonts w:ascii="Times New Roman"/>
          <w:b w:val="false"/>
          <w:i w:val="false"/>
          <w:color w:val="000000"/>
          <w:sz w:val="28"/>
        </w:rPr>
        <w:t>Место печати Начальник отделения ______________________</w:t>
      </w:r>
    </w:p>
    <w:p>
      <w:pPr>
        <w:spacing w:after="0"/>
        <w:ind w:left="0"/>
        <w:jc w:val="both"/>
      </w:pPr>
      <w:r>
        <w:rPr>
          <w:rFonts w:ascii="Times New Roman"/>
          <w:b w:val="false"/>
          <w:i w:val="false"/>
          <w:color w:val="000000"/>
          <w:sz w:val="28"/>
        </w:rPr>
        <w:t>Принять на учет с "__" ___ 20 __г. вид выплаты______</w:t>
      </w:r>
    </w:p>
    <w:p>
      <w:pPr>
        <w:spacing w:after="0"/>
        <w:ind w:left="0"/>
        <w:jc w:val="both"/>
      </w:pPr>
      <w:r>
        <w:rPr>
          <w:rFonts w:ascii="Times New Roman"/>
          <w:b w:val="false"/>
          <w:i w:val="false"/>
          <w:color w:val="000000"/>
          <w:sz w:val="28"/>
        </w:rPr>
        <w:t>Размер выплаты ______ тенге /____________________/</w:t>
      </w:r>
    </w:p>
    <w:p>
      <w:pPr>
        <w:spacing w:after="0"/>
        <w:ind w:left="0"/>
        <w:jc w:val="both"/>
      </w:pPr>
      <w:r>
        <w:rPr>
          <w:rFonts w:ascii="Times New Roman"/>
          <w:b w:val="false"/>
          <w:i w:val="false"/>
          <w:color w:val="000000"/>
          <w:sz w:val="28"/>
        </w:rPr>
        <w:t>Количество листов в деле ________________________</w:t>
      </w:r>
    </w:p>
    <w:p>
      <w:pPr>
        <w:spacing w:after="0"/>
        <w:ind w:left="0"/>
        <w:jc w:val="both"/>
      </w:pPr>
      <w:r>
        <w:rPr>
          <w:rFonts w:ascii="Times New Roman"/>
          <w:b w:val="false"/>
          <w:i w:val="false"/>
          <w:color w:val="000000"/>
          <w:sz w:val="28"/>
        </w:rPr>
        <w:t>Место печати Начальник отделения ______________________</w:t>
      </w:r>
    </w:p>
    <w:p>
      <w:pPr>
        <w:spacing w:after="0"/>
        <w:ind w:left="0"/>
        <w:jc w:val="both"/>
      </w:pPr>
      <w:r>
        <w:rPr>
          <w:rFonts w:ascii="Times New Roman"/>
          <w:b w:val="false"/>
          <w:i w:val="false"/>
          <w:color w:val="000000"/>
          <w:sz w:val="28"/>
        </w:rPr>
        <w:t>Отметки о проведении инвентаризации</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Отметки о проверке дел</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 |</w:t>
      </w:r>
    </w:p>
    <w:p>
      <w:pPr>
        <w:spacing w:after="0"/>
        <w:ind w:left="0"/>
        <w:jc w:val="both"/>
      </w:pPr>
      <w:bookmarkStart w:name="z661" w:id="404"/>
      <w:r>
        <w:rPr>
          <w:rFonts w:ascii="Times New Roman"/>
          <w:b w:val="false"/>
          <w:i w:val="false"/>
          <w:color w:val="000000"/>
          <w:sz w:val="28"/>
        </w:rPr>
        <w:t>
      Приложение 24 к Правилам</w:t>
      </w:r>
    </w:p>
    <w:bookmarkEnd w:id="404"/>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62" w:id="405"/>
    <w:p>
      <w:pPr>
        <w:spacing w:after="0"/>
        <w:ind w:left="0"/>
        <w:jc w:val="both"/>
      </w:pPr>
      <w:r>
        <w:rPr>
          <w:rFonts w:ascii="Times New Roman"/>
          <w:b w:val="false"/>
          <w:i w:val="false"/>
          <w:color w:val="000000"/>
          <w:sz w:val="28"/>
        </w:rPr>
        <w:t>
      Форма</w:t>
      </w:r>
    </w:p>
    <w:bookmarkEnd w:id="405"/>
    <w:bookmarkStart w:name="z663" w:id="406"/>
    <w:p>
      <w:pPr>
        <w:spacing w:after="0"/>
        <w:ind w:left="0"/>
        <w:jc w:val="both"/>
      </w:pPr>
      <w:r>
        <w:rPr>
          <w:rFonts w:ascii="Times New Roman"/>
          <w:b w:val="false"/>
          <w:i w:val="false"/>
          <w:color w:val="000000"/>
          <w:sz w:val="28"/>
        </w:rPr>
        <w:t xml:space="preserve">
                               </w:t>
      </w:r>
      <w:r>
        <w:rPr>
          <w:rFonts w:ascii="Times New Roman"/>
          <w:b/>
          <w:i w:val="false"/>
          <w:color w:val="000000"/>
          <w:sz w:val="28"/>
        </w:rPr>
        <w:t>      Уведомление № ______</w:t>
      </w:r>
    </w:p>
    <w:bookmarkEnd w:id="406"/>
    <w:p>
      <w:pPr>
        <w:spacing w:after="0"/>
        <w:ind w:left="0"/>
        <w:jc w:val="both"/>
      </w:pPr>
      <w:bookmarkStart w:name="z664" w:id="407"/>
      <w:r>
        <w:rPr>
          <w:rFonts w:ascii="Times New Roman"/>
          <w:b w:val="false"/>
          <w:i w:val="false"/>
          <w:color w:val="000000"/>
          <w:sz w:val="28"/>
        </w:rPr>
        <w:t>
      о проведении проверки документов на назначение</w:t>
      </w:r>
    </w:p>
    <w:bookmarkEnd w:id="40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от "_____" ________20____ года</w:t>
      </w:r>
    </w:p>
    <w:p>
      <w:pPr>
        <w:spacing w:after="0"/>
        <w:ind w:left="0"/>
        <w:jc w:val="both"/>
      </w:pPr>
      <w:r>
        <w:rPr>
          <w:rFonts w:ascii="Times New Roman"/>
          <w:b w:val="false"/>
          <w:i w:val="false"/>
          <w:color w:val="000000"/>
          <w:sz w:val="28"/>
        </w:rPr>
        <w:t>АО "Государственный фонд социального страхования" 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 _________________________</w:t>
      </w:r>
    </w:p>
    <w:p>
      <w:pPr>
        <w:spacing w:after="0"/>
        <w:ind w:left="0"/>
        <w:jc w:val="both"/>
      </w:pPr>
      <w:r>
        <w:rPr>
          <w:rFonts w:ascii="Times New Roman"/>
          <w:b w:val="false"/>
          <w:i w:val="false"/>
          <w:color w:val="000000"/>
          <w:sz w:val="28"/>
        </w:rPr>
        <w:t>Дата рождения заявителя _________________________________________________</w:t>
      </w:r>
    </w:p>
    <w:p>
      <w:pPr>
        <w:spacing w:after="0"/>
        <w:ind w:left="0"/>
        <w:jc w:val="both"/>
      </w:pPr>
      <w:r>
        <w:rPr>
          <w:rFonts w:ascii="Times New Roman"/>
          <w:b w:val="false"/>
          <w:i w:val="false"/>
          <w:color w:val="000000"/>
          <w:sz w:val="28"/>
        </w:rPr>
        <w:t>о проведении проверки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и Ф.И.О. ответственного лица)</w:t>
      </w:r>
    </w:p>
    <w:p>
      <w:pPr>
        <w:spacing w:after="0"/>
        <w:ind w:left="0"/>
        <w:jc w:val="both"/>
      </w:pPr>
      <w:bookmarkStart w:name="z665" w:id="408"/>
      <w:r>
        <w:rPr>
          <w:rFonts w:ascii="Times New Roman"/>
          <w:b w:val="false"/>
          <w:i w:val="false"/>
          <w:color w:val="000000"/>
          <w:sz w:val="28"/>
        </w:rPr>
        <w:t>
      Приложение 25 к Правилам</w:t>
      </w:r>
    </w:p>
    <w:bookmarkEnd w:id="408"/>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66" w:id="409"/>
    <w:p>
      <w:pPr>
        <w:spacing w:after="0"/>
        <w:ind w:left="0"/>
        <w:jc w:val="both"/>
      </w:pPr>
      <w:r>
        <w:rPr>
          <w:rFonts w:ascii="Times New Roman"/>
          <w:b w:val="false"/>
          <w:i w:val="false"/>
          <w:color w:val="000000"/>
          <w:sz w:val="28"/>
        </w:rPr>
        <w:t>
      Форма</w:t>
      </w:r>
    </w:p>
    <w:bookmarkEnd w:id="409"/>
    <w:bookmarkStart w:name="z667" w:id="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Журнал </w:t>
      </w:r>
      <w:r>
        <w:rPr>
          <w:rFonts w:ascii="Times New Roman"/>
          <w:b/>
          <w:i w:val="false"/>
          <w:color w:val="000000"/>
          <w:sz w:val="28"/>
        </w:rPr>
        <w:t>sms</w:t>
      </w:r>
      <w:r>
        <w:rPr>
          <w:rFonts w:ascii="Times New Roman"/>
          <w:b/>
          <w:i w:val="false"/>
          <w:color w:val="000000"/>
          <w:sz w:val="28"/>
        </w:rPr>
        <w:t>-оповещений</w:t>
      </w:r>
    </w:p>
    <w:bookmarkEnd w:id="410"/>
    <w:p>
      <w:pPr>
        <w:spacing w:after="0"/>
        <w:ind w:left="0"/>
        <w:jc w:val="both"/>
      </w:pPr>
      <w:bookmarkStart w:name="z668" w:id="411"/>
      <w:r>
        <w:rPr>
          <w:rFonts w:ascii="Times New Roman"/>
          <w:b w:val="false"/>
          <w:i w:val="false"/>
          <w:color w:val="000000"/>
          <w:sz w:val="28"/>
        </w:rPr>
        <w:t>
      _________________________________________________________________________</w:t>
      </w:r>
    </w:p>
    <w:bookmarkEnd w:id="411"/>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по ____________________________________отделению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9" w:id="412"/>
      <w:r>
        <w:rPr>
          <w:rFonts w:ascii="Times New Roman"/>
          <w:b w:val="false"/>
          <w:i w:val="false"/>
          <w:color w:val="000000"/>
          <w:sz w:val="28"/>
        </w:rPr>
        <w:t>
      Приложение 26 к Правилам</w:t>
      </w:r>
    </w:p>
    <w:bookmarkEnd w:id="412"/>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70" w:id="413"/>
    <w:p>
      <w:pPr>
        <w:spacing w:after="0"/>
        <w:ind w:left="0"/>
        <w:jc w:val="both"/>
      </w:pPr>
      <w:r>
        <w:rPr>
          <w:rFonts w:ascii="Times New Roman"/>
          <w:b w:val="false"/>
          <w:i w:val="false"/>
          <w:color w:val="000000"/>
          <w:sz w:val="28"/>
        </w:rPr>
        <w:t>
      Форма</w:t>
      </w:r>
    </w:p>
    <w:bookmarkEnd w:id="413"/>
    <w:p>
      <w:pPr>
        <w:spacing w:after="0"/>
        <w:ind w:left="0"/>
        <w:jc w:val="both"/>
      </w:pPr>
      <w:bookmarkStart w:name="z671" w:id="414"/>
      <w:r>
        <w:rPr>
          <w:rFonts w:ascii="Times New Roman"/>
          <w:b w:val="false"/>
          <w:i w:val="false"/>
          <w:color w:val="000000"/>
          <w:sz w:val="28"/>
        </w:rPr>
        <w:t xml:space="preserve">
                         </w:t>
      </w:r>
      <w:r>
        <w:rPr>
          <w:rFonts w:ascii="Times New Roman"/>
          <w:b/>
          <w:i w:val="false"/>
          <w:color w:val="000000"/>
          <w:sz w:val="28"/>
        </w:rPr>
        <w:t>      Уведомление № ______ о необходимости</w:t>
      </w:r>
    </w:p>
    <w:bookmarkEnd w:id="414"/>
    <w:p>
      <w:pPr>
        <w:spacing w:after="0"/>
        <w:ind w:left="0"/>
        <w:jc w:val="both"/>
      </w:pPr>
      <w:r>
        <w:rPr>
          <w:rFonts w:ascii="Times New Roman"/>
          <w:b w:val="false"/>
          <w:i w:val="false"/>
          <w:color w:val="000000"/>
          <w:sz w:val="28"/>
        </w:rPr>
        <w:t xml:space="preserve">             </w:t>
      </w:r>
      <w:r>
        <w:rPr>
          <w:rFonts w:ascii="Times New Roman"/>
          <w:b/>
          <w:i w:val="false"/>
          <w:color w:val="000000"/>
          <w:sz w:val="28"/>
        </w:rPr>
        <w:t>дооформления</w:t>
      </w:r>
      <w:r>
        <w:rPr>
          <w:rFonts w:ascii="Times New Roman"/>
          <w:b/>
          <w:i w:val="false"/>
          <w:color w:val="000000"/>
          <w:sz w:val="28"/>
        </w:rPr>
        <w:t xml:space="preserve"> документов на назначение социальной выплаты</w:t>
      </w:r>
    </w:p>
    <w:p>
      <w:pPr>
        <w:spacing w:after="0"/>
        <w:ind w:left="0"/>
        <w:jc w:val="both"/>
      </w:pPr>
      <w:r>
        <w:rPr>
          <w:rFonts w:ascii="Times New Roman"/>
          <w:b/>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(вид выплаты)</w:t>
      </w:r>
    </w:p>
    <w:p>
      <w:pPr>
        <w:spacing w:after="0"/>
        <w:ind w:left="0"/>
        <w:jc w:val="both"/>
      </w:pPr>
      <w:bookmarkStart w:name="z672" w:id="415"/>
      <w:r>
        <w:rPr>
          <w:rFonts w:ascii="Times New Roman"/>
          <w:b w:val="false"/>
          <w:i w:val="false"/>
          <w:color w:val="000000"/>
          <w:sz w:val="28"/>
        </w:rPr>
        <w:t>
      от "_____" ________20____ года</w:t>
      </w:r>
    </w:p>
    <w:bookmarkEnd w:id="415"/>
    <w:p>
      <w:pPr>
        <w:spacing w:after="0"/>
        <w:ind w:left="0"/>
        <w:jc w:val="both"/>
      </w:pPr>
      <w:r>
        <w:rPr>
          <w:rFonts w:ascii="Times New Roman"/>
          <w:b w:val="false"/>
          <w:i w:val="false"/>
          <w:color w:val="000000"/>
          <w:sz w:val="28"/>
        </w:rPr>
        <w:t>Фамилия, имя, отчество (при его наличии) заявителя ____________________________</w:t>
      </w:r>
    </w:p>
    <w:p>
      <w:pPr>
        <w:spacing w:after="0"/>
        <w:ind w:left="0"/>
        <w:jc w:val="both"/>
      </w:pPr>
      <w:r>
        <w:rPr>
          <w:rFonts w:ascii="Times New Roman"/>
          <w:b w:val="false"/>
          <w:i w:val="false"/>
          <w:color w:val="000000"/>
          <w:sz w:val="28"/>
        </w:rPr>
        <w:t>Дата рождения заявителя ____________________</w:t>
      </w:r>
    </w:p>
    <w:p>
      <w:pPr>
        <w:spacing w:after="0"/>
        <w:ind w:left="0"/>
        <w:jc w:val="both"/>
      </w:pPr>
      <w:r>
        <w:rPr>
          <w:rFonts w:ascii="Times New Roman"/>
          <w:b w:val="false"/>
          <w:i w:val="false"/>
          <w:color w:val="000000"/>
          <w:sz w:val="28"/>
        </w:rPr>
        <w:t>АО "Государственный фонд социального страхования" доводит до Вашего сведения о</w:t>
      </w:r>
    </w:p>
    <w:p>
      <w:pPr>
        <w:spacing w:after="0"/>
        <w:ind w:left="0"/>
        <w:jc w:val="both"/>
      </w:pPr>
      <w:r>
        <w:rPr>
          <w:rFonts w:ascii="Times New Roman"/>
          <w:b w:val="false"/>
          <w:i w:val="false"/>
          <w:color w:val="000000"/>
          <w:sz w:val="28"/>
        </w:rPr>
        <w:t>необходимости в течение двадцати пяти рабочих дней дооформления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(указание причины дооформления)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p>
      <w:pPr>
        <w:spacing w:after="0"/>
        <w:ind w:left="0"/>
        <w:jc w:val="both"/>
      </w:pPr>
      <w:bookmarkStart w:name="z673" w:id="416"/>
      <w:r>
        <w:rPr>
          <w:rFonts w:ascii="Times New Roman"/>
          <w:b w:val="false"/>
          <w:i w:val="false"/>
          <w:color w:val="000000"/>
          <w:sz w:val="28"/>
        </w:rPr>
        <w:t>
      Приложение 27 к Правилам</w:t>
      </w:r>
    </w:p>
    <w:bookmarkEnd w:id="416"/>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74" w:id="417"/>
    <w:p>
      <w:pPr>
        <w:spacing w:after="0"/>
        <w:ind w:left="0"/>
        <w:jc w:val="both"/>
      </w:pPr>
      <w:r>
        <w:rPr>
          <w:rFonts w:ascii="Times New Roman"/>
          <w:b w:val="false"/>
          <w:i w:val="false"/>
          <w:color w:val="000000"/>
          <w:sz w:val="28"/>
        </w:rPr>
        <w:t>
      Форма</w:t>
      </w:r>
    </w:p>
    <w:bookmarkEnd w:id="417"/>
    <w:bookmarkStart w:name="z675" w:id="418"/>
    <w:p>
      <w:pPr>
        <w:spacing w:after="0"/>
        <w:ind w:left="0"/>
        <w:jc w:val="both"/>
      </w:pPr>
      <w:r>
        <w:rPr>
          <w:rFonts w:ascii="Times New Roman"/>
          <w:b w:val="false"/>
          <w:i w:val="false"/>
          <w:color w:val="000000"/>
          <w:sz w:val="28"/>
        </w:rPr>
        <w:t xml:space="preserve">
                   </w:t>
      </w:r>
      <w:r>
        <w:rPr>
          <w:rFonts w:ascii="Times New Roman"/>
          <w:b/>
          <w:i w:val="false"/>
          <w:color w:val="000000"/>
          <w:sz w:val="28"/>
        </w:rPr>
        <w:t>      Уведомление о назначении (отказе в назначении)</w:t>
      </w:r>
    </w:p>
    <w:bookmarkEnd w:id="418"/>
    <w:p>
      <w:pPr>
        <w:spacing w:after="0"/>
        <w:ind w:left="0"/>
        <w:jc w:val="both"/>
      </w:pPr>
      <w:bookmarkStart w:name="z676" w:id="419"/>
      <w:r>
        <w:rPr>
          <w:rFonts w:ascii="Times New Roman"/>
          <w:b w:val="false"/>
          <w:i w:val="false"/>
          <w:color w:val="000000"/>
          <w:sz w:val="28"/>
        </w:rPr>
        <w:t>
      № ______________________________________________________________________</w:t>
      </w:r>
    </w:p>
    <w:bookmarkEnd w:id="419"/>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от "___" ________ 20 __ г.</w:t>
      </w:r>
    </w:p>
    <w:p>
      <w:pPr>
        <w:spacing w:after="0"/>
        <w:ind w:left="0"/>
        <w:jc w:val="both"/>
      </w:pPr>
      <w:r>
        <w:rPr>
          <w:rFonts w:ascii="Times New Roman"/>
          <w:b w:val="false"/>
          <w:i w:val="false"/>
          <w:color w:val="000000"/>
          <w:sz w:val="28"/>
        </w:rPr>
        <w:t>Гражданин(ка)____________________________________________________________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 _________ ____ г.</w:t>
      </w:r>
    </w:p>
    <w:p>
      <w:pPr>
        <w:spacing w:after="0"/>
        <w:ind w:left="0"/>
        <w:jc w:val="both"/>
      </w:pPr>
      <w:r>
        <w:rPr>
          <w:rFonts w:ascii="Times New Roman"/>
          <w:b w:val="false"/>
          <w:i w:val="false"/>
          <w:color w:val="000000"/>
          <w:sz w:val="28"/>
        </w:rPr>
        <w:t>Решение о назначении (отказе в назначении) № __ от "__" _____ 20__ г.</w:t>
      </w:r>
    </w:p>
    <w:p>
      <w:pPr>
        <w:spacing w:after="0"/>
        <w:ind w:left="0"/>
        <w:jc w:val="both"/>
      </w:pPr>
      <w:r>
        <w:rPr>
          <w:rFonts w:ascii="Times New Roman"/>
          <w:b w:val="false"/>
          <w:i w:val="false"/>
          <w:color w:val="000000"/>
          <w:sz w:val="28"/>
        </w:rPr>
        <w:t>Назначенная сумма: __________________________________________________тенге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p>
      <w:pPr>
        <w:spacing w:after="0"/>
        <w:ind w:left="0"/>
        <w:jc w:val="both"/>
      </w:pPr>
      <w:bookmarkStart w:name="z677" w:id="420"/>
      <w:r>
        <w:rPr>
          <w:rFonts w:ascii="Times New Roman"/>
          <w:b w:val="false"/>
          <w:i w:val="false"/>
          <w:color w:val="000000"/>
          <w:sz w:val="28"/>
        </w:rPr>
        <w:t>
      Приложение 28 к Правилам</w:t>
      </w:r>
    </w:p>
    <w:bookmarkEnd w:id="420"/>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78" w:id="421"/>
    <w:p>
      <w:pPr>
        <w:spacing w:after="0"/>
        <w:ind w:left="0"/>
        <w:jc w:val="both"/>
      </w:pPr>
      <w:r>
        <w:rPr>
          <w:rFonts w:ascii="Times New Roman"/>
          <w:b w:val="false"/>
          <w:i w:val="false"/>
          <w:color w:val="000000"/>
          <w:sz w:val="28"/>
        </w:rPr>
        <w:t>
      Форма</w:t>
      </w:r>
    </w:p>
    <w:bookmarkEnd w:id="421"/>
    <w:p>
      <w:pPr>
        <w:spacing w:after="0"/>
        <w:ind w:left="0"/>
        <w:jc w:val="both"/>
      </w:pPr>
      <w:bookmarkStart w:name="z679" w:id="422"/>
      <w:r>
        <w:rPr>
          <w:rFonts w:ascii="Times New Roman"/>
          <w:b w:val="false"/>
          <w:i w:val="false"/>
          <w:color w:val="000000"/>
          <w:sz w:val="28"/>
        </w:rPr>
        <w:t>
      Форма</w:t>
      </w:r>
    </w:p>
    <w:bookmarkEnd w:id="422"/>
    <w:p>
      <w:pPr>
        <w:spacing w:after="0"/>
        <w:ind w:left="0"/>
        <w:jc w:val="both"/>
      </w:pPr>
      <w:r>
        <w:rPr>
          <w:rFonts w:ascii="Times New Roman"/>
          <w:b w:val="false"/>
          <w:i w:val="false"/>
          <w:color w:val="000000"/>
          <w:sz w:val="28"/>
        </w:rPr>
        <w:t>Код __________</w:t>
      </w:r>
    </w:p>
    <w:p>
      <w:pPr>
        <w:spacing w:after="0"/>
        <w:ind w:left="0"/>
        <w:jc w:val="both"/>
      </w:pPr>
      <w:r>
        <w:rPr>
          <w:rFonts w:ascii="Times New Roman"/>
          <w:b w:val="false"/>
          <w:i w:val="false"/>
          <w:color w:val="000000"/>
          <w:sz w:val="28"/>
        </w:rPr>
        <w:t>Область (город)_________</w:t>
      </w:r>
    </w:p>
    <w:bookmarkStart w:name="z680" w:id="423"/>
    <w:p>
      <w:pPr>
        <w:spacing w:after="0"/>
        <w:ind w:left="0"/>
        <w:jc w:val="both"/>
      </w:pPr>
      <w:r>
        <w:rPr>
          <w:rFonts w:ascii="Times New Roman"/>
          <w:b w:val="false"/>
          <w:i w:val="false"/>
          <w:color w:val="000000"/>
          <w:sz w:val="28"/>
        </w:rPr>
        <w:t xml:space="preserve">
                               </w:t>
      </w:r>
      <w:r>
        <w:rPr>
          <w:rFonts w:ascii="Times New Roman"/>
          <w:b/>
          <w:i w:val="false"/>
          <w:color w:val="000000"/>
          <w:sz w:val="28"/>
        </w:rPr>
        <w:t>      РЕШЕНИЕ № ____</w:t>
      </w:r>
    </w:p>
    <w:bookmarkEnd w:id="423"/>
    <w:p>
      <w:pPr>
        <w:spacing w:after="0"/>
        <w:ind w:left="0"/>
        <w:jc w:val="both"/>
      </w:pPr>
      <w:bookmarkStart w:name="z681" w:id="424"/>
      <w:r>
        <w:rPr>
          <w:rFonts w:ascii="Times New Roman"/>
          <w:b w:val="false"/>
          <w:i w:val="false"/>
          <w:color w:val="000000"/>
          <w:sz w:val="28"/>
        </w:rPr>
        <w:t>
      от "___" _______ 20 ____ г. Филиала АО "Государственный фонд социального</w:t>
      </w:r>
    </w:p>
    <w:bookmarkEnd w:id="424"/>
    <w:p>
      <w:pPr>
        <w:spacing w:after="0"/>
        <w:ind w:left="0"/>
        <w:jc w:val="both"/>
      </w:pPr>
      <w:r>
        <w:rPr>
          <w:rFonts w:ascii="Times New Roman"/>
          <w:b w:val="false"/>
          <w:i w:val="false"/>
          <w:color w:val="000000"/>
          <w:sz w:val="28"/>
        </w:rPr>
        <w:t>      страхования" по ________________________ области о приостановлении</w:t>
      </w:r>
    </w:p>
    <w:p>
      <w:pPr>
        <w:spacing w:after="0"/>
        <w:ind w:left="0"/>
        <w:jc w:val="both"/>
      </w:pPr>
      <w:r>
        <w:rPr>
          <w:rFonts w:ascii="Times New Roman"/>
          <w:b w:val="false"/>
          <w:i w:val="false"/>
          <w:color w:val="000000"/>
          <w:sz w:val="28"/>
        </w:rPr>
        <w:t>(возобновлении, прекращении)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 дела _____________________________</w:t>
      </w:r>
    </w:p>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____________________________</w:t>
      </w:r>
    </w:p>
    <w:p>
      <w:pPr>
        <w:spacing w:after="0"/>
        <w:ind w:left="0"/>
        <w:jc w:val="both"/>
      </w:pPr>
      <w:r>
        <w:rPr>
          <w:rFonts w:ascii="Times New Roman"/>
          <w:b w:val="false"/>
          <w:i w:val="false"/>
          <w:color w:val="000000"/>
          <w:sz w:val="28"/>
        </w:rPr>
        <w:t>Пол ___ Дата рождения "___" _______ 19 __ г.</w:t>
      </w:r>
    </w:p>
    <w:p>
      <w:pPr>
        <w:spacing w:after="0"/>
        <w:ind w:left="0"/>
        <w:jc w:val="both"/>
      </w:pPr>
      <w:r>
        <w:rPr>
          <w:rFonts w:ascii="Times New Roman"/>
          <w:b w:val="false"/>
          <w:i w:val="false"/>
          <w:color w:val="000000"/>
          <w:sz w:val="28"/>
        </w:rPr>
        <w:t>Приостановить выплату с "____" _____ 20 __ г.</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Возобновить выплату с "____" ______ 20 __ г.</w:t>
      </w:r>
    </w:p>
    <w:p>
      <w:pPr>
        <w:spacing w:after="0"/>
        <w:ind w:left="0"/>
        <w:jc w:val="both"/>
      </w:pPr>
      <w:r>
        <w:rPr>
          <w:rFonts w:ascii="Times New Roman"/>
          <w:b w:val="false"/>
          <w:i w:val="false"/>
          <w:color w:val="000000"/>
          <w:sz w:val="28"/>
        </w:rPr>
        <w:t>в размере 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Прекратить выплату с "____" ______ 20 __ г.</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682" w:id="425"/>
      <w:r>
        <w:rPr>
          <w:rFonts w:ascii="Times New Roman"/>
          <w:b w:val="false"/>
          <w:i w:val="false"/>
          <w:color w:val="000000"/>
          <w:sz w:val="28"/>
        </w:rPr>
        <w:t>
      Приложение 29 к Правилам</w:t>
      </w:r>
    </w:p>
    <w:bookmarkEnd w:id="425"/>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83" w:id="426"/>
    <w:p>
      <w:pPr>
        <w:spacing w:after="0"/>
        <w:ind w:left="0"/>
        <w:jc w:val="both"/>
      </w:pPr>
      <w:r>
        <w:rPr>
          <w:rFonts w:ascii="Times New Roman"/>
          <w:b w:val="false"/>
          <w:i w:val="false"/>
          <w:color w:val="000000"/>
          <w:sz w:val="28"/>
        </w:rPr>
        <w:t>
      Форма</w:t>
      </w:r>
    </w:p>
    <w:bookmarkEnd w:id="426"/>
    <w:p>
      <w:pPr>
        <w:spacing w:after="0"/>
        <w:ind w:left="0"/>
        <w:jc w:val="both"/>
      </w:pPr>
      <w:bookmarkStart w:name="z684" w:id="427"/>
      <w:r>
        <w:rPr>
          <w:rFonts w:ascii="Times New Roman"/>
          <w:b w:val="false"/>
          <w:i w:val="false"/>
          <w:color w:val="000000"/>
          <w:sz w:val="28"/>
        </w:rPr>
        <w:t>
      Код __________</w:t>
      </w:r>
    </w:p>
    <w:bookmarkEnd w:id="427"/>
    <w:p>
      <w:pPr>
        <w:spacing w:after="0"/>
        <w:ind w:left="0"/>
        <w:jc w:val="both"/>
      </w:pPr>
      <w:r>
        <w:rPr>
          <w:rFonts w:ascii="Times New Roman"/>
          <w:b w:val="false"/>
          <w:i w:val="false"/>
          <w:color w:val="000000"/>
          <w:sz w:val="28"/>
        </w:rPr>
        <w:t>Область (город)_________</w:t>
      </w:r>
    </w:p>
    <w:bookmarkStart w:name="z685" w:id="428"/>
    <w:p>
      <w:pPr>
        <w:spacing w:after="0"/>
        <w:ind w:left="0"/>
        <w:jc w:val="both"/>
      </w:pPr>
      <w:r>
        <w:rPr>
          <w:rFonts w:ascii="Times New Roman"/>
          <w:b w:val="false"/>
          <w:i w:val="false"/>
          <w:color w:val="000000"/>
          <w:sz w:val="28"/>
        </w:rPr>
        <w:t xml:space="preserve">
                   </w:t>
      </w:r>
      <w:r>
        <w:rPr>
          <w:rFonts w:ascii="Times New Roman"/>
          <w:b/>
          <w:i w:val="false"/>
          <w:color w:val="000000"/>
          <w:sz w:val="28"/>
        </w:rPr>
        <w:t>      РЕШЕНИЕ № ______ от "_____" _______ 20 ____ г.</w:t>
      </w:r>
    </w:p>
    <w:bookmarkEnd w:id="428"/>
    <w:p>
      <w:pPr>
        <w:spacing w:after="0"/>
        <w:ind w:left="0"/>
        <w:jc w:val="both"/>
      </w:pPr>
      <w:bookmarkStart w:name="z686" w:id="429"/>
      <w:r>
        <w:rPr>
          <w:rFonts w:ascii="Times New Roman"/>
          <w:b w:val="false"/>
          <w:i w:val="false"/>
          <w:color w:val="000000"/>
          <w:sz w:val="28"/>
        </w:rPr>
        <w:t>
      Филиала Акционерного общества "Государственный фонд социального страхования"</w:t>
      </w:r>
    </w:p>
    <w:bookmarkEnd w:id="429"/>
    <w:p>
      <w:pPr>
        <w:spacing w:after="0"/>
        <w:ind w:left="0"/>
        <w:jc w:val="both"/>
      </w:pPr>
      <w:r>
        <w:rPr>
          <w:rFonts w:ascii="Times New Roman"/>
          <w:b w:val="false"/>
          <w:i w:val="false"/>
          <w:color w:val="000000"/>
          <w:sz w:val="28"/>
        </w:rPr>
        <w:t>      по ____________________________________________ области</w:t>
      </w:r>
    </w:p>
    <w:p>
      <w:pPr>
        <w:spacing w:after="0"/>
        <w:ind w:left="0"/>
        <w:jc w:val="both"/>
      </w:pPr>
      <w:r>
        <w:rPr>
          <w:rFonts w:ascii="Times New Roman"/>
          <w:b w:val="false"/>
          <w:i w:val="false"/>
          <w:color w:val="000000"/>
          <w:sz w:val="28"/>
        </w:rPr>
        <w:t>О приостановлении (возобновлении, прекращении)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(ИИН)____________________________</w:t>
      </w:r>
    </w:p>
    <w:p>
      <w:pPr>
        <w:spacing w:after="0"/>
        <w:ind w:left="0"/>
        <w:jc w:val="both"/>
      </w:pPr>
      <w:r>
        <w:rPr>
          <w:rFonts w:ascii="Times New Roman"/>
          <w:b w:val="false"/>
          <w:i w:val="false"/>
          <w:color w:val="000000"/>
          <w:sz w:val="28"/>
        </w:rPr>
        <w:t>Дата рождения____________________________________________________________</w:t>
      </w:r>
    </w:p>
    <w:p>
      <w:pPr>
        <w:spacing w:after="0"/>
        <w:ind w:left="0"/>
        <w:jc w:val="both"/>
      </w:pPr>
      <w:r>
        <w:rPr>
          <w:rFonts w:ascii="Times New Roman"/>
          <w:b w:val="false"/>
          <w:i w:val="false"/>
          <w:color w:val="000000"/>
          <w:sz w:val="28"/>
        </w:rPr>
        <w:t>Приостановить выплату с "____" _____ 20 __ г.</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Возобновить выплату с "____" ______ 20 __ г.</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Прекратить выплату с "____" ______ 20 __ г.</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687" w:id="430"/>
      <w:r>
        <w:rPr>
          <w:rFonts w:ascii="Times New Roman"/>
          <w:b w:val="false"/>
          <w:i w:val="false"/>
          <w:color w:val="000000"/>
          <w:sz w:val="28"/>
        </w:rPr>
        <w:t>
      Приложение 30 к Правилам</w:t>
      </w:r>
    </w:p>
    <w:bookmarkEnd w:id="430"/>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88" w:id="431"/>
    <w:p>
      <w:pPr>
        <w:spacing w:after="0"/>
        <w:ind w:left="0"/>
        <w:jc w:val="both"/>
      </w:pPr>
      <w:r>
        <w:rPr>
          <w:rFonts w:ascii="Times New Roman"/>
          <w:b w:val="false"/>
          <w:i w:val="false"/>
          <w:color w:val="000000"/>
          <w:sz w:val="28"/>
        </w:rPr>
        <w:t>
      Форма</w:t>
      </w:r>
    </w:p>
    <w:bookmarkEnd w:id="431"/>
    <w:p>
      <w:pPr>
        <w:spacing w:after="0"/>
        <w:ind w:left="0"/>
        <w:jc w:val="both"/>
      </w:pPr>
      <w:bookmarkStart w:name="z689" w:id="432"/>
      <w:r>
        <w:rPr>
          <w:rFonts w:ascii="Times New Roman"/>
          <w:b w:val="false"/>
          <w:i w:val="false"/>
          <w:color w:val="000000"/>
          <w:sz w:val="28"/>
        </w:rPr>
        <w:t>
      Код __________________</w:t>
      </w:r>
    </w:p>
    <w:bookmarkEnd w:id="432"/>
    <w:p>
      <w:pPr>
        <w:spacing w:after="0"/>
        <w:ind w:left="0"/>
        <w:jc w:val="both"/>
      </w:pPr>
      <w:r>
        <w:rPr>
          <w:rFonts w:ascii="Times New Roman"/>
          <w:b w:val="false"/>
          <w:i w:val="false"/>
          <w:color w:val="000000"/>
          <w:sz w:val="28"/>
        </w:rPr>
        <w:t>Область (город) ______________</w:t>
      </w:r>
    </w:p>
    <w:p>
      <w:pPr>
        <w:spacing w:after="0"/>
        <w:ind w:left="0"/>
        <w:jc w:val="both"/>
      </w:pPr>
      <w:bookmarkStart w:name="z690" w:id="433"/>
      <w:r>
        <w:rPr>
          <w:rFonts w:ascii="Times New Roman"/>
          <w:b w:val="false"/>
          <w:i w:val="false"/>
          <w:color w:val="000000"/>
          <w:sz w:val="28"/>
        </w:rPr>
        <w:t xml:space="preserve">
      </w:t>
      </w:r>
      <w:r>
        <w:rPr>
          <w:rFonts w:ascii="Times New Roman"/>
          <w:b/>
          <w:i w:val="false"/>
          <w:color w:val="000000"/>
          <w:sz w:val="28"/>
        </w:rPr>
        <w:t>РЕШЕНИЕ № ______________ от "____" __________ 20___ г.</w:t>
      </w:r>
    </w:p>
    <w:bookmarkEnd w:id="433"/>
    <w:p>
      <w:pPr>
        <w:spacing w:after="0"/>
        <w:ind w:left="0"/>
        <w:jc w:val="both"/>
      </w:pPr>
      <w:r>
        <w:rPr>
          <w:rFonts w:ascii="Times New Roman"/>
          <w:b/>
          <w:i w:val="false"/>
          <w:color w:val="000000"/>
          <w:sz w:val="28"/>
        </w:rPr>
        <w:t>Филиала АО "Государственный фонд социального страхования"</w:t>
      </w:r>
    </w:p>
    <w:p>
      <w:pPr>
        <w:spacing w:after="0"/>
        <w:ind w:left="0"/>
        <w:jc w:val="both"/>
      </w:pPr>
      <w:r>
        <w:rPr>
          <w:rFonts w:ascii="Times New Roman"/>
          <w:b/>
          <w:i w:val="false"/>
          <w:color w:val="000000"/>
          <w:sz w:val="28"/>
        </w:rPr>
        <w:t>по _________________________ области (городу) о</w:t>
      </w:r>
    </w:p>
    <w:p>
      <w:pPr>
        <w:spacing w:after="0"/>
        <w:ind w:left="0"/>
        <w:jc w:val="both"/>
      </w:pPr>
      <w:r>
        <w:rPr>
          <w:rFonts w:ascii="Times New Roman"/>
          <w:b/>
          <w:i w:val="false"/>
          <w:color w:val="000000"/>
          <w:sz w:val="28"/>
        </w:rPr>
        <w:t>перерасчете социальной выплаты на случай утраты трудоспособности</w:t>
      </w:r>
    </w:p>
    <w:p>
      <w:pPr>
        <w:spacing w:after="0"/>
        <w:ind w:left="0"/>
        <w:jc w:val="both"/>
      </w:pPr>
      <w:bookmarkStart w:name="z691" w:id="434"/>
      <w:r>
        <w:rPr>
          <w:rFonts w:ascii="Times New Roman"/>
          <w:b w:val="false"/>
          <w:i w:val="false"/>
          <w:color w:val="000000"/>
          <w:sz w:val="28"/>
        </w:rPr>
        <w:t xml:space="preserve">
      1. Пересчитать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"32" Закона</w:t>
      </w:r>
    </w:p>
    <w:bookmarkEnd w:id="434"/>
    <w:p>
      <w:pPr>
        <w:spacing w:after="0"/>
        <w:ind w:left="0"/>
        <w:jc w:val="both"/>
      </w:pPr>
      <w:r>
        <w:rPr>
          <w:rFonts w:ascii="Times New Roman"/>
          <w:b w:val="false"/>
          <w:i w:val="false"/>
          <w:color w:val="000000"/>
          <w:sz w:val="28"/>
        </w:rPr>
        <w:t>      Республики Казахстан от "26" декабря 2019 года "Об обязательном социальном</w:t>
      </w:r>
    </w:p>
    <w:p>
      <w:pPr>
        <w:spacing w:after="0"/>
        <w:ind w:left="0"/>
        <w:jc w:val="both"/>
      </w:pPr>
      <w:r>
        <w:rPr>
          <w:rFonts w:ascii="Times New Roman"/>
          <w:b w:val="false"/>
          <w:i w:val="false"/>
          <w:color w:val="000000"/>
          <w:sz w:val="28"/>
        </w:rPr>
        <w:t>страховании":</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Дата рождения ________________________ пол ________________________________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 20___ г.</w:t>
      </w:r>
    </w:p>
    <w:p>
      <w:pPr>
        <w:spacing w:after="0"/>
        <w:ind w:left="0"/>
        <w:jc w:val="both"/>
      </w:pPr>
      <w:r>
        <w:rPr>
          <w:rFonts w:ascii="Times New Roman"/>
          <w:b w:val="false"/>
          <w:i w:val="false"/>
          <w:color w:val="000000"/>
          <w:sz w:val="28"/>
        </w:rPr>
        <w:t>Учтен среднемесячный доход с ____ 20___ г. по _____ 20__ г.__________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_______ 20___ г.</w:t>
      </w:r>
    </w:p>
    <w:p>
      <w:pPr>
        <w:spacing w:after="0"/>
        <w:ind w:left="0"/>
        <w:jc w:val="both"/>
      </w:pPr>
      <w:r>
        <w:rPr>
          <w:rFonts w:ascii="Times New Roman"/>
          <w:b w:val="false"/>
          <w:i w:val="false"/>
          <w:color w:val="000000"/>
          <w:sz w:val="28"/>
        </w:rPr>
        <w:t>Степень утраты общей трудоспособности _______%</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"___" _____________ 20___ г. ____ мес.</w:t>
      </w:r>
    </w:p>
    <w:p>
      <w:pPr>
        <w:spacing w:after="0"/>
        <w:ind w:left="0"/>
        <w:jc w:val="both"/>
      </w:pPr>
      <w:r>
        <w:rPr>
          <w:rFonts w:ascii="Times New Roman"/>
          <w:b w:val="false"/>
          <w:i w:val="false"/>
          <w:color w:val="000000"/>
          <w:sz w:val="28"/>
        </w:rPr>
        <w:t>Размер ежемесячной социальной выплаты с "___" _______ 20___ г. по "___"</w:t>
      </w:r>
    </w:p>
    <w:p>
      <w:pPr>
        <w:spacing w:after="0"/>
        <w:ind w:left="0"/>
        <w:jc w:val="both"/>
      </w:pPr>
      <w:r>
        <w:rPr>
          <w:rFonts w:ascii="Times New Roman"/>
          <w:b w:val="false"/>
          <w:i w:val="false"/>
          <w:color w:val="000000"/>
          <w:sz w:val="28"/>
        </w:rPr>
        <w:t>__________ 20____ г. в сумме</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692" w:id="435"/>
      <w:r>
        <w:rPr>
          <w:rFonts w:ascii="Times New Roman"/>
          <w:b w:val="false"/>
          <w:i w:val="false"/>
          <w:color w:val="000000"/>
          <w:sz w:val="28"/>
        </w:rPr>
        <w:t>
      Приложение 31 к Правилам</w:t>
      </w:r>
    </w:p>
    <w:bookmarkEnd w:id="435"/>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93" w:id="436"/>
    <w:p>
      <w:pPr>
        <w:spacing w:after="0"/>
        <w:ind w:left="0"/>
        <w:jc w:val="both"/>
      </w:pPr>
      <w:r>
        <w:rPr>
          <w:rFonts w:ascii="Times New Roman"/>
          <w:b w:val="false"/>
          <w:i w:val="false"/>
          <w:color w:val="000000"/>
          <w:sz w:val="28"/>
        </w:rPr>
        <w:t>
      Форма</w:t>
      </w:r>
    </w:p>
    <w:bookmarkEnd w:id="436"/>
    <w:p>
      <w:pPr>
        <w:spacing w:after="0"/>
        <w:ind w:left="0"/>
        <w:jc w:val="both"/>
      </w:pPr>
      <w:bookmarkStart w:name="z694" w:id="437"/>
      <w:r>
        <w:rPr>
          <w:rFonts w:ascii="Times New Roman"/>
          <w:b w:val="false"/>
          <w:i w:val="false"/>
          <w:color w:val="000000"/>
          <w:sz w:val="28"/>
        </w:rPr>
        <w:t>
      Угловой штамп</w:t>
      </w:r>
    </w:p>
    <w:bookmarkEnd w:id="437"/>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 xml:space="preserve">дата выдачи, исх. № </w:t>
      </w:r>
    </w:p>
    <w:bookmarkStart w:name="z695" w:id="438"/>
    <w:p>
      <w:pPr>
        <w:spacing w:after="0"/>
        <w:ind w:left="0"/>
        <w:jc w:val="both"/>
      </w:pPr>
      <w:r>
        <w:rPr>
          <w:rFonts w:ascii="Times New Roman"/>
          <w:b w:val="false"/>
          <w:i w:val="false"/>
          <w:color w:val="000000"/>
          <w:sz w:val="28"/>
        </w:rPr>
        <w:t xml:space="preserve">
                                     </w:t>
      </w:r>
      <w:r>
        <w:rPr>
          <w:rFonts w:ascii="Times New Roman"/>
          <w:b/>
          <w:i w:val="false"/>
          <w:color w:val="000000"/>
          <w:sz w:val="28"/>
        </w:rPr>
        <w:t>      СПРАВКА</w:t>
      </w:r>
    </w:p>
    <w:bookmarkEnd w:id="438"/>
    <w:p>
      <w:pPr>
        <w:spacing w:after="0"/>
        <w:ind w:left="0"/>
        <w:jc w:val="both"/>
      </w:pPr>
      <w:bookmarkStart w:name="z696" w:id="439"/>
      <w:r>
        <w:rPr>
          <w:rFonts w:ascii="Times New Roman"/>
          <w:b w:val="false"/>
          <w:i w:val="false"/>
          <w:color w:val="000000"/>
          <w:sz w:val="28"/>
        </w:rPr>
        <w:t>
      Дана гражданину (ке)</w:t>
      </w:r>
    </w:p>
    <w:bookmarkEnd w:id="43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обучающегося, с указанием даты</w:t>
      </w:r>
    </w:p>
    <w:p>
      <w:pPr>
        <w:spacing w:after="0"/>
        <w:ind w:left="0"/>
        <w:jc w:val="both"/>
      </w:pPr>
      <w:r>
        <w:rPr>
          <w:rFonts w:ascii="Times New Roman"/>
          <w:b w:val="false"/>
          <w:i w:val="false"/>
          <w:color w:val="000000"/>
          <w:sz w:val="28"/>
        </w:rPr>
        <w:t>рождения) в том, что он(а) действительно является обучающимся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(полное название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 дату и срок действия лицензии, дающей право на осуществление</w:t>
      </w:r>
    </w:p>
    <w:p>
      <w:pPr>
        <w:spacing w:after="0"/>
        <w:ind w:left="0"/>
        <w:jc w:val="both"/>
      </w:pPr>
      <w:r>
        <w:rPr>
          <w:rFonts w:ascii="Times New Roman"/>
          <w:b w:val="false"/>
          <w:i w:val="false"/>
          <w:color w:val="000000"/>
          <w:sz w:val="28"/>
        </w:rPr>
        <w:t>образовательной деятельности)</w:t>
      </w:r>
    </w:p>
    <w:p>
      <w:pPr>
        <w:spacing w:after="0"/>
        <w:ind w:left="0"/>
        <w:jc w:val="both"/>
      </w:pPr>
      <w:r>
        <w:rPr>
          <w:rFonts w:ascii="Times New Roman"/>
          <w:b w:val="false"/>
          <w:i w:val="false"/>
          <w:color w:val="000000"/>
          <w:sz w:val="28"/>
        </w:rPr>
        <w:t>__________________ класса/курса, форма обучения ________________________</w:t>
      </w:r>
    </w:p>
    <w:p>
      <w:pPr>
        <w:spacing w:after="0"/>
        <w:ind w:left="0"/>
        <w:jc w:val="both"/>
      </w:pPr>
      <w:r>
        <w:rPr>
          <w:rFonts w:ascii="Times New Roman"/>
          <w:b w:val="false"/>
          <w:i w:val="false"/>
          <w:color w:val="000000"/>
          <w:sz w:val="28"/>
        </w:rPr>
        <w:t>Справка действительна на 20___/20___ учебный год.</w:t>
      </w:r>
    </w:p>
    <w:p>
      <w:pPr>
        <w:spacing w:after="0"/>
        <w:ind w:left="0"/>
        <w:jc w:val="both"/>
      </w:pPr>
      <w:r>
        <w:rPr>
          <w:rFonts w:ascii="Times New Roman"/>
          <w:b w:val="false"/>
          <w:i w:val="false"/>
          <w:color w:val="000000"/>
          <w:sz w:val="28"/>
        </w:rPr>
        <w:t>Справка выдана для предъявления в _________________________</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Срок обучения в организации образования ____________ лет,</w:t>
      </w:r>
    </w:p>
    <w:p>
      <w:pPr>
        <w:spacing w:after="0"/>
        <w:ind w:left="0"/>
        <w:jc w:val="both"/>
      </w:pPr>
      <w:r>
        <w:rPr>
          <w:rFonts w:ascii="Times New Roman"/>
          <w:b w:val="false"/>
          <w:i w:val="false"/>
          <w:color w:val="000000"/>
          <w:sz w:val="28"/>
        </w:rPr>
        <w:t>период обучения с ____ 20__года по ____ 20___ года.</w:t>
      </w:r>
    </w:p>
    <w:p>
      <w:pPr>
        <w:spacing w:after="0"/>
        <w:ind w:left="0"/>
        <w:jc w:val="both"/>
      </w:pPr>
      <w:r>
        <w:rPr>
          <w:rFonts w:ascii="Times New Roman"/>
          <w:b w:val="false"/>
          <w:i w:val="false"/>
          <w:color w:val="000000"/>
          <w:sz w:val="28"/>
        </w:rPr>
        <w:t>Примечание: справка действительна 1 год.</w:t>
      </w:r>
    </w:p>
    <w:p>
      <w:pPr>
        <w:spacing w:after="0"/>
        <w:ind w:left="0"/>
        <w:jc w:val="both"/>
      </w:pPr>
      <w:r>
        <w:rPr>
          <w:rFonts w:ascii="Times New Roman"/>
          <w:b w:val="false"/>
          <w:i w:val="false"/>
          <w:color w:val="000000"/>
          <w:sz w:val="28"/>
        </w:rPr>
        <w:t>В случаях отчисления обучающегося из организации образования или перевода на</w:t>
      </w:r>
    </w:p>
    <w:p>
      <w:pPr>
        <w:spacing w:after="0"/>
        <w:ind w:left="0"/>
        <w:jc w:val="both"/>
      </w:pPr>
      <w:r>
        <w:rPr>
          <w:rFonts w:ascii="Times New Roman"/>
          <w:b w:val="false"/>
          <w:i w:val="false"/>
          <w:color w:val="000000"/>
          <w:sz w:val="28"/>
        </w:rPr>
        <w:t>заочную форму обучения, руководитель организации образования извещает отделение</w:t>
      </w:r>
    </w:p>
    <w:p>
      <w:pPr>
        <w:spacing w:after="0"/>
        <w:ind w:left="0"/>
        <w:jc w:val="both"/>
      </w:pPr>
      <w:r>
        <w:rPr>
          <w:rFonts w:ascii="Times New Roman"/>
          <w:b w:val="false"/>
          <w:i w:val="false"/>
          <w:color w:val="000000"/>
          <w:sz w:val="28"/>
        </w:rPr>
        <w:t>Государственной корпорации по местожительству получателя социальной выплаты.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Руководитель организации образования</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bookmarkStart w:name="z697" w:id="440"/>
      <w:r>
        <w:rPr>
          <w:rFonts w:ascii="Times New Roman"/>
          <w:b w:val="false"/>
          <w:i w:val="false"/>
          <w:color w:val="000000"/>
          <w:sz w:val="28"/>
        </w:rPr>
        <w:t>
      Приложение 32 к Правилам</w:t>
      </w:r>
    </w:p>
    <w:bookmarkEnd w:id="440"/>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698" w:id="441"/>
    <w:p>
      <w:pPr>
        <w:spacing w:after="0"/>
        <w:ind w:left="0"/>
        <w:jc w:val="both"/>
      </w:pPr>
      <w:r>
        <w:rPr>
          <w:rFonts w:ascii="Times New Roman"/>
          <w:b w:val="false"/>
          <w:i w:val="false"/>
          <w:color w:val="000000"/>
          <w:sz w:val="28"/>
        </w:rPr>
        <w:t>
      Форма</w:t>
      </w:r>
    </w:p>
    <w:bookmarkEnd w:id="441"/>
    <w:p>
      <w:pPr>
        <w:spacing w:after="0"/>
        <w:ind w:left="0"/>
        <w:jc w:val="both"/>
      </w:pPr>
      <w:bookmarkStart w:name="z699" w:id="442"/>
      <w:r>
        <w:rPr>
          <w:rFonts w:ascii="Times New Roman"/>
          <w:b w:val="false"/>
          <w:i w:val="false"/>
          <w:color w:val="000000"/>
          <w:sz w:val="28"/>
        </w:rPr>
        <w:t>
      Код __________________</w:t>
      </w:r>
    </w:p>
    <w:bookmarkEnd w:id="442"/>
    <w:p>
      <w:pPr>
        <w:spacing w:after="0"/>
        <w:ind w:left="0"/>
        <w:jc w:val="both"/>
      </w:pPr>
      <w:r>
        <w:rPr>
          <w:rFonts w:ascii="Times New Roman"/>
          <w:b w:val="false"/>
          <w:i w:val="false"/>
          <w:color w:val="000000"/>
          <w:sz w:val="28"/>
        </w:rPr>
        <w:t>Область (город) ______________</w:t>
      </w:r>
    </w:p>
    <w:p>
      <w:pPr>
        <w:spacing w:after="0"/>
        <w:ind w:left="0"/>
        <w:jc w:val="both"/>
      </w:pPr>
      <w:bookmarkStart w:name="z700" w:id="443"/>
      <w:r>
        <w:rPr>
          <w:rFonts w:ascii="Times New Roman"/>
          <w:b w:val="false"/>
          <w:i w:val="false"/>
          <w:color w:val="000000"/>
          <w:sz w:val="28"/>
        </w:rPr>
        <w:t xml:space="preserve">
                         </w:t>
      </w:r>
      <w:r>
        <w:rPr>
          <w:rFonts w:ascii="Times New Roman"/>
          <w:b/>
          <w:i w:val="false"/>
          <w:color w:val="000000"/>
          <w:sz w:val="28"/>
        </w:rPr>
        <w:t>      РЕШЕНИЕ № ___________ ______________</w:t>
      </w:r>
    </w:p>
    <w:bookmarkEnd w:id="443"/>
    <w:p>
      <w:pPr>
        <w:spacing w:after="0"/>
        <w:ind w:left="0"/>
        <w:jc w:val="both"/>
      </w:pPr>
      <w:r>
        <w:rPr>
          <w:rFonts w:ascii="Times New Roman"/>
          <w:b w:val="false"/>
          <w:i w:val="false"/>
          <w:color w:val="000000"/>
          <w:sz w:val="28"/>
        </w:rPr>
        <w:t xml:space="preserve">                   </w:t>
      </w:r>
      <w:r>
        <w:rPr>
          <w:rFonts w:ascii="Times New Roman"/>
          <w:b/>
          <w:i w:val="false"/>
          <w:color w:val="000000"/>
          <w:sz w:val="28"/>
        </w:rPr>
        <w:t>      от "____" ______________ 20___ г.</w:t>
      </w:r>
    </w:p>
    <w:p>
      <w:pPr>
        <w:spacing w:after="0"/>
        <w:ind w:left="0"/>
        <w:jc w:val="both"/>
      </w:pPr>
      <w:r>
        <w:rPr>
          <w:rFonts w:ascii="Times New Roman"/>
          <w:b/>
          <w:i w:val="false"/>
          <w:color w:val="000000"/>
          <w:sz w:val="28"/>
        </w:rPr>
        <w:t xml:space="preserve"> Филиала Акционерного общества "Государственный фонд социального страхования"</w:t>
      </w:r>
    </w:p>
    <w:p>
      <w:pPr>
        <w:spacing w:after="0"/>
        <w:ind w:left="0"/>
        <w:jc w:val="both"/>
      </w:pPr>
      <w:r>
        <w:rPr>
          <w:rFonts w:ascii="Times New Roman"/>
          <w:b/>
          <w:i w:val="false"/>
          <w:color w:val="000000"/>
          <w:sz w:val="28"/>
        </w:rPr>
        <w:t xml:space="preserve"> по _________________________ области (городу) о перерасчете социальной выплаты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на случай потери кормильца</w:t>
      </w:r>
    </w:p>
    <w:p>
      <w:pPr>
        <w:spacing w:after="0"/>
        <w:ind w:left="0"/>
        <w:jc w:val="both"/>
      </w:pPr>
      <w:bookmarkStart w:name="z701" w:id="444"/>
      <w:r>
        <w:rPr>
          <w:rFonts w:ascii="Times New Roman"/>
          <w:b w:val="false"/>
          <w:i w:val="false"/>
          <w:color w:val="000000"/>
          <w:sz w:val="28"/>
        </w:rPr>
        <w:t xml:space="preserve">
      1. Пересчитать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"32" Закона</w:t>
      </w:r>
    </w:p>
    <w:bookmarkEnd w:id="444"/>
    <w:p>
      <w:pPr>
        <w:spacing w:after="0"/>
        <w:ind w:left="0"/>
        <w:jc w:val="both"/>
      </w:pPr>
      <w:r>
        <w:rPr>
          <w:rFonts w:ascii="Times New Roman"/>
          <w:b w:val="false"/>
          <w:i w:val="false"/>
          <w:color w:val="000000"/>
          <w:sz w:val="28"/>
        </w:rPr>
        <w:t>      Республики Казахстан от  "26" декабря 2019 года "Об обязательном социальном</w:t>
      </w:r>
    </w:p>
    <w:p>
      <w:pPr>
        <w:spacing w:after="0"/>
        <w:ind w:left="0"/>
        <w:jc w:val="both"/>
      </w:pPr>
      <w:r>
        <w:rPr>
          <w:rFonts w:ascii="Times New Roman"/>
          <w:b w:val="false"/>
          <w:i w:val="false"/>
          <w:color w:val="000000"/>
          <w:sz w:val="28"/>
        </w:rPr>
        <w:t>страховании":</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Дата рождения ___________________ пол 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 _______________ 20___ г.</w:t>
      </w:r>
    </w:p>
    <w:p>
      <w:pPr>
        <w:spacing w:after="0"/>
        <w:ind w:left="0"/>
        <w:jc w:val="both"/>
      </w:pPr>
      <w:r>
        <w:rPr>
          <w:rFonts w:ascii="Times New Roman"/>
          <w:b w:val="false"/>
          <w:i w:val="false"/>
          <w:color w:val="000000"/>
          <w:sz w:val="28"/>
        </w:rPr>
        <w:t>Дата возникновения права на социальную выплату "___" _________ 20__ г.</w:t>
      </w:r>
    </w:p>
    <w:p>
      <w:pPr>
        <w:spacing w:after="0"/>
        <w:ind w:left="0"/>
        <w:jc w:val="both"/>
      </w:pPr>
      <w:r>
        <w:rPr>
          <w:rFonts w:ascii="Times New Roman"/>
          <w:b w:val="false"/>
          <w:i w:val="false"/>
          <w:color w:val="000000"/>
          <w:sz w:val="28"/>
        </w:rPr>
        <w:t>Общее количество иждивенцев______________</w:t>
      </w:r>
    </w:p>
    <w:p>
      <w:pPr>
        <w:spacing w:after="0"/>
        <w:ind w:left="0"/>
        <w:jc w:val="both"/>
      </w:pPr>
      <w:r>
        <w:rPr>
          <w:rFonts w:ascii="Times New Roman"/>
          <w:b w:val="false"/>
          <w:i w:val="false"/>
          <w:color w:val="000000"/>
          <w:sz w:val="28"/>
        </w:rPr>
        <w:t>Стаж участия умершего кормильца в системе обязательного социального страхования</w:t>
      </w:r>
    </w:p>
    <w:p>
      <w:pPr>
        <w:spacing w:after="0"/>
        <w:ind w:left="0"/>
        <w:jc w:val="both"/>
      </w:pPr>
      <w:r>
        <w:rPr>
          <w:rFonts w:ascii="Times New Roman"/>
          <w:b w:val="false"/>
          <w:i w:val="false"/>
          <w:color w:val="000000"/>
          <w:sz w:val="28"/>
        </w:rPr>
        <w:t>на "____" _____________ 20__ г. ____ мес.</w:t>
      </w:r>
    </w:p>
    <w:p>
      <w:pPr>
        <w:spacing w:after="0"/>
        <w:ind w:left="0"/>
        <w:jc w:val="both"/>
      </w:pPr>
      <w:r>
        <w:rPr>
          <w:rFonts w:ascii="Times New Roman"/>
          <w:b w:val="false"/>
          <w:i w:val="false"/>
          <w:color w:val="000000"/>
          <w:sz w:val="28"/>
        </w:rPr>
        <w:t>Учтен среднемесячный доход с ___________ 20______ г. по _________20____г.</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Общий размер социальной выплаты в сумме_____________________________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 _______ 20___ г. по __________ 20______ г.</w:t>
      </w:r>
    </w:p>
    <w:p>
      <w:pPr>
        <w:spacing w:after="0"/>
        <w:ind w:left="0"/>
        <w:jc w:val="both"/>
      </w:pPr>
      <w:r>
        <w:rPr>
          <w:rFonts w:ascii="Times New Roman"/>
          <w:b w:val="false"/>
          <w:i w:val="false"/>
          <w:color w:val="000000"/>
          <w:sz w:val="28"/>
        </w:rPr>
        <w:t>Руководитель филиала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702" w:id="445"/>
      <w:r>
        <w:rPr>
          <w:rFonts w:ascii="Times New Roman"/>
          <w:b w:val="false"/>
          <w:i w:val="false"/>
          <w:color w:val="000000"/>
          <w:sz w:val="28"/>
        </w:rPr>
        <w:t>
      Приложение 33 к Правилам</w:t>
      </w:r>
    </w:p>
    <w:bookmarkEnd w:id="445"/>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703" w:id="446"/>
    <w:p>
      <w:pPr>
        <w:spacing w:after="0"/>
        <w:ind w:left="0"/>
        <w:jc w:val="both"/>
      </w:pPr>
      <w:r>
        <w:rPr>
          <w:rFonts w:ascii="Times New Roman"/>
          <w:b w:val="false"/>
          <w:i w:val="false"/>
          <w:color w:val="000000"/>
          <w:sz w:val="28"/>
        </w:rPr>
        <w:t>
      Форма</w:t>
      </w:r>
    </w:p>
    <w:bookmarkEnd w:id="446"/>
    <w:p>
      <w:pPr>
        <w:spacing w:after="0"/>
        <w:ind w:left="0"/>
        <w:jc w:val="both"/>
      </w:pPr>
      <w:bookmarkStart w:name="z704" w:id="447"/>
      <w:r>
        <w:rPr>
          <w:rFonts w:ascii="Times New Roman"/>
          <w:b w:val="false"/>
          <w:i w:val="false"/>
          <w:color w:val="000000"/>
          <w:sz w:val="28"/>
        </w:rPr>
        <w:t>
      Код района _____________________</w:t>
      </w:r>
    </w:p>
    <w:bookmarkEnd w:id="447"/>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_____________________________________области (городу)</w:t>
      </w:r>
    </w:p>
    <w:bookmarkStart w:name="z705" w:id="448"/>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Заявление</w:t>
      </w:r>
    </w:p>
    <w:bookmarkEnd w:id="448"/>
    <w:p>
      <w:pPr>
        <w:spacing w:after="0"/>
        <w:ind w:left="0"/>
        <w:jc w:val="both"/>
      </w:pPr>
      <w:bookmarkStart w:name="z706" w:id="449"/>
      <w:r>
        <w:rPr>
          <w:rFonts w:ascii="Times New Roman"/>
          <w:b w:val="false"/>
          <w:i w:val="false"/>
          <w:color w:val="000000"/>
          <w:sz w:val="28"/>
        </w:rPr>
        <w:t>
      Я, гражданин (ка) __________________________________________________________</w:t>
      </w:r>
    </w:p>
    <w:bookmarkEnd w:id="449"/>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"___"__________ г.</w:t>
      </w:r>
    </w:p>
    <w:p>
      <w:pPr>
        <w:spacing w:after="0"/>
        <w:ind w:left="0"/>
        <w:jc w:val="both"/>
      </w:pPr>
      <w:r>
        <w:rPr>
          <w:rFonts w:ascii="Times New Roman"/>
          <w:b w:val="false"/>
          <w:i w:val="false"/>
          <w:color w:val="000000"/>
          <w:sz w:val="28"/>
        </w:rPr>
        <w:t>Индивидуальный идентификационный номер (ИИН): _________________</w:t>
      </w:r>
    </w:p>
    <w:p>
      <w:pPr>
        <w:spacing w:after="0"/>
        <w:ind w:left="0"/>
        <w:jc w:val="both"/>
      </w:pPr>
      <w:r>
        <w:rPr>
          <w:rFonts w:ascii="Times New Roman"/>
          <w:b w:val="false"/>
          <w:i w:val="false"/>
          <w:color w:val="000000"/>
          <w:sz w:val="28"/>
        </w:rPr>
        <w:t xml:space="preserve">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12 Закона Республики Казахстан</w:t>
      </w:r>
    </w:p>
    <w:p>
      <w:pPr>
        <w:spacing w:after="0"/>
        <w:ind w:left="0"/>
        <w:jc w:val="both"/>
      </w:pPr>
      <w:r>
        <w:rPr>
          <w:rFonts w:ascii="Times New Roman"/>
          <w:b w:val="false"/>
          <w:i w:val="false"/>
          <w:color w:val="000000"/>
          <w:sz w:val="28"/>
        </w:rPr>
        <w:t>"Об обязательном социальном страховании" уведомляю об изменении, влияющего</w:t>
      </w:r>
    </w:p>
    <w:p>
      <w:pPr>
        <w:spacing w:after="0"/>
        <w:ind w:left="0"/>
        <w:jc w:val="both"/>
      </w:pPr>
      <w:r>
        <w:rPr>
          <w:rFonts w:ascii="Times New Roman"/>
          <w:b w:val="false"/>
          <w:i w:val="false"/>
          <w:color w:val="000000"/>
          <w:sz w:val="28"/>
        </w:rPr>
        <w:t>на исполнение обязательств Государственного фонда социального страхования по</w:t>
      </w:r>
    </w:p>
    <w:p>
      <w:pPr>
        <w:spacing w:after="0"/>
        <w:ind w:left="0"/>
        <w:jc w:val="both"/>
      </w:pPr>
      <w:r>
        <w:rPr>
          <w:rFonts w:ascii="Times New Roman"/>
          <w:b w:val="false"/>
          <w:i w:val="false"/>
          <w:color w:val="000000"/>
          <w:sz w:val="28"/>
        </w:rPr>
        <w:t>социальной выплате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вид выплаты и обстоятельство)</w:t>
      </w:r>
    </w:p>
    <w:p>
      <w:pPr>
        <w:spacing w:after="0"/>
        <w:ind w:left="0"/>
        <w:jc w:val="both"/>
      </w:pPr>
      <w:r>
        <w:rPr>
          <w:rFonts w:ascii="Times New Roman"/>
          <w:b w:val="false"/>
          <w:i w:val="false"/>
          <w:color w:val="000000"/>
          <w:sz w:val="28"/>
        </w:rPr>
        <w:t>Контактные данные:</w:t>
      </w:r>
    </w:p>
    <w:p>
      <w:pPr>
        <w:spacing w:after="0"/>
        <w:ind w:left="0"/>
        <w:jc w:val="both"/>
      </w:pPr>
      <w:r>
        <w:rPr>
          <w:rFonts w:ascii="Times New Roman"/>
          <w:b w:val="false"/>
          <w:i w:val="false"/>
          <w:color w:val="000000"/>
          <w:sz w:val="28"/>
        </w:rPr>
        <w:t>Телефон _____________ мобильный ____________</w:t>
      </w:r>
    </w:p>
    <w:p>
      <w:pPr>
        <w:spacing w:after="0"/>
        <w:ind w:left="0"/>
        <w:jc w:val="both"/>
      </w:pPr>
      <w:r>
        <w:rPr>
          <w:rFonts w:ascii="Times New Roman"/>
          <w:b w:val="false"/>
          <w:i w:val="false"/>
          <w:color w:val="000000"/>
          <w:sz w:val="28"/>
        </w:rPr>
        <w:t>Дата подачи заявления: "__"________20__г.</w:t>
      </w:r>
    </w:p>
    <w:p>
      <w:pPr>
        <w:spacing w:after="0"/>
        <w:ind w:left="0"/>
        <w:jc w:val="both"/>
      </w:pPr>
      <w:r>
        <w:rPr>
          <w:rFonts w:ascii="Times New Roman"/>
          <w:b w:val="false"/>
          <w:i w:val="false"/>
          <w:color w:val="000000"/>
          <w:sz w:val="28"/>
        </w:rPr>
        <w:t>Подпись ________________________</w:t>
      </w:r>
    </w:p>
    <w:p>
      <w:pPr>
        <w:spacing w:after="0"/>
        <w:ind w:left="0"/>
        <w:jc w:val="both"/>
      </w:pPr>
      <w:r>
        <w:rPr>
          <w:rFonts w:ascii="Times New Roman"/>
          <w:b w:val="false"/>
          <w:i w:val="false"/>
          <w:color w:val="000000"/>
          <w:sz w:val="28"/>
        </w:rPr>
        <w:t>Заявление гражданина(ки) принято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должность и подпись лица, принявшего заявление)</w:t>
      </w:r>
    </w:p>
    <w:p>
      <w:pPr>
        <w:spacing w:after="0"/>
        <w:ind w:left="0"/>
        <w:jc w:val="both"/>
      </w:pPr>
      <w:r>
        <w:rPr>
          <w:rFonts w:ascii="Times New Roman"/>
          <w:b w:val="false"/>
          <w:i w:val="false"/>
          <w:color w:val="000000"/>
          <w:sz w:val="28"/>
        </w:rPr>
        <w:t>Дата принятия заявления "__"________20__г.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от __________________ принято "___"__________20___г.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должность и подпись лица, принявшего заявление)</w:t>
      </w:r>
    </w:p>
    <w:p>
      <w:pPr>
        <w:spacing w:after="0"/>
        <w:ind w:left="0"/>
        <w:jc w:val="both"/>
      </w:pPr>
      <w:bookmarkStart w:name="z707" w:id="450"/>
      <w:r>
        <w:rPr>
          <w:rFonts w:ascii="Times New Roman"/>
          <w:b w:val="false"/>
          <w:i w:val="false"/>
          <w:color w:val="000000"/>
          <w:sz w:val="28"/>
        </w:rPr>
        <w:t>
      Приложение 34 к Правилам</w:t>
      </w:r>
    </w:p>
    <w:bookmarkEnd w:id="450"/>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708" w:id="451"/>
    <w:p>
      <w:pPr>
        <w:spacing w:after="0"/>
        <w:ind w:left="0"/>
        <w:jc w:val="both"/>
      </w:pPr>
      <w:r>
        <w:rPr>
          <w:rFonts w:ascii="Times New Roman"/>
          <w:b w:val="false"/>
          <w:i w:val="false"/>
          <w:color w:val="000000"/>
          <w:sz w:val="28"/>
        </w:rPr>
        <w:t>
      Форма</w:t>
      </w:r>
    </w:p>
    <w:bookmarkEnd w:id="451"/>
    <w:p>
      <w:pPr>
        <w:spacing w:after="0"/>
        <w:ind w:left="0"/>
        <w:jc w:val="both"/>
      </w:pPr>
      <w:bookmarkStart w:name="z709" w:id="452"/>
      <w:r>
        <w:rPr>
          <w:rFonts w:ascii="Times New Roman"/>
          <w:b w:val="false"/>
          <w:i w:val="false"/>
          <w:color w:val="000000"/>
          <w:sz w:val="28"/>
        </w:rPr>
        <w:t xml:space="preserve">
                                     </w:t>
      </w:r>
      <w:r>
        <w:rPr>
          <w:rFonts w:ascii="Times New Roman"/>
          <w:b/>
          <w:i w:val="false"/>
          <w:color w:val="000000"/>
          <w:sz w:val="28"/>
        </w:rPr>
        <w:t>      Уведомление</w:t>
      </w:r>
    </w:p>
    <w:bookmarkEnd w:id="452"/>
    <w:p>
      <w:pPr>
        <w:spacing w:after="0"/>
        <w:ind w:left="0"/>
        <w:jc w:val="both"/>
      </w:pPr>
      <w:r>
        <w:rPr>
          <w:rFonts w:ascii="Times New Roman"/>
          <w:b w:val="false"/>
          <w:i w:val="false"/>
          <w:color w:val="000000"/>
          <w:sz w:val="28"/>
        </w:rPr>
        <w:t xml:space="preserve">             </w:t>
      </w:r>
      <w:r>
        <w:rPr>
          <w:rFonts w:ascii="Times New Roman"/>
          <w:b/>
          <w:i w:val="false"/>
          <w:color w:val="000000"/>
          <w:sz w:val="28"/>
        </w:rPr>
        <w:t>      о прекращении социальной выплаты на случай потери работы</w:t>
      </w:r>
    </w:p>
    <w:p>
      <w:pPr>
        <w:spacing w:after="0"/>
        <w:ind w:left="0"/>
        <w:jc w:val="both"/>
      </w:pPr>
      <w:bookmarkStart w:name="z710" w:id="453"/>
      <w:r>
        <w:rPr>
          <w:rFonts w:ascii="Times New Roman"/>
          <w:b w:val="false"/>
          <w:i w:val="false"/>
          <w:color w:val="000000"/>
          <w:sz w:val="28"/>
        </w:rPr>
        <w:t>
      № ______ от "__" __________ 20 __ года</w:t>
      </w:r>
    </w:p>
    <w:bookmarkEnd w:id="453"/>
    <w:p>
      <w:pPr>
        <w:spacing w:after="0"/>
        <w:ind w:left="0"/>
        <w:jc w:val="both"/>
      </w:pPr>
      <w:r>
        <w:rPr>
          <w:rFonts w:ascii="Times New Roman"/>
          <w:b w:val="false"/>
          <w:i w:val="false"/>
          <w:color w:val="000000"/>
          <w:sz w:val="28"/>
        </w:rPr>
        <w:t>Гражданин (ка)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Социальная выплата на случай потери работы прекращается</w:t>
      </w:r>
    </w:p>
    <w:p>
      <w:pPr>
        <w:spacing w:after="0"/>
        <w:ind w:left="0"/>
        <w:jc w:val="both"/>
      </w:pPr>
      <w:r>
        <w:rPr>
          <w:rFonts w:ascii="Times New Roman"/>
          <w:b w:val="false"/>
          <w:i w:val="false"/>
          <w:color w:val="000000"/>
          <w:sz w:val="28"/>
        </w:rPr>
        <w:t>с "__" __________ 20 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социальных выплат,</w:t>
            </w:r>
            <w:r>
              <w:br/>
            </w:r>
            <w:r>
              <w:rPr>
                <w:rFonts w:ascii="Times New Roman"/>
                <w:b w:val="false"/>
                <w:i w:val="false"/>
                <w:color w:val="000000"/>
                <w:sz w:val="20"/>
              </w:rPr>
              <w:t>назначения, перерасчета,</w:t>
            </w:r>
            <w:r>
              <w:br/>
            </w:r>
            <w:r>
              <w:rPr>
                <w:rFonts w:ascii="Times New Roman"/>
                <w:b w:val="false"/>
                <w:i w:val="false"/>
                <w:color w:val="000000"/>
                <w:sz w:val="20"/>
              </w:rPr>
              <w:t>приостановления, возобновления,</w:t>
            </w:r>
            <w:r>
              <w:br/>
            </w:r>
            <w:r>
              <w:rPr>
                <w:rFonts w:ascii="Times New Roman"/>
                <w:b w:val="false"/>
                <w:i w:val="false"/>
                <w:color w:val="000000"/>
                <w:sz w:val="20"/>
              </w:rPr>
              <w:t>прекращения и осуществления</w:t>
            </w:r>
            <w:r>
              <w:br/>
            </w:r>
            <w:r>
              <w:rPr>
                <w:rFonts w:ascii="Times New Roman"/>
                <w:b w:val="false"/>
                <w:i w:val="false"/>
                <w:color w:val="000000"/>
                <w:sz w:val="20"/>
              </w:rPr>
              <w:t>социальных выплат</w:t>
            </w:r>
            <w:r>
              <w:br/>
            </w:r>
            <w:r>
              <w:rPr>
                <w:rFonts w:ascii="Times New Roman"/>
                <w:b w:val="false"/>
                <w:i w:val="false"/>
                <w:color w:val="000000"/>
                <w:sz w:val="20"/>
              </w:rPr>
              <w:t>из 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_________________________________</w:t>
      </w:r>
    </w:p>
    <w:p>
      <w:pPr>
        <w:spacing w:after="0"/>
        <w:ind w:left="0"/>
        <w:jc w:val="both"/>
      </w:pPr>
      <w:r>
        <w:rPr>
          <w:rFonts w:ascii="Times New Roman"/>
          <w:b w:val="false"/>
          <w:i w:val="false"/>
          <w:color w:val="000000"/>
          <w:sz w:val="28"/>
        </w:rPr>
        <w:t>Область (город)_______________________</w:t>
      </w:r>
    </w:p>
    <w:bookmarkStart w:name="z922" w:id="454"/>
    <w:p>
      <w:pPr>
        <w:spacing w:after="0"/>
        <w:ind w:left="0"/>
        <w:jc w:val="left"/>
      </w:pPr>
      <w:r>
        <w:rPr>
          <w:rFonts w:ascii="Times New Roman"/>
          <w:b/>
          <w:i w:val="false"/>
          <w:color w:val="000000"/>
        </w:rPr>
        <w:t xml:space="preserve"> РЕШЕНИЕ № _______ от "_____" _______ 20 ____ г.</w:t>
      </w:r>
    </w:p>
    <w:bookmarkEnd w:id="454"/>
    <w:p>
      <w:pPr>
        <w:spacing w:after="0"/>
        <w:ind w:left="0"/>
        <w:jc w:val="both"/>
      </w:pPr>
      <w:r>
        <w:rPr>
          <w:rFonts w:ascii="Times New Roman"/>
          <w:b w:val="false"/>
          <w:i w:val="false"/>
          <w:color w:val="ff0000"/>
          <w:sz w:val="28"/>
        </w:rPr>
        <w:t xml:space="preserve">
      Сноска. Приложение 35 -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Филиала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 области о перерасчете размера социальной выплаты</w:t>
      </w:r>
    </w:p>
    <w:p>
      <w:pPr>
        <w:spacing w:after="0"/>
        <w:ind w:left="0"/>
        <w:jc w:val="both"/>
      </w:pPr>
      <w:r>
        <w:rPr>
          <w:rFonts w:ascii="Times New Roman"/>
          <w:b w:val="false"/>
          <w:i w:val="false"/>
          <w:color w:val="000000"/>
          <w:sz w:val="28"/>
        </w:rPr>
        <w:t>на случай потери дохода в связи с уходом за ребенком по достижении им возраста</w:t>
      </w:r>
    </w:p>
    <w:p>
      <w:pPr>
        <w:spacing w:after="0"/>
        <w:ind w:left="0"/>
        <w:jc w:val="both"/>
      </w:pPr>
      <w:r>
        <w:rPr>
          <w:rFonts w:ascii="Times New Roman"/>
          <w:b w:val="false"/>
          <w:i w:val="false"/>
          <w:color w:val="000000"/>
          <w:sz w:val="28"/>
        </w:rPr>
        <w:t>полутора лет</w:t>
      </w:r>
    </w:p>
    <w:p>
      <w:pPr>
        <w:spacing w:after="0"/>
        <w:ind w:left="0"/>
        <w:jc w:val="both"/>
      </w:pPr>
      <w:r>
        <w:rPr>
          <w:rFonts w:ascii="Times New Roman"/>
          <w:b w:val="false"/>
          <w:i w:val="false"/>
          <w:color w:val="000000"/>
          <w:sz w:val="28"/>
        </w:rPr>
        <w:t>№ дела _____________________</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w:t>
      </w:r>
    </w:p>
    <w:p>
      <w:pPr>
        <w:spacing w:after="0"/>
        <w:ind w:left="0"/>
        <w:jc w:val="both"/>
      </w:pPr>
      <w:r>
        <w:rPr>
          <w:rFonts w:ascii="Times New Roman"/>
          <w:b w:val="false"/>
          <w:i w:val="false"/>
          <w:color w:val="000000"/>
          <w:sz w:val="28"/>
        </w:rPr>
        <w:t>Дата рождения __________________ пол 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Дата назначения социальной выплаты _____________________________ г.</w:t>
      </w:r>
    </w:p>
    <w:p>
      <w:pPr>
        <w:spacing w:after="0"/>
        <w:ind w:left="0"/>
        <w:jc w:val="both"/>
      </w:pPr>
      <w:r>
        <w:rPr>
          <w:rFonts w:ascii="Times New Roman"/>
          <w:b w:val="false"/>
          <w:i w:val="false"/>
          <w:color w:val="000000"/>
          <w:sz w:val="28"/>
        </w:rPr>
        <w:t>Произвести перерасчет размера ежемесячной социальной выплаты на случай потери</w:t>
      </w:r>
    </w:p>
    <w:p>
      <w:pPr>
        <w:spacing w:after="0"/>
        <w:ind w:left="0"/>
        <w:jc w:val="both"/>
      </w:pPr>
      <w:r>
        <w:rPr>
          <w:rFonts w:ascii="Times New Roman"/>
          <w:b w:val="false"/>
          <w:i w:val="false"/>
          <w:color w:val="000000"/>
          <w:sz w:val="28"/>
        </w:rPr>
        <w:t>дохода в связи с уходом за ребенком по достижении им возраста полутора лет в связи</w:t>
      </w:r>
    </w:p>
    <w:p>
      <w:pPr>
        <w:spacing w:after="0"/>
        <w:ind w:left="0"/>
        <w:jc w:val="both"/>
      </w:pPr>
      <w:r>
        <w:rPr>
          <w:rFonts w:ascii="Times New Roman"/>
          <w:b w:val="false"/>
          <w:i w:val="false"/>
          <w:color w:val="000000"/>
          <w:sz w:val="28"/>
        </w:rPr>
        <w:t>с пересмотром размеров ежемесячного государственного пособия по уходу</w:t>
      </w:r>
    </w:p>
    <w:p>
      <w:pPr>
        <w:spacing w:after="0"/>
        <w:ind w:left="0"/>
        <w:jc w:val="both"/>
      </w:pPr>
      <w:r>
        <w:rPr>
          <w:rFonts w:ascii="Times New Roman"/>
          <w:b w:val="false"/>
          <w:i w:val="false"/>
          <w:color w:val="000000"/>
          <w:sz w:val="28"/>
        </w:rPr>
        <w:t xml:space="preserve">за ребенком по достижении им возраста полутора лет, предусмотренного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"О государственных пособиях семьям, имеющим детей".</w:t>
      </w:r>
    </w:p>
    <w:p>
      <w:pPr>
        <w:spacing w:after="0"/>
        <w:ind w:left="0"/>
        <w:jc w:val="both"/>
      </w:pPr>
      <w:r>
        <w:rPr>
          <w:rFonts w:ascii="Times New Roman"/>
          <w:b w:val="false"/>
          <w:i w:val="false"/>
          <w:color w:val="000000"/>
          <w:sz w:val="28"/>
        </w:rPr>
        <w:t>Размер ежемесячной социальной выплаты на первого ребенка</w:t>
      </w:r>
    </w:p>
    <w:p>
      <w:pPr>
        <w:spacing w:after="0"/>
        <w:ind w:left="0"/>
        <w:jc w:val="both"/>
      </w:pPr>
      <w:r>
        <w:rPr>
          <w:rFonts w:ascii="Times New Roman"/>
          <w:b w:val="false"/>
          <w:i w:val="false"/>
          <w:color w:val="000000"/>
          <w:sz w:val="28"/>
        </w:rPr>
        <w:t>до "___" __________________ 20__ г. __________________ тенге</w:t>
      </w:r>
    </w:p>
    <w:p>
      <w:pPr>
        <w:spacing w:after="0"/>
        <w:ind w:left="0"/>
        <w:jc w:val="both"/>
      </w:pPr>
      <w:r>
        <w:rPr>
          <w:rFonts w:ascii="Times New Roman"/>
          <w:b w:val="false"/>
          <w:i w:val="false"/>
          <w:color w:val="000000"/>
          <w:sz w:val="28"/>
        </w:rPr>
        <w:t>с "____" 20__ г. ________по "___" ________20__ г. ______ тенге</w:t>
      </w:r>
    </w:p>
    <w:p>
      <w:pPr>
        <w:spacing w:after="0"/>
        <w:ind w:left="0"/>
        <w:jc w:val="both"/>
      </w:pPr>
      <w:r>
        <w:rPr>
          <w:rFonts w:ascii="Times New Roman"/>
          <w:b w:val="false"/>
          <w:i w:val="false"/>
          <w:color w:val="000000"/>
          <w:sz w:val="28"/>
        </w:rPr>
        <w:t>размер ежемесячной социальной выплаты на второго ребенка</w:t>
      </w:r>
    </w:p>
    <w:p>
      <w:pPr>
        <w:spacing w:after="0"/>
        <w:ind w:left="0"/>
        <w:jc w:val="both"/>
      </w:pPr>
      <w:r>
        <w:rPr>
          <w:rFonts w:ascii="Times New Roman"/>
          <w:b w:val="false"/>
          <w:i w:val="false"/>
          <w:color w:val="000000"/>
          <w:sz w:val="28"/>
        </w:rPr>
        <w:t>до "____" __________________ 20__ г. _________________ тенге</w:t>
      </w:r>
    </w:p>
    <w:p>
      <w:pPr>
        <w:spacing w:after="0"/>
        <w:ind w:left="0"/>
        <w:jc w:val="both"/>
      </w:pPr>
      <w:r>
        <w:rPr>
          <w:rFonts w:ascii="Times New Roman"/>
          <w:b w:val="false"/>
          <w:i w:val="false"/>
          <w:color w:val="000000"/>
          <w:sz w:val="28"/>
        </w:rPr>
        <w:t>с "____" 20__ г. ______по "___" ________20__ г. _______ тенге</w:t>
      </w:r>
    </w:p>
    <w:p>
      <w:pPr>
        <w:spacing w:after="0"/>
        <w:ind w:left="0"/>
        <w:jc w:val="both"/>
      </w:pPr>
      <w:r>
        <w:rPr>
          <w:rFonts w:ascii="Times New Roman"/>
          <w:b w:val="false"/>
          <w:i w:val="false"/>
          <w:color w:val="000000"/>
          <w:sz w:val="28"/>
        </w:rPr>
        <w:t>размер ежемесячной социальной выплаты на третьего ребенка</w:t>
      </w:r>
    </w:p>
    <w:p>
      <w:pPr>
        <w:spacing w:after="0"/>
        <w:ind w:left="0"/>
        <w:jc w:val="both"/>
      </w:pPr>
      <w:r>
        <w:rPr>
          <w:rFonts w:ascii="Times New Roman"/>
          <w:b w:val="false"/>
          <w:i w:val="false"/>
          <w:color w:val="000000"/>
          <w:sz w:val="28"/>
        </w:rPr>
        <w:t>до "____" ________________ 20__ г. ___________________ тенге</w:t>
      </w:r>
    </w:p>
    <w:p>
      <w:pPr>
        <w:spacing w:after="0"/>
        <w:ind w:left="0"/>
        <w:jc w:val="both"/>
      </w:pPr>
      <w:r>
        <w:rPr>
          <w:rFonts w:ascii="Times New Roman"/>
          <w:b w:val="false"/>
          <w:i w:val="false"/>
          <w:color w:val="000000"/>
          <w:sz w:val="28"/>
        </w:rPr>
        <w:t>с "____"20__ г. _________по "___" ______ 20__ г. _______ тенге</w:t>
      </w:r>
    </w:p>
    <w:p>
      <w:pPr>
        <w:spacing w:after="0"/>
        <w:ind w:left="0"/>
        <w:jc w:val="both"/>
      </w:pPr>
      <w:r>
        <w:rPr>
          <w:rFonts w:ascii="Times New Roman"/>
          <w:b w:val="false"/>
          <w:i w:val="false"/>
          <w:color w:val="000000"/>
          <w:sz w:val="28"/>
        </w:rPr>
        <w:t>размер ежемесячной социальной выплаты на четвертого и более ребенка</w:t>
      </w:r>
    </w:p>
    <w:p>
      <w:pPr>
        <w:spacing w:after="0"/>
        <w:ind w:left="0"/>
        <w:jc w:val="both"/>
      </w:pPr>
      <w:r>
        <w:rPr>
          <w:rFonts w:ascii="Times New Roman"/>
          <w:b w:val="false"/>
          <w:i w:val="false"/>
          <w:color w:val="000000"/>
          <w:sz w:val="28"/>
        </w:rPr>
        <w:t>до "____" _______________ 20__ г. _______________ тенге</w:t>
      </w:r>
    </w:p>
    <w:p>
      <w:pPr>
        <w:spacing w:after="0"/>
        <w:ind w:left="0"/>
        <w:jc w:val="both"/>
      </w:pPr>
      <w:r>
        <w:rPr>
          <w:rFonts w:ascii="Times New Roman"/>
          <w:b w:val="false"/>
          <w:i w:val="false"/>
          <w:color w:val="000000"/>
          <w:sz w:val="28"/>
        </w:rPr>
        <w:t>с "____"20__ г. ________по "___" ________ 20__ ________ тенге</w:t>
      </w:r>
    </w:p>
    <w:p>
      <w:pPr>
        <w:spacing w:after="0"/>
        <w:ind w:left="0"/>
        <w:jc w:val="both"/>
      </w:pPr>
      <w:r>
        <w:rPr>
          <w:rFonts w:ascii="Times New Roman"/>
          <w:b w:val="false"/>
          <w:i w:val="false"/>
          <w:color w:val="000000"/>
          <w:sz w:val="28"/>
        </w:rPr>
        <w:t>Руководитель филиала____________________________________________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718" w:id="455"/>
      <w:r>
        <w:rPr>
          <w:rFonts w:ascii="Times New Roman"/>
          <w:b w:val="false"/>
          <w:i w:val="false"/>
          <w:color w:val="000000"/>
          <w:sz w:val="28"/>
        </w:rPr>
        <w:t>
      Приложение 36 к Правилам</w:t>
      </w:r>
    </w:p>
    <w:bookmarkEnd w:id="455"/>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719" w:id="456"/>
    <w:p>
      <w:pPr>
        <w:spacing w:after="0"/>
        <w:ind w:left="0"/>
        <w:jc w:val="both"/>
      </w:pPr>
      <w:r>
        <w:rPr>
          <w:rFonts w:ascii="Times New Roman"/>
          <w:b w:val="false"/>
          <w:i w:val="false"/>
          <w:color w:val="000000"/>
          <w:sz w:val="28"/>
        </w:rPr>
        <w:t>
      Форма</w:t>
      </w:r>
    </w:p>
    <w:bookmarkEnd w:id="456"/>
    <w:p>
      <w:pPr>
        <w:spacing w:after="0"/>
        <w:ind w:left="0"/>
        <w:jc w:val="both"/>
      </w:pPr>
      <w:bookmarkStart w:name="z720" w:id="457"/>
      <w:r>
        <w:rPr>
          <w:rFonts w:ascii="Times New Roman"/>
          <w:b w:val="false"/>
          <w:i w:val="false"/>
          <w:color w:val="000000"/>
          <w:sz w:val="28"/>
        </w:rPr>
        <w:t>
      Код района _________</w:t>
      </w:r>
    </w:p>
    <w:bookmarkEnd w:id="457"/>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_____________________________области (городу)</w:t>
      </w:r>
    </w:p>
    <w:bookmarkStart w:name="z721" w:id="458"/>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Заявление</w:t>
      </w:r>
    </w:p>
    <w:bookmarkEnd w:id="458"/>
    <w:p>
      <w:pPr>
        <w:spacing w:after="0"/>
        <w:ind w:left="0"/>
        <w:jc w:val="both"/>
      </w:pPr>
      <w:bookmarkStart w:name="z722" w:id="459"/>
      <w:r>
        <w:rPr>
          <w:rFonts w:ascii="Times New Roman"/>
          <w:b w:val="false"/>
          <w:i w:val="false"/>
          <w:color w:val="000000"/>
          <w:sz w:val="28"/>
        </w:rPr>
        <w:t>
      От гражданина (ки) ________________________________________________</w:t>
      </w:r>
    </w:p>
    <w:bookmarkEnd w:id="459"/>
    <w:p>
      <w:pPr>
        <w:spacing w:after="0"/>
        <w:ind w:left="0"/>
        <w:jc w:val="both"/>
      </w:pPr>
      <w:r>
        <w:rPr>
          <w:rFonts w:ascii="Times New Roman"/>
          <w:b w:val="false"/>
          <w:i w:val="false"/>
          <w:color w:val="000000"/>
          <w:sz w:val="28"/>
        </w:rPr>
        <w:t>      (фамилия,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Прошу запросить дело получателя социальной выплаты на случай утраты</w:t>
      </w:r>
    </w:p>
    <w:p>
      <w:pPr>
        <w:spacing w:after="0"/>
        <w:ind w:left="0"/>
        <w:jc w:val="both"/>
      </w:pPr>
      <w:r>
        <w:rPr>
          <w:rFonts w:ascii="Times New Roman"/>
          <w:b w:val="false"/>
          <w:i w:val="false"/>
          <w:color w:val="000000"/>
          <w:sz w:val="28"/>
        </w:rPr>
        <w:t>трудоспособности/на случай потери кормильца</w:t>
      </w:r>
    </w:p>
    <w:bookmarkStart w:name="z723" w:id="460"/>
    <w:p>
      <w:pPr>
        <w:spacing w:after="0"/>
        <w:ind w:left="0"/>
        <w:jc w:val="both"/>
      </w:pPr>
      <w:r>
        <w:rPr>
          <w:rFonts w:ascii="Times New Roman"/>
          <w:b w:val="false"/>
          <w:i w:val="false"/>
          <w:color w:val="000000"/>
          <w:sz w:val="28"/>
        </w:rPr>
        <w:t xml:space="preserve">
                               </w:t>
      </w:r>
      <w:r>
        <w:rPr>
          <w:rFonts w:ascii="Times New Roman"/>
          <w:b/>
          <w:i w:val="false"/>
          <w:color w:val="000000"/>
          <w:sz w:val="28"/>
        </w:rPr>
        <w:t>      (нужное подчеркнуть)</w:t>
      </w:r>
    </w:p>
    <w:bookmarkEnd w:id="460"/>
    <w:p>
      <w:pPr>
        <w:spacing w:after="0"/>
        <w:ind w:left="0"/>
        <w:jc w:val="both"/>
      </w:pPr>
      <w:bookmarkStart w:name="z724" w:id="461"/>
      <w:r>
        <w:rPr>
          <w:rFonts w:ascii="Times New Roman"/>
          <w:b w:val="false"/>
          <w:i w:val="false"/>
          <w:color w:val="000000"/>
          <w:sz w:val="28"/>
        </w:rPr>
        <w:t>
      Адрес прежнего местожительства: ___________________________________</w:t>
      </w:r>
    </w:p>
    <w:bookmarkEnd w:id="461"/>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5" w:id="462"/>
      <w:r>
        <w:rPr>
          <w:rFonts w:ascii="Times New Roman"/>
          <w:b w:val="false"/>
          <w:i w:val="false"/>
          <w:color w:val="000000"/>
          <w:sz w:val="28"/>
        </w:rPr>
        <w:t>
      Контактные данные заявителя:</w:t>
      </w:r>
    </w:p>
    <w:bookmarkEnd w:id="462"/>
    <w:p>
      <w:pPr>
        <w:spacing w:after="0"/>
        <w:ind w:left="0"/>
        <w:jc w:val="both"/>
      </w:pPr>
      <w:r>
        <w:rPr>
          <w:rFonts w:ascii="Times New Roman"/>
          <w:b w:val="false"/>
          <w:i w:val="false"/>
          <w:color w:val="000000"/>
          <w:sz w:val="28"/>
        </w:rPr>
        <w:t>телефон домашний _________</w:t>
      </w:r>
    </w:p>
    <w:p>
      <w:pPr>
        <w:spacing w:after="0"/>
        <w:ind w:left="0"/>
        <w:jc w:val="both"/>
      </w:pPr>
      <w:r>
        <w:rPr>
          <w:rFonts w:ascii="Times New Roman"/>
          <w:b w:val="false"/>
          <w:i w:val="false"/>
          <w:color w:val="000000"/>
          <w:sz w:val="28"/>
        </w:rPr>
        <w:t>мобильный __________</w:t>
      </w:r>
    </w:p>
    <w:p>
      <w:pPr>
        <w:spacing w:after="0"/>
        <w:ind w:left="0"/>
        <w:jc w:val="both"/>
      </w:pPr>
      <w:r>
        <w:rPr>
          <w:rFonts w:ascii="Times New Roman"/>
          <w:b w:val="false"/>
          <w:i w:val="false"/>
          <w:color w:val="000000"/>
          <w:sz w:val="28"/>
        </w:rPr>
        <w:t>Е-маil ___________</w:t>
      </w:r>
    </w:p>
    <w:p>
      <w:pPr>
        <w:spacing w:after="0"/>
        <w:ind w:left="0"/>
        <w:jc w:val="both"/>
      </w:pPr>
      <w:r>
        <w:rPr>
          <w:rFonts w:ascii="Times New Roman"/>
          <w:b w:val="false"/>
          <w:i w:val="false"/>
          <w:color w:val="000000"/>
          <w:sz w:val="28"/>
        </w:rPr>
        <w:t>Дата подачи "______"_________________________________ 20 ___года</w:t>
      </w:r>
    </w:p>
    <w:p>
      <w:pPr>
        <w:spacing w:after="0"/>
        <w:ind w:left="0"/>
        <w:jc w:val="both"/>
      </w:pPr>
      <w:r>
        <w:rPr>
          <w:rFonts w:ascii="Times New Roman"/>
          <w:b w:val="false"/>
          <w:i w:val="false"/>
          <w:color w:val="000000"/>
          <w:sz w:val="28"/>
        </w:rPr>
        <w:t>Подпись заявителя 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726" w:id="463"/>
      <w:r>
        <w:rPr>
          <w:rFonts w:ascii="Times New Roman"/>
          <w:b w:val="false"/>
          <w:i w:val="false"/>
          <w:color w:val="000000"/>
          <w:sz w:val="28"/>
        </w:rPr>
        <w:t>
      Приложение 37 к Правилам</w:t>
      </w:r>
    </w:p>
    <w:bookmarkEnd w:id="463"/>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727" w:id="464"/>
    <w:p>
      <w:pPr>
        <w:spacing w:after="0"/>
        <w:ind w:left="0"/>
        <w:jc w:val="both"/>
      </w:pPr>
      <w:r>
        <w:rPr>
          <w:rFonts w:ascii="Times New Roman"/>
          <w:b w:val="false"/>
          <w:i w:val="false"/>
          <w:color w:val="000000"/>
          <w:sz w:val="28"/>
        </w:rPr>
        <w:t>
      Форма</w:t>
      </w:r>
    </w:p>
    <w:bookmarkEnd w:id="464"/>
    <w:bookmarkStart w:name="z728" w:id="465"/>
    <w:p>
      <w:pPr>
        <w:spacing w:after="0"/>
        <w:ind w:left="0"/>
        <w:jc w:val="both"/>
      </w:pPr>
      <w:r>
        <w:rPr>
          <w:rFonts w:ascii="Times New Roman"/>
          <w:b w:val="false"/>
          <w:i w:val="false"/>
          <w:color w:val="000000"/>
          <w:sz w:val="28"/>
        </w:rPr>
        <w:t xml:space="preserve">
                               </w:t>
      </w:r>
      <w:r>
        <w:rPr>
          <w:rFonts w:ascii="Times New Roman"/>
          <w:b/>
          <w:i w:val="false"/>
          <w:color w:val="000000"/>
          <w:sz w:val="28"/>
        </w:rPr>
        <w:t>      СПРАВКА-АТТЕСТАТ</w:t>
      </w:r>
    </w:p>
    <w:bookmarkEnd w:id="465"/>
    <w:p>
      <w:pPr>
        <w:spacing w:after="0"/>
        <w:ind w:left="0"/>
        <w:jc w:val="both"/>
      </w:pPr>
      <w:bookmarkStart w:name="z729" w:id="466"/>
      <w:r>
        <w:rPr>
          <w:rFonts w:ascii="Times New Roman"/>
          <w:b w:val="false"/>
          <w:i w:val="false"/>
          <w:color w:val="000000"/>
          <w:sz w:val="28"/>
        </w:rPr>
        <w:t>
      № ______ от _____ _________ 20 ____ года</w:t>
      </w:r>
    </w:p>
    <w:bookmarkEnd w:id="466"/>
    <w:p>
      <w:pPr>
        <w:spacing w:after="0"/>
        <w:ind w:left="0"/>
        <w:jc w:val="both"/>
      </w:pPr>
      <w:r>
        <w:rPr>
          <w:rFonts w:ascii="Times New Roman"/>
          <w:b w:val="false"/>
          <w:i w:val="false"/>
          <w:color w:val="000000"/>
          <w:sz w:val="28"/>
        </w:rPr>
        <w:t>Гражданин __________________________________________________________</w:t>
      </w:r>
    </w:p>
    <w:p>
      <w:pPr>
        <w:spacing w:after="0"/>
        <w:ind w:left="0"/>
        <w:jc w:val="both"/>
      </w:pPr>
      <w:r>
        <w:rPr>
          <w:rFonts w:ascii="Times New Roman"/>
          <w:b w:val="false"/>
          <w:i w:val="false"/>
          <w:color w:val="000000"/>
          <w:sz w:val="28"/>
        </w:rPr>
        <w:t>(указать виды выплат)</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Социальная выплата на случай утраты трудоспособности выплачена</w:t>
      </w:r>
    </w:p>
    <w:p>
      <w:pPr>
        <w:spacing w:after="0"/>
        <w:ind w:left="0"/>
        <w:jc w:val="both"/>
      </w:pPr>
      <w:r>
        <w:rPr>
          <w:rFonts w:ascii="Times New Roman"/>
          <w:b w:val="false"/>
          <w:i w:val="false"/>
          <w:color w:val="000000"/>
          <w:sz w:val="28"/>
        </w:rPr>
        <w:t>по "___" ________ 20____ года в размере _______________________ тенге</w:t>
      </w:r>
    </w:p>
    <w:p>
      <w:pPr>
        <w:spacing w:after="0"/>
        <w:ind w:left="0"/>
        <w:jc w:val="both"/>
      </w:pPr>
      <w:r>
        <w:rPr>
          <w:rFonts w:ascii="Times New Roman"/>
          <w:b w:val="false"/>
          <w:i w:val="false"/>
          <w:color w:val="000000"/>
          <w:sz w:val="28"/>
        </w:rPr>
        <w:t>2. Социальная выплата на случай потери кормильца выплачена</w:t>
      </w:r>
    </w:p>
    <w:p>
      <w:pPr>
        <w:spacing w:after="0"/>
        <w:ind w:left="0"/>
        <w:jc w:val="both"/>
      </w:pPr>
      <w:r>
        <w:rPr>
          <w:rFonts w:ascii="Times New Roman"/>
          <w:b w:val="false"/>
          <w:i w:val="false"/>
          <w:color w:val="000000"/>
          <w:sz w:val="28"/>
        </w:rPr>
        <w:t>по "___" ______ 20 ___ года в размере __________________________ тенге</w:t>
      </w:r>
    </w:p>
    <w:p>
      <w:pPr>
        <w:spacing w:after="0"/>
        <w:ind w:left="0"/>
        <w:jc w:val="both"/>
      </w:pPr>
      <w:r>
        <w:rPr>
          <w:rFonts w:ascii="Times New Roman"/>
          <w:b w:val="false"/>
          <w:i w:val="false"/>
          <w:color w:val="000000"/>
          <w:sz w:val="28"/>
        </w:rPr>
        <w:t>Приложение: ______________</w:t>
      </w:r>
    </w:p>
    <w:p>
      <w:pPr>
        <w:spacing w:after="0"/>
        <w:ind w:left="0"/>
        <w:jc w:val="both"/>
      </w:pPr>
      <w:r>
        <w:rPr>
          <w:rFonts w:ascii="Times New Roman"/>
          <w:b w:val="false"/>
          <w:i w:val="false"/>
          <w:color w:val="000000"/>
          <w:sz w:val="28"/>
        </w:rPr>
        <w:t>Указать виды выплат, по которым направляются только ЭМД в АИС "Е-макет":</w:t>
      </w:r>
    </w:p>
    <w:p>
      <w:pPr>
        <w:spacing w:after="0"/>
        <w:ind w:left="0"/>
        <w:jc w:val="both"/>
      </w:pPr>
      <w:r>
        <w:rPr>
          <w:rFonts w:ascii="Times New Roman"/>
          <w:b w:val="false"/>
          <w:i w:val="false"/>
          <w:color w:val="000000"/>
          <w:sz w:val="28"/>
        </w:rPr>
        <w:t>1.________________________________________________________________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номер служебного телефона</w:t>
      </w:r>
    </w:p>
    <w:p>
      <w:pPr>
        <w:spacing w:after="0"/>
        <w:ind w:left="0"/>
        <w:jc w:val="both"/>
      </w:pPr>
      <w:bookmarkStart w:name="z730" w:id="467"/>
      <w:r>
        <w:rPr>
          <w:rFonts w:ascii="Times New Roman"/>
          <w:b w:val="false"/>
          <w:i w:val="false"/>
          <w:color w:val="000000"/>
          <w:sz w:val="28"/>
        </w:rPr>
        <w:t>
      Приложение 38 к Правилам</w:t>
      </w:r>
    </w:p>
    <w:bookmarkEnd w:id="467"/>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731" w:id="468"/>
    <w:p>
      <w:pPr>
        <w:spacing w:after="0"/>
        <w:ind w:left="0"/>
        <w:jc w:val="both"/>
      </w:pPr>
      <w:r>
        <w:rPr>
          <w:rFonts w:ascii="Times New Roman"/>
          <w:b w:val="false"/>
          <w:i w:val="false"/>
          <w:color w:val="000000"/>
          <w:sz w:val="28"/>
        </w:rPr>
        <w:t>
      Форма</w:t>
      </w:r>
    </w:p>
    <w:bookmarkEnd w:id="468"/>
    <w:bookmarkStart w:name="z732" w:id="469"/>
    <w:p>
      <w:pPr>
        <w:spacing w:after="0"/>
        <w:ind w:left="0"/>
        <w:jc w:val="both"/>
      </w:pPr>
      <w:r>
        <w:rPr>
          <w:rFonts w:ascii="Times New Roman"/>
          <w:b w:val="false"/>
          <w:i w:val="false"/>
          <w:color w:val="000000"/>
          <w:sz w:val="28"/>
        </w:rPr>
        <w:t>
      Код района ___________________</w:t>
      </w:r>
    </w:p>
    <w:bookmarkEnd w:id="469"/>
    <w:bookmarkStart w:name="z733" w:id="470"/>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 по _____________________________области (городу)</w:t>
      </w:r>
    </w:p>
    <w:bookmarkEnd w:id="470"/>
    <w:bookmarkStart w:name="z734" w:id="471"/>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Заявление</w:t>
      </w:r>
    </w:p>
    <w:bookmarkEnd w:id="471"/>
    <w:p>
      <w:pPr>
        <w:spacing w:after="0"/>
        <w:ind w:left="0"/>
        <w:jc w:val="both"/>
      </w:pPr>
      <w:bookmarkStart w:name="z735" w:id="472"/>
      <w:r>
        <w:rPr>
          <w:rFonts w:ascii="Times New Roman"/>
          <w:b w:val="false"/>
          <w:i w:val="false"/>
          <w:color w:val="000000"/>
          <w:sz w:val="28"/>
        </w:rPr>
        <w:t>
      от гражданина (ки) ____________________________________________________</w:t>
      </w:r>
    </w:p>
    <w:bookmarkEnd w:id="472"/>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Прошу выдать на руки дело получателя социальной выплаты на случай утраты</w:t>
      </w:r>
    </w:p>
    <w:p>
      <w:pPr>
        <w:spacing w:after="0"/>
        <w:ind w:left="0"/>
        <w:jc w:val="both"/>
      </w:pPr>
      <w:r>
        <w:rPr>
          <w:rFonts w:ascii="Times New Roman"/>
          <w:b w:val="false"/>
          <w:i w:val="false"/>
          <w:color w:val="000000"/>
          <w:sz w:val="28"/>
        </w:rPr>
        <w:t>трудоспособности/на случай потери кормильца в связи с выездом за пределы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Адрес выбытия: 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6" w:id="473"/>
      <w:r>
        <w:rPr>
          <w:rFonts w:ascii="Times New Roman"/>
          <w:b w:val="false"/>
          <w:i w:val="false"/>
          <w:color w:val="000000"/>
          <w:sz w:val="28"/>
        </w:rPr>
        <w:t>
      Контактные данные заявителя:</w:t>
      </w:r>
    </w:p>
    <w:bookmarkEnd w:id="473"/>
    <w:p>
      <w:pPr>
        <w:spacing w:after="0"/>
        <w:ind w:left="0"/>
        <w:jc w:val="both"/>
      </w:pPr>
      <w:r>
        <w:rPr>
          <w:rFonts w:ascii="Times New Roman"/>
          <w:b w:val="false"/>
          <w:i w:val="false"/>
          <w:color w:val="000000"/>
          <w:sz w:val="28"/>
        </w:rPr>
        <w:t>телефон домашний__________</w:t>
      </w:r>
    </w:p>
    <w:p>
      <w:pPr>
        <w:spacing w:after="0"/>
        <w:ind w:left="0"/>
        <w:jc w:val="both"/>
      </w:pPr>
      <w:r>
        <w:rPr>
          <w:rFonts w:ascii="Times New Roman"/>
          <w:b w:val="false"/>
          <w:i w:val="false"/>
          <w:color w:val="000000"/>
          <w:sz w:val="28"/>
        </w:rPr>
        <w:t>мобильный __________</w:t>
      </w:r>
    </w:p>
    <w:p>
      <w:pPr>
        <w:spacing w:after="0"/>
        <w:ind w:left="0"/>
        <w:jc w:val="both"/>
      </w:pPr>
      <w:r>
        <w:rPr>
          <w:rFonts w:ascii="Times New Roman"/>
          <w:b w:val="false"/>
          <w:i w:val="false"/>
          <w:color w:val="000000"/>
          <w:sz w:val="28"/>
        </w:rPr>
        <w:t>Е-маil ___________</w:t>
      </w:r>
    </w:p>
    <w:bookmarkStart w:name="z737" w:id="474"/>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необходимых для оформления и выдачи дела,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474"/>
    <w:p>
      <w:pPr>
        <w:spacing w:after="0"/>
        <w:ind w:left="0"/>
        <w:jc w:val="both"/>
      </w:pPr>
      <w:bookmarkStart w:name="z738" w:id="475"/>
      <w:r>
        <w:rPr>
          <w:rFonts w:ascii="Times New Roman"/>
          <w:b w:val="false"/>
          <w:i w:val="false"/>
          <w:color w:val="000000"/>
          <w:sz w:val="28"/>
        </w:rPr>
        <w:t>
      Дата подачи "____"_____ 20 ___года.</w:t>
      </w:r>
    </w:p>
    <w:bookmarkEnd w:id="475"/>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bookmarkStart w:name="z739" w:id="476"/>
      <w:r>
        <w:rPr>
          <w:rFonts w:ascii="Times New Roman"/>
          <w:b w:val="false"/>
          <w:i w:val="false"/>
          <w:color w:val="000000"/>
          <w:sz w:val="28"/>
        </w:rPr>
        <w:t>
      Приложение 39 к Правилам</w:t>
      </w:r>
    </w:p>
    <w:bookmarkEnd w:id="476"/>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страхования и их</w:t>
      </w:r>
    </w:p>
    <w:p>
      <w:pPr>
        <w:spacing w:after="0"/>
        <w:ind w:left="0"/>
        <w:jc w:val="both"/>
      </w:pPr>
      <w:r>
        <w:rPr>
          <w:rFonts w:ascii="Times New Roman"/>
          <w:b w:val="false"/>
          <w:i w:val="false"/>
          <w:color w:val="000000"/>
          <w:sz w:val="28"/>
        </w:rPr>
        <w:t>осуществления</w:t>
      </w:r>
    </w:p>
    <w:bookmarkStart w:name="z740" w:id="477"/>
    <w:p>
      <w:pPr>
        <w:spacing w:after="0"/>
        <w:ind w:left="0"/>
        <w:jc w:val="both"/>
      </w:pPr>
      <w:r>
        <w:rPr>
          <w:rFonts w:ascii="Times New Roman"/>
          <w:b w:val="false"/>
          <w:i w:val="false"/>
          <w:color w:val="000000"/>
          <w:sz w:val="28"/>
        </w:rPr>
        <w:t>
      Форма</w:t>
      </w:r>
    </w:p>
    <w:bookmarkEnd w:id="477"/>
    <w:p>
      <w:pPr>
        <w:spacing w:after="0"/>
        <w:ind w:left="0"/>
        <w:jc w:val="both"/>
      </w:pPr>
      <w:bookmarkStart w:name="z741" w:id="478"/>
      <w:r>
        <w:rPr>
          <w:rFonts w:ascii="Times New Roman"/>
          <w:b w:val="false"/>
          <w:i w:val="false"/>
          <w:color w:val="000000"/>
          <w:sz w:val="28"/>
        </w:rPr>
        <w:t>
      Код __________</w:t>
      </w:r>
    </w:p>
    <w:bookmarkEnd w:id="478"/>
    <w:p>
      <w:pPr>
        <w:spacing w:after="0"/>
        <w:ind w:left="0"/>
        <w:jc w:val="both"/>
      </w:pPr>
      <w:r>
        <w:rPr>
          <w:rFonts w:ascii="Times New Roman"/>
          <w:b w:val="false"/>
          <w:i w:val="false"/>
          <w:color w:val="000000"/>
          <w:sz w:val="28"/>
        </w:rPr>
        <w:t>Область (город)_________</w:t>
      </w:r>
    </w:p>
    <w:p>
      <w:pPr>
        <w:spacing w:after="0"/>
        <w:ind w:left="0"/>
        <w:jc w:val="both"/>
      </w:pPr>
      <w:bookmarkStart w:name="z742" w:id="479"/>
      <w:r>
        <w:rPr>
          <w:rFonts w:ascii="Times New Roman"/>
          <w:b w:val="false"/>
          <w:i w:val="false"/>
          <w:color w:val="000000"/>
          <w:sz w:val="28"/>
        </w:rPr>
        <w:t xml:space="preserve">
                         </w:t>
      </w:r>
      <w:r>
        <w:rPr>
          <w:rFonts w:ascii="Times New Roman"/>
          <w:b/>
          <w:i w:val="false"/>
          <w:color w:val="000000"/>
          <w:sz w:val="28"/>
        </w:rPr>
        <w:t>      РЕШЕНИЕ № ____ от "_____" _______ 20 ____ г.</w:t>
      </w:r>
    </w:p>
    <w:bookmarkEnd w:id="479"/>
    <w:p>
      <w:pPr>
        <w:spacing w:after="0"/>
        <w:ind w:left="0"/>
        <w:jc w:val="both"/>
      </w:pPr>
      <w:r>
        <w:rPr>
          <w:rFonts w:ascii="Times New Roman"/>
          <w:b w:val="false"/>
          <w:i w:val="false"/>
          <w:color w:val="000000"/>
          <w:sz w:val="28"/>
        </w:rPr>
        <w:t xml:space="preserve">             </w:t>
      </w:r>
      <w:r>
        <w:rPr>
          <w:rFonts w:ascii="Times New Roman"/>
          <w:b/>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по ________________________ области о повышении размера социальной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выплаты на случай утраты трудоспособности</w:t>
      </w:r>
    </w:p>
    <w:p>
      <w:pPr>
        <w:spacing w:after="0"/>
        <w:ind w:left="0"/>
        <w:jc w:val="both"/>
      </w:pPr>
      <w:bookmarkStart w:name="z743" w:id="480"/>
      <w:r>
        <w:rPr>
          <w:rFonts w:ascii="Times New Roman"/>
          <w:b w:val="false"/>
          <w:i w:val="false"/>
          <w:color w:val="000000"/>
          <w:sz w:val="28"/>
        </w:rPr>
        <w:t>
      В соответствии с постановлением Правительства Республики Казахстан</w:t>
      </w:r>
    </w:p>
    <w:bookmarkEnd w:id="480"/>
    <w:p>
      <w:pPr>
        <w:spacing w:after="0"/>
        <w:ind w:left="0"/>
        <w:jc w:val="both"/>
      </w:pPr>
      <w:r>
        <w:rPr>
          <w:rFonts w:ascii="Times New Roman"/>
          <w:b w:val="false"/>
          <w:i w:val="false"/>
          <w:color w:val="000000"/>
          <w:sz w:val="28"/>
        </w:rPr>
        <w:t>от "__" ______ 20__ года №__ повысить на __ % с "___" _______ 20___года.</w:t>
      </w:r>
    </w:p>
    <w:p>
      <w:pPr>
        <w:spacing w:after="0"/>
        <w:ind w:left="0"/>
        <w:jc w:val="both"/>
      </w:pPr>
      <w:r>
        <w:rPr>
          <w:rFonts w:ascii="Times New Roman"/>
          <w:b w:val="false"/>
          <w:i w:val="false"/>
          <w:color w:val="000000"/>
          <w:sz w:val="28"/>
        </w:rPr>
        <w:t>№ дела _________________________________</w:t>
      </w:r>
    </w:p>
    <w:p>
      <w:pPr>
        <w:spacing w:after="0"/>
        <w:ind w:left="0"/>
        <w:jc w:val="both"/>
      </w:pPr>
      <w:r>
        <w:rPr>
          <w:rFonts w:ascii="Times New Roman"/>
          <w:b w:val="false"/>
          <w:i w:val="false"/>
          <w:color w:val="000000"/>
          <w:sz w:val="28"/>
        </w:rPr>
        <w:t>Фамилия 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наличии)______________________________________________________</w:t>
      </w:r>
    </w:p>
    <w:p>
      <w:pPr>
        <w:spacing w:after="0"/>
        <w:ind w:left="0"/>
        <w:jc w:val="both"/>
      </w:pPr>
      <w:r>
        <w:rPr>
          <w:rFonts w:ascii="Times New Roman"/>
          <w:b w:val="false"/>
          <w:i w:val="false"/>
          <w:color w:val="000000"/>
          <w:sz w:val="28"/>
        </w:rPr>
        <w:t>Дата рождения __________________________</w:t>
      </w:r>
    </w:p>
    <w:p>
      <w:pPr>
        <w:spacing w:after="0"/>
        <w:ind w:left="0"/>
        <w:jc w:val="both"/>
      </w:pPr>
      <w:r>
        <w:rPr>
          <w:rFonts w:ascii="Times New Roman"/>
          <w:b w:val="false"/>
          <w:i w:val="false"/>
          <w:color w:val="000000"/>
          <w:sz w:val="28"/>
        </w:rPr>
        <w:t>пол _______________________________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Индивидуальный идентификационный номер (ИИН) ___________________________</w:t>
      </w:r>
    </w:p>
    <w:p>
      <w:pPr>
        <w:spacing w:after="0"/>
        <w:ind w:left="0"/>
        <w:jc w:val="both"/>
      </w:pPr>
      <w:r>
        <w:rPr>
          <w:rFonts w:ascii="Times New Roman"/>
          <w:b w:val="false"/>
          <w:i w:val="false"/>
          <w:color w:val="000000"/>
          <w:sz w:val="28"/>
        </w:rPr>
        <w:t>Степень утраты общей трудоспособности ____________%.</w:t>
      </w:r>
    </w:p>
    <w:p>
      <w:pPr>
        <w:spacing w:after="0"/>
        <w:ind w:left="0"/>
        <w:jc w:val="both"/>
      </w:pPr>
      <w:r>
        <w:rPr>
          <w:rFonts w:ascii="Times New Roman"/>
          <w:b w:val="false"/>
          <w:i w:val="false"/>
          <w:color w:val="000000"/>
          <w:sz w:val="28"/>
        </w:rPr>
        <w:t>Дата назначения социальной выплаты "_____" _________ 20___г.</w:t>
      </w:r>
    </w:p>
    <w:p>
      <w:pPr>
        <w:spacing w:after="0"/>
        <w:ind w:left="0"/>
        <w:jc w:val="both"/>
      </w:pPr>
      <w:r>
        <w:rPr>
          <w:rFonts w:ascii="Times New Roman"/>
          <w:b w:val="false"/>
          <w:i w:val="false"/>
          <w:color w:val="000000"/>
          <w:sz w:val="28"/>
        </w:rPr>
        <w:t>Период назначения социальной выплаты ______________________________________</w:t>
      </w:r>
    </w:p>
    <w:p>
      <w:pPr>
        <w:spacing w:after="0"/>
        <w:ind w:left="0"/>
        <w:jc w:val="both"/>
      </w:pPr>
      <w:r>
        <w:rPr>
          <w:rFonts w:ascii="Times New Roman"/>
          <w:b w:val="false"/>
          <w:i w:val="false"/>
          <w:color w:val="000000"/>
          <w:sz w:val="28"/>
        </w:rPr>
        <w:t>Размер ежемесячной социальной выплаты до _________ г.</w:t>
      </w:r>
    </w:p>
    <w:p>
      <w:pPr>
        <w:spacing w:after="0"/>
        <w:ind w:left="0"/>
        <w:jc w:val="both"/>
      </w:pPr>
      <w:r>
        <w:rPr>
          <w:rFonts w:ascii="Times New Roman"/>
          <w:b w:val="false"/>
          <w:i w:val="false"/>
          <w:color w:val="000000"/>
          <w:sz w:val="28"/>
        </w:rPr>
        <w:t>_____________________________________________________________________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ежемесячной социальной выплаты с _______ 20___ г.</w:t>
      </w:r>
    </w:p>
    <w:p>
      <w:pPr>
        <w:spacing w:after="0"/>
        <w:ind w:left="0"/>
        <w:jc w:val="both"/>
      </w:pPr>
      <w:r>
        <w:rPr>
          <w:rFonts w:ascii="Times New Roman"/>
          <w:b w:val="false"/>
          <w:i w:val="false"/>
          <w:color w:val="000000"/>
          <w:sz w:val="28"/>
        </w:rPr>
        <w:t>_____________________________________________________________________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филиала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744" w:id="481"/>
      <w:r>
        <w:rPr>
          <w:rFonts w:ascii="Times New Roman"/>
          <w:b w:val="false"/>
          <w:i w:val="false"/>
          <w:color w:val="000000"/>
          <w:sz w:val="28"/>
        </w:rPr>
        <w:t>
      Приложение 40 к Правилам</w:t>
      </w:r>
    </w:p>
    <w:bookmarkEnd w:id="481"/>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745" w:id="482"/>
    <w:p>
      <w:pPr>
        <w:spacing w:after="0"/>
        <w:ind w:left="0"/>
        <w:jc w:val="both"/>
      </w:pPr>
      <w:r>
        <w:rPr>
          <w:rFonts w:ascii="Times New Roman"/>
          <w:b w:val="false"/>
          <w:i w:val="false"/>
          <w:color w:val="000000"/>
          <w:sz w:val="28"/>
        </w:rPr>
        <w:t>
      Форма</w:t>
      </w:r>
    </w:p>
    <w:bookmarkEnd w:id="482"/>
    <w:p>
      <w:pPr>
        <w:spacing w:after="0"/>
        <w:ind w:left="0"/>
        <w:jc w:val="both"/>
      </w:pPr>
      <w:bookmarkStart w:name="z746" w:id="483"/>
      <w:r>
        <w:rPr>
          <w:rFonts w:ascii="Times New Roman"/>
          <w:b w:val="false"/>
          <w:i w:val="false"/>
          <w:color w:val="000000"/>
          <w:sz w:val="28"/>
        </w:rPr>
        <w:t>
      Код __________________</w:t>
      </w:r>
    </w:p>
    <w:bookmarkEnd w:id="483"/>
    <w:p>
      <w:pPr>
        <w:spacing w:after="0"/>
        <w:ind w:left="0"/>
        <w:jc w:val="both"/>
      </w:pPr>
      <w:r>
        <w:rPr>
          <w:rFonts w:ascii="Times New Roman"/>
          <w:b w:val="false"/>
          <w:i w:val="false"/>
          <w:color w:val="000000"/>
          <w:sz w:val="28"/>
        </w:rPr>
        <w:t>Область (город) ______________</w:t>
      </w:r>
    </w:p>
    <w:p>
      <w:pPr>
        <w:spacing w:after="0"/>
        <w:ind w:left="0"/>
        <w:jc w:val="both"/>
      </w:pPr>
      <w:bookmarkStart w:name="z747" w:id="484"/>
      <w:r>
        <w:rPr>
          <w:rFonts w:ascii="Times New Roman"/>
          <w:b w:val="false"/>
          <w:i w:val="false"/>
          <w:color w:val="000000"/>
          <w:sz w:val="28"/>
        </w:rPr>
        <w:t xml:space="preserve">
                               </w:t>
      </w:r>
      <w:r>
        <w:rPr>
          <w:rFonts w:ascii="Times New Roman"/>
          <w:b/>
          <w:i w:val="false"/>
          <w:color w:val="000000"/>
          <w:sz w:val="28"/>
        </w:rPr>
        <w:t>      РЕШЕНИЕ № ___________</w:t>
      </w:r>
    </w:p>
    <w:bookmarkEnd w:id="484"/>
    <w:p>
      <w:pPr>
        <w:spacing w:after="0"/>
        <w:ind w:left="0"/>
        <w:jc w:val="both"/>
      </w:pPr>
      <w:r>
        <w:rPr>
          <w:rFonts w:ascii="Times New Roman"/>
          <w:b w:val="false"/>
          <w:i w:val="false"/>
          <w:color w:val="000000"/>
          <w:sz w:val="28"/>
        </w:rPr>
        <w:t xml:space="preserve">                         </w:t>
      </w:r>
      <w:r>
        <w:rPr>
          <w:rFonts w:ascii="Times New Roman"/>
          <w:b/>
          <w:i w:val="false"/>
          <w:color w:val="000000"/>
          <w:sz w:val="28"/>
        </w:rPr>
        <w:t>      от "___" __________ 20__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по ___________________ области (городу) о повышении размера социальной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выплаты на случай потери кормильца</w:t>
      </w:r>
    </w:p>
    <w:p>
      <w:pPr>
        <w:spacing w:after="0"/>
        <w:ind w:left="0"/>
        <w:jc w:val="both"/>
      </w:pPr>
      <w:bookmarkStart w:name="z748" w:id="485"/>
      <w:r>
        <w:rPr>
          <w:rFonts w:ascii="Times New Roman"/>
          <w:b w:val="false"/>
          <w:i w:val="false"/>
          <w:color w:val="000000"/>
          <w:sz w:val="28"/>
        </w:rPr>
        <w:t>
      В соответствии с постановлением Правительства Республики Казахстан</w:t>
      </w:r>
    </w:p>
    <w:bookmarkEnd w:id="485"/>
    <w:p>
      <w:pPr>
        <w:spacing w:after="0"/>
        <w:ind w:left="0"/>
        <w:jc w:val="both"/>
      </w:pPr>
      <w:r>
        <w:rPr>
          <w:rFonts w:ascii="Times New Roman"/>
          <w:b w:val="false"/>
          <w:i w:val="false"/>
          <w:color w:val="000000"/>
          <w:sz w:val="28"/>
        </w:rPr>
        <w:t>от "__" _______ 20__ года №___ повысить на ___ % с "___" _____ 20___ года.</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w:t>
      </w:r>
    </w:p>
    <w:p>
      <w:pPr>
        <w:spacing w:after="0"/>
        <w:ind w:left="0"/>
        <w:jc w:val="both"/>
      </w:pPr>
      <w:r>
        <w:rPr>
          <w:rFonts w:ascii="Times New Roman"/>
          <w:b w:val="false"/>
          <w:i w:val="false"/>
          <w:color w:val="000000"/>
          <w:sz w:val="28"/>
        </w:rPr>
        <w:t>Дата рождения ________________ пол 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Общее количество иждивенцев __________________________________</w:t>
      </w:r>
    </w:p>
    <w:p>
      <w:pPr>
        <w:spacing w:after="0"/>
        <w:ind w:left="0"/>
        <w:jc w:val="both"/>
      </w:pPr>
      <w:r>
        <w:rPr>
          <w:rFonts w:ascii="Times New Roman"/>
          <w:b w:val="false"/>
          <w:i w:val="false"/>
          <w:color w:val="000000"/>
          <w:sz w:val="28"/>
        </w:rPr>
        <w:t>Дата назначения социальной выплаты _____ 20 _______ г.</w:t>
      </w:r>
    </w:p>
    <w:p>
      <w:pPr>
        <w:spacing w:after="0"/>
        <w:ind w:left="0"/>
        <w:jc w:val="both"/>
      </w:pPr>
      <w:r>
        <w:rPr>
          <w:rFonts w:ascii="Times New Roman"/>
          <w:b w:val="false"/>
          <w:i w:val="false"/>
          <w:color w:val="000000"/>
          <w:sz w:val="28"/>
        </w:rPr>
        <w:t>Период назначения социальной выплаты___________________________</w:t>
      </w:r>
    </w:p>
    <w:p>
      <w:pPr>
        <w:spacing w:after="0"/>
        <w:ind w:left="0"/>
        <w:jc w:val="both"/>
      </w:pPr>
      <w:r>
        <w:rPr>
          <w:rFonts w:ascii="Times New Roman"/>
          <w:b w:val="false"/>
          <w:i w:val="false"/>
          <w:color w:val="000000"/>
          <w:sz w:val="28"/>
        </w:rPr>
        <w:t>Общий размер ежемесячной социальной выплаты до ____ г. ______ тенге</w:t>
      </w:r>
    </w:p>
    <w:p>
      <w:pPr>
        <w:spacing w:after="0"/>
        <w:ind w:left="0"/>
        <w:jc w:val="both"/>
      </w:pPr>
      <w:r>
        <w:rPr>
          <w:rFonts w:ascii="Times New Roman"/>
          <w:b w:val="false"/>
          <w:i w:val="false"/>
          <w:color w:val="000000"/>
          <w:sz w:val="28"/>
        </w:rPr>
        <w:t>Размер ежемесячной социальной выплаты с "__" ________ 20 ____года</w:t>
      </w:r>
    </w:p>
    <w:p>
      <w:pPr>
        <w:spacing w:after="0"/>
        <w:ind w:left="0"/>
        <w:jc w:val="both"/>
      </w:pPr>
      <w:r>
        <w:rPr>
          <w:rFonts w:ascii="Times New Roman"/>
          <w:b w:val="false"/>
          <w:i w:val="false"/>
          <w:color w:val="000000"/>
          <w:sz w:val="28"/>
        </w:rPr>
        <w:t>по "__" __ 20__ года________________________________________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Основному получателю в размере ___ тенге с "__" ___ 20__ года</w:t>
      </w:r>
    </w:p>
    <w:p>
      <w:pPr>
        <w:spacing w:after="0"/>
        <w:ind w:left="0"/>
        <w:jc w:val="both"/>
      </w:pPr>
      <w:r>
        <w:rPr>
          <w:rFonts w:ascii="Times New Roman"/>
          <w:b w:val="false"/>
          <w:i w:val="false"/>
          <w:color w:val="000000"/>
          <w:sz w:val="28"/>
        </w:rPr>
        <w:t>по "__" __ 20__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___________________________ тенге</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с "____" ______________20___ года по "__" __ 20__ года</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Продолжать по числу выделенных долей</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социальных выплат,</w:t>
            </w:r>
            <w:r>
              <w:br/>
            </w:r>
            <w:r>
              <w:rPr>
                <w:rFonts w:ascii="Times New Roman"/>
                <w:b w:val="false"/>
                <w:i w:val="false"/>
                <w:color w:val="000000"/>
                <w:sz w:val="20"/>
              </w:rPr>
              <w:t>назначения, перерасчета,</w:t>
            </w:r>
            <w:r>
              <w:br/>
            </w:r>
            <w:r>
              <w:rPr>
                <w:rFonts w:ascii="Times New Roman"/>
                <w:b w:val="false"/>
                <w:i w:val="false"/>
                <w:color w:val="000000"/>
                <w:sz w:val="20"/>
              </w:rPr>
              <w:t>приостановления, возобновления, прекращения</w:t>
            </w:r>
            <w:r>
              <w:br/>
            </w:r>
            <w:r>
              <w:rPr>
                <w:rFonts w:ascii="Times New Roman"/>
                <w:b w:val="false"/>
                <w:i w:val="false"/>
                <w:color w:val="000000"/>
                <w:sz w:val="20"/>
              </w:rPr>
              <w:t>и осуществления социальных</w:t>
            </w:r>
            <w:r>
              <w:br/>
            </w:r>
            <w:r>
              <w:rPr>
                <w:rFonts w:ascii="Times New Roman"/>
                <w:b w:val="false"/>
                <w:i w:val="false"/>
                <w:color w:val="000000"/>
                <w:sz w:val="20"/>
              </w:rPr>
              <w:t>выплат из Государственного</w:t>
            </w:r>
            <w:r>
              <w:br/>
            </w:r>
            <w:r>
              <w:rPr>
                <w:rFonts w:ascii="Times New Roman"/>
                <w:b w:val="false"/>
                <w:i w:val="false"/>
                <w:color w:val="000000"/>
                <w:sz w:val="20"/>
              </w:rPr>
              <w:t>фонда 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486"/>
    <w:p>
      <w:pPr>
        <w:spacing w:after="0"/>
        <w:ind w:left="0"/>
        <w:jc w:val="left"/>
      </w:pPr>
      <w:r>
        <w:rPr>
          <w:rFonts w:ascii="Times New Roman"/>
          <w:b/>
          <w:i w:val="false"/>
          <w:color w:val="000000"/>
        </w:rPr>
        <w:t xml:space="preserve"> Сведения о движении денежных средств АО "Государственный фонд социального страхования" в НАО "Государственная корпорация "Правительство для граждан" по социальным выплатам получателей системы обязательного социального страхования за _________ месяц 20 ___ года</w:t>
      </w:r>
    </w:p>
    <w:bookmarkEnd w:id="486"/>
    <w:p>
      <w:pPr>
        <w:spacing w:after="0"/>
        <w:ind w:left="0"/>
        <w:jc w:val="both"/>
      </w:pPr>
      <w:r>
        <w:rPr>
          <w:rFonts w:ascii="Times New Roman"/>
          <w:b w:val="false"/>
          <w:i w:val="false"/>
          <w:color w:val="ff0000"/>
          <w:sz w:val="28"/>
        </w:rPr>
        <w:t xml:space="preserve">
      Сноска. Приложение 41 -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начало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трансфертов в НАО ГК для осуществления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социальных выплат в банки второго уровня и ОПВ в ЕНПФ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кормильца (КНП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утраты трудоспособности (КНП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работы (КНП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дохода в связи с беременностью и родами (КНП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дохода в связи с уходом за ребенком по достижении им возраста полутора лет (КНП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банками второго уровня и ЕНПФ в НАО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повторно в банки второго уровня и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НАО ГК в ГФСС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конец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Директор центрального филиала</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Заместитель директора центрального филиала</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bookmarkStart w:name="z754" w:id="487"/>
      <w:r>
        <w:rPr>
          <w:rFonts w:ascii="Times New Roman"/>
          <w:b w:val="false"/>
          <w:i w:val="false"/>
          <w:color w:val="000000"/>
          <w:sz w:val="28"/>
        </w:rPr>
        <w:t>
      Приложение 42 к Правилам</w:t>
      </w:r>
    </w:p>
    <w:bookmarkEnd w:id="487"/>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755" w:id="488"/>
    <w:p>
      <w:pPr>
        <w:spacing w:after="0"/>
        <w:ind w:left="0"/>
        <w:jc w:val="both"/>
      </w:pPr>
      <w:r>
        <w:rPr>
          <w:rFonts w:ascii="Times New Roman"/>
          <w:b w:val="false"/>
          <w:i w:val="false"/>
          <w:color w:val="000000"/>
          <w:sz w:val="28"/>
        </w:rPr>
        <w:t>
      Форма</w:t>
      </w:r>
    </w:p>
    <w:bookmarkEnd w:id="488"/>
    <w:p>
      <w:pPr>
        <w:spacing w:after="0"/>
        <w:ind w:left="0"/>
        <w:jc w:val="both"/>
      </w:pPr>
      <w:bookmarkStart w:name="z756" w:id="489"/>
      <w:r>
        <w:rPr>
          <w:rFonts w:ascii="Times New Roman"/>
          <w:b w:val="false"/>
          <w:i w:val="false"/>
          <w:color w:val="000000"/>
          <w:sz w:val="28"/>
        </w:rPr>
        <w:t>
      Код __________________</w:t>
      </w:r>
    </w:p>
    <w:bookmarkEnd w:id="489"/>
    <w:p>
      <w:pPr>
        <w:spacing w:after="0"/>
        <w:ind w:left="0"/>
        <w:jc w:val="both"/>
      </w:pPr>
      <w:r>
        <w:rPr>
          <w:rFonts w:ascii="Times New Roman"/>
          <w:b w:val="false"/>
          <w:i w:val="false"/>
          <w:color w:val="000000"/>
          <w:sz w:val="28"/>
        </w:rPr>
        <w:t>Область (город) ______________</w:t>
      </w:r>
    </w:p>
    <w:p>
      <w:pPr>
        <w:spacing w:after="0"/>
        <w:ind w:left="0"/>
        <w:jc w:val="both"/>
      </w:pPr>
      <w:bookmarkStart w:name="z757" w:id="490"/>
      <w:r>
        <w:rPr>
          <w:rFonts w:ascii="Times New Roman"/>
          <w:b w:val="false"/>
          <w:i w:val="false"/>
          <w:color w:val="000000"/>
          <w:sz w:val="28"/>
        </w:rPr>
        <w:t xml:space="preserve">
      </w:t>
      </w:r>
      <w:r>
        <w:rPr>
          <w:rFonts w:ascii="Times New Roman"/>
          <w:b/>
          <w:i w:val="false"/>
          <w:color w:val="000000"/>
          <w:sz w:val="28"/>
        </w:rPr>
        <w:t>РЕШЕНИЕ № ___________</w:t>
      </w:r>
    </w:p>
    <w:bookmarkEnd w:id="490"/>
    <w:p>
      <w:pPr>
        <w:spacing w:after="0"/>
        <w:ind w:left="0"/>
        <w:jc w:val="both"/>
      </w:pPr>
      <w:r>
        <w:rPr>
          <w:rFonts w:ascii="Times New Roman"/>
          <w:b/>
          <w:i w:val="false"/>
          <w:color w:val="000000"/>
          <w:sz w:val="28"/>
        </w:rPr>
        <w:t>от "___" __________ 20__ г.</w:t>
      </w:r>
    </w:p>
    <w:p>
      <w:pPr>
        <w:spacing w:after="0"/>
        <w:ind w:left="0"/>
        <w:jc w:val="both"/>
      </w:pPr>
      <w:r>
        <w:rPr>
          <w:rFonts w:ascii="Times New Roman"/>
          <w:b/>
          <w:i w:val="false"/>
          <w:color w:val="000000"/>
          <w:sz w:val="28"/>
        </w:rPr>
        <w:t>Филиала АО "Государственный фонд социального страхования"</w:t>
      </w:r>
    </w:p>
    <w:p>
      <w:pPr>
        <w:spacing w:after="0"/>
        <w:ind w:left="0"/>
        <w:jc w:val="both"/>
      </w:pPr>
      <w:r>
        <w:rPr>
          <w:rFonts w:ascii="Times New Roman"/>
          <w:b/>
          <w:i w:val="false"/>
          <w:color w:val="000000"/>
          <w:sz w:val="28"/>
        </w:rPr>
        <w:t>по ___________________ области (городу)</w:t>
      </w:r>
    </w:p>
    <w:p>
      <w:pPr>
        <w:spacing w:after="0"/>
        <w:ind w:left="0"/>
        <w:jc w:val="both"/>
      </w:pPr>
      <w:bookmarkStart w:name="z758" w:id="491"/>
      <w:r>
        <w:rPr>
          <w:rFonts w:ascii="Times New Roman"/>
          <w:b w:val="false"/>
          <w:i w:val="false"/>
          <w:color w:val="000000"/>
          <w:sz w:val="28"/>
        </w:rPr>
        <w:t xml:space="preserve">
      1. Выплатить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19 Закона Республики Казахстан от</w:t>
      </w:r>
    </w:p>
    <w:bookmarkEnd w:id="491"/>
    <w:p>
      <w:pPr>
        <w:spacing w:after="0"/>
        <w:ind w:left="0"/>
        <w:jc w:val="both"/>
      </w:pPr>
      <w:r>
        <w:rPr>
          <w:rFonts w:ascii="Times New Roman"/>
          <w:b w:val="false"/>
          <w:i w:val="false"/>
          <w:color w:val="000000"/>
          <w:sz w:val="28"/>
        </w:rPr>
        <w:t>      25 апреля 2003 года "Об обязательном социальном страховании":</w:t>
      </w:r>
    </w:p>
    <w:p>
      <w:pPr>
        <w:spacing w:after="0"/>
        <w:ind w:left="0"/>
        <w:jc w:val="both"/>
      </w:pPr>
      <w:r>
        <w:rPr>
          <w:rFonts w:ascii="Times New Roman"/>
          <w:b w:val="false"/>
          <w:i w:val="false"/>
          <w:color w:val="000000"/>
          <w:sz w:val="28"/>
        </w:rPr>
        <w:t>№ дела 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w:t>
      </w:r>
    </w:p>
    <w:p>
      <w:pPr>
        <w:spacing w:after="0"/>
        <w:ind w:left="0"/>
        <w:jc w:val="both"/>
      </w:pPr>
      <w:r>
        <w:rPr>
          <w:rFonts w:ascii="Times New Roman"/>
          <w:b w:val="false"/>
          <w:i w:val="false"/>
          <w:color w:val="000000"/>
          <w:sz w:val="28"/>
        </w:rPr>
        <w:t>Отчество (при наличии)_____________________________________________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Сведения о месте жительства ________________________________________</w:t>
      </w:r>
    </w:p>
    <w:p>
      <w:pPr>
        <w:spacing w:after="0"/>
        <w:ind w:left="0"/>
        <w:jc w:val="both"/>
      </w:pPr>
      <w:r>
        <w:rPr>
          <w:rFonts w:ascii="Times New Roman"/>
          <w:b w:val="false"/>
          <w:i w:val="false"/>
          <w:color w:val="000000"/>
          <w:sz w:val="28"/>
        </w:rPr>
        <w:t>Удостоверение личности № от "___" ________ 20___ г.</w:t>
      </w:r>
    </w:p>
    <w:p>
      <w:pPr>
        <w:spacing w:after="0"/>
        <w:ind w:left="0"/>
        <w:jc w:val="both"/>
      </w:pPr>
      <w:r>
        <w:rPr>
          <w:rFonts w:ascii="Times New Roman"/>
          <w:b w:val="false"/>
          <w:i w:val="false"/>
          <w:color w:val="000000"/>
          <w:sz w:val="28"/>
        </w:rPr>
        <w:t>Кем выдан________________________________________________________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w:t>
      </w:r>
    </w:p>
    <w:p>
      <w:pPr>
        <w:spacing w:after="0"/>
        <w:ind w:left="0"/>
        <w:jc w:val="both"/>
      </w:pPr>
      <w:r>
        <w:rPr>
          <w:rFonts w:ascii="Times New Roman"/>
          <w:b w:val="false"/>
          <w:i w:val="false"/>
          <w:color w:val="000000"/>
          <w:sz w:val="28"/>
        </w:rPr>
        <w:t>Дата обращения: _______________________ 20___ г.</w:t>
      </w:r>
    </w:p>
    <w:p>
      <w:pPr>
        <w:spacing w:after="0"/>
        <w:ind w:left="0"/>
        <w:jc w:val="both"/>
      </w:pPr>
      <w:r>
        <w:rPr>
          <w:rFonts w:ascii="Times New Roman"/>
          <w:b w:val="false"/>
          <w:i w:val="false"/>
          <w:color w:val="000000"/>
          <w:sz w:val="28"/>
        </w:rPr>
        <w:t>Учтен среднемесячный доход с _______ 20____ г. по ________ 20___ г.</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________ 20___ г.</w:t>
      </w:r>
    </w:p>
    <w:p>
      <w:pPr>
        <w:spacing w:after="0"/>
        <w:ind w:left="0"/>
        <w:jc w:val="both"/>
      </w:pPr>
      <w:r>
        <w:rPr>
          <w:rFonts w:ascii="Times New Roman"/>
          <w:b w:val="false"/>
          <w:i w:val="false"/>
          <w:color w:val="000000"/>
          <w:sz w:val="28"/>
        </w:rPr>
        <w:t>Размер социальной выплаты 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 пересмотра)</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759" w:id="492"/>
      <w:r>
        <w:rPr>
          <w:rFonts w:ascii="Times New Roman"/>
          <w:b w:val="false"/>
          <w:i w:val="false"/>
          <w:color w:val="000000"/>
          <w:sz w:val="28"/>
        </w:rPr>
        <w:t>
      Приложение 43 к Правилам</w:t>
      </w:r>
    </w:p>
    <w:bookmarkEnd w:id="492"/>
    <w:p>
      <w:pPr>
        <w:spacing w:after="0"/>
        <w:ind w:left="0"/>
        <w:jc w:val="both"/>
      </w:pPr>
      <w:r>
        <w:rPr>
          <w:rFonts w:ascii="Times New Roman"/>
          <w:b w:val="false"/>
          <w:i w:val="false"/>
          <w:color w:val="000000"/>
          <w:sz w:val="28"/>
        </w:rPr>
        <w:t>исчисления (определения),</w:t>
      </w:r>
    </w:p>
    <w:p>
      <w:pPr>
        <w:spacing w:after="0"/>
        <w:ind w:left="0"/>
        <w:jc w:val="both"/>
      </w:pPr>
      <w:r>
        <w:rPr>
          <w:rFonts w:ascii="Times New Roman"/>
          <w:b w:val="false"/>
          <w:i w:val="false"/>
          <w:color w:val="000000"/>
          <w:sz w:val="28"/>
        </w:rPr>
        <w:t>размеров социальных выплат,</w:t>
      </w:r>
    </w:p>
    <w:p>
      <w:pPr>
        <w:spacing w:after="0"/>
        <w:ind w:left="0"/>
        <w:jc w:val="both"/>
      </w:pPr>
      <w:r>
        <w:rPr>
          <w:rFonts w:ascii="Times New Roman"/>
          <w:b w:val="false"/>
          <w:i w:val="false"/>
          <w:color w:val="000000"/>
          <w:sz w:val="28"/>
        </w:rPr>
        <w:t>назначения, перерасчета,</w:t>
      </w:r>
    </w:p>
    <w:p>
      <w:pPr>
        <w:spacing w:after="0"/>
        <w:ind w:left="0"/>
        <w:jc w:val="both"/>
      </w:pPr>
      <w:r>
        <w:rPr>
          <w:rFonts w:ascii="Times New Roman"/>
          <w:b w:val="false"/>
          <w:i w:val="false"/>
          <w:color w:val="000000"/>
          <w:sz w:val="28"/>
        </w:rPr>
        <w:t>приостановления,</w:t>
      </w:r>
    </w:p>
    <w:p>
      <w:pPr>
        <w:spacing w:after="0"/>
        <w:ind w:left="0"/>
        <w:jc w:val="both"/>
      </w:pPr>
      <w:r>
        <w:rPr>
          <w:rFonts w:ascii="Times New Roman"/>
          <w:b w:val="false"/>
          <w:i w:val="false"/>
          <w:color w:val="000000"/>
          <w:sz w:val="28"/>
        </w:rPr>
        <w:t>возобновления, прекращения и</w:t>
      </w:r>
    </w:p>
    <w:p>
      <w:pPr>
        <w:spacing w:after="0"/>
        <w:ind w:left="0"/>
        <w:jc w:val="both"/>
      </w:pPr>
      <w:r>
        <w:rPr>
          <w:rFonts w:ascii="Times New Roman"/>
          <w:b w:val="false"/>
          <w:i w:val="false"/>
          <w:color w:val="000000"/>
          <w:sz w:val="28"/>
        </w:rPr>
        <w:t>осуществления социальных</w:t>
      </w:r>
    </w:p>
    <w:p>
      <w:pPr>
        <w:spacing w:after="0"/>
        <w:ind w:left="0"/>
        <w:jc w:val="both"/>
      </w:pPr>
      <w:r>
        <w:rPr>
          <w:rFonts w:ascii="Times New Roman"/>
          <w:b w:val="false"/>
          <w:i w:val="false"/>
          <w:color w:val="000000"/>
          <w:sz w:val="28"/>
        </w:rPr>
        <w:t>выплат из Государственного</w:t>
      </w:r>
    </w:p>
    <w:p>
      <w:pPr>
        <w:spacing w:after="0"/>
        <w:ind w:left="0"/>
        <w:jc w:val="both"/>
      </w:pPr>
      <w:r>
        <w:rPr>
          <w:rFonts w:ascii="Times New Roman"/>
          <w:b w:val="false"/>
          <w:i w:val="false"/>
          <w:color w:val="000000"/>
          <w:sz w:val="28"/>
        </w:rPr>
        <w:t>фонда социального страхования</w:t>
      </w:r>
    </w:p>
    <w:p>
      <w:pPr>
        <w:spacing w:after="0"/>
        <w:ind w:left="0"/>
        <w:jc w:val="both"/>
      </w:pPr>
      <w:r>
        <w:rPr>
          <w:rFonts w:ascii="Times New Roman"/>
          <w:b w:val="false"/>
          <w:i w:val="false"/>
          <w:color w:val="000000"/>
          <w:sz w:val="28"/>
        </w:rPr>
        <w:t>и их осуществления</w:t>
      </w:r>
    </w:p>
    <w:bookmarkStart w:name="z760" w:id="493"/>
    <w:p>
      <w:pPr>
        <w:spacing w:after="0"/>
        <w:ind w:left="0"/>
        <w:jc w:val="both"/>
      </w:pPr>
      <w:r>
        <w:rPr>
          <w:rFonts w:ascii="Times New Roman"/>
          <w:b w:val="false"/>
          <w:i w:val="false"/>
          <w:color w:val="000000"/>
          <w:sz w:val="28"/>
        </w:rPr>
        <w:t>
      Форма</w:t>
      </w:r>
    </w:p>
    <w:bookmarkEnd w:id="493"/>
    <w:bookmarkStart w:name="z761" w:id="494"/>
    <w:p>
      <w:pPr>
        <w:spacing w:after="0"/>
        <w:ind w:left="0"/>
        <w:jc w:val="both"/>
      </w:pPr>
      <w:r>
        <w:rPr>
          <w:rFonts w:ascii="Times New Roman"/>
          <w:b w:val="false"/>
          <w:i w:val="false"/>
          <w:color w:val="000000"/>
          <w:sz w:val="28"/>
        </w:rPr>
        <w:t xml:space="preserve">
                               </w:t>
      </w:r>
      <w:r>
        <w:rPr>
          <w:rFonts w:ascii="Times New Roman"/>
          <w:b/>
          <w:i w:val="false"/>
          <w:color w:val="000000"/>
          <w:sz w:val="28"/>
        </w:rPr>
        <w:t>      Уведомление № ______</w:t>
      </w:r>
    </w:p>
    <w:bookmarkEnd w:id="494"/>
    <w:p>
      <w:pPr>
        <w:spacing w:after="0"/>
        <w:ind w:left="0"/>
        <w:jc w:val="both"/>
      </w:pPr>
      <w:bookmarkStart w:name="z762" w:id="495"/>
      <w:r>
        <w:rPr>
          <w:rFonts w:ascii="Times New Roman"/>
          <w:b w:val="false"/>
          <w:i w:val="false"/>
          <w:color w:val="000000"/>
          <w:sz w:val="28"/>
        </w:rPr>
        <w:t>
      о необходимости возврата излишне зачисленной (выплаченной)</w:t>
      </w:r>
    </w:p>
    <w:bookmarkEnd w:id="495"/>
    <w:p>
      <w:pPr>
        <w:spacing w:after="0"/>
        <w:ind w:left="0"/>
        <w:jc w:val="both"/>
      </w:pPr>
      <w:r>
        <w:rPr>
          <w:rFonts w:ascii="Times New Roman"/>
          <w:b w:val="false"/>
          <w:i w:val="false"/>
          <w:color w:val="000000"/>
          <w:sz w:val="28"/>
        </w:rPr>
        <w:t>социальной выплаты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(вид выплаты)</w:t>
      </w:r>
    </w:p>
    <w:bookmarkStart w:name="z763" w:id="496"/>
    <w:p>
      <w:pPr>
        <w:spacing w:after="0"/>
        <w:ind w:left="0"/>
        <w:jc w:val="both"/>
      </w:pPr>
      <w:r>
        <w:rPr>
          <w:rFonts w:ascii="Times New Roman"/>
          <w:b w:val="false"/>
          <w:i w:val="false"/>
          <w:color w:val="000000"/>
          <w:sz w:val="28"/>
        </w:rPr>
        <w:t xml:space="preserve">
                               </w:t>
      </w:r>
      <w:r>
        <w:rPr>
          <w:rFonts w:ascii="Times New Roman"/>
          <w:b/>
          <w:i w:val="false"/>
          <w:color w:val="000000"/>
          <w:sz w:val="28"/>
        </w:rPr>
        <w:t>      от "_____" ________20____ года</w:t>
      </w:r>
    </w:p>
    <w:bookmarkEnd w:id="496"/>
    <w:p>
      <w:pPr>
        <w:spacing w:after="0"/>
        <w:ind w:left="0"/>
        <w:jc w:val="both"/>
      </w:pPr>
      <w:bookmarkStart w:name="z764" w:id="497"/>
      <w:r>
        <w:rPr>
          <w:rFonts w:ascii="Times New Roman"/>
          <w:b w:val="false"/>
          <w:i w:val="false"/>
          <w:color w:val="000000"/>
          <w:sz w:val="28"/>
        </w:rPr>
        <w:t>
      Доводим до Вашего сведения о необходимости возврата излишне зачисленной</w:t>
      </w:r>
    </w:p>
    <w:bookmarkEnd w:id="497"/>
    <w:p>
      <w:pPr>
        <w:spacing w:after="0"/>
        <w:ind w:left="0"/>
        <w:jc w:val="both"/>
      </w:pPr>
      <w:r>
        <w:rPr>
          <w:rFonts w:ascii="Times New Roman"/>
          <w:b w:val="false"/>
          <w:i w:val="false"/>
          <w:color w:val="000000"/>
          <w:sz w:val="28"/>
        </w:rPr>
        <w:t>      (выплаченной) суммы</w:t>
      </w:r>
    </w:p>
    <w:p>
      <w:pPr>
        <w:spacing w:after="0"/>
        <w:ind w:left="0"/>
        <w:jc w:val="both"/>
      </w:pPr>
      <w:r>
        <w:rPr>
          <w:rFonts w:ascii="Times New Roman"/>
          <w:b w:val="false"/>
          <w:i w:val="false"/>
          <w:color w:val="000000"/>
          <w:sz w:val="28"/>
        </w:rPr>
        <w:t>социальной выплаты в размере</w:t>
      </w:r>
    </w:p>
    <w:p>
      <w:pPr>
        <w:spacing w:after="0"/>
        <w:ind w:left="0"/>
        <w:jc w:val="both"/>
      </w:pPr>
      <w:r>
        <w:rPr>
          <w:rFonts w:ascii="Times New Roman"/>
          <w:b w:val="false"/>
          <w:i w:val="false"/>
          <w:color w:val="000000"/>
          <w:sz w:val="28"/>
        </w:rPr>
        <w:t>_______________________________________________________тенге</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по получателю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дата рождения</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За период с _________20___г._по ____20____г.________</w:t>
      </w:r>
    </w:p>
    <w:p>
      <w:pPr>
        <w:spacing w:after="0"/>
        <w:ind w:left="0"/>
        <w:jc w:val="both"/>
      </w:pPr>
      <w:r>
        <w:rPr>
          <w:rFonts w:ascii="Times New Roman"/>
          <w:b w:val="false"/>
          <w:i w:val="false"/>
          <w:color w:val="000000"/>
          <w:sz w:val="28"/>
        </w:rPr>
        <w:t>Основание 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Возврат необходимо произвести по следующим реквизитам:</w:t>
      </w:r>
    </w:p>
    <w:p>
      <w:pPr>
        <w:spacing w:after="0"/>
        <w:ind w:left="0"/>
        <w:jc w:val="both"/>
      </w:pPr>
      <w:r>
        <w:rPr>
          <w:rFonts w:ascii="Times New Roman"/>
          <w:b w:val="false"/>
          <w:i w:val="false"/>
          <w:color w:val="000000"/>
          <w:sz w:val="28"/>
        </w:rPr>
        <w:t>БИК:_____________________________________________________________________</w:t>
      </w:r>
    </w:p>
    <w:p>
      <w:pPr>
        <w:spacing w:after="0"/>
        <w:ind w:left="0"/>
        <w:jc w:val="both"/>
      </w:pPr>
      <w:r>
        <w:rPr>
          <w:rFonts w:ascii="Times New Roman"/>
          <w:b w:val="false"/>
          <w:i w:val="false"/>
          <w:color w:val="000000"/>
          <w:sz w:val="28"/>
        </w:rPr>
        <w:t>ИИК:_____________________________________________________________________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КНП: 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w:t>
      </w:r>
    </w:p>
    <w:p>
      <w:pPr>
        <w:spacing w:after="0"/>
        <w:ind w:left="0"/>
        <w:jc w:val="both"/>
      </w:pPr>
      <w:r>
        <w:rPr>
          <w:rFonts w:ascii="Times New Roman"/>
          <w:b w:val="false"/>
          <w:i w:val="false"/>
          <w:color w:val="000000"/>
          <w:sz w:val="28"/>
        </w:rPr>
        <w:t>Назначение платежа: возврат излишне зачисленной (выплаченной)</w:t>
      </w:r>
    </w:p>
    <w:p>
      <w:pPr>
        <w:spacing w:after="0"/>
        <w:ind w:left="0"/>
        <w:jc w:val="both"/>
      </w:pPr>
      <w:r>
        <w:rPr>
          <w:rFonts w:ascii="Times New Roman"/>
          <w:b w:val="false"/>
          <w:i w:val="false"/>
          <w:color w:val="000000"/>
          <w:sz w:val="28"/>
        </w:rPr>
        <w:t>социальной выплаты по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получателя</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p>
      <w:pPr>
        <w:spacing w:after="0"/>
        <w:ind w:left="0"/>
        <w:jc w:val="both"/>
      </w:pPr>
      <w:bookmarkStart w:name="z765" w:id="498"/>
      <w:r>
        <w:rPr>
          <w:rFonts w:ascii="Times New Roman"/>
          <w:b w:val="false"/>
          <w:i w:val="false"/>
          <w:color w:val="000000"/>
          <w:sz w:val="28"/>
        </w:rPr>
        <w:t>
      Приложение 2 к приказу</w:t>
      </w:r>
    </w:p>
    <w:bookmarkEnd w:id="498"/>
    <w:p>
      <w:pPr>
        <w:spacing w:after="0"/>
        <w:ind w:left="0"/>
        <w:jc w:val="both"/>
      </w:pPr>
      <w:r>
        <w:rPr>
          <w:rFonts w:ascii="Times New Roman"/>
          <w:b w:val="false"/>
          <w:i w:val="false"/>
          <w:color w:val="000000"/>
          <w:sz w:val="28"/>
        </w:rPr>
        <w:t>Министра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8 июня 2020 года № 217</w:t>
      </w:r>
    </w:p>
    <w:bookmarkStart w:name="z766" w:id="499"/>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утративших силу некоторых приказов Министра здравоохранения и социального развития Республики Казахстан и Министра труда и социальной защиты Республики Казахстан</w:t>
      </w:r>
    </w:p>
    <w:bookmarkEnd w:id="499"/>
    <w:bookmarkStart w:name="z767" w:id="5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 11224, опубликован 22 июня 2015 года в информационно-правовой системе "Әділет").</w:t>
      </w:r>
    </w:p>
    <w:bookmarkEnd w:id="500"/>
    <w:bookmarkStart w:name="z768" w:id="5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8 июня 2015 года № 461 "О внесении изменения и дополнения в приказ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 11841, опубликован 17 августа 2015 года в информационно-правовой системе "Әділет").</w:t>
      </w:r>
    </w:p>
    <w:bookmarkEnd w:id="501"/>
    <w:bookmarkStart w:name="z769" w:id="5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Перечня решений Министерства здравоохранения и социального развития Республики Казахстан, в которые вносятся изменения, утвержденных приказом Министра здравоохранения и социального развития Республики Казахстан от 12 января 2016 года № 11 "О внесении изменений в некоторые решения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 13218, опубликован 14 марта 2016 года в информационно-правовой системе "Әділет").</w:t>
      </w:r>
    </w:p>
    <w:bookmarkEnd w:id="502"/>
    <w:bookmarkStart w:name="z770" w:id="5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мая 2016 года № 468 "О внесении изменений и дополнений в приказ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 13886, опубликован 21 июля 2016 года в информационно-правовой системе "Әділет").</w:t>
      </w:r>
    </w:p>
    <w:bookmarkEnd w:id="503"/>
    <w:bookmarkStart w:name="z771" w:id="5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 утвержденных приказом Министра труда и социальной защиты населения Республики Казахстан от 31 марта 2017 года № 55 "О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15106, опубликован в газете "Казахстанская правда" от 29 августа 2017 года № 165 (28544)).</w:t>
      </w:r>
    </w:p>
    <w:bookmarkEnd w:id="504"/>
    <w:bookmarkStart w:name="z772" w:id="5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августа 2018 года № 381 "О внесении изменения в приказ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 17477, опубликован в газете "Казахстанская правда" от 18 октября 2018 года № 199 (28828)).</w:t>
      </w:r>
    </w:p>
    <w:bookmarkEnd w:id="505"/>
    <w:bookmarkStart w:name="z773" w:id="5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исполняющего обязанности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и дополнения, утвержденного приказом Министра труда и социальной защиты населения Республики Казахстан от 13 марта 2019 года № 122 "О внесении изменений и дополнений в некоторые приказы исполняющего обязанности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18395, опубликован 2 апреля 2019 года в Эталонном контрольном банке нормативных правовых актов Республики Казахстан).</w:t>
      </w:r>
    </w:p>
    <w:bookmarkEnd w:id="5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