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c6ee" w14:textId="12b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июня 2020 года № 579. Зарегистрирован в Министерстве юстиции Республики Казахстан 9 июня 2020 года № 20842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10584, опубликован 13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приказа внесено изменение на государственном языке, текст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579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персональных идентификационных номеров-кодов (далее – ПИН-код).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производителям нефтепродуктов, оптовым поставщикам нефтепродуктов, осуществляющим импорт нефтепродуктов (далее – услугополучатели) и каждому наименованию нефтепродукта, производимого в Республике Казахстан или ввозимого на территорию Республики Казахстан.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ПИН-кодов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оказываются территориальными органами Комитета государственных доходов Министерства финансов Республики Казахстан по областям, городам Нур-Султану,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услогодателю заявку на присвоение персональных идентификационных номеров-кодов производителям нефтепродуктов, лицам, осуществляющим импорт нефтепродуктов (далее - заявка) согласно приложению 1 к настоящим Правилам: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 начала осуществления производства нефтепродуктов;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до начала осуществления ввоза (в том числе импорта) нефтепродуктов.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согласно приложению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заявки через Государственную корпорацию, услугополучателю выдается расписка о приеме заявки. Заявка, принятая Государственной корпорацией, направляется услугодателю через курьерскую связь. При этом день принятия Государственной корпорацией заявки на бумажном носителе не входит в срок оказания государственных услуг.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заявки и выдача результатов оказания государственной услуги осуществляется следующим рабочим днем).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рассматривает заявки, указанные в пункте 4 настоящих Правил, на соответствие требованиям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 за производством и оборотом подакцизной продукции и отдельных видов нефтепродуктов" (далее – информационная система) в течение 1 (одного) рабочего дня с даты получения документов и результат государственной услуги направляет в Государственную корпорацию.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ПИН-кода в следующих случаях: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нефтепродукта.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отказа в присвоении ПИН-кода в случаях, предусмотренных пунктом 7 настоящих Правил, услугополучатели повторно подают заявки на присвоение ПИН-кода в порядке, установленном настоящими Правилами.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построении присвоения ПИН-кода в информационной системе используется структура фасетной системы кодирования по форме согласно приложению 3 к настоящим Правилам.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несогласия с результатами оказания государственной услуги услугополучатель вправе обратиться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присвоение персональных идентификационных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номеров-кодов производителям нефтепродуктов,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лицам, осуществляющим импорт нефтепродуктов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/ бизнес-идентификационный номер субъекта: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субъекта (производитель/импортер):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производитель нефтепродукта: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субъекта: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385"/>
        <w:gridCol w:w="719"/>
        <w:gridCol w:w="245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 (бензин – 1, дизельное топливо – 2, мазут – 3, авиатопливо – 4) (выпадающий список)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нефтепродукта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(ГОСТ, Технические условия и так далее)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945"/>
        <w:gridCol w:w="9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(одного) рабочего дня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Пин-код или мотивированный отказ в оказании государственной услуги. Форма предоставления результата оказания государственной услуги: 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  <w:bookmarkEnd w:id="53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присвоение персональных идентификационных номеров-кодов производителям нефтепродуктов, лицам, осуществляющим импорт нефтепродуктов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ПИН-кода на вид нефтепродукта.</w:t>
            </w:r>
          </w:p>
          <w:bookmarkEnd w:id="54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Структура фасетной системы кодирования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– код страны производителя нефтепродукта согласно приложению к настоящей структуре персонального идентификационного номера-кода;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– код административно-территориальной единицы согласно приложению к настоящей структуре персонального идентификационного номера-кода;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код субъекта рынка нефтепродуктов (порядковые номера от 0001 до 9999) присваивается производителям и (или) импортерам бензина, авиационного и дизельного топлива, мазута;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код продукции (1 – бензин, 2 – дизельное топливо, 3 – мазут, 4 – авиационное топливо) присваивается отдельному виду нефтепродуктов, производимых на территории Республики Казахстан и (или) ввозимых на территорию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фасет – код марки бензина, авиационного и дизельного топлива, мазута (порядковые номера от 001 до ∞) присваивается каждой марке бензина, дизельного топлива и мазута, зарегистрированных в органах стандартизации и разрешенных к серийному производству и реализации.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фасетной системы кодирования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стран производителей нефтепродуктов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Кыргызстан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административно-территориальных единиц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7050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Бурабай*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 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Букейординский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 – 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Кызыл-орда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Карабылыкский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М. Жумабаева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Шал акына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 - жаңа қала"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Онтустик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 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 - Султан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 - Султан 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 - жаңа қала"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Байқоныр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- город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используются в рамках проведения налогового контроля.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