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ded0" w14:textId="0cbd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деятельность по покупке электрической энергии в целях энергоснабжения"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июня 2020 года № 47. Зарегистрирован в Министерстве юстиции Республики Казахстан 9 июня 2020 года № 20843.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покупке электрической энергии в целях энергоснабжения".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покупке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в целях энергоснабжения"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деятельность по покупке электрической энергии в целях энергоснабжения"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деятельность по покупке электрической энергии в целях энергоснабжения"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органами Комитета по регулированию естественных монополий Министерства национальной экономики Республики Казахстан (далее – услугодатель) физическим и юридическим лицам (далее – услугополучатель) в соответствии с настоящими Правилами.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термины:</w:t>
      </w:r>
    </w:p>
    <w:bookmarkEnd w:id="14"/>
    <w:bookmarkStart w:name="z1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15"/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8"/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лицензия –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0"/>
    <w:bookmarkStart w:name="z1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21"/>
    <w:bookmarkStart w:name="z1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22"/>
    <w:bookmarkStart w:name="z1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государственный орган, осуществляющий руководство в сферах естественных монополий;</w:t>
      </w:r>
    </w:p>
    <w:bookmarkEnd w:id="23"/>
    <w:bookmarkStart w:name="z1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4"/>
    <w:bookmarkStart w:name="z1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или переоформления лицензии обращается услугодателю через веб-портал "электронного правительства" www.egov.kz (далее – портал) и предоставляет документы изложенные в пункте 8 Перечня основных требований к оказанию государственной услуги "Выдача лицензии на деятельность по покупке электрической энергии в целях энергоснабжения"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15.01.2025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Заместителя Премьер-Министра - Министра национальной экономики РК от 15.01.2025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услугополучателя с заявлением, услугодатель в день поступления документов осуществляет их прием и регистрацию (в случае поступления после 18:00 часов, заявление регистрируется на следующий рабочий день,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 и передает на исполнение в ответственное структурное подразделение.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выдаче лицензии на деятельность по покупке электрической энергии в целях энергоснабжения общий срок оказания государственной услуги не превышает 10 (десять) рабочих дней с момента регистрации представленных документов.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национальной экономики РК от 15.01.2025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переоформления лицензии являются:</w:t>
      </w:r>
    </w:p>
    <w:bookmarkEnd w:id="30"/>
    <w:bookmarkStart w:name="z1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31"/>
    <w:bookmarkStart w:name="z1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32"/>
    <w:bookmarkStart w:name="z1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уведомлениях);</w:t>
      </w:r>
    </w:p>
    <w:bookmarkEnd w:id="33"/>
    <w:bookmarkStart w:name="z1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34"/>
    <w:bookmarkStart w:name="z1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требования о переоформлении в законах Республики Казахстан.</w:t>
      </w:r>
    </w:p>
    <w:bookmarkEnd w:id="35"/>
    <w:bookmarkStart w:name="z1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 и 4) части первой настоящего пункта не распространяются на случаи, когда изменения юридического адреса индивидуального предпринимателя-лицензиата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переоформлении лицензии на деятельность по покупке электрической энергии в целях энергоснабжения общий срок оказания государственной услуги не превышает 3 (трех) рабочих дней с момента регистрации представленных документов.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электронной форме подписанный ЭЦП руководителя услугодателя в "личный кабинет" услугополучателя на портале.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переоформления лицензии и (или) приложения к лицензии услугодатель не проверяет на соответствие услугополучателя квалификационным требованиям, если иное не установлено законами Республики Казахстан, за исключением переоформления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разрешениях и уведомлениях.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течение 2 (двух) рабочих дней с момента регистрации представленных документов и сведений на получение и переоформление лицензии, проверяет их полноту.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услугодатель готовит мотивированный отказ в дальнейшем рассмотрении заявления и направляет его заявителю через портал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услуг, а также внесенных изменениях и (или) дополнениях в подзаконные нормативные правовые акты, определяющие порядок оказания государственной услуги, услугодателем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оператору информационно-коммуникационной инфраструктуры "электронного правительства", осуществляющий прием заявлений и выдачу результатов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Для получения согласования территориального подразделения ведомства уполномоченного органа в области электроэнергетики на предмет соответствия услугополучателя требованиям о наличии электрических сетей (кабельных или воздушных линий электропередачи) не менее четырех классов напряжения (220, 110, 35, 20, 10, 6, 0,4 киловольт) с непосредственной технологической связью с национальной электрической сетью ответственный исполнитель услугодателя в течение двух рабочих дней со дня регистрации документов услугополучателя на получение лицензии направляет в территориальное подразделение ведомства уполномоченного органа в области электроэнергетики запрос и документы, предусмотренные в подпунктах 5) и 6) пункта 8 Перечня основных требований к оказанию государственной услуги "Выдача лицензии на деятельность по покупке электрической энергии в целях энергоснабжения".</w:t>
      </w:r>
    </w:p>
    <w:bookmarkEnd w:id="41"/>
    <w:bookmarkStart w:name="z1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ведомства уполномоченного органа в области электроэнергетики на основании запроса разрешительного органа рассматривает заявку и представленные документы услугополучателя в течении 5 рабочих дней путем проведения разрешительного контроля в порядке посещения и (или) вызова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с представлением услугодателю заключения о соответствии или несоответствии заявителя квалификационным или разрешительным требованиям.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Заместителя Премьер-Министра - Министра национальной экономики РК от 15.01.2025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Для получения согласования территориального подразделения ведомства уполномоченного органа в области электроэнергетики на предмет соответствия услугополучателя требованиям о наличии не менее тридцати тысяч непосредственно присоединенных потребителей электрической энергии, в том числе через общедомовые сети ответственный исполнитель услугодателя в течение двух рабочих дней со дня регистрации документов услугополучателя на получение лицензии направляет в территориальное подразделение ведомства уполномоченного органа в области электроэнергетики запрос и документы, предусмотренные в подпунктах 5) и 6) пункта 8 Перечня основных требований к оказанию государственной услуги "Выдача лицензии на деятельность по покупке электрической энергии в целях энергоснабжения".</w:t>
      </w:r>
    </w:p>
    <w:bookmarkEnd w:id="43"/>
    <w:bookmarkStart w:name="z1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ведомства уполномоченного органа в области электроэнергетики на основании запроса разрешительного органа рассматривает заявку и представленные документы услугополучателя в течении 5 рабочих дней путем проведения разрешительного контроля в порядке посещения и (или) вызова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с представлением услугодателю заключения о соответствии или несоответствии заявителя квалификационным или разрешительным требованиям.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11-2 в соответствии с приказом Заместителя Премьер-Министра - Министра национальной экономики РК от 15.01.2025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оказании государственной услуги, установленные законодательством Республики Казахстан: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 законами Республики Казахстан на занятие видом деятельности для данной категории физических или юридических лиц;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соответствие заявителя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утвержденным приказом Министра национальной экономики Республики Казахстан от 29 января 2015 года № 60 (зарегистрирован в Реестре государственной регистрации нормативных правовых актов Республики Казахстан за № 10598);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временный запрет суда на выдачу заявителю-должнику лицензии на основании представления судебного исполнителя;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внесение лицензионного сбора;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предоставление или ненадлежащее оформление иных документов, представление которых предусмотрено законами Республики Казахстан;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заявителя квалификационным требованиям, в случае проверки предусмотренной законами Республики Казахстан.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действия (бездействия)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сферах естественных монополий,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лицензии на деятельность по покупке электрической энергии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целях энергоснабжения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службы, обеспечивающей работу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оборотных средств в размере не менее 10 000 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 соответствует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2015 года № 60 "Об утверждении квалификационных требований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им, для деятельности по покупке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в целях энергоснабжения, эксплуатации магистральных газопроводов,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достоверность представляемой (заполненной)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физического лица для получения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службы, обеспечивающей работу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потребителями – абонентские службы, участки: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приказа о создании службы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оборотных средств в размере не менее 10 000 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счета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оборотных средств (сумма)_________________________________________.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выдачу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услугополучатель соответствует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2015 года № 60 "Об утверждении квалификационных требований и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соответствие им, для деятельности по покупке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 в целях энергоснабжения, эксплуатации магистральных газопроводов,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несу ответственность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за достоверность представляемой (заполненной)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для получения лицензии на осуществление 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по покупке электрической энергии в целях энергоснабжения</w:t>
      </w:r>
    </w:p>
    <w:bookmarkEnd w:id="69"/>
    <w:p>
      <w:pPr>
        <w:spacing w:after="0"/>
        <w:ind w:left="0"/>
        <w:jc w:val="both"/>
      </w:pPr>
      <w:bookmarkStart w:name="z97" w:id="70"/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 обеспечивающего работу с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приказа о создании службы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подписания приказа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Ф.И.О. ответственного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 _________ от "___" _________ 20___ года, выданную 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приложения(й) к лицензии, дата выдачи,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предусмотрена приложением 1 к Закону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улицы,  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(электронно-цифровая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 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физического лица для переоформления лицензии и (или) приложения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лицензии 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энергоснабжения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национальной экономики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№____________ от ______ 20___ года, выданную (ое) (ых)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___________________________лицензию и (или) приложение 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приложением 1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квитанции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(электронно-цифровая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1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Заместителя Премьер-Министра - Министра национальной экономики РК от 15.01.2025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покупке электрической энергии в целях энергоснабжения"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 и выдача результатов оказания государственной услуги осуществляются через веб-портал "электронного правительства" www.egov.kz (далее – портал):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по всем подвидам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деятельность по покупке электрической энергии в целях энергоснабжения либо мотивированный ответ об отказе в оказании государственной услуги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деятельности, который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 или через 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юридического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 о наличии приказа о создании службы (персонала), обеспечивающего работу с потребителями – абонентские службы, участки,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справка с банка о наличии оборотных средств в размере не менее 10 000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правоустанавливающие документы либо копия свидетельствующего получении его в пользование, в том числе по договору найма, поднайма на здание или помещение для работы с потребителями и размещения абонентских служб (за исключением сведений, получаемых из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копии правоустанавливающих документов на электрические сети не менее четырех классов напряжения (не менее одной единицы электрических сетей по каждому классу напряжения) участвующих в едином технологическом процессе передачи электрической энергии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Республики Казахстан "Об электроэнергетике", а также копии актов разграничения балансовой принадлежности и эксплуатационной ответственности с системным оператором, осуществляющим эксплуатацию национальной электрической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документов, подтверждающих наличие не менее тридцати тысяч непосредственно присоединенных потребителей электрической энергии, в том числе через общедомовые сети: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реестр бытовых потребителей с указанием фамилии, имени и отчества потребителя, абонентский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реестр небытовых потребителей (в том числе по юридическим лицам, финансируемым из государственного бюджета) – наименование юридического лица, номер договора электроснабжения.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представленных документов и сведений обеспечивается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подтверждающие право собственности на недвижимое имущество, об оплате в бюджет лицензионного сбора за право занятия данной деятельностью, о лицензии, услугодатель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законами Республики Казахстан на занятие видом деятельности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соответствие заявителя квалификационным требованиям и перечню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января 2015 года № 60 (зарегистрирован в Реестре государственной регистрации нормативных правовых актов Республики Казахстан за № 10598)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временный запрет суда на выдачу заявителю-должнику лицензии на основании представления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установление недостоверности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предоставление или ненадлежащее оформление иных документов, представление которых предусмотрено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заявителя квалификационным требованиям, в случае проверки предусмотренной законами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www.moa.gov.kz. Единый контакт-центр: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47</w:t>
            </w:r>
          </w:p>
        </w:tc>
      </w:tr>
    </w:tbl>
    <w:bookmarkStart w:name="z14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Министерства национальной экономики Республики Казахстан</w:t>
      </w:r>
    </w:p>
    <w:bookmarkEnd w:id="74"/>
    <w:bookmarkStart w:name="z1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11019, опубликован 20 мая 2015 года в Информационно-правовой системе "Әділет").</w:t>
      </w:r>
    </w:p>
    <w:bookmarkEnd w:id="75"/>
    <w:bookmarkStart w:name="z1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11214, опубликован 22 июня 2015 года в Информационно-правовой системе "Әділет").</w:t>
      </w:r>
    </w:p>
    <w:bookmarkEnd w:id="76"/>
    <w:bookmarkStart w:name="z1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января 2016 года № 38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13293, опубликован 9 марта 2016 года в Информационно-правовой системе "Әділет").</w:t>
      </w:r>
    </w:p>
    <w:bookmarkEnd w:id="77"/>
    <w:bookmarkStart w:name="z1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2016 года № 96 "О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13518, опубликован 5 апреля 2016 года в Информационно-правовой системе "Әділет").</w:t>
      </w:r>
    </w:p>
    <w:bookmarkEnd w:id="78"/>
    <w:bookmarkStart w:name="z1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2016 года № 299 "О внесении изменений и дополнений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14031, опубликован 12 августа 2016 года в Информационно-правовой системе "Әділет").</w:t>
      </w:r>
    </w:p>
    <w:bookmarkEnd w:id="79"/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сентября 2016 года № 422 "О внесении изменений и дополнения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 в Реестре государственной регистрации нормативных правовых актов за № 14361, опубликован 10 ноября 2016 года в Информационно-правовой системе "Әділет").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15 марта 2017 года № 117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15019, опубликован 28 апреля 2017 года в Эталонном контрольном банке  нормативно-правовых актов Республики Казахстан).</w:t>
      </w:r>
    </w:p>
    <w:bookmarkEnd w:id="81"/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 от 11 июля 2017 года № 275 "О внесении изменений и дополнений в приказ Министра национальной экономики Республики Казахстан от 20 марта 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15480, опубликован 24 августа 2017 года в Эталонном контрольном банке  нормативно-правовых актов Республики Казахстан).</w:t>
      </w:r>
    </w:p>
    <w:bookmarkEnd w:id="82"/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сентября 2017 года № 341 "О внесении изменений и дополнений в приказ Министра национальной экономики Республики Казахстан  от 27 апреля 2015 года № 362 "Об утверждении Регламентов государственных услуг в сфере регулирования естественных монополий" (зарегистрирован  в Реестре государственной регистрации нормативных правовых актов за № 15868, опубликован 19 октября 2017 года в Эталонном контрольном банке нормативно-правовых актов Республики Казахстан).</w:t>
      </w:r>
    </w:p>
    <w:bookmarkEnd w:id="83"/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апреля 2018 года № 166 "О внесении дополнений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16889, опубликован 23 мая  2018 года в Эталонном контрольном банке нормативно-правовых актов Республики Казахстан).</w:t>
      </w:r>
    </w:p>
    <w:bookmarkEnd w:id="84"/>
    <w:bookmarkStart w:name="z1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июня 2018 года № 215 "О внесении дополнений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17120, опубликован 9 июля  2018 года в Эталонном контрольном банке нормативно-правовых актов Республики Казахстан).</w:t>
      </w:r>
    </w:p>
    <w:bookmarkEnd w:id="85"/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ноября 2018 года № 87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17835, опубликован 7 декабря 2018 года в Эталонном контрольном банке нормативно-правовых актов Республики Казахстан).</w:t>
      </w:r>
    </w:p>
    <w:bookmarkEnd w:id="86"/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января 2019 года № 8 "О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18218, опубликован 23 января 2019 года в Эталонном контрольном банке нормативно-правовых актов Республики Казахстан).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мая 2019 года № 35 "О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18650, опубликован 20 мая 2019 года в Эталонном контрольном банке нормативно-правовых актов Республики Казахстан).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2019 года № 71 "О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19153, опубликован 7 августа 2019 года в Эталонном контрольном банке нормативно-правовых актов Республики Казахстан).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