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c3d0" w14:textId="0d2c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6 июня 2014 года № 10/233 "Об утверждении форм избирательных документов по выборам депутатов Сената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11 июня 2020 года № 11/306. Зарегистрировано в Министерстве юстиции Республики Казахстан 12 июня 2020 года № 20850.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6 июня 2014 года № 10/233 "Об утверждении форм избирательных документов по выборам депутатов Сената Парламента Республики Казахстан" (зарегистрировано в Реестре государственной регистрации нормативных правовых актов за № 9572, опубликовано 18 июля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Направить настоящее постановление председателям областных, городов республиканского значения и столицы избирательных комиссий для обеспечения подготовки и проведения выборов депутатов Сената Парламента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выборщиков по выборам депутата Сената Парламента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областной, города республиканского значения, столицы Республики избирательной комиссии об установлении соответствия кандидата в депутаты Сената Парламента Республики Казахстан предъявляемым к нему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требованиям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областной, города республиканского значения, столицы Республики избирательной комиссии о результатах подсчета голосов по выборам депутата Сената Парламента Республики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сообщения о явке выборщиков на выборах депутата Сената Парламента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сообщения о результатах подсчета голосов на выборах депутата Сената Парламента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организации избирательного процесса аппарата Центральной ибирательной комиссии Республики Казахстан обеспечить: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Направить настоящее постановление председателям областных, городов республиканского значения и столицы избирательных комиссий.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11/306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Қазақстан Республикасы Парламенті Сенатының депутаттарын сайлау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(сайлау күні/дата выборов)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 облысынан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(республикалық маңызы бар қаласынан, Республика астанасынан)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Қазақстан Республикасы Парламенті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Сенатының депутатын сайлау жөніндегі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ТАҢДАУШЫЛАР ТІЗІМІ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ВЫБОРЩИКОВ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выборам депутата Сената Парламента Республики Казахстан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области (города республиканского значения, столицы Республики)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Дауыс беруге арналған пункт/Пункт для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(орналасқан жері/местонахождение)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263"/>
        <w:gridCol w:w="952"/>
        <w:gridCol w:w="835"/>
        <w:gridCol w:w="2321"/>
        <w:gridCol w:w="2494"/>
        <w:gridCol w:w="1984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р/б № п/п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Таңдаушының тегі, аты, әкесінің аты Фамилия, имя, отчество выборщика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Туған жылы Год рождения</w:t>
            </w:r>
          </w:p>
          <w:bookmarkEnd w:id="1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ЖСН ИИН</w:t>
            </w:r>
          </w:p>
          <w:bookmarkEnd w:id="1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Таңдаушының тұрғылықты жерінің мекен-жайы Адрес места жительства выборщика</w:t>
            </w:r>
          </w:p>
          <w:bookmarkEnd w:id="1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Таңдаушының бюллетень алғандығы туралы қолы Подпись выборщика в получении бюллетеня</w:t>
            </w:r>
          </w:p>
          <w:bookmarkEnd w:id="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 комиссиясы мүшесінің қолы Подпись члена избирательной комиссии </w:t>
            </w:r>
          </w:p>
          <w:bookmarkEnd w:id="18"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 (тиісті әкімшілік-аумақтық бірлік мәслихатының атауы) (наименование маслихата соответствующей административно-территориальной единицы)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басқалар/и так далее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(республикалық маңызы бар қала, Республика астанасы) бойынша барлығы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по области (городу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столице Республики) ________________ таңдаушы/выборщиков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М.О./М.П. (қолы/подпись) (аты-жөні, тегі/инициал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избирательной комиссии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(қолы/подпись) (аты-жөні, тегі/инициал имени, фамилия)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11/306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"___"_____________ ______ года (дата выборов)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областной, города республиканского значения, столицы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комиссии)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избирательной комиссии об установлении соответствия кандидата в депутаты Сената Парламента Республики Казахстан предъявляемым к нему Конституцией Республики Казахстан и Конституционным законом Республики Казахстан от 28 сентября 1995 года "О выборах в Республике Казахстан" требованиям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документы, необходимые для установления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кандидата в депутаты Сената Парламента Республики Казахстан предъявляемым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нему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сентября 1995 года "О выборах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требованиям, ________________________ 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 в депутаты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активным (фамилия, имя, отчество) (обладает, не обладает)избирательным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представленному удостоверению личности или паспорту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является гражданином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представленной справке из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справку___________________________________________________________________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постоянном проживании на территории Республики Казахстан и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региона)постоянно ___________________________ в Республике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(проживает, не проживает) десять лет, а также не менее трех лет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на (проживает, не проживает)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представленному диплому _____________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(имеет, не имеет)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представленному документу, подтверждающему трудовую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деятельность, стаж работы составляет __________________________ лет (года).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документам, поступившим из Комитета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 Республики Казахстан, ко дню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рассмотрения документов кандидат: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погашенной и не снятой судимости в установленном законом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________________________; (имеет, не имеет)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виновным в совершении коррупционного преступления и коррупционного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 в установленном законом порядке судом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(признавался, не признавался)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 в депутаты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требованиям, установленным пунктами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Конституции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(соответствует,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председателяизбирательной комиссии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избирательной комиссии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избирательной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 (подпись) (инициал имени,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 (подпись) (инициал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составления протокола)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К протоколу прилагаются документы Комитета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 Генеральной прокуратуры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несоответствия кандидата в депутаты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предъявляемым к нему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требованиям, прилагаются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печатается на одном листе с двух сторон.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11/306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Пересылается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в двухдневный срок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"______" __________________ ________ года (дата выборов)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областной, 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столицы Республики избирательной комиссии)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избирательной комиссии о результатах подсчета голосов по выборам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депутата Сената Парламента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(города республиканского значения, столицы Республики)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значения, столицы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кандидатами в депутаты Сената Парламента Республики Казахстан зарегистрированы: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дня выборов выбыли кандидаты в депутаты: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дата выбытия и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результате подсчета голосов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общее число выборщиков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число бюллетеней, полученных избирательной комиссией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число выборщиков, получивших избирательные бюллетени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число выборщиков, принявших участие в голосовании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(устанавливается путем подсчета бюллетеней, находившихся в урне)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число голосов, поданных за каждого кандидата в депутаты: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кандидата в депутаты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голосов, поданных за кандидата в депутаты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число бюллетеней, признанных недействительными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число погашенных бюллетеней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(неиспользованные и испорченные бюллетени погашаются)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28 сентября 1995 года "О выборах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Передать результаты голосования в Центральную избирательную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Назначить повторное голосование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(проводится в тот же день, что и первоначальное голосование, указать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Внести в Центральную избирательную комиссию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представление о признании выборов недействительными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Внести в Центральную избирательную комиссию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представление о проведении повторных выборов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"/>
        <w:gridCol w:w="1"/>
        <w:gridCol w:w="362"/>
        <w:gridCol w:w="1717"/>
        <w:gridCol w:w="4036"/>
        <w:gridCol w:w="3"/>
        <w:gridCol w:w="2081"/>
        <w:gridCol w:w="40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избирательной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избирательной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избирательной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избирательной комиссии: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 протокола)</w:t>
            </w:r>
          </w:p>
          <w:bookmarkEnd w:id="33"/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Числовые значения результатов голосования должны дублироваться прописью. Не допускается заполнение протоколов карандашом и чернилами разного цвета, а также внесение в них каких бы то ни было исправлений.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прилагаются особые мнения членов избирательной комиссии (если они имеются), заявления и жалобы, поступившие в комиссию о нарушениях, допущенных в ходе голосования или при подсчете голосов, заключения комиссии по этим заявлениям и жалобам; акт, составленный в случае повреждения пломбы или печати на урне для голосования.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немедленно вывешивается в пункте для голосования в специально отведенном месте для всеобщего ознакомления.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голосование назначается, если в избирательный бюллетень было включено более двух кандидатов и ни один не был избран.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выборы назначаются, если выборы были признаны несостоявшимися, недействительными, либо при баллотировке двух кандидатов они не были избраны.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печатается на одном листе с двух сторон.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11/306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депутатов маслихатов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открытием 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выборщиков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выборам депутата Сената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присутствии выборщиков на выборах депутата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Сената Парламента Республики Казахстан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области, города республиканского значения, столицы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Сообщаем сведения по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Общее число всех маслихатов области (города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Общее число депутатов всех маслихатов области (города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столицы Республики)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Число маслихатов, от которых присутствует более 50 процентов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общего числа депутатов каждого маслихата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Число депутатов, присутствующих на совместном заседании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Примечание. Данные в сообщении указываются цифрами.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11/306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результатах подсчета голосов на выборах депутата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Сената Парламента Республики Казахстан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области, города республиканского значения, столицы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Сообщаем сведения по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Всего зарегистрировано кандидатов в депутаты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Число кандидатов, выбывших до дня выборов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Число кандидатов, включенных в избирательный бюллетень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Общее число выборщиков по всем маслихатам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значения, столицы Республики)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Число выборщиков, получивших избирательные бюллетени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Общее число выборщиков, принявших участие в голосовании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Фамилия, имя, отчество каждого кандидата и число голосов,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поданных за каждого кандидата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Число бюллетеней, признанных недействительными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в сообщении указываются цифрами.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