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4d1e" w14:textId="5c1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работ на соискание премий в области науки, государственных научных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2020 года № 242. Зарегистрирован в Министерстве юстиции Республики Казахстан 12 июня 2020 года № 20852.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науки и высшего образования РК от 24.04.2024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работ на соискание премий в области науки, государственных научных стипендий"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242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работ на соискание премий в области науки, государственных научных стипендий"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науки и высшего образования РК от 24.04.2024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работ на соискание премий в области науки, государственных научных стипендий"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"Прием работ на соискание премий в области науки, государственных научных стипендий" (далее – государственная услуга).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некоммерческим акционерным обществом "Национальная академия наук Республики Казахстан" при Президенте Республики Казахстан" Министерства науки и высшего образования Республики Казахстан, за исключением премий в области аграрной науки (далее – услугодатель), физическим лицам (далее – услугополучатель) в соответствии c настоящими Правилами.</w:t>
      </w:r>
    </w:p>
    <w:bookmarkEnd w:id="13"/>
    <w:bookmarkStart w:name="z9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через некоммерческое акционерное общество "Государственная корпорация "Правительство для граждан" (далее - Государственная корпорация) по месту жительства перечень документов, предусмотренных пунктом 8 Перечня основных требований к оказанию государственной услуги "Прием работ на соискание премий в области науки, государственных научных стипендий"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способы предоставления государственной услуги, срок, форму и результат ее оказания, а также иные сведения с учетом особенностей оказания государственной услуги, изложены в Перечне основных требований.</w:t>
      </w:r>
    </w:p>
    <w:bookmarkEnd w:id="16"/>
    <w:bookmarkStart w:name="z1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 Государственной корпорации принимает предоставленные документы и выдает услугополучателю расписку о приеме соответствующих документов, либо при предоставлении услугополучателем неполного пакета документов, услугополучателю отказывают в приеме документов 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по городу Алматы работник Государственной корпорации в течение 1 (одного) рабочего дня направляет пакет документов услугодателю через курьера.</w:t>
      </w:r>
    </w:p>
    <w:bookmarkEnd w:id="18"/>
    <w:bookmarkStart w:name="z1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других регионов работник Государственной корпорации в течение 7 (семи) рабочих дней доставляет пакет документов посредством почтовой связи услугодателю.</w:t>
      </w:r>
    </w:p>
    <w:bookmarkEnd w:id="19"/>
    <w:bookmarkStart w:name="z1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приема документов Государственной корпорацией во всех регионах – 30 (тридцать) календарных дней со дня опубликования объявления о конкурсе на соискание премий в области науки, государственных научных стипендий в республиканских средствах массовой информации.</w:t>
      </w:r>
    </w:p>
    <w:bookmarkEnd w:id="20"/>
    <w:bookmarkStart w:name="z1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21"/>
    <w:bookmarkStart w:name="z1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2"/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 ответственного структурного подразделения услугодателя (далее – работник услугодателя) в течение 2 (двух) рабочих дней регистрирует в журнале регистрации документы и осуществляет выдачу справки о приеме работ на соискание премий в области науки, государственных научных стипендий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результат оказания государственной услуги).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направляет результат оказания государственной услуги в Государственную корпорацию других регионов, либо города Алматы не позднее чем за сутки до истечения срока оказания государственной услуги.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изменений и (или) дополнений в настоящие Правила, уполномоченный орган в области науки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услугодателю, в Единый контакт-центр и Государственную корпорацию посредством системы электронного документооборота.</w:t>
      </w:r>
    </w:p>
    <w:bookmarkEnd w:id="31"/>
    <w:bookmarkStart w:name="z1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действие (бездействие) услугодателя по вопросам оказания государственной услуги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33"/>
    <w:bookmarkStart w:name="z1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РК),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 (вышестоящий административный орган и (или) должностное лицо), при принятии в течение 3 (трех) рабочих дней благоприятного акта, совершении административного действия, полностью удовлетворяющие требования, указанные в жалобе.</w:t>
      </w:r>
    </w:p>
    <w:bookmarkEnd w:id="34"/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5"/>
    <w:bookmarkStart w:name="z1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36"/>
    <w:bookmarkStart w:name="z1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37"/>
    <w:bookmarkStart w:name="z1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при необходимости:</w:t>
      </w:r>
    </w:p>
    <w:bookmarkEnd w:id="38"/>
    <w:bookmarkStart w:name="z1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9"/>
    <w:bookmarkStart w:name="z1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0"/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41"/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</w:tbl>
    <w:bookmarkStart w:name="z12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работ на соискание премий в области науки, государственных научных стипендий"</w:t>
      </w:r>
    </w:p>
    <w:bookmarkEnd w:id="43"/>
    <w:bookmarkStart w:name="z1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"Прием работ на соискание премий в области науки, государственных научных стипендий".</w:t>
      </w:r>
    </w:p>
    <w:bookmarkEnd w:id="44"/>
    <w:bookmarkStart w:name="z1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подвидов государственной услуги: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 на соискание премий в области науки;</w:t>
      </w:r>
    </w:p>
    <w:bookmarkEnd w:id="46"/>
    <w:bookmarkStart w:name="z1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работ на соискание государственных научных стипендий.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"Национальная академия наук Республики Казахстан" при Президенте Республики Казахстан Министерства науки и высшего образования Республики Казахстан, за исключением премий в области аграрной науки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по городу Алматы – 3 (три) рабочих дня; других регионов – 15 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приема документов Государственной корпорацией во всех регионах – 30 (тридцать) календарных дней со дня опубликования в республиканских средствах массовой информации. При обращении в Государственную корпорацию день приема документов не входит в срок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о приеме работ на соискание премий в области науки, государственных научных стипендий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или выдача расписки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по основаниям, предусмотренным в пункте 9 Перечня, с проведением процедуры заслушивания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 Государственной корпорации осуществляется по месту регистрации услугополучателя в порядке "электронной" очереди, без ускоренного обслуживания или бронированием электронной очереди посредством веб-портала "электронного правительства"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интернет-ресурсе Государственной корпорации: www.gov4c.kz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на присуждение премий в области науки: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описание работы (не более 0,5 листов),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краткая аннотация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выписка из протокола заседания консультативно-совещательного органа организации, выдвинувшей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кандидата на соискание премии;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краткая характеристика научной деятельности кандидата на соискание премии, с указанием его творческого вклада (для коллективных работ);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список основных научных работ (не более 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документы, указанные в подпунктах 5), 6) и 7) настоящего пункта представляются с места последней работы кандидата на соискание премии при его увольнении.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необходимые на присуждение государственной научной стипендии: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сопроводительное письмо соответствующей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мотивированное ходатайство (рекомендация) консультативно-совещательного органа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с места работы кандидата на соискание государственной научной стипендии;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монографии представляется аннотация объемом до двух страниц печатного текста (льготы, на получение государственной услуги при обращении услугополучателя не предусмотрены).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услугополучателя,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услугополучателем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в Государственной корпорации - не более 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 - 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5" w:id="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Start w:name="z13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49"/>
    <w:p>
      <w:pPr>
        <w:spacing w:after="0"/>
        <w:ind w:left="0"/>
        <w:jc w:val="both"/>
      </w:pPr>
      <w:bookmarkStart w:name="z137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 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"Прием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соискание премий в области науки, государственных научных стипендий"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услугополучателя)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работ на соискание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 20___ г.</w:t>
            </w:r>
          </w:p>
        </w:tc>
      </w:tr>
    </w:tbl>
    <w:bookmarkStart w:name="z1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приеме работ на соискание премий в области науки, государственных научных стипендий</w:t>
      </w:r>
    </w:p>
    <w:bookmarkEnd w:id="51"/>
    <w:p>
      <w:pPr>
        <w:spacing w:after="0"/>
        <w:ind w:left="0"/>
        <w:jc w:val="both"/>
      </w:pPr>
      <w:bookmarkStart w:name="z142" w:id="52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(далее – Ф.И.О.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работника услугодателя)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2020 года № 242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21 мая 2015 года № 11107, опубликован 12 июня 2015 года в Информационно-правовой системе "Әділет");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10 июля 2015 года № 11627, опубликован 16 июля 2015 года в Информационно-правовой системе "Әділет");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февраля 2017 года № 62 "О внесении изменения в приказ Министра образования и науки Республики Казахстан от 15 апреля 2015 года № 206 "Об утверждении стандарта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28 марта 2017 года № 14950);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2017 года № 223 "О внесении изменения в приказ Министра образования и науки Республики Казахстан от 9 июня 2015 года № 370 "Об утверждении регламента государственной услуги "Прием работ на соискание премий в области науки, государственных научных стипендий" (зарегистрирован в Министерстве юстиции Республики Казахстан 20 июня 2017 года № 15236).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