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acc97" w14:textId="89acc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приказа Министра внутренних дел Республики Казахстан от 3 декабря 2015 года № 987 "Об утверждении Правил адаптации молодых сотрудников и осуществления наставничества в органах внутренних дел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внутренних дел Республики Казахстан от 11 июня 2020 года № 461. Зарегистрирован в Министерстве юстиции Республики Казахстан 16 июня 2020 года № 20861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6 апреля 2016 года "О правовых актах"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 декабря 2015 года № 987 "Об утверждении Правил адаптации молодых сотрудников и осуществления наставничества в органах внутренних дел Республики Казахстан" (зарегистрирован в Реестре государственной регистрации нормативных правовых актов № 12472, опубликован 5 января 2016 года в информационно-правовой системе "Әділет").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Департаменту кадровой политики Министерства внутренних дел Республики Казахстан (Сайтбеков А.М.)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внутренних дел Республики Казахстан после его официального опубликования;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внутренних дел Республики Казахстан сведений об исполнении мероприятий, предусмотренных подпунктами 1) и 2) настоящего пункта.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Контроль за исполнением настоящего приказа возложить на курирующего заместителя министра внутренних дел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внутренних дел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Тургумбаев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