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8922" w14:textId="aad8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предельных цен на торговое наименование медицинского изделия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17 июня 2020 года № ҚР ДСМ-66/2020. Зарегистрирован в Министерстве юстиции Республики Казахстан 18 июня 2020 года № 20870. Утратил силу приказом Министра здравоохранения Республики Казахстан от 5 августа 2021 года № ҚР ДСМ -77.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05.08.2021 </w:t>
      </w:r>
      <w:r>
        <w:rPr>
          <w:rFonts w:ascii="Times New Roman"/>
          <w:b w:val="false"/>
          <w:i w:val="false"/>
          <w:color w:val="000000"/>
          <w:sz w:val="28"/>
        </w:rPr>
        <w:t>№ ҚР ДСМ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01.10.2020.</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86-1 Кодекса Республики Казахстан "О здоровье народа и системе здравоохранения" от 18 сентября 2009 года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предельные цены</w:t>
      </w:r>
      <w:r>
        <w:rPr>
          <w:rFonts w:ascii="Times New Roman"/>
          <w:b w:val="false"/>
          <w:i w:val="false"/>
          <w:color w:val="000000"/>
          <w:sz w:val="28"/>
        </w:rPr>
        <w:t xml:space="preserve"> на торговые наименования медицинского изделия, в рамках гарантированного объема бесплатной медицинской помощи и медицинской помощи в системе обязательного социального медицинского страхования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1 октября 2020 года.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05.08.2020 </w:t>
      </w:r>
      <w:r>
        <w:rPr>
          <w:rFonts w:ascii="Times New Roman"/>
          <w:b w:val="false"/>
          <w:i w:val="false"/>
          <w:color w:val="000000"/>
          <w:sz w:val="28"/>
        </w:rPr>
        <w:t>№ ҚР ДСМ - 94/2020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w:t>
            </w:r>
            <w:r>
              <w:br/>
            </w:r>
            <w:r>
              <w:rPr>
                <w:rFonts w:ascii="Times New Roman"/>
                <w:b w:val="false"/>
                <w:i/>
                <w:color w:val="000000"/>
                <w:sz w:val="20"/>
              </w:rPr>
              <w:t xml:space="preserve">Министра здравоохранения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2020 года</w:t>
            </w:r>
            <w:r>
              <w:br/>
            </w:r>
            <w:r>
              <w:rPr>
                <w:rFonts w:ascii="Times New Roman"/>
                <w:b w:val="false"/>
                <w:i w:val="false"/>
                <w:color w:val="000000"/>
                <w:sz w:val="20"/>
              </w:rPr>
              <w:t>№ ҚР ДСМ-66/2020</w:t>
            </w:r>
          </w:p>
        </w:tc>
      </w:tr>
    </w:tbl>
    <w:bookmarkStart w:name="z14" w:id="8"/>
    <w:p>
      <w:pPr>
        <w:spacing w:after="0"/>
        <w:ind w:left="0"/>
        <w:jc w:val="left"/>
      </w:pPr>
      <w:r>
        <w:rPr>
          <w:rFonts w:ascii="Times New Roman"/>
          <w:b/>
          <w:i w:val="false"/>
          <w:color w:val="000000"/>
        </w:rPr>
        <w:t xml:space="preserve"> Предельные цены на торговое наименование медицинского изделия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01"/>
        <w:gridCol w:w="7147"/>
        <w:gridCol w:w="182"/>
        <w:gridCol w:w="1220"/>
        <w:gridCol w:w="84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Перчатки – пятипалые, бесшовные с краями, закатанными в венчик, без пудры, из натурального латекса, c текстурированной наружной поверхностью, стерильные.</w:t>
            </w:r>
            <w:r>
              <w:br/>
            </w:r>
            <w:r>
              <w:rPr>
                <w:rFonts w:ascii="Times New Roman"/>
                <w:b w:val="false"/>
                <w:i w:val="false"/>
                <w:color w:val="000000"/>
                <w:sz w:val="20"/>
              </w:rPr>
              <w:t>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bookmarkEnd w:id="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Салфетка изготовлена из нетканого материала 80 х 90 см - 2 шт.</w:t>
            </w:r>
            <w:r>
              <w:br/>
            </w:r>
            <w:r>
              <w:rPr>
                <w:rFonts w:ascii="Times New Roman"/>
                <w:b w:val="false"/>
                <w:i w:val="false"/>
                <w:color w:val="000000"/>
                <w:sz w:val="20"/>
              </w:rPr>
              <w:t>
</w:t>
            </w:r>
            <w:r>
              <w:rPr>
                <w:rFonts w:ascii="Times New Roman"/>
                <w:b w:val="false"/>
                <w:i w:val="false"/>
                <w:color w:val="000000"/>
                <w:sz w:val="20"/>
              </w:rPr>
              <w:t>Подстилка пеленка впитывающая изготовлена из нетканого материала 60 х 60 см - 1 шт.</w:t>
            </w:r>
            <w:r>
              <w:br/>
            </w:r>
            <w:r>
              <w:rPr>
                <w:rFonts w:ascii="Times New Roman"/>
                <w:b w:val="false"/>
                <w:i w:val="false"/>
                <w:color w:val="000000"/>
                <w:sz w:val="20"/>
              </w:rPr>
              <w:t>
</w:t>
            </w:r>
            <w:r>
              <w:rPr>
                <w:rFonts w:ascii="Times New Roman"/>
                <w:b w:val="false"/>
                <w:i w:val="false"/>
                <w:color w:val="000000"/>
                <w:sz w:val="20"/>
              </w:rPr>
              <w:t>Браслет для идентификации изготовлен из полимера - 1 шт.</w:t>
            </w:r>
            <w:r>
              <w:br/>
            </w:r>
            <w:r>
              <w:rPr>
                <w:rFonts w:ascii="Times New Roman"/>
                <w:b w:val="false"/>
                <w:i w:val="false"/>
                <w:color w:val="000000"/>
                <w:sz w:val="20"/>
              </w:rPr>
              <w:t>
Зажим для пуповины изготовлен из полимера - 1 шт</w:t>
            </w:r>
          </w:p>
          <w:bookmarkEnd w:id="1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Маска трехслойная на резинках, изготовлена из нетканого материала - 1 шт.</w:t>
            </w:r>
            <w:r>
              <w:br/>
            </w:r>
            <w:r>
              <w:rPr>
                <w:rFonts w:ascii="Times New Roman"/>
                <w:b w:val="false"/>
                <w:i w:val="false"/>
                <w:color w:val="000000"/>
                <w:sz w:val="20"/>
              </w:rPr>
              <w:t>
</w:t>
            </w:r>
            <w:r>
              <w:rPr>
                <w:rFonts w:ascii="Times New Roman"/>
                <w:b w:val="false"/>
                <w:i w:val="false"/>
                <w:color w:val="000000"/>
                <w:sz w:val="20"/>
              </w:rPr>
              <w:t>Накидка хирургическая, изготовлена из нетканого материала 80 * 70 см - 1 шт.</w:t>
            </w:r>
            <w:r>
              <w:br/>
            </w:r>
            <w:r>
              <w:rPr>
                <w:rFonts w:ascii="Times New Roman"/>
                <w:b w:val="false"/>
                <w:i w:val="false"/>
                <w:color w:val="000000"/>
                <w:sz w:val="20"/>
              </w:rPr>
              <w:t>
Подголовник на стоматологическое кресло, изготовлен из нетканого материала 20 * 19 см - 1 шт.</w:t>
            </w:r>
          </w:p>
          <w:bookmarkEnd w:id="1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Маска трехслойная на резинках, изготовлена из нетканого материала - 1 шт.</w:t>
            </w:r>
            <w:r>
              <w:br/>
            </w:r>
            <w:r>
              <w:rPr>
                <w:rFonts w:ascii="Times New Roman"/>
                <w:b w:val="false"/>
                <w:i w:val="false"/>
                <w:color w:val="000000"/>
                <w:sz w:val="20"/>
              </w:rPr>
              <w:t>
Подголовник на стоматологическое кресло, изготовлен из нетканого материала 20 * 19 см - 1 шт.</w:t>
            </w:r>
          </w:p>
          <w:bookmarkEnd w:id="1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отверстием, изготовлена из нетканого материала 100 * 160 см - 1 шт. Салфетка впитывающая, изготовлена из нетканого материала 80 * 70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 овальным отверстием 7 * 10 см, изготовлена из нетканого материала 80 * 50см - 1 шт. Салфетка впитывающая, изготовлена из нетканого материала 80 * 50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операционная, изготовлена из нетканого материала 160 х 190 см - 1 шт. Подстилка - пеленка впитывающая трехслойная, изготовлена из нетканого материала 60 х 60 см - 1 шт. Салфетка бумажная впитывающая 22 х 23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Перчатки диагностические, смотровые, латексные, гладкие, опудренные, стерильные, пятипалые бесшовные с краями, закатанными в венчик.</w:t>
            </w:r>
            <w:r>
              <w:br/>
            </w:r>
            <w:r>
              <w:rPr>
                <w:rFonts w:ascii="Times New Roman"/>
                <w:b w:val="false"/>
                <w:i w:val="false"/>
                <w:color w:val="000000"/>
                <w:sz w:val="20"/>
              </w:rPr>
              <w:t>
</w:t>
            </w:r>
            <w:r>
              <w:rPr>
                <w:rFonts w:ascii="Times New Roman"/>
                <w:b w:val="false"/>
                <w:i w:val="false"/>
                <w:color w:val="000000"/>
                <w:sz w:val="20"/>
              </w:rPr>
              <w:t>Стерилизация осуществляется газовым методом этилен-оксида.</w:t>
            </w:r>
            <w:r>
              <w:br/>
            </w:r>
            <w:r>
              <w:rPr>
                <w:rFonts w:ascii="Times New Roman"/>
                <w:b w:val="false"/>
                <w:i w:val="false"/>
                <w:color w:val="000000"/>
                <w:sz w:val="20"/>
              </w:rPr>
              <w:t>
Изделие поставляется в стерильном виде, в индивидуальной упаковке готовое к эксплуатации.</w:t>
            </w:r>
          </w:p>
          <w:bookmarkEnd w:id="1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Перчатки пятипалые бесшовные с краями, закатанными в венчик, неопудренные, сделаны из нитрила с текстурированной поверхностью, стерильные.</w:t>
            </w:r>
            <w:r>
              <w:br/>
            </w:r>
            <w:r>
              <w:rPr>
                <w:rFonts w:ascii="Times New Roman"/>
                <w:b w:val="false"/>
                <w:i w:val="false"/>
                <w:color w:val="000000"/>
                <w:sz w:val="20"/>
              </w:rPr>
              <w:t>
</w:t>
            </w:r>
            <w:r>
              <w:rPr>
                <w:rFonts w:ascii="Times New Roman"/>
                <w:b w:val="false"/>
                <w:i w:val="false"/>
                <w:color w:val="000000"/>
                <w:sz w:val="20"/>
              </w:rPr>
              <w:t>Стерилизация осуществляется газовым методом этилен-оксида.</w:t>
            </w:r>
            <w:r>
              <w:br/>
            </w:r>
            <w:r>
              <w:rPr>
                <w:rFonts w:ascii="Times New Roman"/>
                <w:b w:val="false"/>
                <w:i w:val="false"/>
                <w:color w:val="000000"/>
                <w:sz w:val="20"/>
              </w:rPr>
              <w:t>
Изделие поставляется в стерильном виде, в индивидуальной упаковке готовое к эксплуатации.</w:t>
            </w:r>
          </w:p>
          <w:bookmarkEnd w:id="1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Перчатки хирургические, стерильные, опудренные, имеют анатомическую форму и длинную манжету.</w:t>
            </w:r>
            <w:r>
              <w:br/>
            </w:r>
            <w:r>
              <w:rPr>
                <w:rFonts w:ascii="Times New Roman"/>
                <w:b w:val="false"/>
                <w:i w:val="false"/>
                <w:color w:val="000000"/>
                <w:sz w:val="20"/>
              </w:rPr>
              <w:t>
</w:t>
            </w:r>
            <w:r>
              <w:rPr>
                <w:rFonts w:ascii="Times New Roman"/>
                <w:b w:val="false"/>
                <w:i w:val="false"/>
                <w:color w:val="000000"/>
                <w:sz w:val="20"/>
              </w:rPr>
              <w:t>Стерилизация осуществляется газовым методом этиленоксида.</w:t>
            </w:r>
            <w:r>
              <w:br/>
            </w:r>
            <w:r>
              <w:rPr>
                <w:rFonts w:ascii="Times New Roman"/>
                <w:b w:val="false"/>
                <w:i w:val="false"/>
                <w:color w:val="000000"/>
                <w:sz w:val="20"/>
              </w:rPr>
              <w:t>
Изделие поставляется в стерильном виде, в индивидуальной упаковке готовое к эксплуатации.</w:t>
            </w:r>
          </w:p>
          <w:bookmarkEnd w:id="1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 размером 25мм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 размером 25мм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 размером 19мм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 размером 19мм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размером 65х30мм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"Нәрия" размером 65х56мм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размером 15 см х 300 см представляет собой полосы медицинской марли, пропитанные гипсовой массой, равномерно распределенной по марле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размером 20 см х 300 см представляет собой полосы медицинской марли, пропитанные гипсовой массой, равномерно распределенной по марле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размером 10 см х 300 см представляет собой полосы медицинской марли, пропитанные гипсовой массой, равномерно распределенной по марле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 размером 2,5смх10м, 5смх5м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 размером 1,25смх5м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бумажной основе размером 2,0смх5м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 размером 3,0смх5м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 размером 3,0смх5м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 размером 2,0смх5м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 размером 1,25смх10м, 2,5смх5м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 размером 2,5смх10м, 5смх5м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 размером 1,25смх5м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 размером 1,25смх10м, 2,5смх5м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 размером 3,0смх5м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"Нәрия" на шелковой основе размером 2,0смх5м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 размером 2,0смх5м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CAST-2, размером 5,0 см х 3,6 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Подкладочный чулок размером 5,0 см х 5,0 м- 1 шт.*, 2. Подкладочная вата размером 10,0 см х 5,0 м- 1 шт.*, 3. Перчатки одноразовые медицинские нестерильные-10 пар*, 4. Бинты медицинские марлевые нестерильные - 2 шт(размером 5 м х 10 см и 7 м х 14 см)*, 5. *- комплектующее рассчитано для использования на 10 штук бинтов полиуретановых ортопедических ,типа CAST-2, размером 5,0см х 3,6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CAST-3, размером 7,5 см х 3,6 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Подкладочный чулок размером 7,5 см х 5,0 м - 1 шт*, 2. Подкладочная вата размером 10,0 см х 5,0 м- 1 шт*, 3. Перчатки одноразовые медицинские нестерильные-10 пар*, 4. бинты медицинские марлевые нестерильные – 2 шт. (размером 5 м х 10 см и 7 м х 14 см)*, 5. расчитан для использования на 10 штук бинтов полиуретановых ортопедических типа CAST – 3, размером 7,5 см х 3,6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CAST-5, размером 12,5 см х 3,6 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Подкладочный чулок размером 10,0 см х 5,0 м – 1 шт.*, 2. Подкладочная вата размером 10,0 см х 5,0 м – 1 шт.*, 3. Перчатки одноразовые медицинские нестерильные – 10 пар*, 4. Бинты медицинские марлевые нестерильные – 2 шт. (размером 5 м х 10 см и 7 м х 14 см)*, 5. *- комплектующее рассчитано для использования на 10 штук бинтов полиуретановых ортопедических типа CAST-5, размером 12,5см х 3,6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CAST-4, размером 10,0 см х 3,6 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Подкладочный чулок размером 10,0 см х 5,0 м, 1 шт.*, 2. Подкладочная вата, размером 10,0 см х 5,0 м, 1 шт.*, 3. Перчатки одноразовые медицинские нестерильные, 10 пар*, 4. Бинты медицинские марлевые нестерильные размером 5 м х 10 см и 7 м х 14 см, 2 шт*, 5. *- расчитан для использования на 10 штук бинтов полиуретановых ортопедических типа CAST – 4, размером 10,0 см х 3,6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w:t>
            </w:r>
            <w:r>
              <w:br/>
            </w:r>
            <w:r>
              <w:rPr>
                <w:rFonts w:ascii="Times New Roman"/>
                <w:b w:val="false"/>
                <w:i w:val="false"/>
                <w:color w:val="000000"/>
                <w:sz w:val="20"/>
              </w:rPr>
              <w:t>
</w:t>
            </w:r>
            <w:r>
              <w:rPr>
                <w:rFonts w:ascii="Times New Roman"/>
                <w:b w:val="false"/>
                <w:i w:val="false"/>
                <w:color w:val="000000"/>
                <w:sz w:val="20"/>
              </w:rPr>
              <w:t>Верхний и нижний слои изготовлены из высококачественного нетканого материала, внутри содержится противожидкостный слой и фильтр мельтблаун FFP1.</w:t>
            </w:r>
            <w:r>
              <w:br/>
            </w:r>
            <w:r>
              <w:rPr>
                <w:rFonts w:ascii="Times New Roman"/>
                <w:b w:val="false"/>
                <w:i w:val="false"/>
                <w:color w:val="000000"/>
                <w:sz w:val="20"/>
              </w:rPr>
              <w:t>
</w:t>
            </w:r>
            <w:r>
              <w:rPr>
                <w:rFonts w:ascii="Times New Roman"/>
                <w:b w:val="false"/>
                <w:i w:val="false"/>
                <w:color w:val="000000"/>
                <w:sz w:val="20"/>
              </w:rPr>
              <w:t>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w:t>
            </w:r>
            <w:r>
              <w:br/>
            </w:r>
            <w:r>
              <w:rPr>
                <w:rFonts w:ascii="Times New Roman"/>
                <w:b w:val="false"/>
                <w:i w:val="false"/>
                <w:color w:val="000000"/>
                <w:sz w:val="20"/>
              </w:rPr>
              <w:t>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bookmarkEnd w:id="1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w:t>
            </w:r>
            <w:r>
              <w:br/>
            </w:r>
            <w:r>
              <w:rPr>
                <w:rFonts w:ascii="Times New Roman"/>
                <w:b w:val="false"/>
                <w:i w:val="false"/>
                <w:color w:val="000000"/>
                <w:sz w:val="20"/>
              </w:rPr>
              <w:t>
</w:t>
            </w:r>
            <w:r>
              <w:rPr>
                <w:rFonts w:ascii="Times New Roman"/>
                <w:b w:val="false"/>
                <w:i w:val="false"/>
                <w:color w:val="000000"/>
                <w:sz w:val="20"/>
              </w:rPr>
              <w:t>Верхний и нижний слои изготовлены из высококачественного нетканого материала, внутри содержится противожидкостный слой и фильтр мельтблаун FFP1.</w:t>
            </w:r>
            <w:r>
              <w:br/>
            </w:r>
            <w:r>
              <w:rPr>
                <w:rFonts w:ascii="Times New Roman"/>
                <w:b w:val="false"/>
                <w:i w:val="false"/>
                <w:color w:val="000000"/>
                <w:sz w:val="20"/>
              </w:rPr>
              <w:t>
</w:t>
            </w:r>
            <w:r>
              <w:rPr>
                <w:rFonts w:ascii="Times New Roman"/>
                <w:b w:val="false"/>
                <w:i w:val="false"/>
                <w:color w:val="000000"/>
                <w:sz w:val="20"/>
              </w:rPr>
              <w:t>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w:t>
            </w:r>
            <w:r>
              <w:br/>
            </w:r>
            <w:r>
              <w:rPr>
                <w:rFonts w:ascii="Times New Roman"/>
                <w:b w:val="false"/>
                <w:i w:val="false"/>
                <w:color w:val="000000"/>
                <w:sz w:val="20"/>
              </w:rPr>
              <w:t>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bookmarkEnd w:id="1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w:t>
            </w:r>
            <w:r>
              <w:br/>
            </w:r>
            <w:r>
              <w:rPr>
                <w:rFonts w:ascii="Times New Roman"/>
                <w:b w:val="false"/>
                <w:i w:val="false"/>
                <w:color w:val="000000"/>
                <w:sz w:val="20"/>
              </w:rPr>
              <w:t>
</w:t>
            </w:r>
            <w:r>
              <w:rPr>
                <w:rFonts w:ascii="Times New Roman"/>
                <w:b w:val="false"/>
                <w:i w:val="false"/>
                <w:color w:val="000000"/>
                <w:sz w:val="20"/>
              </w:rPr>
              <w:t>Верхний и нижний слои изготовлены из высококачественного нетканого материала, внутри содержится противожидкостный слой и фильтр мельтблаун FFP2.</w:t>
            </w:r>
            <w:r>
              <w:br/>
            </w:r>
            <w:r>
              <w:rPr>
                <w:rFonts w:ascii="Times New Roman"/>
                <w:b w:val="false"/>
                <w:i w:val="false"/>
                <w:color w:val="000000"/>
                <w:sz w:val="20"/>
              </w:rPr>
              <w:t>
</w:t>
            </w:r>
            <w:r>
              <w:rPr>
                <w:rFonts w:ascii="Times New Roman"/>
                <w:b w:val="false"/>
                <w:i w:val="false"/>
                <w:color w:val="000000"/>
                <w:sz w:val="20"/>
              </w:rPr>
              <w:t>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w:t>
            </w:r>
            <w:r>
              <w:br/>
            </w:r>
            <w:r>
              <w:rPr>
                <w:rFonts w:ascii="Times New Roman"/>
                <w:b w:val="false"/>
                <w:i w:val="false"/>
                <w:color w:val="000000"/>
                <w:sz w:val="20"/>
              </w:rPr>
              <w:t>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bookmarkEnd w:id="1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w:t>
            </w:r>
            <w:r>
              <w:br/>
            </w:r>
            <w:r>
              <w:rPr>
                <w:rFonts w:ascii="Times New Roman"/>
                <w:b w:val="false"/>
                <w:i w:val="false"/>
                <w:color w:val="000000"/>
                <w:sz w:val="20"/>
              </w:rPr>
              <w:t>
</w:t>
            </w:r>
            <w:r>
              <w:rPr>
                <w:rFonts w:ascii="Times New Roman"/>
                <w:b w:val="false"/>
                <w:i w:val="false"/>
                <w:color w:val="000000"/>
                <w:sz w:val="20"/>
              </w:rPr>
              <w:t>Верхний и нижний слои изготовлены из высококачественного нетканого материала, внутри содержится противожидкостный слой и фильтр мельтблаун FFP2.</w:t>
            </w:r>
            <w:r>
              <w:br/>
            </w:r>
            <w:r>
              <w:rPr>
                <w:rFonts w:ascii="Times New Roman"/>
                <w:b w:val="false"/>
                <w:i w:val="false"/>
                <w:color w:val="000000"/>
                <w:sz w:val="20"/>
              </w:rPr>
              <w:t>
</w:t>
            </w:r>
            <w:r>
              <w:rPr>
                <w:rFonts w:ascii="Times New Roman"/>
                <w:b w:val="false"/>
                <w:i w:val="false"/>
                <w:color w:val="000000"/>
                <w:sz w:val="20"/>
              </w:rPr>
              <w:t>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w:t>
            </w:r>
            <w:r>
              <w:br/>
            </w:r>
            <w:r>
              <w:rPr>
                <w:rFonts w:ascii="Times New Roman"/>
                <w:b w:val="false"/>
                <w:i w:val="false"/>
                <w:color w:val="000000"/>
                <w:sz w:val="20"/>
              </w:rPr>
              <w:t>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bookmarkEnd w:id="1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w:t>
            </w:r>
            <w:r>
              <w:br/>
            </w:r>
            <w:r>
              <w:rPr>
                <w:rFonts w:ascii="Times New Roman"/>
                <w:b w:val="false"/>
                <w:i w:val="false"/>
                <w:color w:val="000000"/>
                <w:sz w:val="20"/>
              </w:rPr>
              <w:t>
</w:t>
            </w:r>
            <w:r>
              <w:rPr>
                <w:rFonts w:ascii="Times New Roman"/>
                <w:b w:val="false"/>
                <w:i w:val="false"/>
                <w:color w:val="000000"/>
                <w:sz w:val="20"/>
              </w:rPr>
              <w:t>Верхний и нижний слои изготовлены из высококачественного нетканого материала, внутри содержится противожидкостный слой и фильтр мельтблаун FFP3.</w:t>
            </w:r>
            <w:r>
              <w:br/>
            </w:r>
            <w:r>
              <w:rPr>
                <w:rFonts w:ascii="Times New Roman"/>
                <w:b w:val="false"/>
                <w:i w:val="false"/>
                <w:color w:val="000000"/>
                <w:sz w:val="20"/>
              </w:rPr>
              <w:t>
</w:t>
            </w:r>
            <w:r>
              <w:rPr>
                <w:rFonts w:ascii="Times New Roman"/>
                <w:b w:val="false"/>
                <w:i w:val="false"/>
                <w:color w:val="000000"/>
                <w:sz w:val="20"/>
              </w:rPr>
              <w:t>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w:t>
            </w:r>
            <w:r>
              <w:br/>
            </w:r>
            <w:r>
              <w:rPr>
                <w:rFonts w:ascii="Times New Roman"/>
                <w:b w:val="false"/>
                <w:i w:val="false"/>
                <w:color w:val="000000"/>
                <w:sz w:val="20"/>
              </w:rPr>
              <w:t>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bookmarkEnd w:id="2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w:t>
            </w:r>
            <w:r>
              <w:br/>
            </w:r>
            <w:r>
              <w:rPr>
                <w:rFonts w:ascii="Times New Roman"/>
                <w:b w:val="false"/>
                <w:i w:val="false"/>
                <w:color w:val="000000"/>
                <w:sz w:val="20"/>
              </w:rPr>
              <w:t>
</w:t>
            </w:r>
            <w:r>
              <w:rPr>
                <w:rFonts w:ascii="Times New Roman"/>
                <w:b w:val="false"/>
                <w:i w:val="false"/>
                <w:color w:val="000000"/>
                <w:sz w:val="20"/>
              </w:rPr>
              <w:t>Верхний и нижний слои изготовлены из высококачественного нетканого материала, внутри содержится противожидкостный слой и фильтр мельтблаун FFP3.</w:t>
            </w:r>
            <w:r>
              <w:br/>
            </w:r>
            <w:r>
              <w:rPr>
                <w:rFonts w:ascii="Times New Roman"/>
                <w:b w:val="false"/>
                <w:i w:val="false"/>
                <w:color w:val="000000"/>
                <w:sz w:val="20"/>
              </w:rPr>
              <w:t>
</w:t>
            </w:r>
            <w:r>
              <w:rPr>
                <w:rFonts w:ascii="Times New Roman"/>
                <w:b w:val="false"/>
                <w:i w:val="false"/>
                <w:color w:val="000000"/>
                <w:sz w:val="20"/>
              </w:rPr>
              <w:t>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w:t>
            </w:r>
            <w:r>
              <w:br/>
            </w:r>
            <w:r>
              <w:rPr>
                <w:rFonts w:ascii="Times New Roman"/>
                <w:b w:val="false"/>
                <w:i w:val="false"/>
                <w:color w:val="000000"/>
                <w:sz w:val="20"/>
              </w:rPr>
              <w:t>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bookmarkEnd w:id="2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RUP2, RUP3-К, форма "Утиный клюв"</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фильтрующей эффективности FFP 2. Противожидкостная, четырехслойная, без клапана вдоха/выдоха, с эластичными резинками крепления, с гибким носовым фиксатором.Ширина: 26 см ± 1см.Глубина: 10 см ± 0,5см.Резинка: 23см ± 1см .Три слоя из нетканого матери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RUP2, RUP3-К, форма "Утиный клюв"</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фильтрующей эффективности FFP 1.Противожидкостная, без клапана вдоха/выдоха, с эластичными резинками крепления, с гибким носовым фиксатором.Ширина: 26 см ± 1см.Глубина: 10 см ± 0,5см.Резинка: 23см ± 1см.Четыре слоя из нетканого материала.Носовая деталь (наносник): гибкий полипропилен.Резинки: высокоэластичный полиуретан.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RUP2, RUP3-К, форма "Утиный клюв"</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фильтрующей эффективности FFP 3.Противожидкостная, четырехслойная, с клапаном вдоха/выдоха, с эластичными резинками крепления, с гибким носовым фиксатором.Ширина: 26 см.Глубина: 9 см.Носовой фиксатор: 14 см.Выдыхательный клапан: 4,1см в диаметре.Носовая деталь: 9 см в длину .Три слоя из нетканого материала.Четвертый слой -антибактериальный фильтр из полиэстера.Плотность не менее 20 г/м.Носовая деталь (наносник): гибкий полипропилен.Головная повязка: высокоэластичный полиуретан.Клапан вдоха/выдоха: полипропилен.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SPLINT-4 размером 10,0 см х 450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10 пар, 2. Бинт медицинский марлевый и\или эластичный нестерильный размером 7 м х 14 см,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SPLINT-2 размером 5,0 см х 450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- 10 пар, 2. Бинт медицинский марлевый и\или эластичный нестерильный размером 7 м х 14 см - 10 штук</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SPLINT-3 размером 7,5 см х 450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10 пар, 2. Бинт медицинский марлевый и\или эластичный нестерильный размером 7 м х 14 см,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SPLINT-5 размером 12,5 см х 450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10 пар, 2. Бинт медицинский марлевый и\или эластичный нестерильный размером 7 м х 14 см,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SPLINT-6 размером 15,0см х450см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10 пар, 2. Бинт медицинский марлевый и\или эластичный нестерильный размером 7 м х 14 см,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SPLINT-1 размером 2,5 см х 112,5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5 пар*, 2. Бинты медицинские марлевые нестерильные размером 5 м х 10 см – 5 шт*, 3. *- комплектующее рассчитано для использования на 5 штук шин ортопедических полиуретановых типа SPLINT-1, размером 2,5см х 112,5см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 - 2, размером 5,0 см х 25,0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5 пар*, 2. Бинты медицинские марлевые нестерильные размером 5 м х 10 см – 5 штук*, 3. * *- комплектующее рассчитано для использования на 5 штук шин ортопедических полиуретановых типа SPLINT-2, размером 5,0 см х 25,0см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25,7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5 пар*, 2. Бинты медицинские марлевые нестерильные размером 5 м х 10 см – 5 штук*, 3. * - расчитан для использования на 5 штук шин ортопедических полиуретановых типа SPLINT-2, размером 5,0 см х 25,7см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 см х 87,5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5 пар, 2. Бинты медицинские марлевые нестерильные размером 5 м х 10 см – 5 шт.*, 3. комплектующее рассчитано для использования на 5 штук шин ортопедических полиуретановых типа SPLINT-3, размером 7,5см х 87,5см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7,5см х30,0см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5 пар*, 2. Бинты медицинские марлевые нестерильные размером 5 м х 10 см – 5 штук*, 3. * - расчитан для использования на 5 штук шин ортопедических полиуретановых типа SPLINT-3, размером 7,5 см х 30,0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37,5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5 пар*, 2. Бинты медицинские марлевые нестерильные размером 5 м х 10 см – 5 штук*, 3. * - расчитан для использования на 5 штук шин ортопедических полиуретановых типа SPLINT-4, размером 10,0 см х 37,5см.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75,0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5 пар*, 2. Бинты медицинские марлевые нестерильные размером 5 м х 10 см – 5 штук*, 3. * - расчитан для использования на 5 штук шин ортопедических полиуретановых типа SPLINT-4, размером 10,0 см х 75,0см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112,5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5 пар*, 2. Бинты медицинские марлевые нестерильные размером 5 м х 10 см – 5 шт*, 3. *- комплектующее рассчитано для использования на 5 штук шин ортопедических полиуретановых типа SPLINT-5, размером 12,5см х 112,5см,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75,0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одноразовые медицинские нестерильные – 5 пар*, 2. Бинты медици-нские марлевые нестерильные размером 5 м х 10 см – 5 шт*, 3. .*- комплектующее рассчитано для использования на 5 штук шин ортопедических полиуретановых типа SPLINT-5, размером 12,5см х 75,0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2.Простыня для инструментального стола 80 см х 145 см – 1 шт., 3. Простыня с адгезивным краем 75 см х 90 см – 2 шт., 4. Простыня 75 см х 90 см – 1 шт., 5.Простыня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Комплект для ангиографии "Dolce-Pharm"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Чехол на инструментальный стол, размер 145*80 см, количество – 1 шт., изготовлен нетканого материала;</w:t>
            </w:r>
            <w:r>
              <w:br/>
            </w:r>
            <w:r>
              <w:rPr>
                <w:rFonts w:ascii="Times New Roman"/>
                <w:b w:val="false"/>
                <w:i w:val="false"/>
                <w:color w:val="000000"/>
                <w:sz w:val="20"/>
              </w:rPr>
              <w:t>
</w:t>
            </w:r>
            <w:r>
              <w:rPr>
                <w:rFonts w:ascii="Times New Roman"/>
                <w:b w:val="false"/>
                <w:i w:val="false"/>
                <w:color w:val="000000"/>
                <w:sz w:val="20"/>
              </w:rPr>
              <w:t>2. Простыня операционная, размер 190*160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3. Простыня для ангиографии, размер 300*180 см с двумя отверстиями,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4. Фиксатор для трубок с двумя отверстиями, количество - 1 шт., изготовлен из нетканого материала;</w:t>
            </w:r>
            <w:r>
              <w:br/>
            </w:r>
            <w:r>
              <w:rPr>
                <w:rFonts w:ascii="Times New Roman"/>
                <w:b w:val="false"/>
                <w:i w:val="false"/>
                <w:color w:val="000000"/>
                <w:sz w:val="20"/>
              </w:rPr>
              <w:t>
</w:t>
            </w:r>
            <w:r>
              <w:rPr>
                <w:rFonts w:ascii="Times New Roman"/>
                <w:b w:val="false"/>
                <w:i w:val="false"/>
                <w:color w:val="000000"/>
                <w:sz w:val="20"/>
              </w:rPr>
              <w:t>5. Салфетка впитывающая, размер 21*23 см, количество – 2 шт., изготовлена из бумаги;</w:t>
            </w:r>
            <w:r>
              <w:br/>
            </w:r>
            <w:r>
              <w:rPr>
                <w:rFonts w:ascii="Times New Roman"/>
                <w:b w:val="false"/>
                <w:i w:val="false"/>
                <w:color w:val="000000"/>
                <w:sz w:val="20"/>
              </w:rPr>
              <w:t>
</w:t>
            </w:r>
            <w:r>
              <w:rPr>
                <w:rFonts w:ascii="Times New Roman"/>
                <w:b w:val="false"/>
                <w:i w:val="false"/>
                <w:color w:val="000000"/>
                <w:sz w:val="20"/>
              </w:rPr>
              <w:t>6. Лента операционная, размер 50*10 см, количество - 1 шт., изготовлена из нетканого материала с липкой фиксацией.</w:t>
            </w:r>
            <w:r>
              <w:br/>
            </w:r>
            <w:r>
              <w:rPr>
                <w:rFonts w:ascii="Times New Roman"/>
                <w:b w:val="false"/>
                <w:i w:val="false"/>
                <w:color w:val="000000"/>
                <w:sz w:val="20"/>
              </w:rPr>
              <w:t>
</w:t>
            </w:r>
            <w:r>
              <w:rPr>
                <w:rFonts w:ascii="Times New Roman"/>
                <w:b w:val="false"/>
                <w:i w:val="false"/>
                <w:color w:val="000000"/>
                <w:sz w:val="20"/>
              </w:rPr>
              <w:t>Комплект для ангиографии №1 "Dolce-Pharm"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Простыня для ангиографии, размер 300*180 см с двумя отверстиями,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2. Фиксатор для трубок с двумя отверстиями, количество - 1 шт., изготовлен из нетканого материала;</w:t>
            </w:r>
            <w:r>
              <w:br/>
            </w:r>
            <w:r>
              <w:rPr>
                <w:rFonts w:ascii="Times New Roman"/>
                <w:b w:val="false"/>
                <w:i w:val="false"/>
                <w:color w:val="000000"/>
                <w:sz w:val="20"/>
              </w:rPr>
              <w:t>
</w:t>
            </w:r>
            <w:r>
              <w:rPr>
                <w:rFonts w:ascii="Times New Roman"/>
                <w:b w:val="false"/>
                <w:i w:val="false"/>
                <w:color w:val="000000"/>
                <w:sz w:val="20"/>
              </w:rPr>
              <w:t>3. Салфетка впитывающая, размер 21*23 см, количество – 2 шт., изготовлена из бумаги.</w:t>
            </w:r>
            <w:r>
              <w:br/>
            </w:r>
            <w:r>
              <w:rPr>
                <w:rFonts w:ascii="Times New Roman"/>
                <w:b w:val="false"/>
                <w:i w:val="false"/>
                <w:color w:val="000000"/>
                <w:sz w:val="20"/>
              </w:rPr>
              <w:t>
</w:t>
            </w:r>
            <w:r>
              <w:rPr>
                <w:rFonts w:ascii="Times New Roman"/>
                <w:b w:val="false"/>
                <w:i w:val="false"/>
                <w:color w:val="000000"/>
                <w:sz w:val="20"/>
              </w:rPr>
              <w:t>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2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3"/>
          <w:p>
            <w:pPr>
              <w:spacing w:after="20"/>
              <w:ind w:left="20"/>
              <w:jc w:val="both"/>
            </w:pPr>
            <w:r>
              <w:rPr>
                <w:rFonts w:ascii="Times New Roman"/>
                <w:b w:val="false"/>
                <w:i w:val="false"/>
                <w:color w:val="000000"/>
                <w:sz w:val="20"/>
              </w:rPr>
              <w:t>
Комплект для ангиографии №2 "Dolce-Pharm"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Чехол на инструментальный стол, размер 145*80 см – 1 шт.</w:t>
            </w:r>
            <w:r>
              <w:br/>
            </w:r>
            <w:r>
              <w:rPr>
                <w:rFonts w:ascii="Times New Roman"/>
                <w:b w:val="false"/>
                <w:i w:val="false"/>
                <w:color w:val="000000"/>
                <w:sz w:val="20"/>
              </w:rPr>
              <w:t>
</w:t>
            </w:r>
            <w:r>
              <w:rPr>
                <w:rFonts w:ascii="Times New Roman"/>
                <w:b w:val="false"/>
                <w:i w:val="false"/>
                <w:color w:val="000000"/>
                <w:sz w:val="20"/>
              </w:rPr>
              <w:t>2. Простыня операционная, размер 190*160 см – 1 шт.</w:t>
            </w:r>
            <w:r>
              <w:br/>
            </w:r>
            <w:r>
              <w:rPr>
                <w:rFonts w:ascii="Times New Roman"/>
                <w:b w:val="false"/>
                <w:i w:val="false"/>
                <w:color w:val="000000"/>
                <w:sz w:val="20"/>
              </w:rPr>
              <w:t>
</w:t>
            </w:r>
            <w:r>
              <w:rPr>
                <w:rFonts w:ascii="Times New Roman"/>
                <w:b w:val="false"/>
                <w:i w:val="false"/>
                <w:color w:val="000000"/>
                <w:sz w:val="20"/>
              </w:rPr>
              <w:t>3. Простыня для ангиографии, с 2 отверстиями, размер 300*272 см – 1шт.</w:t>
            </w:r>
            <w:r>
              <w:br/>
            </w:r>
            <w:r>
              <w:rPr>
                <w:rFonts w:ascii="Times New Roman"/>
                <w:b w:val="false"/>
                <w:i w:val="false"/>
                <w:color w:val="000000"/>
                <w:sz w:val="20"/>
              </w:rPr>
              <w:t>
</w:t>
            </w:r>
            <w:r>
              <w:rPr>
                <w:rFonts w:ascii="Times New Roman"/>
                <w:b w:val="false"/>
                <w:i w:val="false"/>
                <w:color w:val="000000"/>
                <w:sz w:val="20"/>
              </w:rPr>
              <w:t>4. Фиксатор для трубок, с 2 отверстиями, диаметром 1,6 см – 1шт.</w:t>
            </w:r>
            <w:r>
              <w:br/>
            </w:r>
            <w:r>
              <w:rPr>
                <w:rFonts w:ascii="Times New Roman"/>
                <w:b w:val="false"/>
                <w:i w:val="false"/>
                <w:color w:val="000000"/>
                <w:sz w:val="20"/>
              </w:rPr>
              <w:t>
</w:t>
            </w:r>
            <w:r>
              <w:rPr>
                <w:rFonts w:ascii="Times New Roman"/>
                <w:b w:val="false"/>
                <w:i w:val="false"/>
                <w:color w:val="000000"/>
                <w:sz w:val="20"/>
              </w:rPr>
              <w:t>5. Салфетка впитывающая, размер 21*23 см – 2 шт.</w:t>
            </w:r>
            <w:r>
              <w:br/>
            </w:r>
            <w:r>
              <w:rPr>
                <w:rFonts w:ascii="Times New Roman"/>
                <w:b w:val="false"/>
                <w:i w:val="false"/>
                <w:color w:val="000000"/>
                <w:sz w:val="20"/>
              </w:rPr>
              <w:t>
</w:t>
            </w:r>
            <w:r>
              <w:rPr>
                <w:rFonts w:ascii="Times New Roman"/>
                <w:b w:val="false"/>
                <w:i w:val="false"/>
                <w:color w:val="000000"/>
                <w:sz w:val="20"/>
              </w:rPr>
              <w:t>6. Лента операционная, размер 60*10 см или 60*20 см (по желанию заказчика) – 2 шт.</w:t>
            </w:r>
            <w:r>
              <w:br/>
            </w:r>
            <w:r>
              <w:rPr>
                <w:rFonts w:ascii="Times New Roman"/>
                <w:b w:val="false"/>
                <w:i w:val="false"/>
                <w:color w:val="000000"/>
                <w:sz w:val="20"/>
              </w:rPr>
              <w:t>
</w:t>
            </w:r>
            <w:r>
              <w:rPr>
                <w:rFonts w:ascii="Times New Roman"/>
                <w:b w:val="false"/>
                <w:i w:val="false"/>
                <w:color w:val="000000"/>
                <w:sz w:val="20"/>
              </w:rPr>
              <w:t>Комплект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2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 с 2 отверстиями, размер 300*272 см, одноразовая, стерильная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4"/>
          <w:p>
            <w:pPr>
              <w:spacing w:after="20"/>
              <w:ind w:left="20"/>
              <w:jc w:val="both"/>
            </w:pPr>
            <w:r>
              <w:rPr>
                <w:rFonts w:ascii="Times New Roman"/>
                <w:b w:val="false"/>
                <w:i w:val="false"/>
                <w:color w:val="000000"/>
                <w:sz w:val="20"/>
              </w:rPr>
              <w:t>
Простыня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2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
          <w:p>
            <w:pPr>
              <w:spacing w:after="20"/>
              <w:ind w:left="20"/>
              <w:jc w:val="both"/>
            </w:pPr>
            <w:r>
              <w:rPr>
                <w:rFonts w:ascii="Times New Roman"/>
                <w:b w:val="false"/>
                <w:i w:val="false"/>
                <w:color w:val="000000"/>
                <w:sz w:val="20"/>
              </w:rPr>
              <w:t>
Комплект для АКШ "Dolce-Pharm"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Чехол на инструментальный стол, размер 145*80 см, количество - 1 шт., изготовлен из нетканого материала;</w:t>
            </w:r>
            <w:r>
              <w:br/>
            </w:r>
            <w:r>
              <w:rPr>
                <w:rFonts w:ascii="Times New Roman"/>
                <w:b w:val="false"/>
                <w:i w:val="false"/>
                <w:color w:val="000000"/>
                <w:sz w:val="20"/>
              </w:rPr>
              <w:t>
</w:t>
            </w:r>
            <w:r>
              <w:rPr>
                <w:rFonts w:ascii="Times New Roman"/>
                <w:b w:val="false"/>
                <w:i w:val="false"/>
                <w:color w:val="000000"/>
                <w:sz w:val="20"/>
              </w:rPr>
              <w:t>2. Простыня операционная, размер 100*80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3. Простыня с периниальным покрытием, размер 230*180 см, и вырезом 20*100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4. Простыня торакальная, размер 330*300/200 см, с отверстием и карманом-приемником,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5. Простыня, размер 180*250 см, с вырезом и адгезивным краем,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6. Карман-приемник, размер 50*75/20 см, количество - 1 шт., изготовлен из полипропилена;</w:t>
            </w:r>
            <w:r>
              <w:br/>
            </w:r>
            <w:r>
              <w:rPr>
                <w:rFonts w:ascii="Times New Roman"/>
                <w:b w:val="false"/>
                <w:i w:val="false"/>
                <w:color w:val="000000"/>
                <w:sz w:val="20"/>
              </w:rPr>
              <w:t>
</w:t>
            </w:r>
            <w:r>
              <w:rPr>
                <w:rFonts w:ascii="Times New Roman"/>
                <w:b w:val="false"/>
                <w:i w:val="false"/>
                <w:color w:val="000000"/>
                <w:sz w:val="20"/>
              </w:rPr>
              <w:t>7. Лента операционная, размер 50*10 см, количество - 1 шт., изготовлена из нетканого материала с липкой фиксацией;</w:t>
            </w:r>
            <w:r>
              <w:br/>
            </w:r>
            <w:r>
              <w:rPr>
                <w:rFonts w:ascii="Times New Roman"/>
                <w:b w:val="false"/>
                <w:i w:val="false"/>
                <w:color w:val="000000"/>
                <w:sz w:val="20"/>
              </w:rPr>
              <w:t>
</w:t>
            </w:r>
            <w:r>
              <w:rPr>
                <w:rFonts w:ascii="Times New Roman"/>
                <w:b w:val="false"/>
                <w:i w:val="false"/>
                <w:color w:val="000000"/>
                <w:sz w:val="20"/>
              </w:rPr>
              <w:t>8. Бахилы–носки, количество - 1 пара, изготовлены из нетканого материала.</w:t>
            </w:r>
            <w:r>
              <w:br/>
            </w:r>
            <w:r>
              <w:rPr>
                <w:rFonts w:ascii="Times New Roman"/>
                <w:b w:val="false"/>
                <w:i w:val="false"/>
                <w:color w:val="000000"/>
                <w:sz w:val="20"/>
              </w:rPr>
              <w:t>
</w:t>
            </w:r>
            <w:r>
              <w:rPr>
                <w:rFonts w:ascii="Times New Roman"/>
                <w:b w:val="false"/>
                <w:i w:val="false"/>
                <w:color w:val="000000"/>
                <w:sz w:val="20"/>
              </w:rPr>
              <w:t>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2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6"/>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Чехол на инструментальный стол, размер 75-80*145-150 см, стандартный / усиленный* – 2 шт.;</w:t>
            </w:r>
            <w:r>
              <w:br/>
            </w:r>
            <w:r>
              <w:rPr>
                <w:rFonts w:ascii="Times New Roman"/>
                <w:b w:val="false"/>
                <w:i w:val="false"/>
                <w:color w:val="000000"/>
                <w:sz w:val="20"/>
              </w:rPr>
              <w:t>
</w:t>
            </w:r>
            <w:r>
              <w:rPr>
                <w:rFonts w:ascii="Times New Roman"/>
                <w:b w:val="false"/>
                <w:i w:val="false"/>
                <w:color w:val="000000"/>
                <w:sz w:val="20"/>
              </w:rPr>
              <w:t>2. Чехол на инструментальный стол, размер 205*230 см – 1 шт.;</w:t>
            </w:r>
            <w:r>
              <w:br/>
            </w:r>
            <w:r>
              <w:rPr>
                <w:rFonts w:ascii="Times New Roman"/>
                <w:b w:val="false"/>
                <w:i w:val="false"/>
                <w:color w:val="000000"/>
                <w:sz w:val="20"/>
              </w:rPr>
              <w:t>
</w:t>
            </w:r>
            <w:r>
              <w:rPr>
                <w:rFonts w:ascii="Times New Roman"/>
                <w:b w:val="false"/>
                <w:i w:val="false"/>
                <w:color w:val="000000"/>
                <w:sz w:val="20"/>
              </w:rPr>
              <w:t>3. Простыня операционная, размер 80*100 см – 2 шт.;</w:t>
            </w:r>
            <w:r>
              <w:br/>
            </w:r>
            <w:r>
              <w:rPr>
                <w:rFonts w:ascii="Times New Roman"/>
                <w:b w:val="false"/>
                <w:i w:val="false"/>
                <w:color w:val="000000"/>
                <w:sz w:val="20"/>
              </w:rPr>
              <w:t>
</w:t>
            </w:r>
            <w:r>
              <w:rPr>
                <w:rFonts w:ascii="Times New Roman"/>
                <w:b w:val="false"/>
                <w:i w:val="false"/>
                <w:color w:val="000000"/>
                <w:sz w:val="20"/>
              </w:rPr>
              <w:t>4. Простыня с перинеальным покрытием, с вырезом, размер 180/195*230 см* – 1 шт.;</w:t>
            </w:r>
            <w:r>
              <w:br/>
            </w:r>
            <w:r>
              <w:rPr>
                <w:rFonts w:ascii="Times New Roman"/>
                <w:b w:val="false"/>
                <w:i w:val="false"/>
                <w:color w:val="000000"/>
                <w:sz w:val="20"/>
              </w:rPr>
              <w:t>
</w:t>
            </w:r>
            <w:r>
              <w:rPr>
                <w:rFonts w:ascii="Times New Roman"/>
                <w:b w:val="false"/>
                <w:i w:val="false"/>
                <w:color w:val="000000"/>
                <w:sz w:val="20"/>
              </w:rPr>
              <w:t>5. Простыня торакальная с отверстием и карманом-приемником, размер 330*300/180 см / 330*300/225 см* – 1 шт.;</w:t>
            </w:r>
            <w:r>
              <w:br/>
            </w:r>
            <w:r>
              <w:rPr>
                <w:rFonts w:ascii="Times New Roman"/>
                <w:b w:val="false"/>
                <w:i w:val="false"/>
                <w:color w:val="000000"/>
                <w:sz w:val="20"/>
              </w:rPr>
              <w:t>
</w:t>
            </w:r>
            <w:r>
              <w:rPr>
                <w:rFonts w:ascii="Times New Roman"/>
                <w:b w:val="false"/>
                <w:i w:val="false"/>
                <w:color w:val="000000"/>
                <w:sz w:val="20"/>
              </w:rPr>
              <w:t>6. Карман-приемник, размер 50*75/20 см – 1 шт.;</w:t>
            </w:r>
            <w:r>
              <w:br/>
            </w:r>
            <w:r>
              <w:rPr>
                <w:rFonts w:ascii="Times New Roman"/>
                <w:b w:val="false"/>
                <w:i w:val="false"/>
                <w:color w:val="000000"/>
                <w:sz w:val="20"/>
              </w:rPr>
              <w:t>
</w:t>
            </w:r>
            <w:r>
              <w:rPr>
                <w:rFonts w:ascii="Times New Roman"/>
                <w:b w:val="false"/>
                <w:i w:val="false"/>
                <w:color w:val="000000"/>
                <w:sz w:val="20"/>
              </w:rPr>
              <w:t>7. Операционная лента, размер 10*50 см – 4 шт.;</w:t>
            </w:r>
            <w:r>
              <w:br/>
            </w:r>
            <w:r>
              <w:rPr>
                <w:rFonts w:ascii="Times New Roman"/>
                <w:b w:val="false"/>
                <w:i w:val="false"/>
                <w:color w:val="000000"/>
                <w:sz w:val="20"/>
              </w:rPr>
              <w:t>
</w:t>
            </w:r>
            <w:r>
              <w:rPr>
                <w:rFonts w:ascii="Times New Roman"/>
                <w:b w:val="false"/>
                <w:i w:val="false"/>
                <w:color w:val="000000"/>
                <w:sz w:val="20"/>
              </w:rPr>
              <w:t>8. Бахилы из нетканого материала высокие/низкие* – 1 пара;</w:t>
            </w:r>
            <w:r>
              <w:br/>
            </w:r>
            <w:r>
              <w:rPr>
                <w:rFonts w:ascii="Times New Roman"/>
                <w:b w:val="false"/>
                <w:i w:val="false"/>
                <w:color w:val="000000"/>
                <w:sz w:val="20"/>
              </w:rPr>
              <w:t>
</w:t>
            </w:r>
            <w:r>
              <w:rPr>
                <w:rFonts w:ascii="Times New Roman"/>
                <w:b w:val="false"/>
                <w:i w:val="false"/>
                <w:color w:val="000000"/>
                <w:sz w:val="20"/>
              </w:rPr>
              <w:t>9. Простыня с вырезом и адгезивным краем, размер 180*250 см – 1 шт.;</w:t>
            </w:r>
            <w:r>
              <w:br/>
            </w:r>
            <w:r>
              <w:rPr>
                <w:rFonts w:ascii="Times New Roman"/>
                <w:b w:val="false"/>
                <w:i w:val="false"/>
                <w:color w:val="000000"/>
                <w:sz w:val="20"/>
              </w:rPr>
              <w:t>
</w:t>
            </w:r>
            <w:r>
              <w:rPr>
                <w:rFonts w:ascii="Times New Roman"/>
                <w:b w:val="false"/>
                <w:i w:val="false"/>
                <w:color w:val="000000"/>
                <w:sz w:val="20"/>
              </w:rPr>
              <w:t>10. ПелҰнка – впитывающая размер 60*30/40/60/90 см* – 5 шт.;</w:t>
            </w:r>
            <w:r>
              <w:br/>
            </w:r>
            <w:r>
              <w:rPr>
                <w:rFonts w:ascii="Times New Roman"/>
                <w:b w:val="false"/>
                <w:i w:val="false"/>
                <w:color w:val="000000"/>
                <w:sz w:val="20"/>
              </w:rPr>
              <w:t>
</w:t>
            </w:r>
            <w:r>
              <w:rPr>
                <w:rFonts w:ascii="Times New Roman"/>
                <w:b w:val="false"/>
                <w:i w:val="false"/>
                <w:color w:val="000000"/>
                <w:sz w:val="20"/>
              </w:rPr>
              <w:t>11. Фиксатор трубок (Велькро), размер 2*25 см – 1 шт.;</w:t>
            </w:r>
            <w:r>
              <w:br/>
            </w:r>
            <w:r>
              <w:rPr>
                <w:rFonts w:ascii="Times New Roman"/>
                <w:b w:val="false"/>
                <w:i w:val="false"/>
                <w:color w:val="000000"/>
                <w:sz w:val="20"/>
              </w:rPr>
              <w:t>
</w:t>
            </w:r>
            <w:r>
              <w:rPr>
                <w:rFonts w:ascii="Times New Roman"/>
                <w:b w:val="false"/>
                <w:i w:val="false"/>
                <w:color w:val="000000"/>
                <w:sz w:val="20"/>
              </w:rPr>
              <w:t>12. Фиксатор для разрезов (простыня для малых манипуляций), размер 60*90 см с отверстием, диаметром 7 см – 2 шт.;</w:t>
            </w:r>
            <w:r>
              <w:br/>
            </w:r>
            <w:r>
              <w:rPr>
                <w:rFonts w:ascii="Times New Roman"/>
                <w:b w:val="false"/>
                <w:i w:val="false"/>
                <w:color w:val="000000"/>
                <w:sz w:val="20"/>
              </w:rPr>
              <w:t>
</w:t>
            </w:r>
            <w:r>
              <w:rPr>
                <w:rFonts w:ascii="Times New Roman"/>
                <w:b w:val="false"/>
                <w:i w:val="false"/>
                <w:color w:val="000000"/>
                <w:sz w:val="20"/>
              </w:rPr>
              <w:t>13. Фиксатор для разрезов (простыня для малых манипуляций), размер 60*90 см с отверстием, диаметром 12 см – 1 шт.</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w:t>
            </w:r>
            <w:r>
              <w:br/>
            </w:r>
            <w:r>
              <w:rPr>
                <w:rFonts w:ascii="Times New Roman"/>
                <w:b w:val="false"/>
                <w:i w:val="false"/>
                <w:color w:val="000000"/>
                <w:sz w:val="20"/>
              </w:rPr>
              <w:t>
</w:t>
            </w:r>
            <w:r>
              <w:rPr>
                <w:rFonts w:ascii="Times New Roman"/>
                <w:b w:val="false"/>
                <w:i w:val="false"/>
                <w:color w:val="000000"/>
                <w:sz w:val="20"/>
              </w:rPr>
              <w:t>Комплект изготавливается из нетканого материала типа СМС (Спанбонд Мелтблаун Спанбонд), СММС (Спанбонд Мелтблаун Мелтблаун Спанбонд) с плотностями 40 г/м² и Спанлейс с плотностью 68 г/м².</w:t>
            </w:r>
            <w:r>
              <w:br/>
            </w:r>
            <w:r>
              <w:rPr>
                <w:rFonts w:ascii="Times New Roman"/>
                <w:b w:val="false"/>
                <w:i w:val="false"/>
                <w:color w:val="000000"/>
                <w:sz w:val="20"/>
              </w:rPr>
              <w:t>
Стерилизация комплекта осуществляется газовым методом этилен-оксида. Изделие поставляется в стерильном виде, в индивидуальной потребительской упаковке, готовое к эксплуатации.</w:t>
            </w:r>
          </w:p>
          <w:bookmarkEnd w:id="2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85 см,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комбинированного материала. Способ стерилизации - радиационный метод.</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безболезненный автоматический стерильный с глубиной прокола 1,2 мм с иглой 18 G</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безболезненный автоматический стерильный с глубиной прокола 1,8 мм с иглой 21 G</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безболезненный автоматический стерильный с глубиной прокола 1,8 мм с иглой 26 G</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безболезненный автоматический стерильный с глубиной прокола 2,4 мм с иглой 21 G</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безболезненный автоматический стерильный с глубиной прокола 2,8 мм с иглой 21 G</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женский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сборник для мочи представляет собой пакетик из полимерного материала с гипоаллергенным клеевым слоем. Влагостойкий гипоаллергенный клеевой слой обеспечивает сильную адгезию, что позволяет аккуратно и быстро закрепить сборник мочи. Сборник мочи имеет поролоновую прокладку.</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7"/>
          <w:p>
            <w:pPr>
              <w:spacing w:after="20"/>
              <w:ind w:left="20"/>
              <w:jc w:val="both"/>
            </w:pPr>
            <w:r>
              <w:rPr>
                <w:rFonts w:ascii="Times New Roman"/>
                <w:b w:val="false"/>
                <w:i w:val="false"/>
                <w:color w:val="000000"/>
                <w:sz w:val="20"/>
              </w:rPr>
              <w:t>
Уникальная конструкция маски-респиратора типа "Butterfly", обеспечивает комфорт при использовании, не стесняя движений при ношении.</w:t>
            </w:r>
            <w:r>
              <w:br/>
            </w:r>
            <w:r>
              <w:rPr>
                <w:rFonts w:ascii="Times New Roman"/>
                <w:b w:val="false"/>
                <w:i w:val="false"/>
                <w:color w:val="000000"/>
                <w:sz w:val="20"/>
              </w:rPr>
              <w:t>
</w:t>
            </w:r>
            <w:r>
              <w:rPr>
                <w:rFonts w:ascii="Times New Roman"/>
                <w:b w:val="false"/>
                <w:i w:val="false"/>
                <w:color w:val="000000"/>
                <w:sz w:val="20"/>
              </w:rPr>
              <w:t>Верхний и нижний слои изготовлены из высококачественного нетканого материала, внутри содержится фильтр мельтблаун.</w:t>
            </w:r>
            <w:r>
              <w:br/>
            </w:r>
            <w:r>
              <w:rPr>
                <w:rFonts w:ascii="Times New Roman"/>
                <w:b w:val="false"/>
                <w:i w:val="false"/>
                <w:color w:val="000000"/>
                <w:sz w:val="20"/>
              </w:rPr>
              <w:t>
</w:t>
            </w:r>
            <w:r>
              <w:rPr>
                <w:rFonts w:ascii="Times New Roman"/>
                <w:b w:val="false"/>
                <w:i w:val="false"/>
                <w:color w:val="000000"/>
                <w:sz w:val="20"/>
              </w:rPr>
              <w:t>Детская защитная маска-респиратор крепится на лице ребенка с помощью специальных заушных резинок, рассчитанных на детское лицо, что обеспечивает прочность фиксации.</w:t>
            </w:r>
            <w:r>
              <w:br/>
            </w:r>
            <w:r>
              <w:rPr>
                <w:rFonts w:ascii="Times New Roman"/>
                <w:b w:val="false"/>
                <w:i w:val="false"/>
                <w:color w:val="000000"/>
                <w:sz w:val="20"/>
              </w:rPr>
              <w:t>
При производстве масок-респираторов медицинских для детей используются материалы свободные от стекловолокна и натурального латекса, что делает ее гипоаллергенной.</w:t>
            </w:r>
          </w:p>
          <w:bookmarkEnd w:id="2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8"/>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r>
              <w:br/>
            </w:r>
            <w:r>
              <w:rPr>
                <w:rFonts w:ascii="Times New Roman"/>
                <w:b w:val="false"/>
                <w:i w:val="false"/>
                <w:color w:val="000000"/>
                <w:sz w:val="20"/>
              </w:rPr>
              <w:t>
</w:t>
            </w:r>
            <w:r>
              <w:rPr>
                <w:rFonts w:ascii="Times New Roman"/>
                <w:b w:val="false"/>
                <w:i w:val="false"/>
                <w:color w:val="000000"/>
                <w:sz w:val="20"/>
              </w:rPr>
              <w:t>2. Простыня 180 x 250см с вырезом 10 x 70см, с адгезивным краем, пл. 40 г/м кв. - 1 шт.</w:t>
            </w:r>
            <w:r>
              <w:br/>
            </w:r>
            <w:r>
              <w:rPr>
                <w:rFonts w:ascii="Times New Roman"/>
                <w:b w:val="false"/>
                <w:i w:val="false"/>
                <w:color w:val="000000"/>
                <w:sz w:val="20"/>
              </w:rPr>
              <w:t>
</w:t>
            </w:r>
            <w:r>
              <w:rPr>
                <w:rFonts w:ascii="Times New Roman"/>
                <w:b w:val="false"/>
                <w:i w:val="false"/>
                <w:color w:val="000000"/>
                <w:sz w:val="20"/>
              </w:rPr>
              <w:t>3. Простыня операционная 100 x 160см, пл. 40 г/м кв. - 1 шт.</w:t>
            </w:r>
            <w:r>
              <w:br/>
            </w:r>
            <w:r>
              <w:rPr>
                <w:rFonts w:ascii="Times New Roman"/>
                <w:b w:val="false"/>
                <w:i w:val="false"/>
                <w:color w:val="000000"/>
                <w:sz w:val="20"/>
              </w:rPr>
              <w:t>
</w:t>
            </w:r>
            <w:r>
              <w:rPr>
                <w:rFonts w:ascii="Times New Roman"/>
                <w:b w:val="false"/>
                <w:i w:val="false"/>
                <w:color w:val="000000"/>
                <w:sz w:val="20"/>
              </w:rPr>
              <w:t>4. Салфетка с адгезивным краем 40 x 80см, пл. 40 г/м кв. - 1 шт.</w:t>
            </w:r>
            <w:r>
              <w:br/>
            </w:r>
            <w:r>
              <w:rPr>
                <w:rFonts w:ascii="Times New Roman"/>
                <w:b w:val="false"/>
                <w:i w:val="false"/>
                <w:color w:val="000000"/>
                <w:sz w:val="20"/>
              </w:rPr>
              <w:t>
</w:t>
            </w:r>
            <w:r>
              <w:rPr>
                <w:rFonts w:ascii="Times New Roman"/>
                <w:b w:val="false"/>
                <w:i w:val="false"/>
                <w:color w:val="000000"/>
                <w:sz w:val="20"/>
              </w:rPr>
              <w:t>5. Лента операционная 10 x 50см, пл. 40 г/м кв. - 2 шт.</w:t>
            </w:r>
            <w:r>
              <w:br/>
            </w:r>
            <w:r>
              <w:rPr>
                <w:rFonts w:ascii="Times New Roman"/>
                <w:b w:val="false"/>
                <w:i w:val="false"/>
                <w:color w:val="000000"/>
                <w:sz w:val="20"/>
              </w:rPr>
              <w:t>
</w:t>
            </w:r>
            <w:r>
              <w:rPr>
                <w:rFonts w:ascii="Times New Roman"/>
                <w:b w:val="false"/>
                <w:i w:val="false"/>
                <w:color w:val="000000"/>
                <w:sz w:val="20"/>
              </w:rPr>
              <w:t>6. Салфетка впитывающая 30 x 40см, пл. 40 г/м кв. - 4 шт.</w:t>
            </w:r>
            <w:r>
              <w:br/>
            </w:r>
            <w:r>
              <w:rPr>
                <w:rFonts w:ascii="Times New Roman"/>
                <w:b w:val="false"/>
                <w:i w:val="false"/>
                <w:color w:val="000000"/>
                <w:sz w:val="20"/>
              </w:rPr>
              <w:t>
</w:t>
            </w:r>
            <w:r>
              <w:rPr>
                <w:rFonts w:ascii="Times New Roman"/>
                <w:b w:val="false"/>
                <w:i w:val="false"/>
                <w:color w:val="000000"/>
                <w:sz w:val="20"/>
              </w:rPr>
              <w:t>7. Простыня на операционный стол 160 x 200см, пл. 40 г/м кв. - 1 шт.</w:t>
            </w:r>
            <w:r>
              <w:br/>
            </w:r>
            <w:r>
              <w:rPr>
                <w:rFonts w:ascii="Times New Roman"/>
                <w:b w:val="false"/>
                <w:i w:val="false"/>
                <w:color w:val="000000"/>
                <w:sz w:val="20"/>
              </w:rPr>
              <w:t>
8. Простыня для покрытия головы 80 x 140см, пл. 40 г/м кв. - 1 шт.</w:t>
            </w:r>
          </w:p>
          <w:bookmarkEnd w:id="2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9"/>
          <w:p>
            <w:pPr>
              <w:spacing w:after="20"/>
              <w:ind w:left="20"/>
              <w:jc w:val="both"/>
            </w:pPr>
            <w:r>
              <w:rPr>
                <w:rFonts w:ascii="Times New Roman"/>
                <w:b w:val="false"/>
                <w:i w:val="false"/>
                <w:color w:val="000000"/>
                <w:sz w:val="20"/>
              </w:rPr>
              <w:t>
Чехол за инструментальный столик, изготовлен из нетканого материала 145 х 80 см - 1шт.</w:t>
            </w:r>
            <w:r>
              <w:br/>
            </w:r>
            <w:r>
              <w:rPr>
                <w:rFonts w:ascii="Times New Roman"/>
                <w:b w:val="false"/>
                <w:i w:val="false"/>
                <w:color w:val="000000"/>
                <w:sz w:val="20"/>
              </w:rPr>
              <w:t>
</w:t>
            </w:r>
            <w:r>
              <w:rPr>
                <w:rFonts w:ascii="Times New Roman"/>
                <w:b w:val="false"/>
                <w:i w:val="false"/>
                <w:color w:val="000000"/>
                <w:sz w:val="20"/>
              </w:rPr>
              <w:t>Простыня адгезивная с вырезом 70 х 10 см, изготовлена из нетканого материала 250 х 180 см - 1шт. Простыня операционная, изготовлена из нетканого материала 160 х 100 см - 1шт.</w:t>
            </w:r>
            <w:r>
              <w:br/>
            </w:r>
            <w:r>
              <w:rPr>
                <w:rFonts w:ascii="Times New Roman"/>
                <w:b w:val="false"/>
                <w:i w:val="false"/>
                <w:color w:val="000000"/>
                <w:sz w:val="20"/>
              </w:rPr>
              <w:t>
</w:t>
            </w:r>
            <w:r>
              <w:rPr>
                <w:rFonts w:ascii="Times New Roman"/>
                <w:b w:val="false"/>
                <w:i w:val="false"/>
                <w:color w:val="000000"/>
                <w:sz w:val="20"/>
              </w:rPr>
              <w:t>Салфетка с адгезивным краем, изготовлена из нетканого материала 80 х 40 см – 1 шт.</w:t>
            </w:r>
            <w:r>
              <w:br/>
            </w:r>
            <w:r>
              <w:rPr>
                <w:rFonts w:ascii="Times New Roman"/>
                <w:b w:val="false"/>
                <w:i w:val="false"/>
                <w:color w:val="000000"/>
                <w:sz w:val="20"/>
              </w:rPr>
              <w:t>
Лента операционная, изготовлена из нетканого материала 50 х 10 см - 2шт</w:t>
            </w:r>
          </w:p>
          <w:bookmarkEnd w:id="2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Стерильный, однократного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биоматериала,нестерильный,одноразового применения,60 мл,100 мл,Контейнер для сбора биоматериала, с ложкой,нестерильный, одноразового применения, 60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0"/>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Изготавливается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w:t>
            </w:r>
            <w:r>
              <w:br/>
            </w:r>
            <w:r>
              <w:rPr>
                <w:rFonts w:ascii="Times New Roman"/>
                <w:b w:val="false"/>
                <w:i w:val="false"/>
                <w:color w:val="000000"/>
                <w:sz w:val="20"/>
              </w:rPr>
              <w:t>
Изделие поставляется в индивидуальной упаковке готовое к эксплуатации.</w:t>
            </w:r>
          </w:p>
          <w:bookmarkEnd w:id="3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стерильный, одноразового применения, 60 мл, 100 мл, Контейнер для сбора биоматериала, с ложкой, стерильный, одноразового применения, 60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1"/>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Изготовливается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w:t>
            </w:r>
            <w:r>
              <w:br/>
            </w:r>
            <w:r>
              <w:rPr>
                <w:rFonts w:ascii="Times New Roman"/>
                <w:b w:val="false"/>
                <w:i w:val="false"/>
                <w:color w:val="000000"/>
                <w:sz w:val="20"/>
              </w:rPr>
              <w:t>
</w:t>
            </w:r>
            <w:r>
              <w:rPr>
                <w:rFonts w:ascii="Times New Roman"/>
                <w:b w:val="false"/>
                <w:i w:val="false"/>
                <w:color w:val="000000"/>
                <w:sz w:val="20"/>
              </w:rPr>
              <w:t>Стерилизация осуществляется газовым методом этиленоксида.</w:t>
            </w:r>
            <w:r>
              <w:br/>
            </w:r>
            <w:r>
              <w:rPr>
                <w:rFonts w:ascii="Times New Roman"/>
                <w:b w:val="false"/>
                <w:i w:val="false"/>
                <w:color w:val="000000"/>
                <w:sz w:val="20"/>
              </w:rPr>
              <w:t>
Изделие поставляется в стерильном виде, в индивидуальной упаковке готовое к эксплуатации.</w:t>
            </w:r>
          </w:p>
          <w:bookmarkEnd w:id="3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2"/>
          <w:p>
            <w:pPr>
              <w:spacing w:after="20"/>
              <w:ind w:left="20"/>
              <w:jc w:val="both"/>
            </w:pPr>
            <w:r>
              <w:rPr>
                <w:rFonts w:ascii="Times New Roman"/>
                <w:b w:val="false"/>
                <w:i w:val="false"/>
                <w:color w:val="000000"/>
                <w:sz w:val="20"/>
              </w:rPr>
              <w:t>
Простыня операционная изготовлена из нетканого материала 160 х 190 см - 1 шт. Маска трехслойная, изготовлена из нетканого материала - 1 шт. Халат изготовлен из нетканого материала - 1 шт. Лоток изготовлен из полимера - 1 шт.</w:t>
            </w:r>
            <w:r>
              <w:br/>
            </w:r>
            <w:r>
              <w:rPr>
                <w:rFonts w:ascii="Times New Roman"/>
                <w:b w:val="false"/>
                <w:i w:val="false"/>
                <w:color w:val="000000"/>
                <w:sz w:val="20"/>
              </w:rPr>
              <w:t>
</w:t>
            </w:r>
            <w:r>
              <w:rPr>
                <w:rFonts w:ascii="Times New Roman"/>
                <w:b w:val="false"/>
                <w:i w:val="false"/>
                <w:color w:val="000000"/>
                <w:sz w:val="20"/>
              </w:rPr>
              <w:t>Пинцет изготовлен из полимера - 1 шт.</w:t>
            </w:r>
            <w:r>
              <w:br/>
            </w:r>
            <w:r>
              <w:rPr>
                <w:rFonts w:ascii="Times New Roman"/>
                <w:b w:val="false"/>
                <w:i w:val="false"/>
                <w:color w:val="000000"/>
                <w:sz w:val="20"/>
              </w:rPr>
              <w:t>
Перчатки диагностические изготовлены из латекса - 1 пара</w:t>
            </w:r>
          </w:p>
          <w:bookmarkEnd w:id="3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3"/>
          <w:p>
            <w:pPr>
              <w:spacing w:after="20"/>
              <w:ind w:left="20"/>
              <w:jc w:val="both"/>
            </w:pPr>
            <w:r>
              <w:rPr>
                <w:rFonts w:ascii="Times New Roman"/>
                <w:b w:val="false"/>
                <w:i w:val="false"/>
                <w:color w:val="000000"/>
                <w:sz w:val="20"/>
              </w:rPr>
              <w:t>
Простыня для блефаропласти-ческой операции 160*200/250 см / 180*200/250 см с прямоуголь-ным отверстием 8*18 см адгезивными краями*– 1 шт.</w:t>
            </w:r>
            <w:r>
              <w:br/>
            </w:r>
            <w:r>
              <w:rPr>
                <w:rFonts w:ascii="Times New Roman"/>
                <w:b w:val="false"/>
                <w:i w:val="false"/>
                <w:color w:val="000000"/>
                <w:sz w:val="20"/>
              </w:rPr>
              <w:t>
</w:t>
            </w:r>
            <w:r>
              <w:rPr>
                <w:rFonts w:ascii="Times New Roman"/>
                <w:b w:val="false"/>
                <w:i w:val="false"/>
                <w:color w:val="000000"/>
                <w:sz w:val="20"/>
              </w:rPr>
              <w:t>Простыня изготавливается из нетканого материала типа СМС (Спанбонд Мелтблаун Спанбонд) с плотностями 28 г/м2 и 40 г/м2, СММС (Спанбонд Мелтблаун Мелтблаун Спанбонд) с плотностью 40 г/м2 и Спанлейс с плотностью 68 г/м2.</w:t>
            </w:r>
            <w:r>
              <w:br/>
            </w:r>
            <w:r>
              <w:rPr>
                <w:rFonts w:ascii="Times New Roman"/>
                <w:b w:val="false"/>
                <w:i w:val="false"/>
                <w:color w:val="000000"/>
                <w:sz w:val="20"/>
              </w:rPr>
              <w:t>
</w:t>
            </w:r>
            <w:r>
              <w:rPr>
                <w:rFonts w:ascii="Times New Roman"/>
                <w:b w:val="false"/>
                <w:i w:val="false"/>
                <w:color w:val="000000"/>
                <w:sz w:val="20"/>
              </w:rPr>
              <w:t>Стерилизация осуществляется газовым методом этилен-оксида или другим методом.</w:t>
            </w:r>
            <w:r>
              <w:br/>
            </w:r>
            <w:r>
              <w:rPr>
                <w:rFonts w:ascii="Times New Roman"/>
                <w:b w:val="false"/>
                <w:i w:val="false"/>
                <w:color w:val="000000"/>
                <w:sz w:val="20"/>
              </w:rPr>
              <w:t>
</w:t>
            </w:r>
            <w:r>
              <w:rPr>
                <w:rFonts w:ascii="Times New Roman"/>
                <w:b w:val="false"/>
                <w:i w:val="false"/>
                <w:color w:val="000000"/>
                <w:sz w:val="20"/>
              </w:rPr>
              <w:t>Изделие поставляется в стерильном виде, в индивидуальной потребительской упаковке, готовое к эксплуатации.</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Допускается по согласованию с заказчиком различные размеры, виды материала и плотности.</w:t>
            </w:r>
          </w:p>
          <w:bookmarkEnd w:id="3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КА-1, КА-2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 – КА: 1. Подстилка впитывающая 60см х 60см, пл.50 г/м кв. - 1 шт., 2. Простыня ламинированная 1,4м х 0,8м, пл. 25 г/м кв. - 1 шт., 3. Салфетка 0,8м х 0,7м, пл. 25 г/м кв. - 1 шт., 4. Рубашка для роженицы пл. 25 г/м кв. - 1 шт., 5. Бахилы высокие пл. 25г/м кв. - 1 пара, 6. Шапочка берет пл. 18г/м кв. - 1 шт., 7. Салфетка бумажная 0,2 м х 0,2 м – 3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КА-1, КА-2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4"/>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 - КА-1:</w:t>
            </w:r>
            <w:r>
              <w:br/>
            </w:r>
            <w:r>
              <w:rPr>
                <w:rFonts w:ascii="Times New Roman"/>
                <w:b w:val="false"/>
                <w:i w:val="false"/>
                <w:color w:val="000000"/>
                <w:sz w:val="20"/>
              </w:rPr>
              <w:t>
</w:t>
            </w:r>
            <w:r>
              <w:rPr>
                <w:rFonts w:ascii="Times New Roman"/>
                <w:b w:val="false"/>
                <w:i w:val="false"/>
                <w:color w:val="000000"/>
                <w:sz w:val="20"/>
              </w:rPr>
              <w:t>1. Подстилка впитывающая 60см х 60см – 1шт.</w:t>
            </w:r>
            <w:r>
              <w:br/>
            </w:r>
            <w:r>
              <w:rPr>
                <w:rFonts w:ascii="Times New Roman"/>
                <w:b w:val="false"/>
                <w:i w:val="false"/>
                <w:color w:val="000000"/>
                <w:sz w:val="20"/>
              </w:rPr>
              <w:t>
</w:t>
            </w:r>
            <w:r>
              <w:rPr>
                <w:rFonts w:ascii="Times New Roman"/>
                <w:b w:val="false"/>
                <w:i w:val="false"/>
                <w:color w:val="000000"/>
                <w:sz w:val="20"/>
              </w:rPr>
              <w:t>2. Простыня из нетканого материала 140см х 80см – 1шт.</w:t>
            </w:r>
            <w:r>
              <w:br/>
            </w:r>
            <w:r>
              <w:rPr>
                <w:rFonts w:ascii="Times New Roman"/>
                <w:b w:val="false"/>
                <w:i w:val="false"/>
                <w:color w:val="000000"/>
                <w:sz w:val="20"/>
              </w:rPr>
              <w:t>
3. Салфетка из нетканого материала 80см х 70см – 2 шт.</w:t>
            </w:r>
          </w:p>
          <w:bookmarkEnd w:id="3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КА-1, КА-2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5"/>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 - КА-2:</w:t>
            </w:r>
            <w:r>
              <w:br/>
            </w:r>
            <w:r>
              <w:rPr>
                <w:rFonts w:ascii="Times New Roman"/>
                <w:b w:val="false"/>
                <w:i w:val="false"/>
                <w:color w:val="000000"/>
                <w:sz w:val="20"/>
              </w:rPr>
              <w:t>
</w:t>
            </w:r>
            <w:r>
              <w:rPr>
                <w:rFonts w:ascii="Times New Roman"/>
                <w:b w:val="false"/>
                <w:i w:val="false"/>
                <w:color w:val="000000"/>
                <w:sz w:val="20"/>
              </w:rPr>
              <w:t>1. Подстилка впитывающая 60см х 60см – 1шт.</w:t>
            </w:r>
            <w:r>
              <w:br/>
            </w:r>
            <w:r>
              <w:rPr>
                <w:rFonts w:ascii="Times New Roman"/>
                <w:b w:val="false"/>
                <w:i w:val="false"/>
                <w:color w:val="000000"/>
                <w:sz w:val="20"/>
              </w:rPr>
              <w:t>
</w:t>
            </w:r>
            <w:r>
              <w:rPr>
                <w:rFonts w:ascii="Times New Roman"/>
                <w:b w:val="false"/>
                <w:i w:val="false"/>
                <w:color w:val="000000"/>
                <w:sz w:val="20"/>
              </w:rPr>
              <w:t>2. Простыня из нетканого материала 140см х 80см – 1шт.</w:t>
            </w:r>
            <w:r>
              <w:br/>
            </w:r>
            <w:r>
              <w:rPr>
                <w:rFonts w:ascii="Times New Roman"/>
                <w:b w:val="false"/>
                <w:i w:val="false"/>
                <w:color w:val="000000"/>
                <w:sz w:val="20"/>
              </w:rPr>
              <w:t>
</w:t>
            </w:r>
            <w:r>
              <w:rPr>
                <w:rFonts w:ascii="Times New Roman"/>
                <w:b w:val="false"/>
                <w:i w:val="false"/>
                <w:color w:val="000000"/>
                <w:sz w:val="20"/>
              </w:rPr>
              <w:t>3. Рубашка для роженицы - 1 шт.</w:t>
            </w:r>
            <w:r>
              <w:br/>
            </w:r>
            <w:r>
              <w:rPr>
                <w:rFonts w:ascii="Times New Roman"/>
                <w:b w:val="false"/>
                <w:i w:val="false"/>
                <w:color w:val="000000"/>
                <w:sz w:val="20"/>
              </w:rPr>
              <w:t>
4. Салфетка из нетканого материала 80см х 70см – 2 шт.</w:t>
            </w:r>
          </w:p>
          <w:bookmarkEnd w:id="3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длительных внутривенных инфузий, больших количеств кровезаменителей. Срок нахождения катетера в венозной системе не должен превышать 20 суток при катетеризации центральных вен.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 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6"/>
          <w:p>
            <w:pPr>
              <w:spacing w:after="20"/>
              <w:ind w:left="20"/>
              <w:jc w:val="both"/>
            </w:pPr>
            <w:r>
              <w:rPr>
                <w:rFonts w:ascii="Times New Roman"/>
                <w:b w:val="false"/>
                <w:i w:val="false"/>
                <w:color w:val="000000"/>
                <w:sz w:val="20"/>
              </w:rPr>
              <w:t>
Комбинезон.</w:t>
            </w:r>
            <w:r>
              <w:br/>
            </w:r>
            <w:r>
              <w:rPr>
                <w:rFonts w:ascii="Times New Roman"/>
                <w:b w:val="false"/>
                <w:i w:val="false"/>
                <w:color w:val="000000"/>
                <w:sz w:val="20"/>
              </w:rPr>
              <w:t>
</w:t>
            </w:r>
            <w:r>
              <w:rPr>
                <w:rFonts w:ascii="Times New Roman"/>
                <w:b w:val="false"/>
                <w:i w:val="false"/>
                <w:color w:val="000000"/>
                <w:sz w:val="20"/>
              </w:rPr>
              <w:t>Косынка или капюшон.</w:t>
            </w:r>
            <w:r>
              <w:br/>
            </w:r>
            <w:r>
              <w:rPr>
                <w:rFonts w:ascii="Times New Roman"/>
                <w:b w:val="false"/>
                <w:i w:val="false"/>
                <w:color w:val="000000"/>
                <w:sz w:val="20"/>
              </w:rPr>
              <w:t>
</w:t>
            </w:r>
            <w:r>
              <w:rPr>
                <w:rFonts w:ascii="Times New Roman"/>
                <w:b w:val="false"/>
                <w:i w:val="false"/>
                <w:color w:val="000000"/>
                <w:sz w:val="20"/>
              </w:rPr>
              <w:t>Бахилы или сапоги резиновые или из ПВХ.</w:t>
            </w:r>
            <w:r>
              <w:br/>
            </w:r>
            <w:r>
              <w:rPr>
                <w:rFonts w:ascii="Times New Roman"/>
                <w:b w:val="false"/>
                <w:i w:val="false"/>
                <w:color w:val="000000"/>
                <w:sz w:val="20"/>
              </w:rPr>
              <w:t>
</w:t>
            </w:r>
            <w:r>
              <w:rPr>
                <w:rFonts w:ascii="Times New Roman"/>
                <w:b w:val="false"/>
                <w:i w:val="false"/>
                <w:color w:val="000000"/>
                <w:sz w:val="20"/>
              </w:rPr>
              <w:t>Полумаска фильтрующая или ватно-марлевая маска или марлевая маска 16-и слойная. Очки. Носки</w:t>
            </w:r>
            <w:r>
              <w:br/>
            </w:r>
            <w:r>
              <w:rPr>
                <w:rFonts w:ascii="Times New Roman"/>
                <w:b w:val="false"/>
                <w:i w:val="false"/>
                <w:color w:val="000000"/>
                <w:sz w:val="20"/>
              </w:rPr>
              <w:t>
Полотенце или салфетка впитывающая. Пижама. Перчатки латексные и/или нитриловые и/или виниловые и/или резиновые</w:t>
            </w:r>
          </w:p>
          <w:bookmarkEnd w:id="3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7"/>
          <w:p>
            <w:pPr>
              <w:spacing w:after="20"/>
              <w:ind w:left="20"/>
              <w:jc w:val="both"/>
            </w:pPr>
            <w:r>
              <w:rPr>
                <w:rFonts w:ascii="Times New Roman"/>
                <w:b w:val="false"/>
                <w:i w:val="false"/>
                <w:color w:val="000000"/>
                <w:sz w:val="20"/>
              </w:rPr>
              <w:t>
Зеркало гинекологическое влагалищное одноразовое по Куско из полистирола размеры</w:t>
            </w:r>
            <w:r>
              <w:br/>
            </w:r>
            <w:r>
              <w:rPr>
                <w:rFonts w:ascii="Times New Roman"/>
                <w:b w:val="false"/>
                <w:i w:val="false"/>
                <w:color w:val="000000"/>
                <w:sz w:val="20"/>
              </w:rPr>
              <w:t>
</w:t>
            </w:r>
            <w:r>
              <w:rPr>
                <w:rFonts w:ascii="Times New Roman"/>
                <w:b w:val="false"/>
                <w:i w:val="false"/>
                <w:color w:val="000000"/>
                <w:sz w:val="20"/>
              </w:rPr>
              <w:t>S; Шпатель гинекологический полимерный по</w:t>
            </w:r>
            <w:r>
              <w:br/>
            </w:r>
            <w:r>
              <w:rPr>
                <w:rFonts w:ascii="Times New Roman"/>
                <w:b w:val="false"/>
                <w:i w:val="false"/>
                <w:color w:val="000000"/>
                <w:sz w:val="20"/>
              </w:rPr>
              <w:t>
Эйру одноразовый для забора материала на цитологическое исследование с подсветкой; Подстилка (салфетка) адсорбирующая одноразовая из нетканного материала (спанбонд), размер 40х55±5 см; Перчатки смотровые, неопудренные, одноразовые размерами: XS, S, M, L, XL; Светодиодная насадка (для шпателя гинекологического по Эйру с подсветкой</w:t>
            </w:r>
          </w:p>
          <w:bookmarkEnd w:id="3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8"/>
          <w:p>
            <w:pPr>
              <w:spacing w:after="20"/>
              <w:ind w:left="20"/>
              <w:jc w:val="both"/>
            </w:pPr>
            <w:r>
              <w:rPr>
                <w:rFonts w:ascii="Times New Roman"/>
                <w:b w:val="false"/>
                <w:i w:val="false"/>
                <w:color w:val="000000"/>
                <w:sz w:val="20"/>
              </w:rPr>
              <w:t>
Зеркало гинекологическое влагалищное одноразовое по Куско из полистирола размеры</w:t>
            </w:r>
            <w:r>
              <w:br/>
            </w:r>
            <w:r>
              <w:rPr>
                <w:rFonts w:ascii="Times New Roman"/>
                <w:b w:val="false"/>
                <w:i w:val="false"/>
                <w:color w:val="000000"/>
                <w:sz w:val="20"/>
              </w:rPr>
              <w:t>
S; Шпатель гинекологический полимерный по Эйру одноразовый для забора материала на цитологическое исследование без подсветкой; Подстилка (салфетка) адсорбирующая одноразовая из нетканного материала (спанбонд), размер 40х55±5 см; Перчатки смотровые, неопудренные, одноразовые размерами: XS, S, M, L, XL;)</w:t>
            </w:r>
          </w:p>
          <w:bookmarkEnd w:id="3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9"/>
          <w:p>
            <w:pPr>
              <w:spacing w:after="20"/>
              <w:ind w:left="20"/>
              <w:jc w:val="both"/>
            </w:pPr>
            <w:r>
              <w:rPr>
                <w:rFonts w:ascii="Times New Roman"/>
                <w:b w:val="false"/>
                <w:i w:val="false"/>
                <w:color w:val="000000"/>
                <w:sz w:val="20"/>
              </w:rPr>
              <w:t>
Зеркало гинекологическое влагалищное одноразовое по Куско из полистирола размеры</w:t>
            </w:r>
            <w:r>
              <w:br/>
            </w:r>
            <w:r>
              <w:rPr>
                <w:rFonts w:ascii="Times New Roman"/>
                <w:b w:val="false"/>
                <w:i w:val="false"/>
                <w:color w:val="000000"/>
                <w:sz w:val="20"/>
              </w:rPr>
              <w:t>
М; Шпатель гинекологический полимерный по Эйру одноразовый для забора материала на цитологическое исследование с подсветкой; Подстилка (салфетка) адсорбирующая одноразовая из нетканного материала (спанбонд), размер 40х55±5 см; Перчатки смотровые, неопудренные, одноразовые размерами: XS, S, M, L, XL; Светодиодная насадка (для шпателя гинекологического по Эйру с подсветкой)</w:t>
            </w:r>
          </w:p>
          <w:bookmarkEnd w:id="3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0"/>
          <w:p>
            <w:pPr>
              <w:spacing w:after="20"/>
              <w:ind w:left="20"/>
              <w:jc w:val="both"/>
            </w:pPr>
            <w:r>
              <w:rPr>
                <w:rFonts w:ascii="Times New Roman"/>
                <w:b w:val="false"/>
                <w:i w:val="false"/>
                <w:color w:val="000000"/>
                <w:sz w:val="20"/>
              </w:rPr>
              <w:t>
Зеркало гинекологическое влагалищное одноразовое по Куско из полистирола размеры</w:t>
            </w:r>
            <w:r>
              <w:br/>
            </w:r>
            <w:r>
              <w:rPr>
                <w:rFonts w:ascii="Times New Roman"/>
                <w:b w:val="false"/>
                <w:i w:val="false"/>
                <w:color w:val="000000"/>
                <w:sz w:val="20"/>
              </w:rPr>
              <w:t>
М; Шпатель гинекологический полимерный по Эйру одноразовый для забора материала на цитологическое исследование без подсветкой; Подстилка (салфетка) адсорбирующая одноразовая из нетканного материала (спанбонд), размер 40х55±5 см; Перчатки смотровые, неопудренные, одноразовые размерами: XS, S, M, L, XL;)</w:t>
            </w:r>
          </w:p>
          <w:bookmarkEnd w:id="4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1"/>
          <w:p>
            <w:pPr>
              <w:spacing w:after="20"/>
              <w:ind w:left="20"/>
              <w:jc w:val="both"/>
            </w:pPr>
            <w:r>
              <w:rPr>
                <w:rFonts w:ascii="Times New Roman"/>
                <w:b w:val="false"/>
                <w:i w:val="false"/>
                <w:color w:val="000000"/>
                <w:sz w:val="20"/>
              </w:rPr>
              <w:t>
Зеркало гинекологическое влагалищное одноразовое по Куско из полистирола размеры</w:t>
            </w:r>
            <w:r>
              <w:br/>
            </w:r>
            <w:r>
              <w:rPr>
                <w:rFonts w:ascii="Times New Roman"/>
                <w:b w:val="false"/>
                <w:i w:val="false"/>
                <w:color w:val="000000"/>
                <w:sz w:val="20"/>
              </w:rPr>
              <w:t>
L; Шпатель гинекологический полимерный по Эйру одноразовый для забора материала на цитологическое исследование без подсветкой; Подстилка (салфетка) адсорбирующая одноразовая из нетканного материала (спанбонд), размер 40х55±5 см; Перчатки смотровые, неопудренные, одноразовые размерами: XS, S, M, L, XL;)</w:t>
            </w:r>
          </w:p>
          <w:bookmarkEnd w:id="4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2"/>
          <w:p>
            <w:pPr>
              <w:spacing w:after="20"/>
              <w:ind w:left="20"/>
              <w:jc w:val="both"/>
            </w:pPr>
            <w:r>
              <w:rPr>
                <w:rFonts w:ascii="Times New Roman"/>
                <w:b w:val="false"/>
                <w:i w:val="false"/>
                <w:color w:val="000000"/>
                <w:sz w:val="20"/>
              </w:rPr>
              <w:t>
Зеркало гинекологическое влагалищное одноразовое по Куско из полистирола размеры</w:t>
            </w:r>
            <w:r>
              <w:br/>
            </w:r>
            <w:r>
              <w:rPr>
                <w:rFonts w:ascii="Times New Roman"/>
                <w:b w:val="false"/>
                <w:i w:val="false"/>
                <w:color w:val="000000"/>
                <w:sz w:val="20"/>
              </w:rPr>
              <w:t>
L; Шпатель гинекологический полимерный по Эйру одноразовый для забора материала на цитологическое исследование с подсветкой; Подстилка (салфетка) адсорбирующая одноразовая из нетканного материала (спанбонд), размер 40х55±5 см; Перчатки смотровые, неопудренные, одноразовые размерами: XS, S, M, L, XL; Светодиодная насадка (для шпателя гинекологического по Эйру с подсветкой)</w:t>
            </w:r>
          </w:p>
          <w:bookmarkEnd w:id="4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3"/>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- 0,7х38мм;</w:t>
            </w:r>
            <w:r>
              <w:br/>
            </w:r>
            <w:r>
              <w:rPr>
                <w:rFonts w:ascii="Times New Roman"/>
                <w:b w:val="false"/>
                <w:i w:val="false"/>
                <w:color w:val="000000"/>
                <w:sz w:val="20"/>
              </w:rPr>
              <w:t>
</w:t>
            </w:r>
            <w:r>
              <w:rPr>
                <w:rFonts w:ascii="Times New Roman"/>
                <w:b w:val="false"/>
                <w:i w:val="false"/>
                <w:color w:val="000000"/>
                <w:sz w:val="20"/>
              </w:rPr>
              <w:t>Условное обозначение - 22 Gx1 ½;</w:t>
            </w:r>
            <w:r>
              <w:br/>
            </w:r>
            <w:r>
              <w:rPr>
                <w:rFonts w:ascii="Times New Roman"/>
                <w:b w:val="false"/>
                <w:i w:val="false"/>
                <w:color w:val="000000"/>
                <w:sz w:val="20"/>
              </w:rPr>
              <w:t>
</w:t>
            </w:r>
            <w:r>
              <w:rPr>
                <w:rFonts w:ascii="Times New Roman"/>
                <w:b w:val="false"/>
                <w:i w:val="false"/>
                <w:color w:val="000000"/>
                <w:sz w:val="20"/>
              </w:rPr>
              <w:t>Тип - стандартный;</w:t>
            </w:r>
            <w:r>
              <w:br/>
            </w:r>
            <w:r>
              <w:rPr>
                <w:rFonts w:ascii="Times New Roman"/>
                <w:b w:val="false"/>
                <w:i w:val="false"/>
                <w:color w:val="000000"/>
                <w:sz w:val="20"/>
              </w:rPr>
              <w:t>
Цветовая кодировка - черный.</w:t>
            </w:r>
          </w:p>
          <w:bookmarkEnd w:id="4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4"/>
          <w:p>
            <w:pPr>
              <w:spacing w:after="20"/>
              <w:ind w:left="20"/>
              <w:jc w:val="both"/>
            </w:pPr>
            <w:r>
              <w:rPr>
                <w:rFonts w:ascii="Times New Roman"/>
                <w:b w:val="false"/>
                <w:i w:val="false"/>
                <w:color w:val="000000"/>
                <w:sz w:val="20"/>
              </w:rPr>
              <w:t>
Игла двухсторонняя желтая стандартная, 0,9х38 мм, 20 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- 0,9х38мм;</w:t>
            </w:r>
            <w:r>
              <w:br/>
            </w:r>
            <w:r>
              <w:rPr>
                <w:rFonts w:ascii="Times New Roman"/>
                <w:b w:val="false"/>
                <w:i w:val="false"/>
                <w:color w:val="000000"/>
                <w:sz w:val="20"/>
              </w:rPr>
              <w:t>
</w:t>
            </w:r>
            <w:r>
              <w:rPr>
                <w:rFonts w:ascii="Times New Roman"/>
                <w:b w:val="false"/>
                <w:i w:val="false"/>
                <w:color w:val="000000"/>
                <w:sz w:val="20"/>
              </w:rPr>
              <w:t>Условное обозначение - 20 Gx1 ½;</w:t>
            </w:r>
            <w:r>
              <w:br/>
            </w:r>
            <w:r>
              <w:rPr>
                <w:rFonts w:ascii="Times New Roman"/>
                <w:b w:val="false"/>
                <w:i w:val="false"/>
                <w:color w:val="000000"/>
                <w:sz w:val="20"/>
              </w:rPr>
              <w:t>
</w:t>
            </w:r>
            <w:r>
              <w:rPr>
                <w:rFonts w:ascii="Times New Roman"/>
                <w:b w:val="false"/>
                <w:i w:val="false"/>
                <w:color w:val="000000"/>
                <w:sz w:val="20"/>
              </w:rPr>
              <w:t>Тип - стандартный;</w:t>
            </w:r>
            <w:r>
              <w:br/>
            </w:r>
            <w:r>
              <w:rPr>
                <w:rFonts w:ascii="Times New Roman"/>
                <w:b w:val="false"/>
                <w:i w:val="false"/>
                <w:color w:val="000000"/>
                <w:sz w:val="20"/>
              </w:rPr>
              <w:t>
Цветовая кодировка - желтая.</w:t>
            </w:r>
          </w:p>
          <w:bookmarkEnd w:id="4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5"/>
          <w:p>
            <w:pPr>
              <w:spacing w:after="20"/>
              <w:ind w:left="20"/>
              <w:jc w:val="both"/>
            </w:pPr>
            <w:r>
              <w:rPr>
                <w:rFonts w:ascii="Times New Roman"/>
                <w:b w:val="false"/>
                <w:i w:val="false"/>
                <w:color w:val="000000"/>
                <w:sz w:val="20"/>
              </w:rPr>
              <w:t>
Игла двухсторонняя черная стандартная, 0,7х38 мм, 22 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- 0,7х38мм;</w:t>
            </w:r>
            <w:r>
              <w:br/>
            </w:r>
            <w:r>
              <w:rPr>
                <w:rFonts w:ascii="Times New Roman"/>
                <w:b w:val="false"/>
                <w:i w:val="false"/>
                <w:color w:val="000000"/>
                <w:sz w:val="20"/>
              </w:rPr>
              <w:t>
</w:t>
            </w:r>
            <w:r>
              <w:rPr>
                <w:rFonts w:ascii="Times New Roman"/>
                <w:b w:val="false"/>
                <w:i w:val="false"/>
                <w:color w:val="000000"/>
                <w:sz w:val="20"/>
              </w:rPr>
              <w:t>Условное обозначение - 22 Gx1 ½;</w:t>
            </w:r>
            <w:r>
              <w:br/>
            </w:r>
            <w:r>
              <w:rPr>
                <w:rFonts w:ascii="Times New Roman"/>
                <w:b w:val="false"/>
                <w:i w:val="false"/>
                <w:color w:val="000000"/>
                <w:sz w:val="20"/>
              </w:rPr>
              <w:t>
</w:t>
            </w:r>
            <w:r>
              <w:rPr>
                <w:rFonts w:ascii="Times New Roman"/>
                <w:b w:val="false"/>
                <w:i w:val="false"/>
                <w:color w:val="000000"/>
                <w:sz w:val="20"/>
              </w:rPr>
              <w:t>Тип - стандартный;</w:t>
            </w:r>
            <w:r>
              <w:br/>
            </w:r>
            <w:r>
              <w:rPr>
                <w:rFonts w:ascii="Times New Roman"/>
                <w:b w:val="false"/>
                <w:i w:val="false"/>
                <w:color w:val="000000"/>
                <w:sz w:val="20"/>
              </w:rPr>
              <w:t>
Цветовая кодировка - черный.</w:t>
            </w:r>
          </w:p>
          <w:bookmarkEnd w:id="4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6"/>
          <w:p>
            <w:pPr>
              <w:spacing w:after="20"/>
              <w:ind w:left="20"/>
              <w:jc w:val="both"/>
            </w:pPr>
            <w:r>
              <w:rPr>
                <w:rFonts w:ascii="Times New Roman"/>
                <w:b w:val="false"/>
                <w:i w:val="false"/>
                <w:color w:val="000000"/>
                <w:sz w:val="20"/>
              </w:rPr>
              <w:t>
Игла двухсторонняя желтая короткая, 0,9х25 мм, 20 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- 0,9х25мм;</w:t>
            </w:r>
            <w:r>
              <w:br/>
            </w:r>
            <w:r>
              <w:rPr>
                <w:rFonts w:ascii="Times New Roman"/>
                <w:b w:val="false"/>
                <w:i w:val="false"/>
                <w:color w:val="000000"/>
                <w:sz w:val="20"/>
              </w:rPr>
              <w:t>
</w:t>
            </w:r>
            <w:r>
              <w:rPr>
                <w:rFonts w:ascii="Times New Roman"/>
                <w:b w:val="false"/>
                <w:i w:val="false"/>
                <w:color w:val="000000"/>
                <w:sz w:val="20"/>
              </w:rPr>
              <w:t>Условное обозначение - 20Gх1;</w:t>
            </w:r>
            <w:r>
              <w:br/>
            </w:r>
            <w:r>
              <w:rPr>
                <w:rFonts w:ascii="Times New Roman"/>
                <w:b w:val="false"/>
                <w:i w:val="false"/>
                <w:color w:val="000000"/>
                <w:sz w:val="20"/>
              </w:rPr>
              <w:t>
</w:t>
            </w:r>
            <w:r>
              <w:rPr>
                <w:rFonts w:ascii="Times New Roman"/>
                <w:b w:val="false"/>
                <w:i w:val="false"/>
                <w:color w:val="000000"/>
                <w:sz w:val="20"/>
              </w:rPr>
              <w:t>Тип - короткий;</w:t>
            </w:r>
            <w:r>
              <w:br/>
            </w:r>
            <w:r>
              <w:rPr>
                <w:rFonts w:ascii="Times New Roman"/>
                <w:b w:val="false"/>
                <w:i w:val="false"/>
                <w:color w:val="000000"/>
                <w:sz w:val="20"/>
              </w:rPr>
              <w:t>
Цветовая кодировка - желтая.</w:t>
            </w:r>
          </w:p>
          <w:bookmarkEnd w:id="4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7"/>
          <w:p>
            <w:pPr>
              <w:spacing w:after="20"/>
              <w:ind w:left="20"/>
              <w:jc w:val="both"/>
            </w:pPr>
            <w:r>
              <w:rPr>
                <w:rFonts w:ascii="Times New Roman"/>
                <w:b w:val="false"/>
                <w:i w:val="false"/>
                <w:color w:val="000000"/>
                <w:sz w:val="20"/>
              </w:rPr>
              <w:t>
Игла двухсторонняя зеленая стандартная, 0,8х38 мм, 21 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- 0,8х38мм;</w:t>
            </w:r>
            <w:r>
              <w:br/>
            </w:r>
            <w:r>
              <w:rPr>
                <w:rFonts w:ascii="Times New Roman"/>
                <w:b w:val="false"/>
                <w:i w:val="false"/>
                <w:color w:val="000000"/>
                <w:sz w:val="20"/>
              </w:rPr>
              <w:t>
</w:t>
            </w:r>
            <w:r>
              <w:rPr>
                <w:rFonts w:ascii="Times New Roman"/>
                <w:b w:val="false"/>
                <w:i w:val="false"/>
                <w:color w:val="000000"/>
                <w:sz w:val="20"/>
              </w:rPr>
              <w:t>Условное обозначение - 21 Gx1 ½;</w:t>
            </w:r>
            <w:r>
              <w:br/>
            </w:r>
            <w:r>
              <w:rPr>
                <w:rFonts w:ascii="Times New Roman"/>
                <w:b w:val="false"/>
                <w:i w:val="false"/>
                <w:color w:val="000000"/>
                <w:sz w:val="20"/>
              </w:rPr>
              <w:t>
</w:t>
            </w:r>
            <w:r>
              <w:rPr>
                <w:rFonts w:ascii="Times New Roman"/>
                <w:b w:val="false"/>
                <w:i w:val="false"/>
                <w:color w:val="000000"/>
                <w:sz w:val="20"/>
              </w:rPr>
              <w:t>Тип - стандартный;</w:t>
            </w:r>
            <w:r>
              <w:br/>
            </w:r>
            <w:r>
              <w:rPr>
                <w:rFonts w:ascii="Times New Roman"/>
                <w:b w:val="false"/>
                <w:i w:val="false"/>
                <w:color w:val="000000"/>
                <w:sz w:val="20"/>
              </w:rPr>
              <w:t>
Цветовая кодировка - зеленый.</w:t>
            </w:r>
          </w:p>
          <w:bookmarkEnd w:id="4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8"/>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- 0,9х38мм;</w:t>
            </w:r>
            <w:r>
              <w:br/>
            </w:r>
            <w:r>
              <w:rPr>
                <w:rFonts w:ascii="Times New Roman"/>
                <w:b w:val="false"/>
                <w:i w:val="false"/>
                <w:color w:val="000000"/>
                <w:sz w:val="20"/>
              </w:rPr>
              <w:t>
</w:t>
            </w:r>
            <w:r>
              <w:rPr>
                <w:rFonts w:ascii="Times New Roman"/>
                <w:b w:val="false"/>
                <w:i w:val="false"/>
                <w:color w:val="000000"/>
                <w:sz w:val="20"/>
              </w:rPr>
              <w:t>Условное обозначение - 20 Gx1 ½;</w:t>
            </w:r>
            <w:r>
              <w:br/>
            </w:r>
            <w:r>
              <w:rPr>
                <w:rFonts w:ascii="Times New Roman"/>
                <w:b w:val="false"/>
                <w:i w:val="false"/>
                <w:color w:val="000000"/>
                <w:sz w:val="20"/>
              </w:rPr>
              <w:t>
</w:t>
            </w:r>
            <w:r>
              <w:rPr>
                <w:rFonts w:ascii="Times New Roman"/>
                <w:b w:val="false"/>
                <w:i w:val="false"/>
                <w:color w:val="000000"/>
                <w:sz w:val="20"/>
              </w:rPr>
              <w:t>Тип - стандартный;</w:t>
            </w:r>
            <w:r>
              <w:br/>
            </w:r>
            <w:r>
              <w:rPr>
                <w:rFonts w:ascii="Times New Roman"/>
                <w:b w:val="false"/>
                <w:i w:val="false"/>
                <w:color w:val="000000"/>
                <w:sz w:val="20"/>
              </w:rPr>
              <w:t>
Цветовая кодировка - желтая.</w:t>
            </w:r>
          </w:p>
          <w:bookmarkEnd w:id="4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9"/>
          <w:p>
            <w:pPr>
              <w:spacing w:after="20"/>
              <w:ind w:left="20"/>
              <w:jc w:val="both"/>
            </w:pPr>
            <w:r>
              <w:rPr>
                <w:rFonts w:ascii="Times New Roman"/>
                <w:b w:val="false"/>
                <w:i w:val="false"/>
                <w:color w:val="000000"/>
                <w:sz w:val="20"/>
              </w:rPr>
              <w:t>
Игла двухсторонняя зеленая короткая, 0,8х25 мм, 21 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- 0,8х25мм;</w:t>
            </w:r>
            <w:r>
              <w:br/>
            </w:r>
            <w:r>
              <w:rPr>
                <w:rFonts w:ascii="Times New Roman"/>
                <w:b w:val="false"/>
                <w:i w:val="false"/>
                <w:color w:val="000000"/>
                <w:sz w:val="20"/>
              </w:rPr>
              <w:t>
</w:t>
            </w:r>
            <w:r>
              <w:rPr>
                <w:rFonts w:ascii="Times New Roman"/>
                <w:b w:val="false"/>
                <w:i w:val="false"/>
                <w:color w:val="000000"/>
                <w:sz w:val="20"/>
              </w:rPr>
              <w:t>Условное обозначение - 21 Gx1;</w:t>
            </w:r>
            <w:r>
              <w:br/>
            </w:r>
            <w:r>
              <w:rPr>
                <w:rFonts w:ascii="Times New Roman"/>
                <w:b w:val="false"/>
                <w:i w:val="false"/>
                <w:color w:val="000000"/>
                <w:sz w:val="20"/>
              </w:rPr>
              <w:t>
</w:t>
            </w:r>
            <w:r>
              <w:rPr>
                <w:rFonts w:ascii="Times New Roman"/>
                <w:b w:val="false"/>
                <w:i w:val="false"/>
                <w:color w:val="000000"/>
                <w:sz w:val="20"/>
              </w:rPr>
              <w:t>Тип - короткий;</w:t>
            </w:r>
            <w:r>
              <w:br/>
            </w:r>
            <w:r>
              <w:rPr>
                <w:rFonts w:ascii="Times New Roman"/>
                <w:b w:val="false"/>
                <w:i w:val="false"/>
                <w:color w:val="000000"/>
                <w:sz w:val="20"/>
              </w:rPr>
              <w:t>
Цветовая кодировка - зеленый.</w:t>
            </w:r>
          </w:p>
          <w:bookmarkEnd w:id="4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0"/>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- 0,8х25мм;</w:t>
            </w:r>
            <w:r>
              <w:br/>
            </w:r>
            <w:r>
              <w:rPr>
                <w:rFonts w:ascii="Times New Roman"/>
                <w:b w:val="false"/>
                <w:i w:val="false"/>
                <w:color w:val="000000"/>
                <w:sz w:val="20"/>
              </w:rPr>
              <w:t>
</w:t>
            </w:r>
            <w:r>
              <w:rPr>
                <w:rFonts w:ascii="Times New Roman"/>
                <w:b w:val="false"/>
                <w:i w:val="false"/>
                <w:color w:val="000000"/>
                <w:sz w:val="20"/>
              </w:rPr>
              <w:t>Условное обозначение - 21 Gx1;</w:t>
            </w:r>
            <w:r>
              <w:br/>
            </w:r>
            <w:r>
              <w:rPr>
                <w:rFonts w:ascii="Times New Roman"/>
                <w:b w:val="false"/>
                <w:i w:val="false"/>
                <w:color w:val="000000"/>
                <w:sz w:val="20"/>
              </w:rPr>
              <w:t>
</w:t>
            </w:r>
            <w:r>
              <w:rPr>
                <w:rFonts w:ascii="Times New Roman"/>
                <w:b w:val="false"/>
                <w:i w:val="false"/>
                <w:color w:val="000000"/>
                <w:sz w:val="20"/>
              </w:rPr>
              <w:t>Тип - короткий;</w:t>
            </w:r>
            <w:r>
              <w:br/>
            </w:r>
            <w:r>
              <w:rPr>
                <w:rFonts w:ascii="Times New Roman"/>
                <w:b w:val="false"/>
                <w:i w:val="false"/>
                <w:color w:val="000000"/>
                <w:sz w:val="20"/>
              </w:rPr>
              <w:t>
Цветовая кодировка - зеленый.</w:t>
            </w:r>
          </w:p>
          <w:bookmarkEnd w:id="5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51"/>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- 0,8х38мм;</w:t>
            </w:r>
            <w:r>
              <w:br/>
            </w:r>
            <w:r>
              <w:rPr>
                <w:rFonts w:ascii="Times New Roman"/>
                <w:b w:val="false"/>
                <w:i w:val="false"/>
                <w:color w:val="000000"/>
                <w:sz w:val="20"/>
              </w:rPr>
              <w:t>
</w:t>
            </w:r>
            <w:r>
              <w:rPr>
                <w:rFonts w:ascii="Times New Roman"/>
                <w:b w:val="false"/>
                <w:i w:val="false"/>
                <w:color w:val="000000"/>
                <w:sz w:val="20"/>
              </w:rPr>
              <w:t>Условное обозначение - 21 Gx1 ½;</w:t>
            </w:r>
            <w:r>
              <w:br/>
            </w:r>
            <w:r>
              <w:rPr>
                <w:rFonts w:ascii="Times New Roman"/>
                <w:b w:val="false"/>
                <w:i w:val="false"/>
                <w:color w:val="000000"/>
                <w:sz w:val="20"/>
              </w:rPr>
              <w:t>
</w:t>
            </w:r>
            <w:r>
              <w:rPr>
                <w:rFonts w:ascii="Times New Roman"/>
                <w:b w:val="false"/>
                <w:i w:val="false"/>
                <w:color w:val="000000"/>
                <w:sz w:val="20"/>
              </w:rPr>
              <w:t>Тип - стандартный;</w:t>
            </w:r>
            <w:r>
              <w:br/>
            </w:r>
            <w:r>
              <w:rPr>
                <w:rFonts w:ascii="Times New Roman"/>
                <w:b w:val="false"/>
                <w:i w:val="false"/>
                <w:color w:val="000000"/>
                <w:sz w:val="20"/>
              </w:rPr>
              <w:t>
Цветовая кодировка - зеленый.</w:t>
            </w:r>
          </w:p>
          <w:bookmarkEnd w:id="5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52"/>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0,7х25 мм, 22Gx1.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- 0,7х25мм;</w:t>
            </w:r>
            <w:r>
              <w:br/>
            </w:r>
            <w:r>
              <w:rPr>
                <w:rFonts w:ascii="Times New Roman"/>
                <w:b w:val="false"/>
                <w:i w:val="false"/>
                <w:color w:val="000000"/>
                <w:sz w:val="20"/>
              </w:rPr>
              <w:t>
</w:t>
            </w:r>
            <w:r>
              <w:rPr>
                <w:rFonts w:ascii="Times New Roman"/>
                <w:b w:val="false"/>
                <w:i w:val="false"/>
                <w:color w:val="000000"/>
                <w:sz w:val="20"/>
              </w:rPr>
              <w:t>Условное обозначение - 22 Gx1;</w:t>
            </w:r>
            <w:r>
              <w:br/>
            </w:r>
            <w:r>
              <w:rPr>
                <w:rFonts w:ascii="Times New Roman"/>
                <w:b w:val="false"/>
                <w:i w:val="false"/>
                <w:color w:val="000000"/>
                <w:sz w:val="20"/>
              </w:rPr>
              <w:t>
</w:t>
            </w:r>
            <w:r>
              <w:rPr>
                <w:rFonts w:ascii="Times New Roman"/>
                <w:b w:val="false"/>
                <w:i w:val="false"/>
                <w:color w:val="000000"/>
                <w:sz w:val="20"/>
              </w:rPr>
              <w:t>Тип - короткий;</w:t>
            </w:r>
            <w:r>
              <w:br/>
            </w:r>
            <w:r>
              <w:rPr>
                <w:rFonts w:ascii="Times New Roman"/>
                <w:b w:val="false"/>
                <w:i w:val="false"/>
                <w:color w:val="000000"/>
                <w:sz w:val="20"/>
              </w:rPr>
              <w:t>
Цветовая кодировка - черный.</w:t>
            </w:r>
          </w:p>
          <w:bookmarkEnd w:id="5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3"/>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- 0,9х25мм;</w:t>
            </w:r>
            <w:r>
              <w:br/>
            </w:r>
            <w:r>
              <w:rPr>
                <w:rFonts w:ascii="Times New Roman"/>
                <w:b w:val="false"/>
                <w:i w:val="false"/>
                <w:color w:val="000000"/>
                <w:sz w:val="20"/>
              </w:rPr>
              <w:t>
</w:t>
            </w:r>
            <w:r>
              <w:rPr>
                <w:rFonts w:ascii="Times New Roman"/>
                <w:b w:val="false"/>
                <w:i w:val="false"/>
                <w:color w:val="000000"/>
                <w:sz w:val="20"/>
              </w:rPr>
              <w:t>Условное обозначение - 20Gх1;</w:t>
            </w:r>
            <w:r>
              <w:br/>
            </w:r>
            <w:r>
              <w:rPr>
                <w:rFonts w:ascii="Times New Roman"/>
                <w:b w:val="false"/>
                <w:i w:val="false"/>
                <w:color w:val="000000"/>
                <w:sz w:val="20"/>
              </w:rPr>
              <w:t>
</w:t>
            </w:r>
            <w:r>
              <w:rPr>
                <w:rFonts w:ascii="Times New Roman"/>
                <w:b w:val="false"/>
                <w:i w:val="false"/>
                <w:color w:val="000000"/>
                <w:sz w:val="20"/>
              </w:rPr>
              <w:t>Тип - короткий;</w:t>
            </w:r>
            <w:r>
              <w:br/>
            </w:r>
            <w:r>
              <w:rPr>
                <w:rFonts w:ascii="Times New Roman"/>
                <w:b w:val="false"/>
                <w:i w:val="false"/>
                <w:color w:val="000000"/>
                <w:sz w:val="20"/>
              </w:rPr>
              <w:t>
Цветовая кодировка - желтая.</w:t>
            </w:r>
          </w:p>
          <w:bookmarkEnd w:id="5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4"/>
          <w:p>
            <w:pPr>
              <w:spacing w:after="20"/>
              <w:ind w:left="20"/>
              <w:jc w:val="both"/>
            </w:pPr>
            <w:r>
              <w:rPr>
                <w:rFonts w:ascii="Times New Roman"/>
                <w:b w:val="false"/>
                <w:i w:val="false"/>
                <w:color w:val="000000"/>
                <w:sz w:val="20"/>
              </w:rPr>
              <w:t>
Игла двухсторонняя черная короткая,0,7х25 мм, 22 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w:t>
            </w:r>
            <w:r>
              <w:br/>
            </w:r>
            <w:r>
              <w:rPr>
                <w:rFonts w:ascii="Times New Roman"/>
                <w:b w:val="false"/>
                <w:i w:val="false"/>
                <w:color w:val="000000"/>
                <w:sz w:val="20"/>
              </w:rPr>
              <w:t>
</w:t>
            </w:r>
            <w:r>
              <w:rPr>
                <w:rFonts w:ascii="Times New Roman"/>
                <w:b w:val="false"/>
                <w:i w:val="false"/>
                <w:color w:val="000000"/>
                <w:sz w:val="20"/>
              </w:rPr>
              <w:t>Размеры иглы (диаметр/длина) - 0,7х25мм;</w:t>
            </w:r>
            <w:r>
              <w:br/>
            </w:r>
            <w:r>
              <w:rPr>
                <w:rFonts w:ascii="Times New Roman"/>
                <w:b w:val="false"/>
                <w:i w:val="false"/>
                <w:color w:val="000000"/>
                <w:sz w:val="20"/>
              </w:rPr>
              <w:t>
</w:t>
            </w:r>
            <w:r>
              <w:rPr>
                <w:rFonts w:ascii="Times New Roman"/>
                <w:b w:val="false"/>
                <w:i w:val="false"/>
                <w:color w:val="000000"/>
                <w:sz w:val="20"/>
              </w:rPr>
              <w:t>Условное обозначение - 22 Gx1;</w:t>
            </w:r>
            <w:r>
              <w:br/>
            </w:r>
            <w:r>
              <w:rPr>
                <w:rFonts w:ascii="Times New Roman"/>
                <w:b w:val="false"/>
                <w:i w:val="false"/>
                <w:color w:val="000000"/>
                <w:sz w:val="20"/>
              </w:rPr>
              <w:t>
</w:t>
            </w:r>
            <w:r>
              <w:rPr>
                <w:rFonts w:ascii="Times New Roman"/>
                <w:b w:val="false"/>
                <w:i w:val="false"/>
                <w:color w:val="000000"/>
                <w:sz w:val="20"/>
              </w:rPr>
              <w:t>Тип - короткий;</w:t>
            </w:r>
            <w:r>
              <w:br/>
            </w:r>
            <w:r>
              <w:rPr>
                <w:rFonts w:ascii="Times New Roman"/>
                <w:b w:val="false"/>
                <w:i w:val="false"/>
                <w:color w:val="000000"/>
                <w:sz w:val="20"/>
              </w:rPr>
              <w:t>
Цветовая кодировка - черный.</w:t>
            </w:r>
          </w:p>
          <w:bookmarkEnd w:id="5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размером 40*50 см состоит из двух слоев рифленой бумаги и прочного одного слоя полиэтиленовой пленки. Обладает хорошей впитываемостью и влагозащитными свойствами.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55"/>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w:t>
            </w:r>
            <w:r>
              <w:br/>
            </w:r>
            <w:r>
              <w:rPr>
                <w:rFonts w:ascii="Times New Roman"/>
                <w:b w:val="false"/>
                <w:i w:val="false"/>
                <w:color w:val="000000"/>
                <w:sz w:val="20"/>
              </w:rPr>
              <w:t>
Изделие нестерильное в индивидуальной упаковке, готовое к эксплуатации.</w:t>
            </w:r>
          </w:p>
          <w:bookmarkEnd w:id="5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6"/>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w:t>
            </w:r>
            <w:r>
              <w:br/>
            </w:r>
            <w:r>
              <w:rPr>
                <w:rFonts w:ascii="Times New Roman"/>
                <w:b w:val="false"/>
                <w:i w:val="false"/>
                <w:color w:val="000000"/>
                <w:sz w:val="20"/>
              </w:rPr>
              <w:t>
</w:t>
            </w:r>
            <w:r>
              <w:rPr>
                <w:rFonts w:ascii="Times New Roman"/>
                <w:b w:val="false"/>
                <w:i w:val="false"/>
                <w:color w:val="000000"/>
                <w:sz w:val="20"/>
              </w:rPr>
              <w:t>Стерилизация осуществляется газовым методом этилен-оксида или другим методом.</w:t>
            </w:r>
            <w:r>
              <w:br/>
            </w:r>
            <w:r>
              <w:rPr>
                <w:rFonts w:ascii="Times New Roman"/>
                <w:b w:val="false"/>
                <w:i w:val="false"/>
                <w:color w:val="000000"/>
                <w:sz w:val="20"/>
              </w:rPr>
              <w:t>
Изделие поставляется в стерильном виде, в индивидуальной упаковке, готовое к эксплуатации.</w:t>
            </w:r>
          </w:p>
          <w:bookmarkEnd w:id="5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отсасывающие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для отсасывания выпускают двух видов с контролем и без контроля. Контроллер позволяет пальцевым прижатием регулировать силу разряжения в трубке. Длина катетера 52 см,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Способ стерилизации - радиационный метод.</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марлевого размером 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нетканого L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марлевого размером S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марлевого размером S - 10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марлевого размером М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нетканого М - 10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нетканого М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марлевого размером М - 10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спонжа абдоминального марлевого с рентгеноконтрастной пластиной, (5-50)х(15-90) см- 1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марлевого размером L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нетканого S - 10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нетканого S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нетканого 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марлевого размером S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нетканого S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нетканого L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марлевого размером L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нетканого L - 10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стерильный, состоящий из: тампона марлевого размером L - 10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7"/>
          <w:p>
            <w:pPr>
              <w:spacing w:after="20"/>
              <w:ind w:left="20"/>
              <w:jc w:val="both"/>
            </w:pPr>
            <w:r>
              <w:rPr>
                <w:rFonts w:ascii="Times New Roman"/>
                <w:b w:val="false"/>
                <w:i w:val="false"/>
                <w:color w:val="000000"/>
                <w:sz w:val="20"/>
              </w:rPr>
              <w:t>
Набор стоматологический "Dolce-Pharm"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Зеркало стоматологическое с пластмассовой ручкой – 1 шт.</w:t>
            </w:r>
            <w:r>
              <w:br/>
            </w:r>
            <w:r>
              <w:rPr>
                <w:rFonts w:ascii="Times New Roman"/>
                <w:b w:val="false"/>
                <w:i w:val="false"/>
                <w:color w:val="000000"/>
                <w:sz w:val="20"/>
              </w:rPr>
              <w:t>
</w:t>
            </w:r>
            <w:r>
              <w:rPr>
                <w:rFonts w:ascii="Times New Roman"/>
                <w:b w:val="false"/>
                <w:i w:val="false"/>
                <w:color w:val="000000"/>
                <w:sz w:val="20"/>
              </w:rPr>
              <w:t>2. Зонд стоматологический с пластмассовой ручкой односторонний / двухсторонний* – 1 шт.</w:t>
            </w:r>
            <w:r>
              <w:br/>
            </w:r>
            <w:r>
              <w:rPr>
                <w:rFonts w:ascii="Times New Roman"/>
                <w:b w:val="false"/>
                <w:i w:val="false"/>
                <w:color w:val="000000"/>
                <w:sz w:val="20"/>
              </w:rPr>
              <w:t>
</w:t>
            </w:r>
            <w:r>
              <w:rPr>
                <w:rFonts w:ascii="Times New Roman"/>
                <w:b w:val="false"/>
                <w:i w:val="false"/>
                <w:color w:val="000000"/>
                <w:sz w:val="20"/>
              </w:rPr>
              <w:t>3. Пинцет с металлическим изогнутым наконечником / полимерный* – 1 шт.</w:t>
            </w:r>
            <w:r>
              <w:br/>
            </w:r>
            <w:r>
              <w:rPr>
                <w:rFonts w:ascii="Times New Roman"/>
                <w:b w:val="false"/>
                <w:i w:val="false"/>
                <w:color w:val="000000"/>
                <w:sz w:val="20"/>
              </w:rPr>
              <w:t>
</w:t>
            </w:r>
            <w:r>
              <w:rPr>
                <w:rFonts w:ascii="Times New Roman"/>
                <w:b w:val="false"/>
                <w:i w:val="false"/>
                <w:color w:val="000000"/>
                <w:sz w:val="20"/>
              </w:rPr>
              <w:t>4. Наконечник к слюноотсосу полимерный - 1 шт.</w:t>
            </w:r>
            <w:r>
              <w:br/>
            </w:r>
            <w:r>
              <w:rPr>
                <w:rFonts w:ascii="Times New Roman"/>
                <w:b w:val="false"/>
                <w:i w:val="false"/>
                <w:color w:val="000000"/>
                <w:sz w:val="20"/>
              </w:rPr>
              <w:t>
</w:t>
            </w:r>
            <w:r>
              <w:rPr>
                <w:rFonts w:ascii="Times New Roman"/>
                <w:b w:val="false"/>
                <w:i w:val="false"/>
                <w:color w:val="000000"/>
                <w:sz w:val="20"/>
              </w:rPr>
              <w:t>5. Салфетка бумажная / из нетканого материала* – 1 шт.</w:t>
            </w:r>
            <w:r>
              <w:br/>
            </w:r>
            <w:r>
              <w:rPr>
                <w:rFonts w:ascii="Times New Roman"/>
                <w:b w:val="false"/>
                <w:i w:val="false"/>
                <w:color w:val="000000"/>
                <w:sz w:val="20"/>
              </w:rPr>
              <w:t>
</w:t>
            </w:r>
            <w:r>
              <w:rPr>
                <w:rFonts w:ascii="Times New Roman"/>
                <w:b w:val="false"/>
                <w:i w:val="false"/>
                <w:color w:val="000000"/>
                <w:sz w:val="20"/>
              </w:rPr>
              <w:t>6. Нагрудник-салфетка 33-50*40-50 см* - 1 шт.</w:t>
            </w:r>
            <w:r>
              <w:br/>
            </w:r>
            <w:r>
              <w:rPr>
                <w:rFonts w:ascii="Times New Roman"/>
                <w:b w:val="false"/>
                <w:i w:val="false"/>
                <w:color w:val="000000"/>
                <w:sz w:val="20"/>
              </w:rPr>
              <w:t>
</w:t>
            </w:r>
            <w:r>
              <w:rPr>
                <w:rFonts w:ascii="Times New Roman"/>
                <w:b w:val="false"/>
                <w:i w:val="false"/>
                <w:color w:val="000000"/>
                <w:sz w:val="20"/>
              </w:rPr>
              <w:t>7. Маска медицинская – 1 шт.</w:t>
            </w:r>
            <w:r>
              <w:br/>
            </w:r>
            <w:r>
              <w:rPr>
                <w:rFonts w:ascii="Times New Roman"/>
                <w:b w:val="false"/>
                <w:i w:val="false"/>
                <w:color w:val="000000"/>
                <w:sz w:val="20"/>
              </w:rPr>
              <w:t>
</w:t>
            </w:r>
            <w:r>
              <w:rPr>
                <w:rFonts w:ascii="Times New Roman"/>
                <w:b w:val="false"/>
                <w:i w:val="false"/>
                <w:color w:val="000000"/>
                <w:sz w:val="20"/>
              </w:rPr>
              <w:t>8. Ватный валик – 4 шт.</w:t>
            </w:r>
            <w:r>
              <w:br/>
            </w:r>
            <w:r>
              <w:rPr>
                <w:rFonts w:ascii="Times New Roman"/>
                <w:b w:val="false"/>
                <w:i w:val="false"/>
                <w:color w:val="000000"/>
                <w:sz w:val="20"/>
              </w:rPr>
              <w:t>
</w:t>
            </w:r>
            <w:r>
              <w:rPr>
                <w:rFonts w:ascii="Times New Roman"/>
                <w:b w:val="false"/>
                <w:i w:val="false"/>
                <w:color w:val="000000"/>
                <w:sz w:val="20"/>
              </w:rPr>
              <w:t>9. Перчатки медицинские диагностические* - 1 пара</w:t>
            </w:r>
            <w:r>
              <w:br/>
            </w:r>
            <w:r>
              <w:rPr>
                <w:rFonts w:ascii="Times New Roman"/>
                <w:b w:val="false"/>
                <w:i w:val="false"/>
                <w:color w:val="000000"/>
                <w:sz w:val="20"/>
              </w:rPr>
              <w:t>
</w:t>
            </w:r>
            <w:r>
              <w:rPr>
                <w:rFonts w:ascii="Times New Roman"/>
                <w:b w:val="false"/>
                <w:i w:val="false"/>
                <w:color w:val="000000"/>
                <w:sz w:val="20"/>
              </w:rPr>
              <w:t>10. Лоток полимерный для инструментов* – 1 шт.</w:t>
            </w:r>
            <w:r>
              <w:br/>
            </w:r>
            <w:r>
              <w:rPr>
                <w:rFonts w:ascii="Times New Roman"/>
                <w:b w:val="false"/>
                <w:i w:val="false"/>
                <w:color w:val="000000"/>
                <w:sz w:val="20"/>
              </w:rPr>
              <w:t>
</w:t>
            </w:r>
            <w:r>
              <w:rPr>
                <w:rFonts w:ascii="Times New Roman"/>
                <w:b w:val="false"/>
                <w:i w:val="false"/>
                <w:color w:val="000000"/>
                <w:sz w:val="20"/>
              </w:rPr>
              <w:t>11. Шапочка клип-берет - 1 шт.</w:t>
            </w:r>
            <w:r>
              <w:br/>
            </w:r>
            <w:r>
              <w:rPr>
                <w:rFonts w:ascii="Times New Roman"/>
                <w:b w:val="false"/>
                <w:i w:val="false"/>
                <w:color w:val="000000"/>
                <w:sz w:val="20"/>
              </w:rPr>
              <w:t>
</w:t>
            </w:r>
            <w:r>
              <w:rPr>
                <w:rFonts w:ascii="Times New Roman"/>
                <w:b w:val="false"/>
                <w:i w:val="false"/>
                <w:color w:val="000000"/>
                <w:sz w:val="20"/>
              </w:rPr>
              <w:t>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w:t>
            </w:r>
          </w:p>
          <w:bookmarkEnd w:id="5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плотность 40 г/м кв.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плотность 28 г/м кв.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пл. 40 г/м.кв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пл. 28 г/м.кв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 ХС – 2 1. Халат хирургический из нетканого материала СМС 40 гр/м кв. для стандартных и длительных процедур размером (XL)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 ХС – 2 1. Халат хирургический из нетканого материала СМС 40 гр/м кв. для стандартных и длительных процедур размером (L)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 ХС – 2 1. Халат хирургический из нетканого материала СМС 40 гр/м кв. для стандартных и длительных процедур размером (S, M)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 ХС –1 1. Халат хирургический повышенной комфортности (из комфортного дышащего нетканого материала вуденпалпп, рукава на манжетах, 4 завязки) размером (XL)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 ХС –1 1. Халат хирургический повышенной комфортности (из комфортного дышащего нетканого материала вуденпалпп, рукава на манжетах, 4 завязки) размером (L)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 ХС –1 1. Халат хирургический повышенной комфортности (из комфортного дышащего нетканого материала вуденпалпп, рукава на манжетах, 4 завязки) размером (S, M)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8"/>
          <w:p>
            <w:pPr>
              <w:spacing w:after="20"/>
              <w:ind w:left="20"/>
              <w:jc w:val="both"/>
            </w:pPr>
            <w:r>
              <w:rPr>
                <w:rFonts w:ascii="Times New Roman"/>
                <w:b w:val="false"/>
                <w:i w:val="false"/>
                <w:color w:val="000000"/>
                <w:sz w:val="20"/>
              </w:rPr>
              <w:t>
Шпатель Эйра – одноразовый стерильный инструмент для забора материала с поверхности слизистых оболочек и кожи для бактериологических, цитологических и других исследований.</w:t>
            </w:r>
            <w:r>
              <w:br/>
            </w:r>
            <w:r>
              <w:rPr>
                <w:rFonts w:ascii="Times New Roman"/>
                <w:b w:val="false"/>
                <w:i w:val="false"/>
                <w:color w:val="000000"/>
                <w:sz w:val="20"/>
              </w:rPr>
              <w:t>
</w:t>
            </w:r>
            <w:r>
              <w:rPr>
                <w:rFonts w:ascii="Times New Roman"/>
                <w:b w:val="false"/>
                <w:i w:val="false"/>
                <w:color w:val="000000"/>
                <w:sz w:val="20"/>
              </w:rPr>
              <w:t>Шпатель Эйра цервикальный изготовлен из 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r>
              <w:br/>
            </w:r>
            <w:r>
              <w:rPr>
                <w:rFonts w:ascii="Times New Roman"/>
                <w:b w:val="false"/>
                <w:i w:val="false"/>
                <w:color w:val="000000"/>
                <w:sz w:val="20"/>
              </w:rPr>
              <w:t>
</w:t>
            </w:r>
            <w:r>
              <w:rPr>
                <w:rFonts w:ascii="Times New Roman"/>
                <w:b w:val="false"/>
                <w:i w:val="false"/>
                <w:color w:val="000000"/>
                <w:sz w:val="20"/>
              </w:rPr>
              <w:t>Упакован в пакет из ламинированной полиэтиленовой пленки и газопроницаемой бумаги.</w:t>
            </w:r>
            <w:r>
              <w:br/>
            </w:r>
            <w:r>
              <w:rPr>
                <w:rFonts w:ascii="Times New Roman"/>
                <w:b w:val="false"/>
                <w:i w:val="false"/>
                <w:color w:val="000000"/>
                <w:sz w:val="20"/>
              </w:rPr>
              <w:t>
</w:t>
            </w:r>
            <w:r>
              <w:rPr>
                <w:rFonts w:ascii="Times New Roman"/>
                <w:b w:val="false"/>
                <w:i w:val="false"/>
                <w:color w:val="000000"/>
                <w:sz w:val="20"/>
              </w:rPr>
              <w:t>Стерилизация осуществляется газовым методом этиленоксида или другим методом.</w:t>
            </w:r>
            <w:r>
              <w:br/>
            </w:r>
            <w:r>
              <w:rPr>
                <w:rFonts w:ascii="Times New Roman"/>
                <w:b w:val="false"/>
                <w:i w:val="false"/>
                <w:color w:val="000000"/>
                <w:sz w:val="20"/>
              </w:rPr>
              <w:t>
Изделие поставляется в стерильном виде, в индивидуальной упаковке готовое к эксплуатации.</w:t>
            </w:r>
          </w:p>
          <w:bookmarkEnd w:id="5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(с клапаном)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(без клапана)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(без клапана)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(с клапаном)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(без клапана)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(с клапаном)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FFP3 NR (с клапаном)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(без клапана)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(с клапаном)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противожидкостная, четырехслойная N95 NR, одноразовая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9"/>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объемом 9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реагент лития гепарина</w:t>
            </w:r>
            <w:r>
              <w:br/>
            </w:r>
            <w:r>
              <w:rPr>
                <w:rFonts w:ascii="Times New Roman"/>
                <w:b w:val="false"/>
                <w:i w:val="false"/>
                <w:color w:val="000000"/>
                <w:sz w:val="20"/>
              </w:rPr>
              <w:t>
</w:t>
            </w:r>
            <w:r>
              <w:rPr>
                <w:rFonts w:ascii="Times New Roman"/>
                <w:b w:val="false"/>
                <w:i w:val="false"/>
                <w:color w:val="000000"/>
                <w:sz w:val="20"/>
              </w:rPr>
              <w:t>Тип пробирок: 16х100мм</w:t>
            </w:r>
            <w:r>
              <w:br/>
            </w:r>
            <w:r>
              <w:rPr>
                <w:rFonts w:ascii="Times New Roman"/>
                <w:b w:val="false"/>
                <w:i w:val="false"/>
                <w:color w:val="000000"/>
                <w:sz w:val="20"/>
              </w:rPr>
              <w:t>
Стандартный объем образца (мл): 9</w:t>
            </w:r>
          </w:p>
          <w:bookmarkEnd w:id="5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0"/>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объемом 1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реагент лития гепарина</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1</w:t>
            </w:r>
          </w:p>
          <w:bookmarkEnd w:id="6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1"/>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объемом 4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Внутренние стенки пробирки покрыты сухим активатором свертывания (SiO2 - диоксид кремния),</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4</w:t>
            </w:r>
          </w:p>
          <w:bookmarkEnd w:id="6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2"/>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объемом 2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Внутренние стенки пробирки покрыты сухим активатором свертывания (SiO2 - диоксид кремния),</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2</w:t>
            </w:r>
          </w:p>
          <w:bookmarkEnd w:id="6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3"/>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9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16х100мм</w:t>
            </w:r>
            <w:r>
              <w:br/>
            </w:r>
            <w:r>
              <w:rPr>
                <w:rFonts w:ascii="Times New Roman"/>
                <w:b w:val="false"/>
                <w:i w:val="false"/>
                <w:color w:val="000000"/>
                <w:sz w:val="20"/>
              </w:rPr>
              <w:t>
Стандартный объем образца (мл): 9</w:t>
            </w:r>
          </w:p>
          <w:bookmarkEnd w:id="6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4"/>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объемом 9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не содержат добавок.</w:t>
            </w:r>
            <w:r>
              <w:br/>
            </w:r>
            <w:r>
              <w:rPr>
                <w:rFonts w:ascii="Times New Roman"/>
                <w:b w:val="false"/>
                <w:i w:val="false"/>
                <w:color w:val="000000"/>
                <w:sz w:val="20"/>
              </w:rPr>
              <w:t>
</w:t>
            </w:r>
            <w:r>
              <w:rPr>
                <w:rFonts w:ascii="Times New Roman"/>
                <w:b w:val="false"/>
                <w:i w:val="false"/>
                <w:color w:val="000000"/>
                <w:sz w:val="20"/>
              </w:rPr>
              <w:t>Тип пробирок:16х100мм</w:t>
            </w:r>
            <w:r>
              <w:br/>
            </w:r>
            <w:r>
              <w:rPr>
                <w:rFonts w:ascii="Times New Roman"/>
                <w:b w:val="false"/>
                <w:i w:val="false"/>
                <w:color w:val="000000"/>
                <w:sz w:val="20"/>
              </w:rPr>
              <w:t>
Стандартный объем образца (мл): 9</w:t>
            </w:r>
          </w:p>
          <w:bookmarkEnd w:id="6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5"/>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объемом 2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реагент лития гепарина</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2</w:t>
            </w:r>
          </w:p>
          <w:bookmarkEnd w:id="6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66"/>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объемом 6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реагент лития гепарина</w:t>
            </w:r>
            <w:r>
              <w:br/>
            </w:r>
            <w:r>
              <w:rPr>
                <w:rFonts w:ascii="Times New Roman"/>
                <w:b w:val="false"/>
                <w:i w:val="false"/>
                <w:color w:val="000000"/>
                <w:sz w:val="20"/>
              </w:rPr>
              <w:t>
</w:t>
            </w:r>
            <w:r>
              <w:rPr>
                <w:rFonts w:ascii="Times New Roman"/>
                <w:b w:val="false"/>
                <w:i w:val="false"/>
                <w:color w:val="000000"/>
                <w:sz w:val="20"/>
              </w:rPr>
              <w:t>Тип пробирок: 13х100мм</w:t>
            </w:r>
            <w:r>
              <w:br/>
            </w:r>
            <w:r>
              <w:rPr>
                <w:rFonts w:ascii="Times New Roman"/>
                <w:b w:val="false"/>
                <w:i w:val="false"/>
                <w:color w:val="000000"/>
                <w:sz w:val="20"/>
              </w:rPr>
              <w:t>
Стандартный объем образца (мл): 6</w:t>
            </w:r>
          </w:p>
          <w:bookmarkEnd w:id="6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7"/>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объемом 6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Внутренние стенки пробирки покрыты сухим активатором свертывания (SiO2 - диоксид кремния),</w:t>
            </w:r>
            <w:r>
              <w:br/>
            </w:r>
            <w:r>
              <w:rPr>
                <w:rFonts w:ascii="Times New Roman"/>
                <w:b w:val="false"/>
                <w:i w:val="false"/>
                <w:color w:val="000000"/>
                <w:sz w:val="20"/>
              </w:rPr>
              <w:t>
</w:t>
            </w:r>
            <w:r>
              <w:rPr>
                <w:rFonts w:ascii="Times New Roman"/>
                <w:b w:val="false"/>
                <w:i w:val="false"/>
                <w:color w:val="000000"/>
                <w:sz w:val="20"/>
              </w:rPr>
              <w:t>Тип пробирок: 13х100мм</w:t>
            </w:r>
            <w:r>
              <w:br/>
            </w:r>
            <w:r>
              <w:rPr>
                <w:rFonts w:ascii="Times New Roman"/>
                <w:b w:val="false"/>
                <w:i w:val="false"/>
                <w:color w:val="000000"/>
                <w:sz w:val="20"/>
              </w:rPr>
              <w:t>
Стандартный объем образца (мл): 6</w:t>
            </w:r>
          </w:p>
          <w:bookmarkEnd w:id="6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8"/>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Пробирка содержит от 2 до 4 мг фторида натрия, от 1 до 3 мг оксалата калия моногидрата на 1 мл крови.</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2</w:t>
            </w:r>
          </w:p>
          <w:bookmarkEnd w:id="6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69"/>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объемом 3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3</w:t>
            </w:r>
          </w:p>
          <w:bookmarkEnd w:id="6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0"/>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4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4</w:t>
            </w:r>
          </w:p>
          <w:bookmarkEnd w:id="7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натрия цитратом 3,8% (1:9) для исследования системы гемостаза, с голубой крышкой.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1"/>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объемом 8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 На дне пробирки содержится инертный олефиновый гель высокого качества.</w:t>
            </w:r>
            <w:r>
              <w:br/>
            </w:r>
            <w:r>
              <w:rPr>
                <w:rFonts w:ascii="Times New Roman"/>
                <w:b w:val="false"/>
                <w:i w:val="false"/>
                <w:color w:val="000000"/>
                <w:sz w:val="20"/>
              </w:rPr>
              <w:t>
</w:t>
            </w:r>
            <w:r>
              <w:rPr>
                <w:rFonts w:ascii="Times New Roman"/>
                <w:b w:val="false"/>
                <w:i w:val="false"/>
                <w:color w:val="000000"/>
                <w:sz w:val="20"/>
              </w:rPr>
              <w:t>Внутренние стенки пробирки покрыты сухим активатором свертывания (SiO2 - диоксид кремния),</w:t>
            </w:r>
            <w:r>
              <w:br/>
            </w:r>
            <w:r>
              <w:rPr>
                <w:rFonts w:ascii="Times New Roman"/>
                <w:b w:val="false"/>
                <w:i w:val="false"/>
                <w:color w:val="000000"/>
                <w:sz w:val="20"/>
              </w:rPr>
              <w:t>
Тип пробирок: 16х100мм</w:t>
            </w:r>
          </w:p>
          <w:bookmarkEnd w:id="7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2"/>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объемом 9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16х100мм</w:t>
            </w:r>
            <w:r>
              <w:br/>
            </w:r>
            <w:r>
              <w:rPr>
                <w:rFonts w:ascii="Times New Roman"/>
                <w:b w:val="false"/>
                <w:i w:val="false"/>
                <w:color w:val="000000"/>
                <w:sz w:val="20"/>
              </w:rPr>
              <w:t>
Стандартный объем образца (мл): 9</w:t>
            </w:r>
          </w:p>
          <w:bookmarkEnd w:id="7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3"/>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объемом 2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не содержат добавок.</w:t>
            </w:r>
            <w:r>
              <w:br/>
            </w:r>
            <w:r>
              <w:rPr>
                <w:rFonts w:ascii="Times New Roman"/>
                <w:b w:val="false"/>
                <w:i w:val="false"/>
                <w:color w:val="000000"/>
                <w:sz w:val="20"/>
              </w:rPr>
              <w:t>
</w:t>
            </w:r>
            <w:r>
              <w:rPr>
                <w:rFonts w:ascii="Times New Roman"/>
                <w:b w:val="false"/>
                <w:i w:val="false"/>
                <w:color w:val="000000"/>
                <w:sz w:val="20"/>
              </w:rPr>
              <w:t>Тип пробирок:13х75мм</w:t>
            </w:r>
            <w:r>
              <w:br/>
            </w:r>
            <w:r>
              <w:rPr>
                <w:rFonts w:ascii="Times New Roman"/>
                <w:b w:val="false"/>
                <w:i w:val="false"/>
                <w:color w:val="000000"/>
                <w:sz w:val="20"/>
              </w:rPr>
              <w:t>
Стандартный объем образца (мл): 2</w:t>
            </w:r>
          </w:p>
          <w:bookmarkEnd w:id="7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4"/>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1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реппеленом.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1</w:t>
            </w:r>
          </w:p>
          <w:bookmarkEnd w:id="7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5"/>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объемом 9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реагент натрия гепарина</w:t>
            </w:r>
            <w:r>
              <w:br/>
            </w:r>
            <w:r>
              <w:rPr>
                <w:rFonts w:ascii="Times New Roman"/>
                <w:b w:val="false"/>
                <w:i w:val="false"/>
                <w:color w:val="000000"/>
                <w:sz w:val="20"/>
              </w:rPr>
              <w:t>
</w:t>
            </w:r>
            <w:r>
              <w:rPr>
                <w:rFonts w:ascii="Times New Roman"/>
                <w:b w:val="false"/>
                <w:i w:val="false"/>
                <w:color w:val="000000"/>
                <w:sz w:val="20"/>
              </w:rPr>
              <w:t>Тип пробирок: 16х100мм</w:t>
            </w:r>
            <w:r>
              <w:br/>
            </w:r>
            <w:r>
              <w:rPr>
                <w:rFonts w:ascii="Times New Roman"/>
                <w:b w:val="false"/>
                <w:i w:val="false"/>
                <w:color w:val="000000"/>
                <w:sz w:val="20"/>
              </w:rPr>
              <w:t>
Стандартный объем образца (мл): 9</w:t>
            </w:r>
          </w:p>
          <w:bookmarkEnd w:id="7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6"/>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натрия цитратом 3,8% (1:9) для исследования системы гемостаза, с голубой крышкой. объемом 5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3.8 % цитрат натрия (0.129 моль/л). Соотношение крови и реагента 9:1.</w:t>
            </w:r>
            <w:r>
              <w:br/>
            </w:r>
            <w:r>
              <w:rPr>
                <w:rFonts w:ascii="Times New Roman"/>
                <w:b w:val="false"/>
                <w:i w:val="false"/>
                <w:color w:val="000000"/>
                <w:sz w:val="20"/>
              </w:rPr>
              <w:t>
</w:t>
            </w:r>
            <w:r>
              <w:rPr>
                <w:rFonts w:ascii="Times New Roman"/>
                <w:b w:val="false"/>
                <w:i w:val="false"/>
                <w:color w:val="000000"/>
                <w:sz w:val="20"/>
              </w:rPr>
              <w:t>Тип пробирок: 13х100мм</w:t>
            </w:r>
            <w:r>
              <w:br/>
            </w:r>
            <w:r>
              <w:rPr>
                <w:rFonts w:ascii="Times New Roman"/>
                <w:b w:val="false"/>
                <w:i w:val="false"/>
                <w:color w:val="000000"/>
                <w:sz w:val="20"/>
              </w:rPr>
              <w:t>
Стандартный объем образца (мл): 5</w:t>
            </w:r>
          </w:p>
          <w:bookmarkEnd w:id="7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7"/>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8мл.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 На дне пробирки содержится инертный олефиновый гель высокого качества.</w:t>
            </w:r>
            <w:r>
              <w:br/>
            </w:r>
            <w:r>
              <w:rPr>
                <w:rFonts w:ascii="Times New Roman"/>
                <w:b w:val="false"/>
                <w:i w:val="false"/>
                <w:color w:val="000000"/>
                <w:sz w:val="20"/>
              </w:rPr>
              <w:t>
</w:t>
            </w:r>
            <w:r>
              <w:rPr>
                <w:rFonts w:ascii="Times New Roman"/>
                <w:b w:val="false"/>
                <w:i w:val="false"/>
                <w:color w:val="000000"/>
                <w:sz w:val="20"/>
              </w:rPr>
              <w:t>Пробирки содержат реагент лития гепарина</w:t>
            </w:r>
            <w:r>
              <w:br/>
            </w:r>
            <w:r>
              <w:rPr>
                <w:rFonts w:ascii="Times New Roman"/>
                <w:b w:val="false"/>
                <w:i w:val="false"/>
                <w:color w:val="000000"/>
                <w:sz w:val="20"/>
              </w:rPr>
              <w:t>
</w:t>
            </w:r>
            <w:r>
              <w:rPr>
                <w:rFonts w:ascii="Times New Roman"/>
                <w:b w:val="false"/>
                <w:i w:val="false"/>
                <w:color w:val="000000"/>
                <w:sz w:val="20"/>
              </w:rPr>
              <w:t>Тип пробирок: 16х100мм</w:t>
            </w:r>
            <w:r>
              <w:br/>
            </w:r>
            <w:r>
              <w:rPr>
                <w:rFonts w:ascii="Times New Roman"/>
                <w:b w:val="false"/>
                <w:i w:val="false"/>
                <w:color w:val="000000"/>
                <w:sz w:val="20"/>
              </w:rPr>
              <w:t>
Стандартный объем образца (мл): 8</w:t>
            </w:r>
          </w:p>
          <w:bookmarkEnd w:id="7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8"/>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объемом 6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не содержат добавок.</w:t>
            </w:r>
            <w:r>
              <w:br/>
            </w:r>
            <w:r>
              <w:rPr>
                <w:rFonts w:ascii="Times New Roman"/>
                <w:b w:val="false"/>
                <w:i w:val="false"/>
                <w:color w:val="000000"/>
                <w:sz w:val="20"/>
              </w:rPr>
              <w:t>
</w:t>
            </w:r>
            <w:r>
              <w:rPr>
                <w:rFonts w:ascii="Times New Roman"/>
                <w:b w:val="false"/>
                <w:i w:val="false"/>
                <w:color w:val="000000"/>
                <w:sz w:val="20"/>
              </w:rPr>
              <w:t>Тип пробирок:13х100мм</w:t>
            </w:r>
            <w:r>
              <w:br/>
            </w:r>
            <w:r>
              <w:rPr>
                <w:rFonts w:ascii="Times New Roman"/>
                <w:b w:val="false"/>
                <w:i w:val="false"/>
                <w:color w:val="000000"/>
                <w:sz w:val="20"/>
              </w:rPr>
              <w:t>
Стандартный объем образца (мл): 6</w:t>
            </w:r>
          </w:p>
          <w:bookmarkEnd w:id="7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9"/>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объемом 2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2</w:t>
            </w:r>
          </w:p>
          <w:bookmarkEnd w:id="7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0"/>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объемом 6мл).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13х100мм</w:t>
            </w:r>
            <w:r>
              <w:br/>
            </w:r>
            <w:r>
              <w:rPr>
                <w:rFonts w:ascii="Times New Roman"/>
                <w:b w:val="false"/>
                <w:i w:val="false"/>
                <w:color w:val="000000"/>
                <w:sz w:val="20"/>
              </w:rPr>
              <w:t>
Стандартный объем образца (мл): 6</w:t>
            </w:r>
          </w:p>
          <w:bookmarkEnd w:id="8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1"/>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6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13х100мм</w:t>
            </w:r>
            <w:r>
              <w:br/>
            </w:r>
            <w:r>
              <w:rPr>
                <w:rFonts w:ascii="Times New Roman"/>
                <w:b w:val="false"/>
                <w:i w:val="false"/>
                <w:color w:val="000000"/>
                <w:sz w:val="20"/>
              </w:rPr>
              <w:t>
Стандартный объем образца (мл): 6</w:t>
            </w:r>
          </w:p>
          <w:bookmarkEnd w:id="8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2"/>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объемом 4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не содержат добавок.</w:t>
            </w:r>
            <w:r>
              <w:br/>
            </w:r>
            <w:r>
              <w:rPr>
                <w:rFonts w:ascii="Times New Roman"/>
                <w:b w:val="false"/>
                <w:i w:val="false"/>
                <w:color w:val="000000"/>
                <w:sz w:val="20"/>
              </w:rPr>
              <w:t>
</w:t>
            </w:r>
            <w:r>
              <w:rPr>
                <w:rFonts w:ascii="Times New Roman"/>
                <w:b w:val="false"/>
                <w:i w:val="false"/>
                <w:color w:val="000000"/>
                <w:sz w:val="20"/>
              </w:rPr>
              <w:t>Тип пробирок:13х75мм</w:t>
            </w:r>
            <w:r>
              <w:br/>
            </w:r>
            <w:r>
              <w:rPr>
                <w:rFonts w:ascii="Times New Roman"/>
                <w:b w:val="false"/>
                <w:i w:val="false"/>
                <w:color w:val="000000"/>
                <w:sz w:val="20"/>
              </w:rPr>
              <w:t>
Стандартный объем образца (мл): 4</w:t>
            </w:r>
          </w:p>
          <w:bookmarkEnd w:id="8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3"/>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объемом 9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Внутренние стенки пробирки покрыты сухим активатором свертывания (SiO2 - диоксид кремния),</w:t>
            </w:r>
            <w:r>
              <w:br/>
            </w:r>
            <w:r>
              <w:rPr>
                <w:rFonts w:ascii="Times New Roman"/>
                <w:b w:val="false"/>
                <w:i w:val="false"/>
                <w:color w:val="000000"/>
                <w:sz w:val="20"/>
              </w:rPr>
              <w:t>
</w:t>
            </w:r>
            <w:r>
              <w:rPr>
                <w:rFonts w:ascii="Times New Roman"/>
                <w:b w:val="false"/>
                <w:i w:val="false"/>
                <w:color w:val="000000"/>
                <w:sz w:val="20"/>
              </w:rPr>
              <w:t>Тип пробирок: 16х100мм</w:t>
            </w:r>
            <w:r>
              <w:br/>
            </w:r>
            <w:r>
              <w:rPr>
                <w:rFonts w:ascii="Times New Roman"/>
                <w:b w:val="false"/>
                <w:i w:val="false"/>
                <w:color w:val="000000"/>
                <w:sz w:val="20"/>
              </w:rPr>
              <w:t>
Стандартный объем образца (мл): 9</w:t>
            </w:r>
          </w:p>
          <w:bookmarkEnd w:id="8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4"/>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объемом 3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реагент лития гепарина</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3</w:t>
            </w:r>
          </w:p>
          <w:bookmarkEnd w:id="8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5"/>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объемом 2 мл.Пробирки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 На дне пробирки содержится инертный олефиновый гель высокого качества.</w:t>
            </w:r>
            <w:r>
              <w:br/>
            </w:r>
            <w:r>
              <w:rPr>
                <w:rFonts w:ascii="Times New Roman"/>
                <w:b w:val="false"/>
                <w:i w:val="false"/>
                <w:color w:val="000000"/>
                <w:sz w:val="20"/>
              </w:rPr>
              <w:t>
</w:t>
            </w:r>
            <w:r>
              <w:rPr>
                <w:rFonts w:ascii="Times New Roman"/>
                <w:b w:val="false"/>
                <w:i w:val="false"/>
                <w:color w:val="000000"/>
                <w:sz w:val="20"/>
              </w:rPr>
              <w:t>Внутренние стенки пробирки покрыты сухим активатором свертывания (SiO2 - диоксид кремния),</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2</w:t>
            </w:r>
          </w:p>
          <w:bookmarkEnd w:id="8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6"/>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3мл.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 На дне пробирки содержится инертный олефиновый гель высокого качества.</w:t>
            </w:r>
            <w:r>
              <w:br/>
            </w:r>
            <w:r>
              <w:rPr>
                <w:rFonts w:ascii="Times New Roman"/>
                <w:b w:val="false"/>
                <w:i w:val="false"/>
                <w:color w:val="000000"/>
                <w:sz w:val="20"/>
              </w:rPr>
              <w:t>
</w:t>
            </w:r>
            <w:r>
              <w:rPr>
                <w:rFonts w:ascii="Times New Roman"/>
                <w:b w:val="false"/>
                <w:i w:val="false"/>
                <w:color w:val="000000"/>
                <w:sz w:val="20"/>
              </w:rPr>
              <w:t>Пробирки содержат реагент лития гепарина</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3</w:t>
            </w:r>
          </w:p>
          <w:bookmarkEnd w:id="8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7"/>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3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3</w:t>
            </w:r>
          </w:p>
          <w:bookmarkEnd w:id="8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8"/>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2мл.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 На дне пробирки содержится инертный олефиновый гель высокого качества.</w:t>
            </w:r>
            <w:r>
              <w:br/>
            </w:r>
            <w:r>
              <w:rPr>
                <w:rFonts w:ascii="Times New Roman"/>
                <w:b w:val="false"/>
                <w:i w:val="false"/>
                <w:color w:val="000000"/>
                <w:sz w:val="20"/>
              </w:rPr>
              <w:t>
</w:t>
            </w:r>
            <w:r>
              <w:rPr>
                <w:rFonts w:ascii="Times New Roman"/>
                <w:b w:val="false"/>
                <w:i w:val="false"/>
                <w:color w:val="000000"/>
                <w:sz w:val="20"/>
              </w:rPr>
              <w:t>Пробирки содержат реагент лития гепарина</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2</w:t>
            </w:r>
          </w:p>
          <w:bookmarkEnd w:id="8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9"/>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объемом 1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Пробирки содержат двукалиевую соль этилендиаминтетрауксусной кислоты 1,2-2 мг на 1 мл крови</w:t>
            </w:r>
          </w:p>
          <w:bookmarkEnd w:id="8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0"/>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объемом 1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Внутренние стенки пробирки покрыты сухим активатором свертывания (SiO2 - диоксид кремния),</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1</w:t>
            </w:r>
          </w:p>
          <w:bookmarkEnd w:id="9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1"/>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крови,с натрия цитратом 3,2% (1:9) для исследования системы гемостаза, со светло-голубой крышкой объемом 3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3.2% цитрат натрия (0.109 моль/л). Соотношение крови и реагента 9:1.</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3</w:t>
            </w:r>
          </w:p>
          <w:bookmarkEnd w:id="9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2"/>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объемом 3,5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 На дне пробирки содержится инертный олефиновый гель высокого качества.</w:t>
            </w:r>
            <w:r>
              <w:br/>
            </w:r>
            <w:r>
              <w:rPr>
                <w:rFonts w:ascii="Times New Roman"/>
                <w:b w:val="false"/>
                <w:i w:val="false"/>
                <w:color w:val="000000"/>
                <w:sz w:val="20"/>
              </w:rPr>
              <w:t>
</w:t>
            </w:r>
            <w:r>
              <w:rPr>
                <w:rFonts w:ascii="Times New Roman"/>
                <w:b w:val="false"/>
                <w:i w:val="false"/>
                <w:color w:val="000000"/>
                <w:sz w:val="20"/>
              </w:rPr>
              <w:t>Внутренние стенки пробирки покрыты сухим активатором свертывания (SiO2 - диоксид кремния),</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3,5</w:t>
            </w:r>
          </w:p>
          <w:bookmarkEnd w:id="9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3"/>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Пробирки содержат двукалиевую соль этилендиаминтетрауксусной кислоты 1,2-2 мг на 1 мл крови</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2</w:t>
            </w:r>
          </w:p>
          <w:bookmarkEnd w:id="9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4"/>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объемом 8 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w:t>
            </w:r>
            <w:r>
              <w:br/>
            </w:r>
            <w:r>
              <w:rPr>
                <w:rFonts w:ascii="Times New Roman"/>
                <w:b w:val="false"/>
                <w:i w:val="false"/>
                <w:color w:val="000000"/>
                <w:sz w:val="20"/>
              </w:rPr>
              <w:t>
</w:t>
            </w:r>
            <w:r>
              <w:rPr>
                <w:rFonts w:ascii="Times New Roman"/>
                <w:b w:val="false"/>
                <w:i w:val="false"/>
                <w:color w:val="000000"/>
                <w:sz w:val="20"/>
              </w:rPr>
              <w:t>Внутренние стенки пробирки покрыты сухим активатором свертывания (SiO2 - диоксид кремния),</w:t>
            </w:r>
            <w:r>
              <w:br/>
            </w:r>
            <w:r>
              <w:rPr>
                <w:rFonts w:ascii="Times New Roman"/>
                <w:b w:val="false"/>
                <w:i w:val="false"/>
                <w:color w:val="000000"/>
                <w:sz w:val="20"/>
              </w:rPr>
              <w:t>
</w:t>
            </w:r>
            <w:r>
              <w:rPr>
                <w:rFonts w:ascii="Times New Roman"/>
                <w:b w:val="false"/>
                <w:i w:val="false"/>
                <w:color w:val="000000"/>
                <w:sz w:val="20"/>
              </w:rPr>
              <w:t>Тип пробирок: 16х100мм</w:t>
            </w:r>
            <w:r>
              <w:br/>
            </w:r>
            <w:r>
              <w:rPr>
                <w:rFonts w:ascii="Times New Roman"/>
                <w:b w:val="false"/>
                <w:i w:val="false"/>
                <w:color w:val="000000"/>
                <w:sz w:val="20"/>
              </w:rPr>
              <w:t>
Стандартный объем образца (мл): 8</w:t>
            </w:r>
          </w:p>
          <w:bookmarkEnd w:id="9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5"/>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4мл. Пробирки изготовлены из легкого, прозрачного пластика полиэтилентерефталата. Крышки изготовлены из полипропилена (тип 16), полиэтилена (тип 13). Резиновая пробка изготовлена из бутилкаучука, силиконизированная гемооттликивающим репеллентом. На дне пробирки содержится инертный олефиновый гель высокого качества.</w:t>
            </w:r>
            <w:r>
              <w:br/>
            </w:r>
            <w:r>
              <w:rPr>
                <w:rFonts w:ascii="Times New Roman"/>
                <w:b w:val="false"/>
                <w:i w:val="false"/>
                <w:color w:val="000000"/>
                <w:sz w:val="20"/>
              </w:rPr>
              <w:t>
</w:t>
            </w:r>
            <w:r>
              <w:rPr>
                <w:rFonts w:ascii="Times New Roman"/>
                <w:b w:val="false"/>
                <w:i w:val="false"/>
                <w:color w:val="000000"/>
                <w:sz w:val="20"/>
              </w:rPr>
              <w:t>Пробирки содержат реагент лития гепарина</w:t>
            </w:r>
            <w:r>
              <w:br/>
            </w:r>
            <w:r>
              <w:rPr>
                <w:rFonts w:ascii="Times New Roman"/>
                <w:b w:val="false"/>
                <w:i w:val="false"/>
                <w:color w:val="000000"/>
                <w:sz w:val="20"/>
              </w:rPr>
              <w:t>
</w:t>
            </w:r>
            <w:r>
              <w:rPr>
                <w:rFonts w:ascii="Times New Roman"/>
                <w:b w:val="false"/>
                <w:i w:val="false"/>
                <w:color w:val="000000"/>
                <w:sz w:val="20"/>
              </w:rPr>
              <w:t>Тип пробирок: 13х75мм</w:t>
            </w:r>
            <w:r>
              <w:br/>
            </w:r>
            <w:r>
              <w:rPr>
                <w:rFonts w:ascii="Times New Roman"/>
                <w:b w:val="false"/>
                <w:i w:val="false"/>
                <w:color w:val="000000"/>
                <w:sz w:val="20"/>
              </w:rPr>
              <w:t>
Стандартный объем образца (мл): 4</w:t>
            </w:r>
          </w:p>
          <w:bookmarkEnd w:id="9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К3 объем забираемой крови 0,2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гематологических исследований ЭДТА К2 объем забираемой крови 1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 80 мкл Капилляры из полипропилена. Внутренний объем капилляра 80 мкл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К3 объем забираемой крови 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6"/>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w:t>
            </w:r>
            <w:r>
              <w:br/>
            </w:r>
            <w:r>
              <w:rPr>
                <w:rFonts w:ascii="Times New Roman"/>
                <w:b w:val="false"/>
                <w:i w:val="false"/>
                <w:color w:val="000000"/>
                <w:sz w:val="20"/>
              </w:rPr>
              <w:t>
</w:t>
            </w:r>
            <w:r>
              <w:rPr>
                <w:rFonts w:ascii="Times New Roman"/>
                <w:b w:val="false"/>
                <w:i w:val="false"/>
                <w:color w:val="000000"/>
                <w:sz w:val="20"/>
              </w:rPr>
              <w:t>1. Зеркало Куско, размеры S, M , L – 1 шт.*</w:t>
            </w:r>
            <w:r>
              <w:br/>
            </w:r>
            <w:r>
              <w:rPr>
                <w:rFonts w:ascii="Times New Roman"/>
                <w:b w:val="false"/>
                <w:i w:val="false"/>
                <w:color w:val="000000"/>
                <w:sz w:val="20"/>
              </w:rPr>
              <w:t>
</w:t>
            </w:r>
            <w:r>
              <w:rPr>
                <w:rFonts w:ascii="Times New Roman"/>
                <w:b w:val="false"/>
                <w:i w:val="false"/>
                <w:color w:val="000000"/>
                <w:sz w:val="20"/>
              </w:rPr>
              <w:t>2. Перчатки медицинские диагностические – 1 пара.</w:t>
            </w:r>
            <w:r>
              <w:br/>
            </w:r>
            <w:r>
              <w:rPr>
                <w:rFonts w:ascii="Times New Roman"/>
                <w:b w:val="false"/>
                <w:i w:val="false"/>
                <w:color w:val="000000"/>
                <w:sz w:val="20"/>
              </w:rPr>
              <w:t>
</w:t>
            </w:r>
            <w:r>
              <w:rPr>
                <w:rFonts w:ascii="Times New Roman"/>
                <w:b w:val="false"/>
                <w:i w:val="false"/>
                <w:color w:val="000000"/>
                <w:sz w:val="20"/>
              </w:rPr>
              <w:t>3. Шпатель Эйра – 1 шт.</w:t>
            </w:r>
            <w:r>
              <w:br/>
            </w:r>
            <w:r>
              <w:rPr>
                <w:rFonts w:ascii="Times New Roman"/>
                <w:b w:val="false"/>
                <w:i w:val="false"/>
                <w:color w:val="000000"/>
                <w:sz w:val="20"/>
              </w:rPr>
              <w:t>
</w:t>
            </w:r>
            <w:r>
              <w:rPr>
                <w:rFonts w:ascii="Times New Roman"/>
                <w:b w:val="false"/>
                <w:i w:val="false"/>
                <w:color w:val="000000"/>
                <w:sz w:val="20"/>
              </w:rPr>
              <w:t>4. Ложка Фолькмана – 1 шт.</w:t>
            </w:r>
            <w:r>
              <w:br/>
            </w:r>
            <w:r>
              <w:rPr>
                <w:rFonts w:ascii="Times New Roman"/>
                <w:b w:val="false"/>
                <w:i w:val="false"/>
                <w:color w:val="000000"/>
                <w:sz w:val="20"/>
              </w:rPr>
              <w:t>
</w:t>
            </w:r>
            <w:r>
              <w:rPr>
                <w:rFonts w:ascii="Times New Roman"/>
                <w:b w:val="false"/>
                <w:i w:val="false"/>
                <w:color w:val="000000"/>
                <w:sz w:val="20"/>
              </w:rPr>
              <w:t>5. Цитощетка – 1 шт.</w:t>
            </w:r>
            <w:r>
              <w:br/>
            </w:r>
            <w:r>
              <w:rPr>
                <w:rFonts w:ascii="Times New Roman"/>
                <w:b w:val="false"/>
                <w:i w:val="false"/>
                <w:color w:val="000000"/>
                <w:sz w:val="20"/>
              </w:rPr>
              <w:t>
</w:t>
            </w:r>
            <w:r>
              <w:rPr>
                <w:rFonts w:ascii="Times New Roman"/>
                <w:b w:val="false"/>
                <w:i w:val="false"/>
                <w:color w:val="000000"/>
                <w:sz w:val="20"/>
              </w:rPr>
              <w:t>6.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7.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8. Салфетка подкладная 70*40/80 см – 1 шт.*</w:t>
            </w:r>
            <w:r>
              <w:br/>
            </w:r>
            <w:r>
              <w:rPr>
                <w:rFonts w:ascii="Times New Roman"/>
                <w:b w:val="false"/>
                <w:i w:val="false"/>
                <w:color w:val="000000"/>
                <w:sz w:val="20"/>
              </w:rPr>
              <w:t>
</w:t>
            </w:r>
            <w:r>
              <w:rPr>
                <w:rFonts w:ascii="Times New Roman"/>
                <w:b w:val="false"/>
                <w:i w:val="false"/>
                <w:color w:val="000000"/>
                <w:sz w:val="20"/>
              </w:rPr>
              <w:t>Комплект изделий "Dolce-Pharm" для гинекологического осмотра, одноразовый, стерильный, НГ–1:</w:t>
            </w:r>
            <w:r>
              <w:br/>
            </w:r>
            <w:r>
              <w:rPr>
                <w:rFonts w:ascii="Times New Roman"/>
                <w:b w:val="false"/>
                <w:i w:val="false"/>
                <w:color w:val="000000"/>
                <w:sz w:val="20"/>
              </w:rPr>
              <w:t>
</w:t>
            </w:r>
            <w:r>
              <w:rPr>
                <w:rFonts w:ascii="Times New Roman"/>
                <w:b w:val="false"/>
                <w:i w:val="false"/>
                <w:color w:val="000000"/>
                <w:sz w:val="20"/>
              </w:rPr>
              <w:t>1. Зеркало Куско, размеры S, M, L – 1 шт.*</w:t>
            </w:r>
            <w:r>
              <w:br/>
            </w:r>
            <w:r>
              <w:rPr>
                <w:rFonts w:ascii="Times New Roman"/>
                <w:b w:val="false"/>
                <w:i w:val="false"/>
                <w:color w:val="000000"/>
                <w:sz w:val="20"/>
              </w:rPr>
              <w:t>
</w:t>
            </w:r>
            <w:r>
              <w:rPr>
                <w:rFonts w:ascii="Times New Roman"/>
                <w:b w:val="false"/>
                <w:i w:val="false"/>
                <w:color w:val="000000"/>
                <w:sz w:val="20"/>
              </w:rPr>
              <w:t>2. Перчатки медицинские диагностические – 1 пара.</w:t>
            </w:r>
            <w:r>
              <w:br/>
            </w:r>
            <w:r>
              <w:rPr>
                <w:rFonts w:ascii="Times New Roman"/>
                <w:b w:val="false"/>
                <w:i w:val="false"/>
                <w:color w:val="000000"/>
                <w:sz w:val="20"/>
              </w:rPr>
              <w:t>
</w:t>
            </w:r>
            <w:r>
              <w:rPr>
                <w:rFonts w:ascii="Times New Roman"/>
                <w:b w:val="false"/>
                <w:i w:val="false"/>
                <w:color w:val="000000"/>
                <w:sz w:val="20"/>
              </w:rPr>
              <w:t>3. Шпатель Эйра / Цитощетка / Ложка Фолькмана – 1 шт.*</w:t>
            </w:r>
            <w:r>
              <w:br/>
            </w:r>
            <w:r>
              <w:rPr>
                <w:rFonts w:ascii="Times New Roman"/>
                <w:b w:val="false"/>
                <w:i w:val="false"/>
                <w:color w:val="000000"/>
                <w:sz w:val="20"/>
              </w:rPr>
              <w:t>
</w:t>
            </w:r>
            <w:r>
              <w:rPr>
                <w:rFonts w:ascii="Times New Roman"/>
                <w:b w:val="false"/>
                <w:i w:val="false"/>
                <w:color w:val="000000"/>
                <w:sz w:val="20"/>
              </w:rPr>
              <w:t>4. Салфетка подкладная 70*40/80 см – 1 шт.*</w:t>
            </w:r>
            <w:r>
              <w:br/>
            </w:r>
            <w:r>
              <w:rPr>
                <w:rFonts w:ascii="Times New Roman"/>
                <w:b w:val="false"/>
                <w:i w:val="false"/>
                <w:color w:val="000000"/>
                <w:sz w:val="20"/>
              </w:rPr>
              <w:t>
</w:t>
            </w:r>
            <w:r>
              <w:rPr>
                <w:rFonts w:ascii="Times New Roman"/>
                <w:b w:val="false"/>
                <w:i w:val="false"/>
                <w:color w:val="000000"/>
                <w:sz w:val="20"/>
              </w:rPr>
              <w:t>Комплект изделий "Dolce-Pharm" для гинекологического осмотра, одноразовый, стерильный, НГ–2:</w:t>
            </w:r>
            <w:r>
              <w:br/>
            </w:r>
            <w:r>
              <w:rPr>
                <w:rFonts w:ascii="Times New Roman"/>
                <w:b w:val="false"/>
                <w:i w:val="false"/>
                <w:color w:val="000000"/>
                <w:sz w:val="20"/>
              </w:rPr>
              <w:t>
</w:t>
            </w:r>
            <w:r>
              <w:rPr>
                <w:rFonts w:ascii="Times New Roman"/>
                <w:b w:val="false"/>
                <w:i w:val="false"/>
                <w:color w:val="000000"/>
                <w:sz w:val="20"/>
              </w:rPr>
              <w:t>1. Зеркало Куско, размеры S, M, L – 1 шт.*</w:t>
            </w:r>
            <w:r>
              <w:br/>
            </w:r>
            <w:r>
              <w:rPr>
                <w:rFonts w:ascii="Times New Roman"/>
                <w:b w:val="false"/>
                <w:i w:val="false"/>
                <w:color w:val="000000"/>
                <w:sz w:val="20"/>
              </w:rPr>
              <w:t>
</w:t>
            </w:r>
            <w:r>
              <w:rPr>
                <w:rFonts w:ascii="Times New Roman"/>
                <w:b w:val="false"/>
                <w:i w:val="false"/>
                <w:color w:val="000000"/>
                <w:sz w:val="20"/>
              </w:rPr>
              <w:t>2. Перчатки медицинские диагностические – 1 пара.</w:t>
            </w:r>
            <w:r>
              <w:br/>
            </w:r>
            <w:r>
              <w:rPr>
                <w:rFonts w:ascii="Times New Roman"/>
                <w:b w:val="false"/>
                <w:i w:val="false"/>
                <w:color w:val="000000"/>
                <w:sz w:val="20"/>
              </w:rPr>
              <w:t>
</w:t>
            </w:r>
            <w:r>
              <w:rPr>
                <w:rFonts w:ascii="Times New Roman"/>
                <w:b w:val="false"/>
                <w:i w:val="false"/>
                <w:color w:val="000000"/>
                <w:sz w:val="20"/>
              </w:rPr>
              <w:t>3. Цитощетка / Ложка Фолькмана – 1 шт.*</w:t>
            </w:r>
            <w:r>
              <w:br/>
            </w:r>
            <w:r>
              <w:rPr>
                <w:rFonts w:ascii="Times New Roman"/>
                <w:b w:val="false"/>
                <w:i w:val="false"/>
                <w:color w:val="000000"/>
                <w:sz w:val="20"/>
              </w:rPr>
              <w:t>
</w:t>
            </w:r>
            <w:r>
              <w:rPr>
                <w:rFonts w:ascii="Times New Roman"/>
                <w:b w:val="false"/>
                <w:i w:val="false"/>
                <w:color w:val="000000"/>
                <w:sz w:val="20"/>
              </w:rPr>
              <w:t>4. Салфетка подкладная 70*40/80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Комплект изделий "Dolce-Pharm" для гинекологического осмотра, одноразовый, стерильный, НГ–3:</w:t>
            </w:r>
            <w:r>
              <w:br/>
            </w:r>
            <w:r>
              <w:rPr>
                <w:rFonts w:ascii="Times New Roman"/>
                <w:b w:val="false"/>
                <w:i w:val="false"/>
                <w:color w:val="000000"/>
                <w:sz w:val="20"/>
              </w:rPr>
              <w:t>
</w:t>
            </w:r>
            <w:r>
              <w:rPr>
                <w:rFonts w:ascii="Times New Roman"/>
                <w:b w:val="false"/>
                <w:i w:val="false"/>
                <w:color w:val="000000"/>
                <w:sz w:val="20"/>
              </w:rPr>
              <w:t>1. Зеркало Куско, размеры S, M, L - 1 шт.*</w:t>
            </w:r>
            <w:r>
              <w:br/>
            </w:r>
            <w:r>
              <w:rPr>
                <w:rFonts w:ascii="Times New Roman"/>
                <w:b w:val="false"/>
                <w:i w:val="false"/>
                <w:color w:val="000000"/>
                <w:sz w:val="20"/>
              </w:rPr>
              <w:t>
</w:t>
            </w:r>
            <w:r>
              <w:rPr>
                <w:rFonts w:ascii="Times New Roman"/>
                <w:b w:val="false"/>
                <w:i w:val="false"/>
                <w:color w:val="000000"/>
                <w:sz w:val="20"/>
              </w:rPr>
              <w:t>2. Перчатки медицинские диагностические – 1 пара.</w:t>
            </w:r>
            <w:r>
              <w:br/>
            </w:r>
            <w:r>
              <w:rPr>
                <w:rFonts w:ascii="Times New Roman"/>
                <w:b w:val="false"/>
                <w:i w:val="false"/>
                <w:color w:val="000000"/>
                <w:sz w:val="20"/>
              </w:rPr>
              <w:t>
</w:t>
            </w:r>
            <w:r>
              <w:rPr>
                <w:rFonts w:ascii="Times New Roman"/>
                <w:b w:val="false"/>
                <w:i w:val="false"/>
                <w:color w:val="000000"/>
                <w:sz w:val="20"/>
              </w:rPr>
              <w:t>3. Шпатель Эйра – 1 шт.</w:t>
            </w:r>
            <w:r>
              <w:br/>
            </w:r>
            <w:r>
              <w:rPr>
                <w:rFonts w:ascii="Times New Roman"/>
                <w:b w:val="false"/>
                <w:i w:val="false"/>
                <w:color w:val="000000"/>
                <w:sz w:val="20"/>
              </w:rPr>
              <w:t>
</w:t>
            </w:r>
            <w:r>
              <w:rPr>
                <w:rFonts w:ascii="Times New Roman"/>
                <w:b w:val="false"/>
                <w:i w:val="false"/>
                <w:color w:val="000000"/>
                <w:sz w:val="20"/>
              </w:rPr>
              <w:t>4. Салфетка подкладная 70*40/80 см – 1 шт.*</w:t>
            </w:r>
            <w:r>
              <w:br/>
            </w:r>
            <w:r>
              <w:rPr>
                <w:rFonts w:ascii="Times New Roman"/>
                <w:b w:val="false"/>
                <w:i w:val="false"/>
                <w:color w:val="000000"/>
                <w:sz w:val="20"/>
              </w:rPr>
              <w:t>
</w:t>
            </w:r>
            <w:r>
              <w:rPr>
                <w:rFonts w:ascii="Times New Roman"/>
                <w:b w:val="false"/>
                <w:i w:val="false"/>
                <w:color w:val="000000"/>
                <w:sz w:val="20"/>
              </w:rPr>
              <w:t>5. Салфетка впитывающая 20*20 / 24*24 см – 1 шт.*</w:t>
            </w:r>
            <w:r>
              <w:br/>
            </w:r>
            <w:r>
              <w:rPr>
                <w:rFonts w:ascii="Times New Roman"/>
                <w:b w:val="false"/>
                <w:i w:val="false"/>
                <w:color w:val="000000"/>
                <w:sz w:val="20"/>
              </w:rPr>
              <w:t>
</w:t>
            </w:r>
            <w:r>
              <w:rPr>
                <w:rFonts w:ascii="Times New Roman"/>
                <w:b w:val="false"/>
                <w:i w:val="false"/>
                <w:color w:val="000000"/>
                <w:sz w:val="20"/>
              </w:rPr>
              <w:t>Комплект изготавливается из нетканого материала типа СМС (Спанбонд-Мелтблаун-Спанбонд) с плотностями 28 г/м2 и 40 г/м2.*</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и плотностей.</w:t>
            </w:r>
            <w:r>
              <w:br/>
            </w:r>
            <w:r>
              <w:rPr>
                <w:rFonts w:ascii="Times New Roman"/>
                <w:b w:val="false"/>
                <w:i w:val="false"/>
                <w:color w:val="000000"/>
                <w:sz w:val="20"/>
              </w:rPr>
              <w:t>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bookmarkEnd w:id="9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попропилена,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общей хирургии одноразовый, стерильный – КОБ – 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на инструментальный стол 150 см х 190 см – 1 шт. Салфетка впитывающая из нетканого материала 30 см х 40 см – 4 шт. Чехол Мейо на инструментальный стол комбинированный 80 см х 145 см – 1 шт. Адгезивная лента операционная 10 см х 50 см – 1 шт. Простыня 75 см х 90 см с адгезивным краем – 2 шт. Простыня 175 см х 180 см с адгезивным краем – 1 шт. Простыня 150 см х 250 см с адгезивным краем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КдН-1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одноразовый стерильный – КдН: 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КдН-1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одноразовый стерильный - КдН-1: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97"/>
          <w:p>
            <w:pPr>
              <w:spacing w:after="20"/>
              <w:ind w:left="20"/>
              <w:jc w:val="both"/>
            </w:pPr>
            <w:r>
              <w:rPr>
                <w:rFonts w:ascii="Times New Roman"/>
                <w:b w:val="false"/>
                <w:i w:val="false"/>
                <w:color w:val="000000"/>
                <w:sz w:val="20"/>
              </w:rPr>
              <w:t>
Комплект для обработки ран "Dolce-Pharm"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Перчатки медицинские – 1 пара;</w:t>
            </w:r>
            <w:r>
              <w:br/>
            </w:r>
            <w:r>
              <w:rPr>
                <w:rFonts w:ascii="Times New Roman"/>
                <w:b w:val="false"/>
                <w:i w:val="false"/>
                <w:color w:val="000000"/>
                <w:sz w:val="20"/>
              </w:rPr>
              <w:t>
</w:t>
            </w:r>
            <w:r>
              <w:rPr>
                <w:rFonts w:ascii="Times New Roman"/>
                <w:b w:val="false"/>
                <w:i w:val="false"/>
                <w:color w:val="000000"/>
                <w:sz w:val="20"/>
              </w:rPr>
              <w:t>2. Марлевые/ватные шарики – 5 шт;</w:t>
            </w:r>
            <w:r>
              <w:br/>
            </w:r>
            <w:r>
              <w:rPr>
                <w:rFonts w:ascii="Times New Roman"/>
                <w:b w:val="false"/>
                <w:i w:val="false"/>
                <w:color w:val="000000"/>
                <w:sz w:val="20"/>
              </w:rPr>
              <w:t>
</w:t>
            </w:r>
            <w:r>
              <w:rPr>
                <w:rFonts w:ascii="Times New Roman"/>
                <w:b w:val="false"/>
                <w:i w:val="false"/>
                <w:color w:val="000000"/>
                <w:sz w:val="20"/>
              </w:rPr>
              <w:t>3. Салфетки из нетканого материала/марли 7*7 см – 2 шт;</w:t>
            </w:r>
            <w:r>
              <w:br/>
            </w:r>
            <w:r>
              <w:rPr>
                <w:rFonts w:ascii="Times New Roman"/>
                <w:b w:val="false"/>
                <w:i w:val="false"/>
                <w:color w:val="000000"/>
                <w:sz w:val="20"/>
              </w:rPr>
              <w:t>
</w:t>
            </w:r>
            <w:r>
              <w:rPr>
                <w:rFonts w:ascii="Times New Roman"/>
                <w:b w:val="false"/>
                <w:i w:val="false"/>
                <w:color w:val="000000"/>
                <w:sz w:val="20"/>
              </w:rPr>
              <w:t>4. Пинцет пластиковый – 1 шт;</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bookmarkEnd w:id="9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полушарных операции одноразовый стерильный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гинекологический для патологии шейки матки одноразовый стерильный - КГ-ПШМ, КГ-ПШМ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98"/>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 - КГ-ПШМ 1:</w:t>
            </w:r>
            <w:r>
              <w:br/>
            </w:r>
            <w:r>
              <w:rPr>
                <w:rFonts w:ascii="Times New Roman"/>
                <w:b w:val="false"/>
                <w:i w:val="false"/>
                <w:color w:val="000000"/>
                <w:sz w:val="20"/>
              </w:rPr>
              <w:t>
</w:t>
            </w:r>
            <w:r>
              <w:rPr>
                <w:rFonts w:ascii="Times New Roman"/>
                <w:b w:val="false"/>
                <w:i w:val="false"/>
                <w:color w:val="000000"/>
                <w:sz w:val="20"/>
              </w:rPr>
              <w:t>1. Салфетка подкладная из нетканого материала 30см х 40см – 1шт</w:t>
            </w:r>
            <w:r>
              <w:br/>
            </w:r>
            <w:r>
              <w:rPr>
                <w:rFonts w:ascii="Times New Roman"/>
                <w:b w:val="false"/>
                <w:i w:val="false"/>
                <w:color w:val="000000"/>
                <w:sz w:val="20"/>
              </w:rPr>
              <w:t>
</w:t>
            </w:r>
            <w:r>
              <w:rPr>
                <w:rFonts w:ascii="Times New Roman"/>
                <w:b w:val="false"/>
                <w:i w:val="false"/>
                <w:color w:val="000000"/>
                <w:sz w:val="20"/>
              </w:rPr>
              <w:t>2. Шпатель Эйера - ложка Фолькмана – 1 шт.</w:t>
            </w:r>
            <w:r>
              <w:br/>
            </w:r>
            <w:r>
              <w:rPr>
                <w:rFonts w:ascii="Times New Roman"/>
                <w:b w:val="false"/>
                <w:i w:val="false"/>
                <w:color w:val="000000"/>
                <w:sz w:val="20"/>
              </w:rPr>
              <w:t>
</w:t>
            </w:r>
            <w:r>
              <w:rPr>
                <w:rFonts w:ascii="Times New Roman"/>
                <w:b w:val="false"/>
                <w:i w:val="false"/>
                <w:color w:val="000000"/>
                <w:sz w:val="20"/>
              </w:rPr>
              <w:t>3. Зеркало Куско одноразовое (S,М, L) – 1 шт.</w:t>
            </w:r>
            <w:r>
              <w:br/>
            </w:r>
            <w:r>
              <w:rPr>
                <w:rFonts w:ascii="Times New Roman"/>
                <w:b w:val="false"/>
                <w:i w:val="false"/>
                <w:color w:val="000000"/>
                <w:sz w:val="20"/>
              </w:rPr>
              <w:t>
4.Перчатки латексные - 1 пара</w:t>
            </w:r>
          </w:p>
          <w:bookmarkEnd w:id="9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гинекологический для патологии шейки матки одноразовый стерильный - КГ-ПШМ, КГ-ПШМ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9"/>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 - КГ-ПШМ</w:t>
            </w:r>
            <w:r>
              <w:br/>
            </w:r>
            <w:r>
              <w:rPr>
                <w:rFonts w:ascii="Times New Roman"/>
                <w:b w:val="false"/>
                <w:i w:val="false"/>
                <w:color w:val="000000"/>
                <w:sz w:val="20"/>
              </w:rPr>
              <w:t>
</w:t>
            </w:r>
            <w:r>
              <w:rPr>
                <w:rFonts w:ascii="Times New Roman"/>
                <w:b w:val="false"/>
                <w:i w:val="false"/>
                <w:color w:val="000000"/>
                <w:sz w:val="20"/>
              </w:rPr>
              <w:t>1. Салфетка подкладная 70 см х 80 см - 1 шт.</w:t>
            </w:r>
            <w:r>
              <w:br/>
            </w:r>
            <w:r>
              <w:rPr>
                <w:rFonts w:ascii="Times New Roman"/>
                <w:b w:val="false"/>
                <w:i w:val="false"/>
                <w:color w:val="000000"/>
                <w:sz w:val="20"/>
              </w:rPr>
              <w:t>
</w:t>
            </w:r>
            <w:r>
              <w:rPr>
                <w:rFonts w:ascii="Times New Roman"/>
                <w:b w:val="false"/>
                <w:i w:val="false"/>
                <w:color w:val="000000"/>
                <w:sz w:val="20"/>
              </w:rPr>
              <w:t>2. Шпатель Эйера - ложка Фолькмана - 1 шт.</w:t>
            </w:r>
            <w:r>
              <w:br/>
            </w:r>
            <w:r>
              <w:rPr>
                <w:rFonts w:ascii="Times New Roman"/>
                <w:b w:val="false"/>
                <w:i w:val="false"/>
                <w:color w:val="000000"/>
                <w:sz w:val="20"/>
              </w:rPr>
              <w:t>
</w:t>
            </w:r>
            <w:r>
              <w:rPr>
                <w:rFonts w:ascii="Times New Roman"/>
                <w:b w:val="false"/>
                <w:i w:val="false"/>
                <w:color w:val="000000"/>
                <w:sz w:val="20"/>
              </w:rPr>
              <w:t>3. Зеркало Куско одноразовое (S,М, L) - 1 шт.</w:t>
            </w:r>
            <w:r>
              <w:br/>
            </w:r>
            <w:r>
              <w:rPr>
                <w:rFonts w:ascii="Times New Roman"/>
                <w:b w:val="false"/>
                <w:i w:val="false"/>
                <w:color w:val="000000"/>
                <w:sz w:val="20"/>
              </w:rPr>
              <w:t>
</w:t>
            </w:r>
            <w:r>
              <w:rPr>
                <w:rFonts w:ascii="Times New Roman"/>
                <w:b w:val="false"/>
                <w:i w:val="false"/>
                <w:color w:val="000000"/>
                <w:sz w:val="20"/>
              </w:rPr>
              <w:t>4. Перчатки латексные -1 пара</w:t>
            </w:r>
            <w:r>
              <w:br/>
            </w:r>
            <w:r>
              <w:rPr>
                <w:rFonts w:ascii="Times New Roman"/>
                <w:b w:val="false"/>
                <w:i w:val="false"/>
                <w:color w:val="000000"/>
                <w:sz w:val="20"/>
              </w:rPr>
              <w:t>
5. ПелҰнка впитывающая 60см х 60см - 1шт.</w:t>
            </w:r>
          </w:p>
          <w:bookmarkEnd w:id="9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природного сырья морской водоросли Laminaria digidata. Палочка ламинарии представляет собой воздушно-сухую трубочку Laminaria digidata длиной 5-6 см с привязанной нитью. Способ стерилизации: радиационный. Гарантийный срок годности: 3 года со дня стерилизации. Комплект палочек ламинарии стерильных состоит из 5 штук. Каждая палочка находится в отдельной герметичной упаковке в двойном чехле из полиэтиленовой пленки. Каждый индивидуальный комплект включает палочки одного размера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Стерильный, однократного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 одноразового применения: Салфетка изготовлена из нетканого материала 70 х 80 см - 1шт.; Перчатки диагностические, изготовлены из латекса - 1 пара; Чехол транс вагинальный, ректальный изготовлен из латекса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имплантации, одноразовый стерильный – КОБ – 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применения:1. Простыня 100 см х 160 см из нетканого материала, с овальным отверстием 7 см х 10 см – 1 шт., 2. Салфетка впитывающая из нетканого материала 80 см х 70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0"/>
          <w:p>
            <w:pPr>
              <w:spacing w:after="20"/>
              <w:ind w:left="20"/>
              <w:jc w:val="both"/>
            </w:pPr>
            <w:r>
              <w:rPr>
                <w:rFonts w:ascii="Times New Roman"/>
                <w:b w:val="false"/>
                <w:i w:val="false"/>
                <w:color w:val="000000"/>
                <w:sz w:val="20"/>
              </w:rPr>
              <w:t>
Иглодержатель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r>
              <w:br/>
            </w:r>
            <w:r>
              <w:rPr>
                <w:rFonts w:ascii="Times New Roman"/>
                <w:b w:val="false"/>
                <w:i w:val="false"/>
                <w:color w:val="000000"/>
                <w:sz w:val="20"/>
              </w:rPr>
              <w:t>
Иглодержатель одноразовый</w:t>
            </w:r>
          </w:p>
          <w:bookmarkEnd w:id="10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мм – 1500, 2500, расчетное давление, мПА – не более низкого давления 0,4 (У1), высокого давления 6,5 (У2). Коннектор FLL и коннектор MLL. Срок хранения – 5 лет, стерильный, однократного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кардиоваскулярных операций одноразовый стерильный - КОБ – 20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на операционный стол 150 см х 190 см – 1 шт. Салфетка впитывающая из нетканого материала 30 см х 40 см – 4 шт. Чехол на стол Мейо 80 см х 145 см – 2 шт. Адгезивная лента операционная 9 см х 50 см – 2 шт. Бахилы 25 см х 40 см – 1 пара Простыня 175 см х 260 см с вырезом 20 см х 100 см – 1 шт. Кардиопростыня 300/225 см х 370 см, с отверстием 33 см х 38 см со встроенной инцизной пленкой с 3-мя карманами с обеих сторон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01"/>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w:t>
            </w:r>
            <w:r>
              <w:br/>
            </w:r>
            <w:r>
              <w:rPr>
                <w:rFonts w:ascii="Times New Roman"/>
                <w:b w:val="false"/>
                <w:i w:val="false"/>
                <w:color w:val="000000"/>
                <w:sz w:val="20"/>
              </w:rPr>
              <w:t>
стерильная, одноразовая размером: 7 х 8,5см, (прямоугольной формы)</w:t>
            </w:r>
          </w:p>
          <w:bookmarkEnd w:id="10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8,5 х 10,5см (овальной формы)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02"/>
          <w:p>
            <w:pPr>
              <w:spacing w:after="20"/>
              <w:ind w:left="20"/>
              <w:jc w:val="both"/>
            </w:pPr>
            <w:r>
              <w:rPr>
                <w:rFonts w:ascii="Times New Roman"/>
                <w:b w:val="false"/>
                <w:i w:val="false"/>
                <w:color w:val="000000"/>
                <w:sz w:val="20"/>
              </w:rPr>
              <w:t>
Повязка "Нәрия" для фиксации и установки</w:t>
            </w:r>
            <w:r>
              <w:br/>
            </w:r>
            <w:r>
              <w:rPr>
                <w:rFonts w:ascii="Times New Roman"/>
                <w:b w:val="false"/>
                <w:i w:val="false"/>
                <w:color w:val="000000"/>
                <w:sz w:val="20"/>
              </w:rPr>
              <w:t>
катетеров, стерильная, одноразовая размером 6 х 7см;</w:t>
            </w:r>
          </w:p>
          <w:bookmarkEnd w:id="10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03"/>
          <w:p>
            <w:pPr>
              <w:spacing w:after="20"/>
              <w:ind w:left="20"/>
              <w:jc w:val="both"/>
            </w:pPr>
            <w:r>
              <w:rPr>
                <w:rFonts w:ascii="Times New Roman"/>
                <w:b w:val="false"/>
                <w:i w:val="false"/>
                <w:color w:val="000000"/>
                <w:sz w:val="20"/>
              </w:rPr>
              <w:t>
Повязка "Нәрия" для фиксации и установки</w:t>
            </w:r>
            <w:r>
              <w:br/>
            </w:r>
            <w:r>
              <w:rPr>
                <w:rFonts w:ascii="Times New Roman"/>
                <w:b w:val="false"/>
                <w:i w:val="false"/>
                <w:color w:val="000000"/>
                <w:sz w:val="20"/>
              </w:rPr>
              <w:t>
катетеров, стерильная, одноразовая размером 6,5 х 8,5см</w:t>
            </w:r>
          </w:p>
          <w:bookmarkEnd w:id="10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операции Кесарева сечения из нетканого материала одноразовый стерильный - КОПКС</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4"/>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r>
              <w:br/>
            </w:r>
            <w:r>
              <w:rPr>
                <w:rFonts w:ascii="Times New Roman"/>
                <w:b w:val="false"/>
                <w:i w:val="false"/>
                <w:color w:val="000000"/>
                <w:sz w:val="20"/>
              </w:rPr>
              <w:t>
</w:t>
            </w:r>
            <w:r>
              <w:rPr>
                <w:rFonts w:ascii="Times New Roman"/>
                <w:b w:val="false"/>
                <w:i w:val="false"/>
                <w:color w:val="000000"/>
                <w:sz w:val="20"/>
              </w:rPr>
              <w:t>2 Простыня ламинированная на инструментальный стол 140 см х 200 см - 1 шт.</w:t>
            </w:r>
            <w:r>
              <w:br/>
            </w:r>
            <w:r>
              <w:rPr>
                <w:rFonts w:ascii="Times New Roman"/>
                <w:b w:val="false"/>
                <w:i w:val="false"/>
                <w:color w:val="000000"/>
                <w:sz w:val="20"/>
              </w:rPr>
              <w:t>
</w:t>
            </w:r>
            <w:r>
              <w:rPr>
                <w:rFonts w:ascii="Times New Roman"/>
                <w:b w:val="false"/>
                <w:i w:val="false"/>
                <w:color w:val="000000"/>
                <w:sz w:val="20"/>
              </w:rPr>
              <w:t>3 ПелҰнка впитывающая 60 см х 90 см - 1 шт.</w:t>
            </w:r>
            <w:r>
              <w:br/>
            </w:r>
            <w:r>
              <w:rPr>
                <w:rFonts w:ascii="Times New Roman"/>
                <w:b w:val="false"/>
                <w:i w:val="false"/>
                <w:color w:val="000000"/>
                <w:sz w:val="20"/>
              </w:rPr>
              <w:t>
</w:t>
            </w:r>
            <w:r>
              <w:rPr>
                <w:rFonts w:ascii="Times New Roman"/>
                <w:b w:val="false"/>
                <w:i w:val="false"/>
                <w:color w:val="000000"/>
                <w:sz w:val="20"/>
              </w:rPr>
              <w:t>4 Салфетка бумажная 20 см х 20 см - 4 шт.</w:t>
            </w:r>
            <w:r>
              <w:br/>
            </w:r>
            <w:r>
              <w:rPr>
                <w:rFonts w:ascii="Times New Roman"/>
                <w:b w:val="false"/>
                <w:i w:val="false"/>
                <w:color w:val="000000"/>
                <w:sz w:val="20"/>
              </w:rPr>
              <w:t>
5 Чехол Мейо на инструментальный стол 140 см х 80 см - 1шт.</w:t>
            </w:r>
          </w:p>
          <w:bookmarkEnd w:id="10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05"/>
          <w:p>
            <w:pPr>
              <w:spacing w:after="20"/>
              <w:ind w:left="20"/>
              <w:jc w:val="both"/>
            </w:pPr>
            <w:r>
              <w:rPr>
                <w:rFonts w:ascii="Times New Roman"/>
                <w:b w:val="false"/>
                <w:i w:val="false"/>
                <w:color w:val="000000"/>
                <w:sz w:val="20"/>
              </w:rPr>
              <w:t>
Комплект для кесарева сечения "Dolce-Pharm"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Чехол на инструментальный стол, размер 145*80 см, количество - 1 шт., изготовлен из нетканого материала;</w:t>
            </w:r>
            <w:r>
              <w:br/>
            </w:r>
            <w:r>
              <w:rPr>
                <w:rFonts w:ascii="Times New Roman"/>
                <w:b w:val="false"/>
                <w:i w:val="false"/>
                <w:color w:val="000000"/>
                <w:sz w:val="20"/>
              </w:rPr>
              <w:t>
</w:t>
            </w:r>
            <w:r>
              <w:rPr>
                <w:rFonts w:ascii="Times New Roman"/>
                <w:b w:val="false"/>
                <w:i w:val="false"/>
                <w:color w:val="000000"/>
                <w:sz w:val="20"/>
              </w:rPr>
              <w:t>2. Простыня большая операционная, размер 190*160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3. Простыня малая операционная, размер 120*160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4. Простыня операционная, размер 250*160 см, с отверстием, карманом, отводом и инцизионной пленкой,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5. Салфетка впитывающая, размер 21*23 см, количество - 4 шт., изготовлена из бумаги;</w:t>
            </w:r>
            <w:r>
              <w:br/>
            </w:r>
            <w:r>
              <w:rPr>
                <w:rFonts w:ascii="Times New Roman"/>
                <w:b w:val="false"/>
                <w:i w:val="false"/>
                <w:color w:val="000000"/>
                <w:sz w:val="20"/>
              </w:rPr>
              <w:t>
</w:t>
            </w:r>
            <w:r>
              <w:rPr>
                <w:rFonts w:ascii="Times New Roman"/>
                <w:b w:val="false"/>
                <w:i w:val="false"/>
                <w:color w:val="000000"/>
                <w:sz w:val="20"/>
              </w:rPr>
              <w:t>6. Лента операционная, размер 50*10 см, количество - 2 шт., изготовлена из нетканого материала с липкой фиксацией.</w:t>
            </w:r>
            <w:r>
              <w:br/>
            </w:r>
            <w:r>
              <w:rPr>
                <w:rFonts w:ascii="Times New Roman"/>
                <w:b w:val="false"/>
                <w:i w:val="false"/>
                <w:color w:val="000000"/>
                <w:sz w:val="20"/>
              </w:rPr>
              <w:t>
</w:t>
            </w:r>
            <w:r>
              <w:rPr>
                <w:rFonts w:ascii="Times New Roman"/>
                <w:b w:val="false"/>
                <w:i w:val="false"/>
                <w:color w:val="000000"/>
                <w:sz w:val="20"/>
              </w:rPr>
              <w:t>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0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06"/>
          <w:p>
            <w:pPr>
              <w:spacing w:after="20"/>
              <w:ind w:left="20"/>
              <w:jc w:val="both"/>
            </w:pPr>
            <w:r>
              <w:rPr>
                <w:rFonts w:ascii="Times New Roman"/>
                <w:b w:val="false"/>
                <w:i w:val="false"/>
                <w:color w:val="000000"/>
                <w:sz w:val="20"/>
              </w:rPr>
              <w:t>
Комплект "Dolce-Pharm" для операции на грудной клетке, стерильный одноразовый:</w:t>
            </w:r>
            <w:r>
              <w:br/>
            </w:r>
            <w:r>
              <w:rPr>
                <w:rFonts w:ascii="Times New Roman"/>
                <w:b w:val="false"/>
                <w:i w:val="false"/>
                <w:color w:val="000000"/>
                <w:sz w:val="20"/>
              </w:rPr>
              <w:t>
</w:t>
            </w:r>
            <w:r>
              <w:rPr>
                <w:rFonts w:ascii="Times New Roman"/>
                <w:b w:val="false"/>
                <w:i w:val="false"/>
                <w:color w:val="000000"/>
                <w:sz w:val="20"/>
              </w:rPr>
              <w:t>1.Чехол комбинированный на инструментальный столик, изготовлен из нетканого материала 145 х 80 см - 1шт.</w:t>
            </w:r>
            <w:r>
              <w:br/>
            </w:r>
            <w:r>
              <w:rPr>
                <w:rFonts w:ascii="Times New Roman"/>
                <w:b w:val="false"/>
                <w:i w:val="false"/>
                <w:color w:val="000000"/>
                <w:sz w:val="20"/>
              </w:rPr>
              <w:t>
</w:t>
            </w:r>
            <w:r>
              <w:rPr>
                <w:rFonts w:ascii="Times New Roman"/>
                <w:b w:val="false"/>
                <w:i w:val="false"/>
                <w:color w:val="000000"/>
                <w:sz w:val="20"/>
              </w:rPr>
              <w:t>2.Простыня на операционный стол, изготовлена из нетканого материала 160 х 190 см - 1шт.</w:t>
            </w:r>
            <w:r>
              <w:br/>
            </w:r>
            <w:r>
              <w:rPr>
                <w:rFonts w:ascii="Times New Roman"/>
                <w:b w:val="false"/>
                <w:i w:val="false"/>
                <w:color w:val="000000"/>
                <w:sz w:val="20"/>
              </w:rPr>
              <w:t>
</w:t>
            </w:r>
            <w:r>
              <w:rPr>
                <w:rFonts w:ascii="Times New Roman"/>
                <w:b w:val="false"/>
                <w:i w:val="false"/>
                <w:color w:val="000000"/>
                <w:sz w:val="20"/>
              </w:rPr>
              <w:t>3.Простыня, изготовлена из нетканого материала 160 х 190 см - 1шт.</w:t>
            </w:r>
            <w:r>
              <w:br/>
            </w:r>
            <w:r>
              <w:rPr>
                <w:rFonts w:ascii="Times New Roman"/>
                <w:b w:val="false"/>
                <w:i w:val="false"/>
                <w:color w:val="000000"/>
                <w:sz w:val="20"/>
              </w:rPr>
              <w:t>
</w:t>
            </w:r>
            <w:r>
              <w:rPr>
                <w:rFonts w:ascii="Times New Roman"/>
                <w:b w:val="false"/>
                <w:i w:val="false"/>
                <w:color w:val="000000"/>
                <w:sz w:val="20"/>
              </w:rPr>
              <w:t>4.Мешок для дефибриллятора, изготовлен из нетканого материала 35 х 30 см - 1 шт</w:t>
            </w:r>
            <w:r>
              <w:br/>
            </w:r>
            <w:r>
              <w:rPr>
                <w:rFonts w:ascii="Times New Roman"/>
                <w:b w:val="false"/>
                <w:i w:val="false"/>
                <w:color w:val="000000"/>
                <w:sz w:val="20"/>
              </w:rPr>
              <w:t>
</w:t>
            </w:r>
            <w:r>
              <w:rPr>
                <w:rFonts w:ascii="Times New Roman"/>
                <w:b w:val="false"/>
                <w:i w:val="false"/>
                <w:color w:val="000000"/>
                <w:sz w:val="20"/>
              </w:rPr>
              <w:t>5.Простыня торакальная, отверстие 40 х 32 см, с инцизионной плҰнкой 330 х 300/200 см, изготовлена из нетканого материала - 1 шт.</w:t>
            </w:r>
            <w:r>
              <w:br/>
            </w:r>
            <w:r>
              <w:rPr>
                <w:rFonts w:ascii="Times New Roman"/>
                <w:b w:val="false"/>
                <w:i w:val="false"/>
                <w:color w:val="000000"/>
                <w:sz w:val="20"/>
              </w:rPr>
              <w:t>
</w:t>
            </w:r>
            <w:r>
              <w:rPr>
                <w:rFonts w:ascii="Times New Roman"/>
                <w:b w:val="false"/>
                <w:i w:val="false"/>
                <w:color w:val="000000"/>
                <w:sz w:val="20"/>
              </w:rPr>
              <w:t>6.Держатель для шнура 30 х 3 см - 2 шт.</w:t>
            </w:r>
            <w:r>
              <w:br/>
            </w:r>
            <w:r>
              <w:rPr>
                <w:rFonts w:ascii="Times New Roman"/>
                <w:b w:val="false"/>
                <w:i w:val="false"/>
                <w:color w:val="000000"/>
                <w:sz w:val="20"/>
              </w:rPr>
              <w:t>
</w:t>
            </w:r>
            <w:r>
              <w:rPr>
                <w:rFonts w:ascii="Times New Roman"/>
                <w:b w:val="false"/>
                <w:i w:val="false"/>
                <w:color w:val="000000"/>
                <w:sz w:val="20"/>
              </w:rPr>
              <w:t>7.Лента операционная, изготовлена из нетканого материала 50 х 10 см - 2 шт.</w:t>
            </w:r>
            <w:r>
              <w:br/>
            </w:r>
            <w:r>
              <w:rPr>
                <w:rFonts w:ascii="Times New Roman"/>
                <w:b w:val="false"/>
                <w:i w:val="false"/>
                <w:color w:val="000000"/>
                <w:sz w:val="20"/>
              </w:rPr>
              <w:t>
</w:t>
            </w:r>
            <w:r>
              <w:rPr>
                <w:rFonts w:ascii="Times New Roman"/>
                <w:b w:val="false"/>
                <w:i w:val="false"/>
                <w:color w:val="000000"/>
                <w:sz w:val="20"/>
              </w:rPr>
              <w:t>8.Покрытие для гениталий с адгезивным слоем 70 х 80см - 1 шт</w:t>
            </w:r>
            <w:r>
              <w:br/>
            </w:r>
            <w:r>
              <w:rPr>
                <w:rFonts w:ascii="Times New Roman"/>
                <w:b w:val="false"/>
                <w:i w:val="false"/>
                <w:color w:val="000000"/>
                <w:sz w:val="20"/>
              </w:rPr>
              <w:t>
9.Салфетка бумажная впитывающая 22 х 23 см - 4 шт.</w:t>
            </w:r>
          </w:p>
          <w:bookmarkEnd w:id="10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07"/>
          <w:p>
            <w:pPr>
              <w:spacing w:after="20"/>
              <w:ind w:left="20"/>
              <w:jc w:val="both"/>
            </w:pPr>
            <w:r>
              <w:rPr>
                <w:rFonts w:ascii="Times New Roman"/>
                <w:b w:val="false"/>
                <w:i w:val="false"/>
                <w:color w:val="000000"/>
                <w:sz w:val="20"/>
              </w:rPr>
              <w:t>
В состав системы входят следующие элементы:</w:t>
            </w:r>
            <w:r>
              <w:br/>
            </w:r>
            <w:r>
              <w:rPr>
                <w:rFonts w:ascii="Times New Roman"/>
                <w:b w:val="false"/>
                <w:i w:val="false"/>
                <w:color w:val="000000"/>
                <w:sz w:val="20"/>
              </w:rPr>
              <w:t>
</w:t>
            </w:r>
            <w:r>
              <w:rPr>
                <w:rFonts w:ascii="Times New Roman"/>
                <w:b w:val="false"/>
                <w:i w:val="false"/>
                <w:color w:val="000000"/>
                <w:sz w:val="20"/>
              </w:rPr>
              <w:t>1. Контейнер для сбора проб линии донора 50мл с адаптером под вакуумную пробирку</w:t>
            </w:r>
            <w:r>
              <w:br/>
            </w:r>
            <w:r>
              <w:rPr>
                <w:rFonts w:ascii="Times New Roman"/>
                <w:b w:val="false"/>
                <w:i w:val="false"/>
                <w:color w:val="000000"/>
                <w:sz w:val="20"/>
              </w:rPr>
              <w:t>
</w:t>
            </w:r>
            <w:r>
              <w:rPr>
                <w:rFonts w:ascii="Times New Roman"/>
                <w:b w:val="false"/>
                <w:i w:val="false"/>
                <w:color w:val="000000"/>
                <w:sz w:val="20"/>
              </w:rPr>
              <w:t>2. Линия донора с портом для инъекций и коннектором типа "Luer"</w:t>
            </w:r>
            <w:r>
              <w:br/>
            </w:r>
            <w:r>
              <w:rPr>
                <w:rFonts w:ascii="Times New Roman"/>
                <w:b w:val="false"/>
                <w:i w:val="false"/>
                <w:color w:val="000000"/>
                <w:sz w:val="20"/>
              </w:rPr>
              <w:t>
</w:t>
            </w:r>
            <w:r>
              <w:rPr>
                <w:rFonts w:ascii="Times New Roman"/>
                <w:b w:val="false"/>
                <w:i w:val="false"/>
                <w:color w:val="000000"/>
                <w:sz w:val="20"/>
              </w:rPr>
              <w:t>3. Адаптер одиночного насоса (антикоагулянта)</w:t>
            </w:r>
            <w:r>
              <w:br/>
            </w:r>
            <w:r>
              <w:rPr>
                <w:rFonts w:ascii="Times New Roman"/>
                <w:b w:val="false"/>
                <w:i w:val="false"/>
                <w:color w:val="000000"/>
                <w:sz w:val="20"/>
              </w:rPr>
              <w:t>
</w:t>
            </w:r>
            <w:r>
              <w:rPr>
                <w:rFonts w:ascii="Times New Roman"/>
                <w:b w:val="false"/>
                <w:i w:val="false"/>
                <w:color w:val="000000"/>
                <w:sz w:val="20"/>
              </w:rPr>
              <w:t>4. Линия антикоагулянта с коннектором типа "Spike"</w:t>
            </w:r>
            <w:r>
              <w:br/>
            </w:r>
            <w:r>
              <w:rPr>
                <w:rFonts w:ascii="Times New Roman"/>
                <w:b w:val="false"/>
                <w:i w:val="false"/>
                <w:color w:val="000000"/>
                <w:sz w:val="20"/>
              </w:rPr>
              <w:t>
</w:t>
            </w:r>
            <w:r>
              <w:rPr>
                <w:rFonts w:ascii="Times New Roman"/>
                <w:b w:val="false"/>
                <w:i w:val="false"/>
                <w:color w:val="000000"/>
                <w:sz w:val="20"/>
              </w:rPr>
              <w:t>5. Камера фильтра крови -170мкм</w:t>
            </w:r>
            <w:r>
              <w:br/>
            </w:r>
            <w:r>
              <w:rPr>
                <w:rFonts w:ascii="Times New Roman"/>
                <w:b w:val="false"/>
                <w:i w:val="false"/>
                <w:color w:val="000000"/>
                <w:sz w:val="20"/>
              </w:rPr>
              <w:t>
</w:t>
            </w:r>
            <w:r>
              <w:rPr>
                <w:rFonts w:ascii="Times New Roman"/>
                <w:b w:val="false"/>
                <w:i w:val="false"/>
                <w:color w:val="000000"/>
                <w:sz w:val="20"/>
              </w:rPr>
              <w:t>6. Монитор давления донора (фильтр DPM) 0,2мкм -1 шт. со скользящим зажимом</w:t>
            </w:r>
            <w:r>
              <w:br/>
            </w:r>
            <w:r>
              <w:rPr>
                <w:rFonts w:ascii="Times New Roman"/>
                <w:b w:val="false"/>
                <w:i w:val="false"/>
                <w:color w:val="000000"/>
                <w:sz w:val="20"/>
              </w:rPr>
              <w:t>
</w:t>
            </w:r>
            <w:r>
              <w:rPr>
                <w:rFonts w:ascii="Times New Roman"/>
                <w:b w:val="false"/>
                <w:i w:val="false"/>
                <w:color w:val="000000"/>
                <w:sz w:val="20"/>
              </w:rPr>
              <w:t>7. Адаптер двойного насоса</w:t>
            </w:r>
            <w:r>
              <w:br/>
            </w:r>
            <w:r>
              <w:rPr>
                <w:rFonts w:ascii="Times New Roman"/>
                <w:b w:val="false"/>
                <w:i w:val="false"/>
                <w:color w:val="000000"/>
                <w:sz w:val="20"/>
              </w:rPr>
              <w:t>
</w:t>
            </w:r>
            <w:r>
              <w:rPr>
                <w:rFonts w:ascii="Times New Roman"/>
                <w:b w:val="false"/>
                <w:i w:val="false"/>
                <w:color w:val="000000"/>
                <w:sz w:val="20"/>
              </w:rPr>
              <w:t>8. Колокол типа "Latham", 225мл</w:t>
            </w:r>
            <w:r>
              <w:br/>
            </w:r>
            <w:r>
              <w:rPr>
                <w:rFonts w:ascii="Times New Roman"/>
                <w:b w:val="false"/>
                <w:i w:val="false"/>
                <w:color w:val="000000"/>
                <w:sz w:val="20"/>
              </w:rPr>
              <w:t>
</w:t>
            </w:r>
            <w:r>
              <w:rPr>
                <w:rFonts w:ascii="Times New Roman"/>
                <w:b w:val="false"/>
                <w:i w:val="false"/>
                <w:color w:val="000000"/>
                <w:sz w:val="20"/>
              </w:rPr>
              <w:t>9. Контейнер (мешок) для сбора плазмы, 1000мл</w:t>
            </w:r>
            <w:r>
              <w:br/>
            </w:r>
            <w:r>
              <w:rPr>
                <w:rFonts w:ascii="Times New Roman"/>
                <w:b w:val="false"/>
                <w:i w:val="false"/>
                <w:color w:val="000000"/>
                <w:sz w:val="20"/>
              </w:rPr>
              <w:t>
</w:t>
            </w:r>
            <w:r>
              <w:rPr>
                <w:rFonts w:ascii="Times New Roman"/>
                <w:b w:val="false"/>
                <w:i w:val="false"/>
                <w:color w:val="000000"/>
                <w:sz w:val="20"/>
              </w:rPr>
              <w:t>10. Монитор давления системы (фильтр SPM) 0,2мкм -1 шт. со скользящим зажимом</w:t>
            </w:r>
            <w:r>
              <w:br/>
            </w:r>
            <w:r>
              <w:rPr>
                <w:rFonts w:ascii="Times New Roman"/>
                <w:b w:val="false"/>
                <w:i w:val="false"/>
                <w:color w:val="000000"/>
                <w:sz w:val="20"/>
              </w:rPr>
              <w:t>
</w:t>
            </w:r>
            <w:r>
              <w:rPr>
                <w:rFonts w:ascii="Times New Roman"/>
                <w:b w:val="false"/>
                <w:i w:val="false"/>
                <w:color w:val="000000"/>
                <w:sz w:val="20"/>
              </w:rPr>
              <w:t>11. Контейнер для тромбоцитов первичный (резервный), 600мл</w:t>
            </w:r>
            <w:r>
              <w:br/>
            </w:r>
            <w:r>
              <w:rPr>
                <w:rFonts w:ascii="Times New Roman"/>
                <w:b w:val="false"/>
                <w:i w:val="false"/>
                <w:color w:val="000000"/>
                <w:sz w:val="20"/>
              </w:rPr>
              <w:t>
</w:t>
            </w:r>
            <w:r>
              <w:rPr>
                <w:rFonts w:ascii="Times New Roman"/>
                <w:b w:val="false"/>
                <w:i w:val="false"/>
                <w:color w:val="000000"/>
                <w:sz w:val="20"/>
              </w:rPr>
              <w:t>12. Линия подачи ресуспендирующего раствора с коннектором типа "Luer" и двумя интегрированными бактериальными фильтрами, 0,2мкм</w:t>
            </w:r>
            <w:r>
              <w:br/>
            </w:r>
            <w:r>
              <w:rPr>
                <w:rFonts w:ascii="Times New Roman"/>
                <w:b w:val="false"/>
                <w:i w:val="false"/>
                <w:color w:val="000000"/>
                <w:sz w:val="20"/>
              </w:rPr>
              <w:t>
</w:t>
            </w:r>
            <w:r>
              <w:rPr>
                <w:rFonts w:ascii="Times New Roman"/>
                <w:b w:val="false"/>
                <w:i w:val="false"/>
                <w:color w:val="000000"/>
                <w:sz w:val="20"/>
              </w:rPr>
              <w:t>13. Фильтр для удаления лейкоцитов, LRFXL</w:t>
            </w:r>
            <w:r>
              <w:br/>
            </w:r>
            <w:r>
              <w:rPr>
                <w:rFonts w:ascii="Times New Roman"/>
                <w:b w:val="false"/>
                <w:i w:val="false"/>
                <w:color w:val="000000"/>
                <w:sz w:val="20"/>
              </w:rPr>
              <w:t>
</w:t>
            </w:r>
            <w:r>
              <w:rPr>
                <w:rFonts w:ascii="Times New Roman"/>
                <w:b w:val="false"/>
                <w:i w:val="false"/>
                <w:color w:val="000000"/>
                <w:sz w:val="20"/>
              </w:rPr>
              <w:t>14. Контейнер (мешок) для удаления воздуха со скользящим зажимом, 90мл</w:t>
            </w:r>
            <w:r>
              <w:br/>
            </w:r>
            <w:r>
              <w:rPr>
                <w:rFonts w:ascii="Times New Roman"/>
                <w:b w:val="false"/>
                <w:i w:val="false"/>
                <w:color w:val="000000"/>
                <w:sz w:val="20"/>
              </w:rPr>
              <w:t>
</w:t>
            </w:r>
            <w:r>
              <w:rPr>
                <w:rFonts w:ascii="Times New Roman"/>
                <w:b w:val="false"/>
                <w:i w:val="false"/>
                <w:color w:val="000000"/>
                <w:sz w:val="20"/>
              </w:rPr>
              <w:t>15. Контейнеры (мешки) для хранения тромбоцитов до 7 дней (СРР), 1000мл-2шт.</w:t>
            </w:r>
            <w:r>
              <w:br/>
            </w:r>
            <w:r>
              <w:rPr>
                <w:rFonts w:ascii="Times New Roman"/>
                <w:b w:val="false"/>
                <w:i w:val="false"/>
                <w:color w:val="000000"/>
                <w:sz w:val="20"/>
              </w:rPr>
              <w:t>
</w:t>
            </w:r>
            <w:r>
              <w:rPr>
                <w:rFonts w:ascii="Times New Roman"/>
                <w:b w:val="false"/>
                <w:i w:val="false"/>
                <w:color w:val="000000"/>
                <w:sz w:val="20"/>
              </w:rPr>
              <w:t>16. Контейнер (мешок) для сбора воздуха/ОТП, 1000мл</w:t>
            </w:r>
            <w:r>
              <w:br/>
            </w:r>
            <w:r>
              <w:rPr>
                <w:rFonts w:ascii="Times New Roman"/>
                <w:b w:val="false"/>
                <w:i w:val="false"/>
                <w:color w:val="000000"/>
                <w:sz w:val="20"/>
              </w:rPr>
              <w:t>
</w:t>
            </w:r>
            <w:r>
              <w:rPr>
                <w:rFonts w:ascii="Times New Roman"/>
                <w:b w:val="false"/>
                <w:i w:val="false"/>
                <w:color w:val="000000"/>
                <w:sz w:val="20"/>
              </w:rPr>
              <w:t>17. Игла донора 16G с предохранителем типа "Syslock"</w:t>
            </w:r>
            <w:r>
              <w:br/>
            </w:r>
            <w:r>
              <w:rPr>
                <w:rFonts w:ascii="Times New Roman"/>
                <w:b w:val="false"/>
                <w:i w:val="false"/>
                <w:color w:val="000000"/>
                <w:sz w:val="20"/>
              </w:rPr>
              <w:t>
</w:t>
            </w:r>
            <w:r>
              <w:rPr>
                <w:rFonts w:ascii="Times New Roman"/>
                <w:b w:val="false"/>
                <w:i w:val="false"/>
                <w:color w:val="000000"/>
                <w:sz w:val="20"/>
              </w:rPr>
              <w:t>18. Зажим храповой - 2 шт.</w:t>
            </w:r>
            <w:r>
              <w:br/>
            </w:r>
            <w:r>
              <w:rPr>
                <w:rFonts w:ascii="Times New Roman"/>
                <w:b w:val="false"/>
                <w:i w:val="false"/>
                <w:color w:val="000000"/>
                <w:sz w:val="20"/>
              </w:rPr>
              <w:t>
</w:t>
            </w:r>
            <w:r>
              <w:rPr>
                <w:rFonts w:ascii="Times New Roman"/>
                <w:b w:val="false"/>
                <w:i w:val="false"/>
                <w:color w:val="000000"/>
                <w:sz w:val="20"/>
              </w:rPr>
              <w:t>19. Капельница антикоагулянта</w:t>
            </w:r>
            <w:r>
              <w:br/>
            </w:r>
            <w:r>
              <w:rPr>
                <w:rFonts w:ascii="Times New Roman"/>
                <w:b w:val="false"/>
                <w:i w:val="false"/>
                <w:color w:val="000000"/>
                <w:sz w:val="20"/>
              </w:rPr>
              <w:t>
</w:t>
            </w:r>
            <w:r>
              <w:rPr>
                <w:rFonts w:ascii="Times New Roman"/>
                <w:b w:val="false"/>
                <w:i w:val="false"/>
                <w:color w:val="000000"/>
                <w:sz w:val="20"/>
              </w:rPr>
              <w:t>20. Фильтр бактериальный , 0,2 мкм</w:t>
            </w:r>
            <w:r>
              <w:br/>
            </w:r>
            <w:r>
              <w:rPr>
                <w:rFonts w:ascii="Times New Roman"/>
                <w:b w:val="false"/>
                <w:i w:val="false"/>
                <w:color w:val="000000"/>
                <w:sz w:val="20"/>
              </w:rPr>
              <w:t>
</w:t>
            </w:r>
            <w:r>
              <w:rPr>
                <w:rFonts w:ascii="Times New Roman"/>
                <w:b w:val="false"/>
                <w:i w:val="false"/>
                <w:color w:val="000000"/>
                <w:sz w:val="20"/>
              </w:rPr>
              <w:t>21. Ампулы для отбора проб тромбоцитов со скользящим зажимом – 2шт.</w:t>
            </w:r>
            <w:r>
              <w:br/>
            </w:r>
            <w:r>
              <w:rPr>
                <w:rFonts w:ascii="Times New Roman"/>
                <w:b w:val="false"/>
                <w:i w:val="false"/>
                <w:color w:val="000000"/>
                <w:sz w:val="20"/>
              </w:rPr>
              <w:t>
</w:t>
            </w:r>
            <w:r>
              <w:rPr>
                <w:rFonts w:ascii="Times New Roman"/>
                <w:b w:val="false"/>
                <w:i w:val="false"/>
                <w:color w:val="000000"/>
                <w:sz w:val="20"/>
              </w:rPr>
              <w:t>Ңмкости контейнеров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w:t>
            </w:r>
            <w:r>
              <w:br/>
            </w:r>
            <w:r>
              <w:rPr>
                <w:rFonts w:ascii="Times New Roman"/>
                <w:b w:val="false"/>
                <w:i w:val="false"/>
                <w:color w:val="000000"/>
                <w:sz w:val="20"/>
              </w:rPr>
              <w:t>
</w:t>
            </w:r>
            <w:r>
              <w:rPr>
                <w:rFonts w:ascii="Times New Roman"/>
                <w:b w:val="false"/>
                <w:i w:val="false"/>
                <w:color w:val="000000"/>
                <w:sz w:val="20"/>
              </w:rPr>
              <w:t>Ңмкость контейнера для тромбоцитов изготовлена из пленки TF Satijn 3224.</w:t>
            </w:r>
            <w:r>
              <w:br/>
            </w:r>
            <w:r>
              <w:rPr>
                <w:rFonts w:ascii="Times New Roman"/>
                <w:b w:val="false"/>
                <w:i w:val="false"/>
                <w:color w:val="000000"/>
                <w:sz w:val="20"/>
              </w:rPr>
              <w:t>
Магистрали системы выполнены из эластичного прозрачного ПВХ и могут быть загерметизированы на всех видах запаивателей</w:t>
            </w:r>
          </w:p>
          <w:bookmarkEnd w:id="10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угольная одноразового применения, прямоугольной формы (18 см х 10 см ±2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По бокам масок на резинках на расстоянии ~5 мм от верхнего и нижнего края припаяны замкнутые резинки длиной 15-16 см. маска состоит верхнего слоя из нетканого материала плотностью 20 г/м2, угольного фильтра и нижнего слоя из нетканого материала 20 г/м2.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усиленной защиты стерильный, одноразового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размеры скобки должны соответствовать чертежам. Масса скобки должна быть не более 5 г. Поверхность скобки должна быть без раковин, трещин, сбоя, посторонних включений, заусенцев. Допускается не более 3-х посторонних включений, не влияющих на функциональные свойства, площадью не более 0,25 кв. мм каждое. Скобки должна быть стерильными. Скобки должны быть нетоксичными.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РК-ИМН-5№001273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трҰх емкостей, соединҰнных между собой трубками ПВХ. - емкость с раствором гемоконсерванта CPD 63 мл вместимостью не менее 600 мл.-1 шт.; -емкость с ресуспендирующим раствором SAGM 100 мл вместимостью не менее 400 мл.- 1 шт; - пустая емкость вместимостью не менее 400 мл.- 1 шт. - игла донорская 16G – 1 шт. - протектор – 1 шт. - тройник 45 град.-1 шт. - держатель вакуумной пробирки – 1 шт. - узел герметизации (в сборе с заглушкой) -3 шт. - стационарный зажим -3 шт. - заглушка – 1 шт. - штуцер с мембраной – 4 шт. - этикетка липкая – 3 шт. Размеры: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четырҰх емкостей, соединҰнных между собой трубками ПВХ. - емкость с раствором гемоконсерванта CPD 63 мл вместимостью не менее 600 мл.- 1 шт.; -емкость с ресуспендирующим раствором SAGM 100 мл вместимостью не менее 400 мл.- 1 шт.; - пустая емкость вместимостью не менее 400 мл.-2 шт. - игла донорская 16G – 1 шт. - протектор – 1 шт. - тройник 45 град.-1 шт. - держатель вакуумной пробирки – 1 шт. - узел герметизации (в сборе с заглушкой) -3 шт. - стационарный зажим -4 шт. - тройник – 1 шт. - заглушка – 1 шт. - штуцер с мембраной – 6 шт. - этикетка липкая – 4 шт. Размеры: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08"/>
          <w:p>
            <w:pPr>
              <w:spacing w:after="20"/>
              <w:ind w:left="20"/>
              <w:jc w:val="both"/>
            </w:pPr>
            <w:r>
              <w:rPr>
                <w:rFonts w:ascii="Times New Roman"/>
                <w:b w:val="false"/>
                <w:i w:val="false"/>
                <w:color w:val="000000"/>
                <w:sz w:val="20"/>
              </w:rPr>
              <w:t>
Контейнер состоит из пяти емкостей, соединҰнных между собой трубками ПВХ.- емкость с раствором гемоконсерванта CPD 63 мл вместимостью не менее 600 мл.- 1 шт.; -емкость с ресуспендирующим раствором SAGM 100 мл вместимостью не менее 400 мл.-</w:t>
            </w:r>
            <w:r>
              <w:br/>
            </w:r>
            <w:r>
              <w:rPr>
                <w:rFonts w:ascii="Times New Roman"/>
                <w:b w:val="false"/>
                <w:i w:val="false"/>
                <w:color w:val="000000"/>
                <w:sz w:val="20"/>
              </w:rPr>
              <w:t>
</w:t>
            </w:r>
            <w:r>
              <w:rPr>
                <w:rFonts w:ascii="Times New Roman"/>
                <w:b w:val="false"/>
                <w:i w:val="false"/>
                <w:color w:val="000000"/>
                <w:sz w:val="20"/>
              </w:rPr>
              <w:t>1 шт.;- пустая емкость вместимостью не менее 400 мл.-3 шт.</w:t>
            </w:r>
            <w:r>
              <w:br/>
            </w:r>
            <w:r>
              <w:rPr>
                <w:rFonts w:ascii="Times New Roman"/>
                <w:b w:val="false"/>
                <w:i w:val="false"/>
                <w:color w:val="000000"/>
                <w:sz w:val="20"/>
              </w:rPr>
              <w:t>
</w:t>
            </w:r>
            <w:r>
              <w:rPr>
                <w:rFonts w:ascii="Times New Roman"/>
                <w:b w:val="false"/>
                <w:i w:val="false"/>
                <w:color w:val="000000"/>
                <w:sz w:val="20"/>
              </w:rPr>
              <w:t>- игла донорская 16G – 1 шт.- протектор – 1 шт.</w:t>
            </w:r>
            <w:r>
              <w:br/>
            </w:r>
            <w:r>
              <w:rPr>
                <w:rFonts w:ascii="Times New Roman"/>
                <w:b w:val="false"/>
                <w:i w:val="false"/>
                <w:color w:val="000000"/>
                <w:sz w:val="20"/>
              </w:rPr>
              <w:t>
</w:t>
            </w:r>
            <w:r>
              <w:rPr>
                <w:rFonts w:ascii="Times New Roman"/>
                <w:b w:val="false"/>
                <w:i w:val="false"/>
                <w:color w:val="000000"/>
                <w:sz w:val="20"/>
              </w:rPr>
              <w:t>- тройник 45 град.-1 шт.- держатель вакуумной пробирки – 1 шт.- узел герметизации (в сборе с заглушкой) -6 шт.</w:t>
            </w:r>
            <w:r>
              <w:br/>
            </w:r>
            <w:r>
              <w:rPr>
                <w:rFonts w:ascii="Times New Roman"/>
                <w:b w:val="false"/>
                <w:i w:val="false"/>
                <w:color w:val="000000"/>
                <w:sz w:val="20"/>
              </w:rPr>
              <w:t>
</w:t>
            </w:r>
            <w:r>
              <w:rPr>
                <w:rFonts w:ascii="Times New Roman"/>
                <w:b w:val="false"/>
                <w:i w:val="false"/>
                <w:color w:val="000000"/>
                <w:sz w:val="20"/>
              </w:rPr>
              <w:t>- стационарный зажим -2 шт.- заглушка – 1 шт.</w:t>
            </w:r>
            <w:r>
              <w:br/>
            </w:r>
            <w:r>
              <w:rPr>
                <w:rFonts w:ascii="Times New Roman"/>
                <w:b w:val="false"/>
                <w:i w:val="false"/>
                <w:color w:val="000000"/>
                <w:sz w:val="20"/>
              </w:rPr>
              <w:t>
</w:t>
            </w:r>
            <w:r>
              <w:rPr>
                <w:rFonts w:ascii="Times New Roman"/>
                <w:b w:val="false"/>
                <w:i w:val="false"/>
                <w:color w:val="000000"/>
                <w:sz w:val="20"/>
              </w:rPr>
              <w:t>- штуцер с мембраной – 8 шт.- фильтр LCRD – 1 шт.</w:t>
            </w:r>
            <w:r>
              <w:br/>
            </w:r>
            <w:r>
              <w:rPr>
                <w:rFonts w:ascii="Times New Roman"/>
                <w:b w:val="false"/>
                <w:i w:val="false"/>
                <w:color w:val="000000"/>
                <w:sz w:val="20"/>
              </w:rPr>
              <w:t>
</w:t>
            </w:r>
            <w:r>
              <w:rPr>
                <w:rFonts w:ascii="Times New Roman"/>
                <w:b w:val="false"/>
                <w:i w:val="false"/>
                <w:color w:val="000000"/>
                <w:sz w:val="20"/>
              </w:rPr>
              <w:t>- фильтр Plasmaflex – 1 шт.- этикетка липкая – 5 шт.</w:t>
            </w:r>
            <w:r>
              <w:br/>
            </w:r>
            <w:r>
              <w:rPr>
                <w:rFonts w:ascii="Times New Roman"/>
                <w:b w:val="false"/>
                <w:i w:val="false"/>
                <w:color w:val="000000"/>
                <w:sz w:val="20"/>
              </w:rPr>
              <w:t>
Размеры: 360*195*50 (мм).</w:t>
            </w:r>
          </w:p>
          <w:bookmarkEnd w:id="10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четырҰх емкостей, соединҰнных между собой трубками ПВХ. - емкость с раствором гемоконсерванта CPD 63 мл вместимостью не менее 600 мл.- 1 шт.; -емкость с ресуспендирующим раствором SAGM 100 мл вместимостью не менее 400 мл.- 1 шт.; - пустая емкость вместимостью не менее 400 мл.-2 шт. - игла донорская 16G – 1 шт. - протектор – 1 шт. - тройник 45 град.-1 шт. - держатель вакуумной пробирки – 1 шт. - узел герметизации (в сборе с заглушкой) -4 шт. - узел герметизации (без с заглушки) -2 шт. - стационарный зажим -6 шт. - тройник – 3 шт. - заглушка – 1 шт. - штуцер с мембраной – 8 шт. - фильтр LXT – 1 шт. - этикетка липкая – 4 шт. Размеры: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четырҰх емкостей, соединҰнных между собой трубками ПВХ. - емкость с раствором гемоконсерванта CPD 63 мл вместимостью не менее 600 мл.- 1 шт.; -емкость с ресуспендирующим раствором SAGM 100 мл вместимостью не менее 400 мл.- 1 шт.; - пустая емкость вместимостью не менее 400 мл.-2 шт. - игла донорская 16G – 1 шт. - протектор – 1 шт. - тройник 45 град.-1 шт. - держатель вакуумной пробирки – 1 шт. - узел герметизации (в сборе с заглушкой) -4 шт. - стационарный зажим -3 шт. - заглушка – 1 шт. - штуцер с мембраной – 6 шт. - фильтр LCRD – 1 шт. - этикетка липкая – 4 шт. Размеры: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 с раствором гемоконсерванта CPDА-1 63 мл вместимостью не менее 600 мл..- 1 шт.; - игла донорская 16G – 1 шт. - протектор – 1 шт. - тройник 45 град.-1 шт. - держатель вакуумной пробирки – 1 шт. - узел герметизации (в сборе с заглушкой) -1 шт. - стационарный зажим -2 шт. - штуцер с мембраной – 2 шт. - этикетка липкая – 1 шт. Размеры: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09"/>
          <w:p>
            <w:pPr>
              <w:spacing w:after="20"/>
              <w:ind w:left="20"/>
              <w:jc w:val="both"/>
            </w:pPr>
            <w:r>
              <w:rPr>
                <w:rFonts w:ascii="Times New Roman"/>
                <w:b w:val="false"/>
                <w:i w:val="false"/>
                <w:color w:val="000000"/>
                <w:sz w:val="20"/>
              </w:rPr>
              <w:t>
Контейнер состоит из двух емкостей, соединҰнных между собой трубками ПВХ:- емкость с раствором гемоконсерванта CPDА-1 63 мл вместимостью не менее 600 мл.-1шт.- Ұмкость для компонентов крови объемом не менее 400 мл.-1 шт.- игла донорская 16G – 1 шт.- протектор – 1 шт.- тройник 45 град.-1 шт.- держатель вакуумной пробирки – 1 шт.- узел герметизации (в сборе с заглушкой) -2 шт.</w:t>
            </w:r>
            <w:r>
              <w:br/>
            </w:r>
            <w:r>
              <w:rPr>
                <w:rFonts w:ascii="Times New Roman"/>
                <w:b w:val="false"/>
                <w:i w:val="false"/>
                <w:color w:val="000000"/>
                <w:sz w:val="20"/>
              </w:rPr>
              <w:t>
</w:t>
            </w:r>
            <w:r>
              <w:rPr>
                <w:rFonts w:ascii="Times New Roman"/>
                <w:b w:val="false"/>
                <w:i w:val="false"/>
                <w:color w:val="000000"/>
                <w:sz w:val="20"/>
              </w:rPr>
              <w:t>- стационарный зажим -2 шт.- штуцер с мембраной – 4 шт.</w:t>
            </w:r>
            <w:r>
              <w:br/>
            </w:r>
            <w:r>
              <w:rPr>
                <w:rFonts w:ascii="Times New Roman"/>
                <w:b w:val="false"/>
                <w:i w:val="false"/>
                <w:color w:val="000000"/>
                <w:sz w:val="20"/>
              </w:rPr>
              <w:t>
- этикетка липкая – 2 шт.Размеры: 360*195*50 (мм).</w:t>
            </w:r>
          </w:p>
          <w:bookmarkEnd w:id="10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трех емкостей, соединҰнных между собой трубками ПВХ: - емкость с раствором гемоконсерванта CPDА-1 63 мл вместимостью не менее 600 мл.-1 шт. - Ұмкость для компонентов крови объемом не менее 400 мл.- 2 шт. - игла донорская 16G – 1 шт. - протектор – 1 шт. - тройник 45 град.-1 шт. - держатель вакуумной пробирки – 1 шт. - узел герметизации (в сборе с заглушкой) -2 шт. - стационарный зажим -2 шт. - тройник Y – 1 шт. - штуцер с мембраной – 6 шт. - этикетка липкая – 3 шт. Размеры: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четырех емкостей, соединҰнных между собой трубками ПВХ: - емкость с раствором гемоконсерванта CPDА-1 63 мл вместимостью не менее 600 мл.-1 шт. - Ұмкость для компонентов крови объемом не менее 400 мл.- 3 шт. - игла донорская 16G – 1 шт. - протектор – 1 шт. - тройник 45 град.-1 шт. - держатель вакуумной пробирки – 1 шт. - узел герметизации (в сборе с заглушкой) -2 шт. - стационарный зажим -2 шт. - тройник Y – 2 шт. - штуцер с мембраной – 8 шт. - этикетка липкая – 4 шт. Размеры: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Ұмкость для компонентов крови объемом не менее 400 мл.- 1 шт. - игла полимерная – 1 шт. - узел герметизации (без заглушки) -1 шт. - стационарный зажим -3 шт. - тройник Y – 2 шт. - штуцер с мембраной – 2 шт. - фильтр Leucolab LCG4 – 1 шт. - фильтр для микросгустков – 1 шт. - этикетка липкая – 1 шт. Размеры: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Ұмкость для компонентов крови объемом не менее 400 мл.- 2 шт.- игла полимерная – 2 шт.- узел герметизации (в сборе с заглушкой) -1 шт.- стационарный зажим -4 шт.- тройник Y – 3 шт.- штуцер с мембраной – 4 шт.- фильтр Leucolab LCG4 – 1 шт.- фильтр для микросгустков – 1 шт.- этикетка липкая – 2 шт.Размеры: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 для компонентов крови объемом не менее 300 мл.-1 шт. - игла полимерная – 1 шт. - стационарный зажим -1 шт. - штуцер с мембраной – 2 шт. - этикетка липкая – 1 шт. Размеры: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полистирола, снабжено надежным фиксатором, что обеспечивает большой диапазон фиксирующихся положений инструмента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Double" двойные латексные текстурированные неопудренные стерильные, размерами 6.0; 6,5; 7,0; 7,5; 8,0; 8,5; 9,0 в упаковке 1 пара, 50 пар.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из нетканого материала для полостных операций одноразовый, стерильный – КОБ – 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шт.Чехол Мейо на инструментальный стол комбинированный 80 см х 145 см – 1 шт. Салфетка впитывающая из нетканого материала 30 см х 40 см – 4 шт.Салфетка впитывающая из нетканого материала 30 см х 40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покрытия инструментального стола одноразовый, стерильный – КОБ – 16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Мейо на инструментальный стол комбинированный 80 см х 145 см – 1 шт. Карман с адгезивным краем 35 см х 40 см – 1 шт. Карман с адгезивным краем 20 см х 40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10"/>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Простыня операционная 160*190/210 или 180*200 см – 1 шт.*</w:t>
            </w:r>
            <w:r>
              <w:br/>
            </w:r>
            <w:r>
              <w:rPr>
                <w:rFonts w:ascii="Times New Roman"/>
                <w:b w:val="false"/>
                <w:i w:val="false"/>
                <w:color w:val="000000"/>
                <w:sz w:val="20"/>
              </w:rPr>
              <w:t>
</w:t>
            </w:r>
            <w:r>
              <w:rPr>
                <w:rFonts w:ascii="Times New Roman"/>
                <w:b w:val="false"/>
                <w:i w:val="false"/>
                <w:color w:val="000000"/>
                <w:sz w:val="20"/>
              </w:rPr>
              <w:t>2. Простыня для ламинэктомии 160*300 см, с вырезом 20*30 см и инцизионной пленкой – 1 шт.</w:t>
            </w:r>
            <w:r>
              <w:br/>
            </w:r>
            <w:r>
              <w:rPr>
                <w:rFonts w:ascii="Times New Roman"/>
                <w:b w:val="false"/>
                <w:i w:val="false"/>
                <w:color w:val="000000"/>
                <w:sz w:val="20"/>
              </w:rPr>
              <w:t>
</w:t>
            </w:r>
            <w:r>
              <w:rPr>
                <w:rFonts w:ascii="Times New Roman"/>
                <w:b w:val="false"/>
                <w:i w:val="false"/>
                <w:color w:val="000000"/>
                <w:sz w:val="20"/>
              </w:rPr>
              <w:t>3. Салфетка с адгезивным краем 80*90 см – 4 шт.</w:t>
            </w:r>
            <w:r>
              <w:br/>
            </w:r>
            <w:r>
              <w:rPr>
                <w:rFonts w:ascii="Times New Roman"/>
                <w:b w:val="false"/>
                <w:i w:val="false"/>
                <w:color w:val="000000"/>
                <w:sz w:val="20"/>
              </w:rPr>
              <w:t>
</w:t>
            </w:r>
            <w:r>
              <w:rPr>
                <w:rFonts w:ascii="Times New Roman"/>
                <w:b w:val="false"/>
                <w:i w:val="false"/>
                <w:color w:val="000000"/>
                <w:sz w:val="20"/>
              </w:rPr>
              <w:t>4. Салфетка впитывающая 22*23/30*30 см – 3 шт.*</w:t>
            </w:r>
            <w:r>
              <w:br/>
            </w:r>
            <w:r>
              <w:rPr>
                <w:rFonts w:ascii="Times New Roman"/>
                <w:b w:val="false"/>
                <w:i w:val="false"/>
                <w:color w:val="000000"/>
                <w:sz w:val="20"/>
              </w:rPr>
              <w:t>
</w:t>
            </w:r>
            <w:r>
              <w:rPr>
                <w:rFonts w:ascii="Times New Roman"/>
                <w:b w:val="false"/>
                <w:i w:val="false"/>
                <w:color w:val="000000"/>
                <w:sz w:val="20"/>
              </w:rPr>
              <w:t>Комплект изготавливается из нетканого материала типа СМС (Спанбонд Мелтблаун Спанбонд), СММС (Спанбонд Мелтблаун Мелтблаун Спанбонд) с плотностями 40 г/кв.м и Спанлейс с плотностью 68 г/кв.м *</w:t>
            </w:r>
            <w:r>
              <w:br/>
            </w:r>
            <w:r>
              <w:rPr>
                <w:rFonts w:ascii="Times New Roman"/>
                <w:b w:val="false"/>
                <w:i w:val="false"/>
                <w:color w:val="000000"/>
                <w:sz w:val="20"/>
              </w:rPr>
              <w:t>
</w:t>
            </w:r>
            <w:r>
              <w:rPr>
                <w:rFonts w:ascii="Times New Roman"/>
                <w:b w:val="false"/>
                <w:i w:val="false"/>
                <w:color w:val="000000"/>
                <w:sz w:val="20"/>
              </w:rPr>
              <w:t>* Допускается по согласованию с заказчиком различные размеры, виды материала и плотности.</w:t>
            </w:r>
            <w:r>
              <w:br/>
            </w:r>
            <w:r>
              <w:rPr>
                <w:rFonts w:ascii="Times New Roman"/>
                <w:b w:val="false"/>
                <w:i w:val="false"/>
                <w:color w:val="000000"/>
                <w:sz w:val="20"/>
              </w:rPr>
              <w:t>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bookmarkEnd w:id="11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"Dolce-Pharm", одноразовый, стерильный, Комплект белья для лапароскопии №1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фиксацией.Изготовлено из нетканого материала. Изделие поставляется в стерильном виде в двойной индивидуальной упаковке, готовое к эксплуатации.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изготовлена из нетканого материала 90 х 80 см - 2 шт; 2. Простыня с адгезивным краем, изготовлена из нетканого материала 160 х 150 см - 1 шт; 3. Простыня с адгезивным краем, изготовлена из нетканого материала 160 х 120 см - 1 шт; 4. Салфетка впитывающая 45 х 45 см - 1 шт; 5. Бахилы изготовлены из нетканого материала 120 х 75 см – 1 пара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 операции,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 160 см – 1 шт.; 2. Простыня с адгезивным краем, изготовлена из нетканого материала 90 * 80 см * 1 шт.; 3. Простыня, с вырезом 7 * 40см и адгезивным краем, изготовлена из нетканого материала 160 * 100 см * 1 шт.; 4. Чехол на инструментальный стол влагонепроницаемый, изготовлен из нетканого материала 145 * 80 см *1 шт.; 5. Лента операционная, изготовлена из нетканого материала 50 * 10 см * 1 шт.; 6. Салфетка бумажная впитывающая 22 * 23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8-и слойная. Маски марлевые медицинские –нестерильные, многоразовые. Материал хлопок (100%). Подлежат обработке. Размер: длина 20см, ширина 15см. Маски могут иметь петли для ушей, на завязках или на резинки.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4-х слойная. Маски марлевые медицинские –нестерильные, многоразовые. Материал хлопок (100%). Подлежат обработке. Размер: длина 20см, ширина 15см. Маски могут иметь петли для ушей, на завязках или на резинки.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16-и слойная. Маски марлевые медицинские –нестерильные, многоразовые. Материал хлопок (100%). Подлежат обработке. Размер: длина 20см, ширина 15см. Маски могут иметь петли для ушей, на завязках или на резинки.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полушарной операции одноразовый, стерильный – КОБ – 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адгезивным краем из нетканого материала 55 см х 65 см – 1 шт., 2. Чехол защитный диаметр 60 см, из нетканого материала – 1 шт., 3. Простыня из нетканого материала 160 см х 140 см с адгезивным вырезом 30 см х 40 см – 1 шт., 4. Простыня с адгезивным краем, из нетканого материала 210 см х 160 см – 1 шт., 5. Салфетка впитывающая, из нетканого материала 22 см х 23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2100, 3000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Стерильный, однократного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1.Тест-полоска – 1 шт., 2. Кассета – 1 шт., 3. Буферный разбавитель образца по 2 мл в пробирке – 1 шт., 4. Пробирка для буферного разбавителя образца – 1 шт., 5.Запечатываемый пластиковый пакет для кассеты – 1 шт., 6.Картонная коробка для упаковки всех комплектующих с лейблом – 1 шт.,7.Запечатываемый пластиковый пакет для пробирки с буферным разбавителем образца – 1 шт., 8.Пакет для сбора образца – 1 шт.,9. ID стикер – 1 шт.,10.Инструкция по применению на казахском и русском языках – 1 шт.,11.Осушитель, 1г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изготовлен из нетканого материала 145 х 80см - 1шт; 2. Простыня с адгезивным краем, изготовлена из нетканого материала 240 х 160см - 1шт; 3. Простыня с адгезивным краем, изготовлена из нетканого материала 180 х 160см - 1шт; 4. Простыня с адгезивным краем, изготовлена из нетканого материала 100 х 80см - 1шт.; 5. Лента операционная, изготовлена из нетканого материала 50 х 10см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(Краниотомии) из нетканого материала одноразовый стерильный – КОПНХК –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11"/>
          <w:p>
            <w:pPr>
              <w:spacing w:after="20"/>
              <w:ind w:left="20"/>
              <w:jc w:val="both"/>
            </w:pPr>
            <w:r>
              <w:rPr>
                <w:rFonts w:ascii="Times New Roman"/>
                <w:b w:val="false"/>
                <w:i w:val="false"/>
                <w:color w:val="000000"/>
                <w:sz w:val="20"/>
              </w:rPr>
              <w:t>
1.Простыня с адгезивным краем 50 см x 50 см - 4 шт.</w:t>
            </w:r>
            <w:r>
              <w:br/>
            </w:r>
            <w:r>
              <w:rPr>
                <w:rFonts w:ascii="Times New Roman"/>
                <w:b w:val="false"/>
                <w:i w:val="false"/>
                <w:color w:val="000000"/>
                <w:sz w:val="20"/>
              </w:rPr>
              <w:t>
</w:t>
            </w:r>
            <w:r>
              <w:rPr>
                <w:rFonts w:ascii="Times New Roman"/>
                <w:b w:val="false"/>
                <w:i w:val="false"/>
                <w:color w:val="000000"/>
                <w:sz w:val="20"/>
              </w:rPr>
              <w:t>2. Простыня для краниотомии 230 см x 290 см, с инцизной пленкой, с мешком и отводом 30 см x 20 см - 1 шт.</w:t>
            </w:r>
            <w:r>
              <w:br/>
            </w:r>
            <w:r>
              <w:rPr>
                <w:rFonts w:ascii="Times New Roman"/>
                <w:b w:val="false"/>
                <w:i w:val="false"/>
                <w:color w:val="000000"/>
                <w:sz w:val="20"/>
              </w:rPr>
              <w:t>
</w:t>
            </w:r>
            <w:r>
              <w:rPr>
                <w:rFonts w:ascii="Times New Roman"/>
                <w:b w:val="false"/>
                <w:i w:val="false"/>
                <w:color w:val="000000"/>
                <w:sz w:val="20"/>
              </w:rPr>
              <w:t>3. Простыня для операционного стола 150 см x 190 см, с впитывающей зоной 75 см x 190 см - 1 шт.</w:t>
            </w:r>
            <w:r>
              <w:br/>
            </w:r>
            <w:r>
              <w:rPr>
                <w:rFonts w:ascii="Times New Roman"/>
                <w:b w:val="false"/>
                <w:i w:val="false"/>
                <w:color w:val="000000"/>
                <w:sz w:val="20"/>
              </w:rPr>
              <w:t>
</w:t>
            </w:r>
            <w:r>
              <w:rPr>
                <w:rFonts w:ascii="Times New Roman"/>
                <w:b w:val="false"/>
                <w:i w:val="false"/>
                <w:color w:val="000000"/>
                <w:sz w:val="20"/>
              </w:rPr>
              <w:t>4. Операционная адгезивная лента 9 см x 49 см - 1 шт.</w:t>
            </w:r>
            <w:r>
              <w:br/>
            </w:r>
            <w:r>
              <w:rPr>
                <w:rFonts w:ascii="Times New Roman"/>
                <w:b w:val="false"/>
                <w:i w:val="false"/>
                <w:color w:val="000000"/>
                <w:sz w:val="20"/>
              </w:rPr>
              <w:t>
5. Полотенце 19 см x 25 см - 2 шт.</w:t>
            </w:r>
          </w:p>
          <w:bookmarkEnd w:id="11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(Краниотомии) из нетканого материала одноразовый стерильный –КОПНХК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12"/>
          <w:p>
            <w:pPr>
              <w:spacing w:after="20"/>
              <w:ind w:left="20"/>
              <w:jc w:val="both"/>
            </w:pPr>
            <w:r>
              <w:rPr>
                <w:rFonts w:ascii="Times New Roman"/>
                <w:b w:val="false"/>
                <w:i w:val="false"/>
                <w:color w:val="000000"/>
                <w:sz w:val="20"/>
              </w:rPr>
              <w:t>
1. Простыня 140 см х 220 см с адгезивным полем диаметром 12,2 см - 1 шт.</w:t>
            </w:r>
            <w:r>
              <w:br/>
            </w:r>
            <w:r>
              <w:rPr>
                <w:rFonts w:ascii="Times New Roman"/>
                <w:b w:val="false"/>
                <w:i w:val="false"/>
                <w:color w:val="000000"/>
                <w:sz w:val="20"/>
              </w:rPr>
              <w:t>
</w:t>
            </w:r>
            <w:r>
              <w:rPr>
                <w:rFonts w:ascii="Times New Roman"/>
                <w:b w:val="false"/>
                <w:i w:val="false"/>
                <w:color w:val="000000"/>
                <w:sz w:val="20"/>
              </w:rPr>
              <w:t>2. Простыня 120 см х 140 см - 1 шт.</w:t>
            </w:r>
            <w:r>
              <w:br/>
            </w:r>
            <w:r>
              <w:rPr>
                <w:rFonts w:ascii="Times New Roman"/>
                <w:b w:val="false"/>
                <w:i w:val="false"/>
                <w:color w:val="000000"/>
                <w:sz w:val="20"/>
              </w:rPr>
              <w:t>
</w:t>
            </w:r>
            <w:r>
              <w:rPr>
                <w:rFonts w:ascii="Times New Roman"/>
                <w:b w:val="false"/>
                <w:i w:val="false"/>
                <w:color w:val="000000"/>
                <w:sz w:val="20"/>
              </w:rPr>
              <w:t>3. ПелҰнка впитывающая 60 см х 60 см - 1 шт.</w:t>
            </w:r>
            <w:r>
              <w:br/>
            </w:r>
            <w:r>
              <w:rPr>
                <w:rFonts w:ascii="Times New Roman"/>
                <w:b w:val="false"/>
                <w:i w:val="false"/>
                <w:color w:val="000000"/>
                <w:sz w:val="20"/>
              </w:rPr>
              <w:t>
</w:t>
            </w:r>
            <w:r>
              <w:rPr>
                <w:rFonts w:ascii="Times New Roman"/>
                <w:b w:val="false"/>
                <w:i w:val="false"/>
                <w:color w:val="000000"/>
                <w:sz w:val="20"/>
              </w:rPr>
              <w:t>4. Простыня ламинированная 80 см х 70 см на инструментальный стол - 1 шт.</w:t>
            </w:r>
            <w:r>
              <w:br/>
            </w:r>
            <w:r>
              <w:rPr>
                <w:rFonts w:ascii="Times New Roman"/>
                <w:b w:val="false"/>
                <w:i w:val="false"/>
                <w:color w:val="000000"/>
                <w:sz w:val="20"/>
              </w:rPr>
              <w:t>
5. Чехол Мейо на инструментальный стол 140 см х 80 см - 1 шт.</w:t>
            </w:r>
          </w:p>
          <w:bookmarkEnd w:id="11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(Позвоночный) из нетканого материала одноразовый стерильный – КОПНХП</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13"/>
          <w:p>
            <w:pPr>
              <w:spacing w:after="20"/>
              <w:ind w:left="20"/>
              <w:jc w:val="both"/>
            </w:pPr>
            <w:r>
              <w:rPr>
                <w:rFonts w:ascii="Times New Roman"/>
                <w:b w:val="false"/>
                <w:i w:val="false"/>
                <w:color w:val="000000"/>
                <w:sz w:val="20"/>
              </w:rPr>
              <w:t>
1. Простыня 140 см х 220 см с адгезивным полем 7 см х 18 см - 1 шт.</w:t>
            </w:r>
            <w:r>
              <w:br/>
            </w:r>
            <w:r>
              <w:rPr>
                <w:rFonts w:ascii="Times New Roman"/>
                <w:b w:val="false"/>
                <w:i w:val="false"/>
                <w:color w:val="000000"/>
                <w:sz w:val="20"/>
              </w:rPr>
              <w:t>
</w:t>
            </w:r>
            <w:r>
              <w:rPr>
                <w:rFonts w:ascii="Times New Roman"/>
                <w:b w:val="false"/>
                <w:i w:val="false"/>
                <w:color w:val="000000"/>
                <w:sz w:val="20"/>
              </w:rPr>
              <w:t>2. Простыня 120 см х 140 см - 1 шт.</w:t>
            </w:r>
            <w:r>
              <w:br/>
            </w:r>
            <w:r>
              <w:rPr>
                <w:rFonts w:ascii="Times New Roman"/>
                <w:b w:val="false"/>
                <w:i w:val="false"/>
                <w:color w:val="000000"/>
                <w:sz w:val="20"/>
              </w:rPr>
              <w:t>
</w:t>
            </w:r>
            <w:r>
              <w:rPr>
                <w:rFonts w:ascii="Times New Roman"/>
                <w:b w:val="false"/>
                <w:i w:val="false"/>
                <w:color w:val="000000"/>
                <w:sz w:val="20"/>
              </w:rPr>
              <w:t>3. Простыня ламинированная 70 см х 80 см на инструментальный стол - 1 шт.</w:t>
            </w:r>
            <w:r>
              <w:br/>
            </w:r>
            <w:r>
              <w:rPr>
                <w:rFonts w:ascii="Times New Roman"/>
                <w:b w:val="false"/>
                <w:i w:val="false"/>
                <w:color w:val="000000"/>
                <w:sz w:val="20"/>
              </w:rPr>
              <w:t>
4. Чехол Мейо на инструментальный стол 140 см х 80 см - 1 шт.</w:t>
            </w:r>
          </w:p>
          <w:bookmarkEnd w:id="11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14"/>
          <w:p>
            <w:pPr>
              <w:spacing w:after="20"/>
              <w:ind w:left="20"/>
              <w:jc w:val="both"/>
            </w:pPr>
            <w:r>
              <w:rPr>
                <w:rFonts w:ascii="Times New Roman"/>
                <w:b w:val="false"/>
                <w:i w:val="false"/>
                <w:color w:val="000000"/>
                <w:sz w:val="20"/>
              </w:rPr>
              <w:t>
1. Простыня ламинированная 80 см х 60 см с отверстием 4,5 см х 7,2 см - 1 шт.</w:t>
            </w:r>
            <w:r>
              <w:br/>
            </w:r>
            <w:r>
              <w:rPr>
                <w:rFonts w:ascii="Times New Roman"/>
                <w:b w:val="false"/>
                <w:i w:val="false"/>
                <w:color w:val="000000"/>
                <w:sz w:val="20"/>
              </w:rPr>
              <w:t>
</w:t>
            </w:r>
            <w:r>
              <w:rPr>
                <w:rFonts w:ascii="Times New Roman"/>
                <w:b w:val="false"/>
                <w:i w:val="false"/>
                <w:color w:val="000000"/>
                <w:sz w:val="20"/>
              </w:rPr>
              <w:t>2. Простыня ламинированная 80 см х 60 см - 1 шт.</w:t>
            </w:r>
            <w:r>
              <w:br/>
            </w:r>
            <w:r>
              <w:rPr>
                <w:rFonts w:ascii="Times New Roman"/>
                <w:b w:val="false"/>
                <w:i w:val="false"/>
                <w:color w:val="000000"/>
                <w:sz w:val="20"/>
              </w:rPr>
              <w:t>
</w:t>
            </w:r>
            <w:r>
              <w:rPr>
                <w:rFonts w:ascii="Times New Roman"/>
                <w:b w:val="false"/>
                <w:i w:val="false"/>
                <w:color w:val="000000"/>
                <w:sz w:val="20"/>
              </w:rPr>
              <w:t>3. Салфетка бумажная 20 см х 20 см - 4 шт.</w:t>
            </w:r>
            <w:r>
              <w:br/>
            </w:r>
            <w:r>
              <w:rPr>
                <w:rFonts w:ascii="Times New Roman"/>
                <w:b w:val="false"/>
                <w:i w:val="false"/>
                <w:color w:val="000000"/>
                <w:sz w:val="20"/>
              </w:rPr>
              <w:t>
</w:t>
            </w:r>
            <w:r>
              <w:rPr>
                <w:rFonts w:ascii="Times New Roman"/>
                <w:b w:val="false"/>
                <w:i w:val="false"/>
                <w:color w:val="000000"/>
                <w:sz w:val="20"/>
              </w:rPr>
              <w:t>4. Халат медицинский (S, M, L, XL) - 1 шт.</w:t>
            </w:r>
            <w:r>
              <w:br/>
            </w:r>
            <w:r>
              <w:rPr>
                <w:rFonts w:ascii="Times New Roman"/>
                <w:b w:val="false"/>
                <w:i w:val="false"/>
                <w:color w:val="000000"/>
                <w:sz w:val="20"/>
              </w:rPr>
              <w:t>
5. Шапочка - берет - 1 шт.</w:t>
            </w:r>
          </w:p>
          <w:bookmarkEnd w:id="11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размера 60х70 мм, стерильный, объем 100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Сумка-пакет для переноски и хранения противочумного комплекта, 2. Полотенце, 3. Перчатки нитриловые или винильные, 4. Перчатки латексные, 5.Фартук длинный, 6. Нарукавники, 7. Ватно-марлевая маска, 8. Сапоги, 9. Носки, 10. Очки, 11. Капюшон, 12. Косынка, 13. Противочумный халат, 14. Пижама.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110 см – 2 шт.; 2. Простыня с отверстием, инцизионная пленка, изготовлена из нетканого материала 300 х 160 см –1 шт; 3. Салфетка бумажная впитывающая 22 х 23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одноразовый стерильный – КОБ–2.1: 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одноразовый стерильный – КОБ–2: 1. Простыня операционная из нетканого материала 160 см х 110 см – 2 шт., 2. Простыня из нетканого материала 300 см х 160 см, с отверстием 7 см х 18 см с инцизной пленкой – 1 шт., 3. Салфетка бумажная впитывающая 22 см х 23 см–4шт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Ort" ортопедические латексные текстурированные неопудренные стерильные, размерами: 6.0, 6.5, 7.0, 7.5, 8.0, 8.5, 9.0, в упаковке 1 пара, 50 пар.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15"/>
          <w:p>
            <w:pPr>
              <w:spacing w:after="20"/>
              <w:ind w:left="20"/>
              <w:jc w:val="both"/>
            </w:pPr>
            <w:r>
              <w:rPr>
                <w:rFonts w:ascii="Times New Roman"/>
                <w:b w:val="false"/>
                <w:i w:val="false"/>
                <w:color w:val="000000"/>
                <w:sz w:val="20"/>
              </w:rPr>
              <w:t>
1. Простыня операционная 160*190/210 или 200*180 см – 1 шт.* 2. Простыня операционная 160*100 / 150*125 см адгезивная, с вырезом 7*40 см – 1 шт.* 3. Простыня операционная 175*160 см с адгезивным краем – 1 шт.</w:t>
            </w:r>
            <w:r>
              <w:br/>
            </w:r>
            <w:r>
              <w:rPr>
                <w:rFonts w:ascii="Times New Roman"/>
                <w:b w:val="false"/>
                <w:i w:val="false"/>
                <w:color w:val="000000"/>
                <w:sz w:val="20"/>
              </w:rPr>
              <w:t>
</w:t>
            </w:r>
            <w:r>
              <w:rPr>
                <w:rFonts w:ascii="Times New Roman"/>
                <w:b w:val="false"/>
                <w:i w:val="false"/>
                <w:color w:val="000000"/>
                <w:sz w:val="20"/>
              </w:rPr>
              <w:t>4. Салфетка 80*70/75 см с адгезивным краем – 1 шт.*</w:t>
            </w:r>
            <w:r>
              <w:br/>
            </w:r>
            <w:r>
              <w:rPr>
                <w:rFonts w:ascii="Times New Roman"/>
                <w:b w:val="false"/>
                <w:i w:val="false"/>
                <w:color w:val="000000"/>
                <w:sz w:val="20"/>
              </w:rPr>
              <w:t>
</w:t>
            </w:r>
            <w:r>
              <w:rPr>
                <w:rFonts w:ascii="Times New Roman"/>
                <w:b w:val="false"/>
                <w:i w:val="false"/>
                <w:color w:val="000000"/>
                <w:sz w:val="20"/>
              </w:rPr>
              <w:t>5. Операционная лента адгезивная 10*50 см – 2 шт.</w:t>
            </w:r>
            <w:r>
              <w:br/>
            </w:r>
            <w:r>
              <w:rPr>
                <w:rFonts w:ascii="Times New Roman"/>
                <w:b w:val="false"/>
                <w:i w:val="false"/>
                <w:color w:val="000000"/>
                <w:sz w:val="20"/>
              </w:rPr>
              <w:t>
</w:t>
            </w:r>
            <w:r>
              <w:rPr>
                <w:rFonts w:ascii="Times New Roman"/>
                <w:b w:val="false"/>
                <w:i w:val="false"/>
                <w:color w:val="000000"/>
                <w:sz w:val="20"/>
              </w:rPr>
              <w:t>6. Салфетка впитывающая 22*23 / 30*30 см – 1 шт.*</w:t>
            </w:r>
            <w:r>
              <w:br/>
            </w:r>
            <w:r>
              <w:rPr>
                <w:rFonts w:ascii="Times New Roman"/>
                <w:b w:val="false"/>
                <w:i w:val="false"/>
                <w:color w:val="000000"/>
                <w:sz w:val="20"/>
              </w:rPr>
              <w:t>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 *</w:t>
            </w:r>
          </w:p>
          <w:bookmarkEnd w:id="11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16"/>
          <w:p>
            <w:pPr>
              <w:spacing w:after="20"/>
              <w:ind w:left="20"/>
              <w:jc w:val="both"/>
            </w:pPr>
            <w:r>
              <w:rPr>
                <w:rFonts w:ascii="Times New Roman"/>
                <w:b w:val="false"/>
                <w:i w:val="false"/>
                <w:color w:val="000000"/>
                <w:sz w:val="20"/>
              </w:rPr>
              <w:t>
1. Маска трехслойная, изготовлена из нетканого материала - 1 шт.</w:t>
            </w:r>
            <w:r>
              <w:br/>
            </w:r>
            <w:r>
              <w:rPr>
                <w:rFonts w:ascii="Times New Roman"/>
                <w:b w:val="false"/>
                <w:i w:val="false"/>
                <w:color w:val="000000"/>
                <w:sz w:val="20"/>
              </w:rPr>
              <w:t>
</w:t>
            </w:r>
            <w:r>
              <w:rPr>
                <w:rFonts w:ascii="Times New Roman"/>
                <w:b w:val="false"/>
                <w:i w:val="false"/>
                <w:color w:val="000000"/>
                <w:sz w:val="20"/>
              </w:rPr>
              <w:t>2. Ушная воронка, изготовлена из полимера - 2 шт</w:t>
            </w:r>
            <w:r>
              <w:br/>
            </w:r>
            <w:r>
              <w:rPr>
                <w:rFonts w:ascii="Times New Roman"/>
                <w:b w:val="false"/>
                <w:i w:val="false"/>
                <w:color w:val="000000"/>
                <w:sz w:val="20"/>
              </w:rPr>
              <w:t>
</w:t>
            </w:r>
            <w:r>
              <w:rPr>
                <w:rFonts w:ascii="Times New Roman"/>
                <w:b w:val="false"/>
                <w:i w:val="false"/>
                <w:color w:val="000000"/>
                <w:sz w:val="20"/>
              </w:rPr>
              <w:t>3. Шпатель для языка, изготовлен из полимера -1 шт</w:t>
            </w:r>
            <w:r>
              <w:br/>
            </w:r>
            <w:r>
              <w:rPr>
                <w:rFonts w:ascii="Times New Roman"/>
                <w:b w:val="false"/>
                <w:i w:val="false"/>
                <w:color w:val="000000"/>
                <w:sz w:val="20"/>
              </w:rPr>
              <w:t>
</w:t>
            </w:r>
            <w:r>
              <w:rPr>
                <w:rFonts w:ascii="Times New Roman"/>
                <w:b w:val="false"/>
                <w:i w:val="false"/>
                <w:color w:val="000000"/>
                <w:sz w:val="20"/>
              </w:rPr>
              <w:t>4. Зеркало носовое, изготовлено из полимера - 1 шт</w:t>
            </w:r>
            <w:r>
              <w:br/>
            </w:r>
            <w:r>
              <w:rPr>
                <w:rFonts w:ascii="Times New Roman"/>
                <w:b w:val="false"/>
                <w:i w:val="false"/>
                <w:color w:val="000000"/>
                <w:sz w:val="20"/>
              </w:rPr>
              <w:t>
</w:t>
            </w:r>
            <w:r>
              <w:rPr>
                <w:rFonts w:ascii="Times New Roman"/>
                <w:b w:val="false"/>
                <w:i w:val="false"/>
                <w:color w:val="000000"/>
                <w:sz w:val="20"/>
              </w:rPr>
              <w:t>5. Пинцет изготовлен из полимера - 1 шт</w:t>
            </w:r>
            <w:r>
              <w:br/>
            </w:r>
            <w:r>
              <w:rPr>
                <w:rFonts w:ascii="Times New Roman"/>
                <w:b w:val="false"/>
                <w:i w:val="false"/>
                <w:color w:val="000000"/>
                <w:sz w:val="20"/>
              </w:rPr>
              <w:t>
</w:t>
            </w:r>
            <w:r>
              <w:rPr>
                <w:rFonts w:ascii="Times New Roman"/>
                <w:b w:val="false"/>
                <w:i w:val="false"/>
                <w:color w:val="000000"/>
                <w:sz w:val="20"/>
              </w:rPr>
              <w:t>6. Перчатки диагностические, изготовлены из латекса - 1 пара</w:t>
            </w:r>
            <w:r>
              <w:br/>
            </w:r>
            <w:r>
              <w:rPr>
                <w:rFonts w:ascii="Times New Roman"/>
                <w:b w:val="false"/>
                <w:i w:val="false"/>
                <w:color w:val="000000"/>
                <w:sz w:val="20"/>
              </w:rPr>
              <w:t>
7. Лоток изготовлен из полимера - 1 шт.</w:t>
            </w:r>
          </w:p>
          <w:bookmarkEnd w:id="11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препарата содержит: натрия гиалуронат 2,40 мг; калия хлорид 2,50 мг; натрия хлорид 6,70 мг; динатрия фосфат додекагидрат 0,60 мг; натрия дигидрофосфат дигидрат 0,05 мг; вода для инъекций 993,45 мг.</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17"/>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rPr>
                <w:rFonts w:ascii="Times New Roman"/>
                <w:b w:val="false"/>
                <w:i w:val="false"/>
                <w:color w:val="000000"/>
                <w:sz w:val="20"/>
              </w:rPr>
              <w:t>1. Простыня впитывающая, размер 120*120 см, с отверстием диаметром 7,5см, адгезивным слоем карман и фиксатор,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2. Простыня операционная, размер 190*160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3. Простыня впитывающая, размер 140*100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4. Салфетка впитывающая, размер 21*23 см, количество – 4 шт., изготовлена из бумаги;</w:t>
            </w:r>
            <w:r>
              <w:br/>
            </w:r>
            <w:r>
              <w:rPr>
                <w:rFonts w:ascii="Times New Roman"/>
                <w:b w:val="false"/>
                <w:i w:val="false"/>
                <w:color w:val="000000"/>
                <w:sz w:val="20"/>
              </w:rPr>
              <w:t>
</w:t>
            </w:r>
            <w:r>
              <w:rPr>
                <w:rFonts w:ascii="Times New Roman"/>
                <w:b w:val="false"/>
                <w:i w:val="false"/>
                <w:color w:val="000000"/>
                <w:sz w:val="20"/>
              </w:rPr>
              <w:t>5. Халат хирургический, размер М, количество - 3 шт., изготовлен из нетканого материала;</w:t>
            </w:r>
            <w:r>
              <w:br/>
            </w:r>
            <w:r>
              <w:rPr>
                <w:rFonts w:ascii="Times New Roman"/>
                <w:b w:val="false"/>
                <w:i w:val="false"/>
                <w:color w:val="000000"/>
                <w:sz w:val="20"/>
              </w:rPr>
              <w:t>
</w:t>
            </w:r>
            <w:r>
              <w:rPr>
                <w:rFonts w:ascii="Times New Roman"/>
                <w:b w:val="false"/>
                <w:i w:val="false"/>
                <w:color w:val="000000"/>
                <w:sz w:val="20"/>
              </w:rPr>
              <w:t>6. Шапочка клип-берет,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7. Бахилы низкие, количество – 2 пары, изготовлены из нетканого материала.</w:t>
            </w:r>
            <w:r>
              <w:br/>
            </w:r>
            <w:r>
              <w:rPr>
                <w:rFonts w:ascii="Times New Roman"/>
                <w:b w:val="false"/>
                <w:i w:val="false"/>
                <w:color w:val="000000"/>
                <w:sz w:val="20"/>
              </w:rPr>
              <w:t>
Изготавливаются из нетканого материала типа СМС (Спанбонд Мелтблаун Спанбонд), СММС (Спанбонд Мелтблаун Мелтблаун Спанбонд) с плотностью 40 г/кв.м и Спанлейс с плотностью 68 г/кв.м</w:t>
            </w:r>
          </w:p>
          <w:bookmarkEnd w:id="11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КОПОФ №1,КОПОФ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18"/>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 – КОПОФ №2</w:t>
            </w:r>
            <w:r>
              <w:br/>
            </w:r>
            <w:r>
              <w:rPr>
                <w:rFonts w:ascii="Times New Roman"/>
                <w:b w:val="false"/>
                <w:i w:val="false"/>
                <w:color w:val="000000"/>
                <w:sz w:val="20"/>
              </w:rPr>
              <w:t>
</w:t>
            </w:r>
            <w:r>
              <w:rPr>
                <w:rFonts w:ascii="Times New Roman"/>
                <w:b w:val="false"/>
                <w:i w:val="false"/>
                <w:color w:val="000000"/>
                <w:sz w:val="20"/>
              </w:rPr>
              <w:t>1. Простыня 100 см х 100 см с карманом и адгезивным отверстием – 1 шт.</w:t>
            </w:r>
            <w:r>
              <w:br/>
            </w:r>
            <w:r>
              <w:rPr>
                <w:rFonts w:ascii="Times New Roman"/>
                <w:b w:val="false"/>
                <w:i w:val="false"/>
                <w:color w:val="000000"/>
                <w:sz w:val="20"/>
              </w:rPr>
              <w:t>
2. Салфетка 70 см х 80 см ламинированная – 2 шт.</w:t>
            </w:r>
          </w:p>
          <w:bookmarkEnd w:id="11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КОПОФ №1,КОПОФ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19"/>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 - КОПОФ:</w:t>
            </w:r>
            <w:r>
              <w:br/>
            </w:r>
            <w:r>
              <w:rPr>
                <w:rFonts w:ascii="Times New Roman"/>
                <w:b w:val="false"/>
                <w:i w:val="false"/>
                <w:color w:val="000000"/>
                <w:sz w:val="20"/>
              </w:rPr>
              <w:t>
</w:t>
            </w:r>
            <w:r>
              <w:rPr>
                <w:rFonts w:ascii="Times New Roman"/>
                <w:b w:val="false"/>
                <w:i w:val="false"/>
                <w:color w:val="000000"/>
                <w:sz w:val="20"/>
              </w:rPr>
              <w:t>1. Простыня 120 см х 100 см с адгезивным отверстием 4,5 см х 7,2 см - 1 шт.</w:t>
            </w:r>
            <w:r>
              <w:br/>
            </w:r>
            <w:r>
              <w:rPr>
                <w:rFonts w:ascii="Times New Roman"/>
                <w:b w:val="false"/>
                <w:i w:val="false"/>
                <w:color w:val="000000"/>
                <w:sz w:val="20"/>
              </w:rPr>
              <w:t>
</w:t>
            </w:r>
            <w:r>
              <w:rPr>
                <w:rFonts w:ascii="Times New Roman"/>
                <w:b w:val="false"/>
                <w:i w:val="false"/>
                <w:color w:val="000000"/>
                <w:sz w:val="20"/>
              </w:rPr>
              <w:t>2. Простыня на пациента 140 см х 80 см с адгезивным краем - 1 шт.</w:t>
            </w:r>
            <w:r>
              <w:br/>
            </w:r>
            <w:r>
              <w:rPr>
                <w:rFonts w:ascii="Times New Roman"/>
                <w:b w:val="false"/>
                <w:i w:val="false"/>
                <w:color w:val="000000"/>
                <w:sz w:val="20"/>
              </w:rPr>
              <w:t>
</w:t>
            </w:r>
            <w:r>
              <w:rPr>
                <w:rFonts w:ascii="Times New Roman"/>
                <w:b w:val="false"/>
                <w:i w:val="false"/>
                <w:color w:val="000000"/>
                <w:sz w:val="20"/>
              </w:rPr>
              <w:t>3. Чехол Мейо на инструментальный стол 140 см х 80 см - 1 шт.</w:t>
            </w:r>
            <w:r>
              <w:br/>
            </w:r>
            <w:r>
              <w:rPr>
                <w:rFonts w:ascii="Times New Roman"/>
                <w:b w:val="false"/>
                <w:i w:val="false"/>
                <w:color w:val="000000"/>
                <w:sz w:val="20"/>
              </w:rPr>
              <w:t>
</w:t>
            </w:r>
            <w:r>
              <w:rPr>
                <w:rFonts w:ascii="Times New Roman"/>
                <w:b w:val="false"/>
                <w:i w:val="false"/>
                <w:color w:val="000000"/>
                <w:sz w:val="20"/>
              </w:rPr>
              <w:t>4. Шапочка - берет - 1шт.</w:t>
            </w:r>
            <w:r>
              <w:br/>
            </w:r>
            <w:r>
              <w:rPr>
                <w:rFonts w:ascii="Times New Roman"/>
                <w:b w:val="false"/>
                <w:i w:val="false"/>
                <w:color w:val="000000"/>
                <w:sz w:val="20"/>
              </w:rPr>
              <w:t>
</w:t>
            </w:r>
            <w:r>
              <w:rPr>
                <w:rFonts w:ascii="Times New Roman"/>
                <w:b w:val="false"/>
                <w:i w:val="false"/>
                <w:color w:val="000000"/>
                <w:sz w:val="20"/>
              </w:rPr>
              <w:t>5. Салфетка бумажная 20 см х 20 см - 4 шт.</w:t>
            </w:r>
            <w:r>
              <w:br/>
            </w:r>
            <w:r>
              <w:rPr>
                <w:rFonts w:ascii="Times New Roman"/>
                <w:b w:val="false"/>
                <w:i w:val="false"/>
                <w:color w:val="000000"/>
                <w:sz w:val="20"/>
              </w:rPr>
              <w:t>
6. Пеленка впитывающая 60 см х 60 см - 1 шт.</w:t>
            </w:r>
          </w:p>
          <w:bookmarkEnd w:id="11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20"/>
          <w:p>
            <w:pPr>
              <w:spacing w:after="20"/>
              <w:ind w:left="20"/>
              <w:jc w:val="both"/>
            </w:pPr>
            <w:r>
              <w:rPr>
                <w:rFonts w:ascii="Times New Roman"/>
                <w:b w:val="false"/>
                <w:i w:val="false"/>
                <w:color w:val="000000"/>
                <w:sz w:val="20"/>
              </w:rPr>
              <w:t>
1. Картонная коробка для упаковки всех комплектующих с лейблом – 1 шт.,</w:t>
            </w:r>
            <w:r>
              <w:br/>
            </w:r>
            <w:r>
              <w:rPr>
                <w:rFonts w:ascii="Times New Roman"/>
                <w:b w:val="false"/>
                <w:i w:val="false"/>
                <w:color w:val="000000"/>
                <w:sz w:val="20"/>
              </w:rPr>
              <w:t>
</w:t>
            </w:r>
            <w:r>
              <w:rPr>
                <w:rFonts w:ascii="Times New Roman"/>
                <w:b w:val="false"/>
                <w:i w:val="false"/>
                <w:color w:val="000000"/>
                <w:sz w:val="20"/>
              </w:rPr>
              <w:t>2. Инструкция по применению на казахском и русском языках – 1 шт.,</w:t>
            </w:r>
            <w:r>
              <w:br/>
            </w:r>
            <w:r>
              <w:rPr>
                <w:rFonts w:ascii="Times New Roman"/>
                <w:b w:val="false"/>
                <w:i w:val="false"/>
                <w:color w:val="000000"/>
                <w:sz w:val="20"/>
              </w:rPr>
              <w:t>
</w:t>
            </w:r>
            <w:r>
              <w:rPr>
                <w:rFonts w:ascii="Times New Roman"/>
                <w:b w:val="false"/>
                <w:i w:val="false"/>
                <w:color w:val="000000"/>
                <w:sz w:val="20"/>
              </w:rPr>
              <w:t>3. Пластиковый контейнер с завинчивающейся крышкой с содержанием фиксирующего раствора объемом 17 мл – 25 шт.,</w:t>
            </w:r>
            <w:r>
              <w:br/>
            </w:r>
            <w:r>
              <w:rPr>
                <w:rFonts w:ascii="Times New Roman"/>
                <w:b w:val="false"/>
                <w:i w:val="false"/>
                <w:color w:val="000000"/>
                <w:sz w:val="20"/>
              </w:rPr>
              <w:t>
4.​ ID-стикер наклеенный на контейнер – 25 шт. Бесцветная, прозрачная жидкость без посторонних частиц, имеет слабовыраженный смешанный запах, характерных для этилового, изопропилового спиртов и ацетона. Состав изделия: этиловый спирт, изопропиловый спирт, ацетон, вода бидистилированная.</w:t>
            </w:r>
          </w:p>
          <w:bookmarkEnd w:id="12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21"/>
          <w:p>
            <w:pPr>
              <w:spacing w:after="20"/>
              <w:ind w:left="20"/>
              <w:jc w:val="both"/>
            </w:pPr>
            <w:r>
              <w:rPr>
                <w:rFonts w:ascii="Times New Roman"/>
                <w:b w:val="false"/>
                <w:i w:val="false"/>
                <w:color w:val="000000"/>
                <w:sz w:val="20"/>
              </w:rPr>
              <w:t>
- Ұмкость для компонентов крови объемом не менее 250 мл.- 4 шт.</w:t>
            </w:r>
            <w:r>
              <w:br/>
            </w:r>
            <w:r>
              <w:rPr>
                <w:rFonts w:ascii="Times New Roman"/>
                <w:b w:val="false"/>
                <w:i w:val="false"/>
                <w:color w:val="000000"/>
                <w:sz w:val="20"/>
              </w:rPr>
              <w:t>
</w:t>
            </w:r>
            <w:r>
              <w:rPr>
                <w:rFonts w:ascii="Times New Roman"/>
                <w:b w:val="false"/>
                <w:i w:val="false"/>
                <w:color w:val="000000"/>
                <w:sz w:val="20"/>
              </w:rPr>
              <w:t>- игла полимерная – 1 шт.</w:t>
            </w:r>
            <w:r>
              <w:br/>
            </w:r>
            <w:r>
              <w:rPr>
                <w:rFonts w:ascii="Times New Roman"/>
                <w:b w:val="false"/>
                <w:i w:val="false"/>
                <w:color w:val="000000"/>
                <w:sz w:val="20"/>
              </w:rPr>
              <w:t>
</w:t>
            </w:r>
            <w:r>
              <w:rPr>
                <w:rFonts w:ascii="Times New Roman"/>
                <w:b w:val="false"/>
                <w:i w:val="false"/>
                <w:color w:val="000000"/>
                <w:sz w:val="20"/>
              </w:rPr>
              <w:t>- тройник Y – 3 шт.</w:t>
            </w:r>
            <w:r>
              <w:br/>
            </w:r>
            <w:r>
              <w:rPr>
                <w:rFonts w:ascii="Times New Roman"/>
                <w:b w:val="false"/>
                <w:i w:val="false"/>
                <w:color w:val="000000"/>
                <w:sz w:val="20"/>
              </w:rPr>
              <w:t>
</w:t>
            </w:r>
            <w:r>
              <w:rPr>
                <w:rFonts w:ascii="Times New Roman"/>
                <w:b w:val="false"/>
                <w:i w:val="false"/>
                <w:color w:val="000000"/>
                <w:sz w:val="20"/>
              </w:rPr>
              <w:t>- штуцер с мембраной – 8 шт.</w:t>
            </w:r>
            <w:r>
              <w:br/>
            </w:r>
            <w:r>
              <w:rPr>
                <w:rFonts w:ascii="Times New Roman"/>
                <w:b w:val="false"/>
                <w:i w:val="false"/>
                <w:color w:val="000000"/>
                <w:sz w:val="20"/>
              </w:rPr>
              <w:t>
</w:t>
            </w:r>
            <w:r>
              <w:rPr>
                <w:rFonts w:ascii="Times New Roman"/>
                <w:b w:val="false"/>
                <w:i w:val="false"/>
                <w:color w:val="000000"/>
                <w:sz w:val="20"/>
              </w:rPr>
              <w:t>- этикетка липкая – 4 шт.</w:t>
            </w:r>
            <w:r>
              <w:br/>
            </w:r>
            <w:r>
              <w:rPr>
                <w:rFonts w:ascii="Times New Roman"/>
                <w:b w:val="false"/>
                <w:i w:val="false"/>
                <w:color w:val="000000"/>
                <w:sz w:val="20"/>
              </w:rPr>
              <w:t>
Размеры: 280*180*15 (мм).</w:t>
            </w:r>
          </w:p>
          <w:bookmarkEnd w:id="12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компонентов крови (плазмы) объемом не менее 400 мл.-1 шт. - игла полимерная – 1 шт. - стационарный зажим -1 шт. - штуцер с мембраной – 2 шт. - фильтр для плазмы Plasmaflex Plas 4 – 1 шт. - этикетка липкая – 1 шт. Размеры: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22"/>
          <w:p>
            <w:pPr>
              <w:spacing w:after="20"/>
              <w:ind w:left="20"/>
              <w:jc w:val="both"/>
            </w:pPr>
            <w:r>
              <w:rPr>
                <w:rFonts w:ascii="Times New Roman"/>
                <w:b w:val="false"/>
                <w:i w:val="false"/>
                <w:color w:val="000000"/>
                <w:sz w:val="20"/>
              </w:rPr>
              <w:t>
1. Центрифужный колокол 625HS;</w:t>
            </w:r>
            <w:r>
              <w:br/>
            </w:r>
            <w:r>
              <w:rPr>
                <w:rFonts w:ascii="Times New Roman"/>
                <w:b w:val="false"/>
                <w:i w:val="false"/>
                <w:color w:val="000000"/>
                <w:sz w:val="20"/>
              </w:rPr>
              <w:t>
</w:t>
            </w:r>
            <w:r>
              <w:rPr>
                <w:rFonts w:ascii="Times New Roman"/>
                <w:b w:val="false"/>
                <w:i w:val="false"/>
                <w:color w:val="000000"/>
                <w:sz w:val="20"/>
              </w:rPr>
              <w:t>2. Раствор цитрата натрия 4%, объҰмом 250 мл стерильный, однократного применения;</w:t>
            </w:r>
            <w:r>
              <w:br/>
            </w:r>
            <w:r>
              <w:rPr>
                <w:rFonts w:ascii="Times New Roman"/>
                <w:b w:val="false"/>
                <w:i w:val="false"/>
                <w:color w:val="000000"/>
                <w:sz w:val="20"/>
              </w:rPr>
              <w:t>
</w:t>
            </w:r>
            <w:r>
              <w:rPr>
                <w:rFonts w:ascii="Times New Roman"/>
                <w:b w:val="false"/>
                <w:i w:val="false"/>
                <w:color w:val="000000"/>
                <w:sz w:val="20"/>
              </w:rPr>
              <w:t>3. Контейнер (двухкамерный) для сбора плазмы адаптированный к восполнению физиологическим раствором, стерильный, однократного применения.</w:t>
            </w:r>
            <w:r>
              <w:br/>
            </w:r>
            <w:r>
              <w:rPr>
                <w:rFonts w:ascii="Times New Roman"/>
                <w:b w:val="false"/>
                <w:i w:val="false"/>
                <w:color w:val="000000"/>
                <w:sz w:val="20"/>
              </w:rPr>
              <w:t>
</w:t>
            </w:r>
            <w:r>
              <w:rPr>
                <w:rFonts w:ascii="Times New Roman"/>
                <w:b w:val="false"/>
                <w:i w:val="false"/>
                <w:color w:val="000000"/>
                <w:sz w:val="20"/>
              </w:rPr>
              <w:t>4. Магистраль для сбора плазмы стерильная, однократного применения.</w:t>
            </w:r>
            <w:r>
              <w:br/>
            </w:r>
            <w:r>
              <w:rPr>
                <w:rFonts w:ascii="Times New Roman"/>
                <w:b w:val="false"/>
                <w:i w:val="false"/>
                <w:color w:val="000000"/>
                <w:sz w:val="20"/>
              </w:rPr>
              <w:t>
</w:t>
            </w:r>
            <w:r>
              <w:rPr>
                <w:rFonts w:ascii="Times New Roman"/>
                <w:b w:val="false"/>
                <w:i w:val="false"/>
                <w:color w:val="000000"/>
                <w:sz w:val="20"/>
              </w:rPr>
              <w:t>Состав раствора цитрата натрия 4% на 100 мл:</w:t>
            </w:r>
            <w:r>
              <w:br/>
            </w:r>
            <w:r>
              <w:rPr>
                <w:rFonts w:ascii="Times New Roman"/>
                <w:b w:val="false"/>
                <w:i w:val="false"/>
                <w:color w:val="000000"/>
                <w:sz w:val="20"/>
              </w:rPr>
              <w:t>
</w:t>
            </w:r>
            <w:r>
              <w:rPr>
                <w:rFonts w:ascii="Times New Roman"/>
                <w:b w:val="false"/>
                <w:i w:val="false"/>
                <w:color w:val="000000"/>
                <w:sz w:val="20"/>
              </w:rPr>
              <w:t>Натрий цитрат дигидрат - 4г;</w:t>
            </w:r>
            <w:r>
              <w:br/>
            </w:r>
            <w:r>
              <w:rPr>
                <w:rFonts w:ascii="Times New Roman"/>
                <w:b w:val="false"/>
                <w:i w:val="false"/>
                <w:color w:val="000000"/>
                <w:sz w:val="20"/>
              </w:rPr>
              <w:t>
Вода для инъекций - до 100 мл.</w:t>
            </w:r>
          </w:p>
          <w:bookmarkEnd w:id="12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23"/>
          <w:p>
            <w:pPr>
              <w:spacing w:after="20"/>
              <w:ind w:left="20"/>
              <w:jc w:val="both"/>
            </w:pPr>
            <w:r>
              <w:rPr>
                <w:rFonts w:ascii="Times New Roman"/>
                <w:b w:val="false"/>
                <w:i w:val="false"/>
                <w:color w:val="000000"/>
                <w:sz w:val="20"/>
              </w:rPr>
              <w:t>
1. Центрифужный колокол 625HS;</w:t>
            </w:r>
            <w:r>
              <w:br/>
            </w:r>
            <w:r>
              <w:rPr>
                <w:rFonts w:ascii="Times New Roman"/>
                <w:b w:val="false"/>
                <w:i w:val="false"/>
                <w:color w:val="000000"/>
                <w:sz w:val="20"/>
              </w:rPr>
              <w:t>
</w:t>
            </w:r>
            <w:r>
              <w:rPr>
                <w:rFonts w:ascii="Times New Roman"/>
                <w:b w:val="false"/>
                <w:i w:val="false"/>
                <w:color w:val="000000"/>
                <w:sz w:val="20"/>
              </w:rPr>
              <w:t>2. Раствор цитрата натрия 4%, объҰмом 250 мл стерильный, однократного применения;</w:t>
            </w:r>
            <w:r>
              <w:br/>
            </w:r>
            <w:r>
              <w:rPr>
                <w:rFonts w:ascii="Times New Roman"/>
                <w:b w:val="false"/>
                <w:i w:val="false"/>
                <w:color w:val="000000"/>
                <w:sz w:val="20"/>
              </w:rPr>
              <w:t>
</w:t>
            </w:r>
            <w:r>
              <w:rPr>
                <w:rFonts w:ascii="Times New Roman"/>
                <w:b w:val="false"/>
                <w:i w:val="false"/>
                <w:color w:val="000000"/>
                <w:sz w:val="20"/>
              </w:rPr>
              <w:t>3. Контейнер (трҰхкамерный) для сбора плазмы адаптированный к восполнению физиологическим раствором, стерильный, однократного применения.</w:t>
            </w:r>
            <w:r>
              <w:br/>
            </w:r>
            <w:r>
              <w:rPr>
                <w:rFonts w:ascii="Times New Roman"/>
                <w:b w:val="false"/>
                <w:i w:val="false"/>
                <w:color w:val="000000"/>
                <w:sz w:val="20"/>
              </w:rPr>
              <w:t>
</w:t>
            </w:r>
            <w:r>
              <w:rPr>
                <w:rFonts w:ascii="Times New Roman"/>
                <w:b w:val="false"/>
                <w:i w:val="false"/>
                <w:color w:val="000000"/>
                <w:sz w:val="20"/>
              </w:rPr>
              <w:t>4. Магистраль для сбора плазмы стерильная, однократного применения.</w:t>
            </w:r>
            <w:r>
              <w:br/>
            </w:r>
            <w:r>
              <w:rPr>
                <w:rFonts w:ascii="Times New Roman"/>
                <w:b w:val="false"/>
                <w:i w:val="false"/>
                <w:color w:val="000000"/>
                <w:sz w:val="20"/>
              </w:rPr>
              <w:t>
</w:t>
            </w:r>
            <w:r>
              <w:rPr>
                <w:rFonts w:ascii="Times New Roman"/>
                <w:b w:val="false"/>
                <w:i w:val="false"/>
                <w:color w:val="000000"/>
                <w:sz w:val="20"/>
              </w:rPr>
              <w:t>Состав раствора цитрата натрия 4% на 100 мл:</w:t>
            </w:r>
            <w:r>
              <w:br/>
            </w:r>
            <w:r>
              <w:rPr>
                <w:rFonts w:ascii="Times New Roman"/>
                <w:b w:val="false"/>
                <w:i w:val="false"/>
                <w:color w:val="000000"/>
                <w:sz w:val="20"/>
              </w:rPr>
              <w:t>
</w:t>
            </w:r>
            <w:r>
              <w:rPr>
                <w:rFonts w:ascii="Times New Roman"/>
                <w:b w:val="false"/>
                <w:i w:val="false"/>
                <w:color w:val="000000"/>
                <w:sz w:val="20"/>
              </w:rPr>
              <w:t>Натрий цитрат дигидрат - 4г;</w:t>
            </w:r>
            <w:r>
              <w:br/>
            </w:r>
            <w:r>
              <w:rPr>
                <w:rFonts w:ascii="Times New Roman"/>
                <w:b w:val="false"/>
                <w:i w:val="false"/>
                <w:color w:val="000000"/>
                <w:sz w:val="20"/>
              </w:rPr>
              <w:t>
</w:t>
            </w:r>
            <w:r>
              <w:rPr>
                <w:rFonts w:ascii="Times New Roman"/>
                <w:b w:val="false"/>
                <w:i w:val="false"/>
                <w:color w:val="000000"/>
                <w:sz w:val="20"/>
              </w:rPr>
              <w:t>Вода для инъекций - до 100 мл.</w:t>
            </w:r>
            <w:r>
              <w:br/>
            </w:r>
            <w:r>
              <w:rPr>
                <w:rFonts w:ascii="Times New Roman"/>
                <w:b w:val="false"/>
                <w:i w:val="false"/>
                <w:color w:val="000000"/>
                <w:sz w:val="20"/>
              </w:rPr>
              <w:t>
- этикетка липкая – 4 шт.</w:t>
            </w:r>
          </w:p>
          <w:bookmarkEnd w:id="12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24"/>
          <w:p>
            <w:pPr>
              <w:spacing w:after="20"/>
              <w:ind w:left="20"/>
              <w:jc w:val="both"/>
            </w:pPr>
            <w:r>
              <w:rPr>
                <w:rFonts w:ascii="Times New Roman"/>
                <w:b w:val="false"/>
                <w:i w:val="false"/>
                <w:color w:val="000000"/>
                <w:sz w:val="20"/>
              </w:rPr>
              <w:t>
1. Центрифужный колокол 625HS;</w:t>
            </w:r>
            <w:r>
              <w:br/>
            </w:r>
            <w:r>
              <w:rPr>
                <w:rFonts w:ascii="Times New Roman"/>
                <w:b w:val="false"/>
                <w:i w:val="false"/>
                <w:color w:val="000000"/>
                <w:sz w:val="20"/>
              </w:rPr>
              <w:t>
</w:t>
            </w:r>
            <w:r>
              <w:rPr>
                <w:rFonts w:ascii="Times New Roman"/>
                <w:b w:val="false"/>
                <w:i w:val="false"/>
                <w:color w:val="000000"/>
                <w:sz w:val="20"/>
              </w:rPr>
              <w:t>2. Раствор цитрата натрия 4%, объҰмом 250 мл стерильный, однократного применения;</w:t>
            </w:r>
            <w:r>
              <w:br/>
            </w:r>
            <w:r>
              <w:rPr>
                <w:rFonts w:ascii="Times New Roman"/>
                <w:b w:val="false"/>
                <w:i w:val="false"/>
                <w:color w:val="000000"/>
                <w:sz w:val="20"/>
              </w:rPr>
              <w:t>
</w:t>
            </w:r>
            <w:r>
              <w:rPr>
                <w:rFonts w:ascii="Times New Roman"/>
                <w:b w:val="false"/>
                <w:i w:val="false"/>
                <w:color w:val="000000"/>
                <w:sz w:val="20"/>
              </w:rPr>
              <w:t>3. Контейнер (однокамерный) для сбора плазмы адаптированный к восполнению физиологическим раствором, стерильный, однократного применения.</w:t>
            </w:r>
            <w:r>
              <w:br/>
            </w:r>
            <w:r>
              <w:rPr>
                <w:rFonts w:ascii="Times New Roman"/>
                <w:b w:val="false"/>
                <w:i w:val="false"/>
                <w:color w:val="000000"/>
                <w:sz w:val="20"/>
              </w:rPr>
              <w:t>
</w:t>
            </w:r>
            <w:r>
              <w:rPr>
                <w:rFonts w:ascii="Times New Roman"/>
                <w:b w:val="false"/>
                <w:i w:val="false"/>
                <w:color w:val="000000"/>
                <w:sz w:val="20"/>
              </w:rPr>
              <w:t>4. Магистраль для сбора плазмы стерильная, однократного применения.</w:t>
            </w:r>
            <w:r>
              <w:br/>
            </w:r>
            <w:r>
              <w:rPr>
                <w:rFonts w:ascii="Times New Roman"/>
                <w:b w:val="false"/>
                <w:i w:val="false"/>
                <w:color w:val="000000"/>
                <w:sz w:val="20"/>
              </w:rPr>
              <w:t>
</w:t>
            </w:r>
            <w:r>
              <w:rPr>
                <w:rFonts w:ascii="Times New Roman"/>
                <w:b w:val="false"/>
                <w:i w:val="false"/>
                <w:color w:val="000000"/>
                <w:sz w:val="20"/>
              </w:rPr>
              <w:t>Состав раствора цитрата натрия 4% на 100 мл:</w:t>
            </w:r>
            <w:r>
              <w:br/>
            </w:r>
            <w:r>
              <w:rPr>
                <w:rFonts w:ascii="Times New Roman"/>
                <w:b w:val="false"/>
                <w:i w:val="false"/>
                <w:color w:val="000000"/>
                <w:sz w:val="20"/>
              </w:rPr>
              <w:t>
</w:t>
            </w:r>
            <w:r>
              <w:rPr>
                <w:rFonts w:ascii="Times New Roman"/>
                <w:b w:val="false"/>
                <w:i w:val="false"/>
                <w:color w:val="000000"/>
                <w:sz w:val="20"/>
              </w:rPr>
              <w:t>Натрий цитрат дигидрат - 4г;</w:t>
            </w:r>
            <w:r>
              <w:br/>
            </w:r>
            <w:r>
              <w:rPr>
                <w:rFonts w:ascii="Times New Roman"/>
                <w:b w:val="false"/>
                <w:i w:val="false"/>
                <w:color w:val="000000"/>
                <w:sz w:val="20"/>
              </w:rPr>
              <w:t>
Вода для инъекций - до 100 мл.</w:t>
            </w:r>
          </w:p>
          <w:bookmarkEnd w:id="12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25"/>
          <w:p>
            <w:pPr>
              <w:spacing w:after="20"/>
              <w:ind w:left="20"/>
              <w:jc w:val="both"/>
            </w:pPr>
            <w:r>
              <w:rPr>
                <w:rFonts w:ascii="Times New Roman"/>
                <w:b w:val="false"/>
                <w:i w:val="false"/>
                <w:color w:val="000000"/>
                <w:sz w:val="20"/>
              </w:rPr>
              <w:t>
1. Подкладочный чулок размером 2,5 см х 2,5 м- 1 шт.*,</w:t>
            </w:r>
            <w:r>
              <w:br/>
            </w:r>
            <w:r>
              <w:rPr>
                <w:rFonts w:ascii="Times New Roman"/>
                <w:b w:val="false"/>
                <w:i w:val="false"/>
                <w:color w:val="000000"/>
                <w:sz w:val="20"/>
              </w:rPr>
              <w:t>
</w:t>
            </w:r>
            <w:r>
              <w:rPr>
                <w:rFonts w:ascii="Times New Roman"/>
                <w:b w:val="false"/>
                <w:i w:val="false"/>
                <w:color w:val="000000"/>
                <w:sz w:val="20"/>
              </w:rPr>
              <w:t>2. Подкладочная вата размером10,0 см х 2,5 м- 1 шт.*,</w:t>
            </w:r>
            <w:r>
              <w:br/>
            </w:r>
            <w:r>
              <w:rPr>
                <w:rFonts w:ascii="Times New Roman"/>
                <w:b w:val="false"/>
                <w:i w:val="false"/>
                <w:color w:val="000000"/>
                <w:sz w:val="20"/>
              </w:rPr>
              <w:t>
</w:t>
            </w:r>
            <w:r>
              <w:rPr>
                <w:rFonts w:ascii="Times New Roman"/>
                <w:b w:val="false"/>
                <w:i w:val="false"/>
                <w:color w:val="000000"/>
                <w:sz w:val="20"/>
              </w:rPr>
              <w:t>3. Перчатки одноразовые медицинские нестерильные-10 пар*,</w:t>
            </w:r>
            <w:r>
              <w:br/>
            </w:r>
            <w:r>
              <w:rPr>
                <w:rFonts w:ascii="Times New Roman"/>
                <w:b w:val="false"/>
                <w:i w:val="false"/>
                <w:color w:val="000000"/>
                <w:sz w:val="20"/>
              </w:rPr>
              <w:t>
</w:t>
            </w:r>
            <w:r>
              <w:rPr>
                <w:rFonts w:ascii="Times New Roman"/>
                <w:b w:val="false"/>
                <w:i w:val="false"/>
                <w:color w:val="000000"/>
                <w:sz w:val="20"/>
              </w:rPr>
              <w:t>4. Бинты медицинские марлевые нестерильные - 2 шт.(размером 5 м х 10 см и 7 м х 14 см)*,</w:t>
            </w:r>
            <w:r>
              <w:br/>
            </w:r>
            <w:r>
              <w:rPr>
                <w:rFonts w:ascii="Times New Roman"/>
                <w:b w:val="false"/>
                <w:i w:val="false"/>
                <w:color w:val="000000"/>
                <w:sz w:val="20"/>
              </w:rPr>
              <w:t>
5. *- комплектующее рассчитано для использования на 10 штук бинтов полиуретановых ортопедических типа CAST-1, размером 2,5см х 1,8м.</w:t>
            </w:r>
          </w:p>
          <w:bookmarkEnd w:id="12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2-х, 3-х, 4-х слойная на резинках</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3-х слойная на резинках. Изготовлена из высококачественного 3-х слойного нетканого материала.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крепление на резинках. Обладает максимально высокой воздухопроницаемостью среди необъемных одноразовых масок. Для одноразового использования.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стерильный, однократного применения. Изготовлен из поливинилхлорида медицинского назначения. Катетеры должны соответствовать требованиям СТ ТОО, изготавливаться по рабочим чертежам и технологической инструкции, утвержденным в установленном порядке.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 Катетеры должны быть стерильными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6"/>
          <w:p>
            <w:pPr>
              <w:spacing w:after="20"/>
              <w:ind w:left="20"/>
              <w:jc w:val="both"/>
            </w:pPr>
            <w:r>
              <w:rPr>
                <w:rFonts w:ascii="Times New Roman"/>
                <w:b w:val="false"/>
                <w:i w:val="false"/>
                <w:color w:val="000000"/>
                <w:sz w:val="20"/>
              </w:rPr>
              <w:t>
Комплект для операции на бедре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Чехол на инструментальный стол, размер 145*80 см, количество – 1 шт., изготовлен нетканого материала;</w:t>
            </w:r>
            <w:r>
              <w:br/>
            </w:r>
            <w:r>
              <w:rPr>
                <w:rFonts w:ascii="Times New Roman"/>
                <w:b w:val="false"/>
                <w:i w:val="false"/>
                <w:color w:val="000000"/>
                <w:sz w:val="20"/>
              </w:rPr>
              <w:t>
</w:t>
            </w:r>
            <w:r>
              <w:rPr>
                <w:rFonts w:ascii="Times New Roman"/>
                <w:b w:val="false"/>
                <w:i w:val="false"/>
                <w:color w:val="000000"/>
                <w:sz w:val="20"/>
              </w:rPr>
              <w:t>2. Простыня с адгезивным краем, размер 180*160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3. Простыня с адгезивным краем, размер 240*160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4. Простыня с вырезом, размер 250*180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5. Простыня влагонепроницаемая с адгезивным краем, размер 90*80 см, количество - 2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6. Простыня на операционный стол, размер 190*160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7. Лента операционная, размер 50*10 см, количество - 3 шт., изготовлена из полимеров и бумаги;</w:t>
            </w:r>
            <w:r>
              <w:br/>
            </w:r>
            <w:r>
              <w:rPr>
                <w:rFonts w:ascii="Times New Roman"/>
                <w:b w:val="false"/>
                <w:i w:val="false"/>
                <w:color w:val="000000"/>
                <w:sz w:val="20"/>
              </w:rPr>
              <w:t>
</w:t>
            </w:r>
            <w:r>
              <w:rPr>
                <w:rFonts w:ascii="Times New Roman"/>
                <w:b w:val="false"/>
                <w:i w:val="false"/>
                <w:color w:val="000000"/>
                <w:sz w:val="20"/>
              </w:rPr>
              <w:t>8. Бахила-чулок, размер 120*34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Комплект для операции на бедре №1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Простыня с адгезивным краем, размер 180*160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2. Простыня с адгезивным краем, размер 240*160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3. Простыня с вырезом, размер 250*180 см, количество - 1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4. Простыня влагонепроницаемая с адгезивным краем, размер 90*80 см, количество - 2 шт., изготовлена из нетканого материала;</w:t>
            </w:r>
            <w:r>
              <w:br/>
            </w:r>
            <w:r>
              <w:rPr>
                <w:rFonts w:ascii="Times New Roman"/>
                <w:b w:val="false"/>
                <w:i w:val="false"/>
                <w:color w:val="000000"/>
                <w:sz w:val="20"/>
              </w:rPr>
              <w:t>
</w:t>
            </w:r>
            <w:r>
              <w:rPr>
                <w:rFonts w:ascii="Times New Roman"/>
                <w:b w:val="false"/>
                <w:i w:val="false"/>
                <w:color w:val="000000"/>
                <w:sz w:val="20"/>
              </w:rPr>
              <w:t>5. Лента операционная, размер 50*10 см, количество - 3 шт., изготовлена из полимеров и бумаги;</w:t>
            </w:r>
            <w:r>
              <w:br/>
            </w:r>
            <w:r>
              <w:rPr>
                <w:rFonts w:ascii="Times New Roman"/>
                <w:b w:val="false"/>
                <w:i w:val="false"/>
                <w:color w:val="000000"/>
                <w:sz w:val="20"/>
              </w:rPr>
              <w:t>
Изготавливаются из нетканого материала типа СМС (Спанбонд Мелтблаун Спанбонд), СММС (Спанбонд Мелтблаун Мелтблаун Спанбонд) с плотностью 40 г/м2 и Спанлейс с плотностью 68 г/м2.</w:t>
            </w:r>
          </w:p>
          <w:bookmarkEnd w:id="12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27"/>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r>
              <w:br/>
            </w:r>
            <w:r>
              <w:rPr>
                <w:rFonts w:ascii="Times New Roman"/>
                <w:b w:val="false"/>
                <w:i w:val="false"/>
                <w:color w:val="000000"/>
                <w:sz w:val="20"/>
              </w:rPr>
              <w:t>
</w:t>
            </w:r>
            <w:r>
              <w:rPr>
                <w:rFonts w:ascii="Times New Roman"/>
                <w:b w:val="false"/>
                <w:i w:val="false"/>
                <w:color w:val="000000"/>
                <w:sz w:val="20"/>
              </w:rPr>
              <w:t>2. Зонд изготовлен из полимера - 1 шт.</w:t>
            </w:r>
            <w:r>
              <w:br/>
            </w:r>
            <w:r>
              <w:rPr>
                <w:rFonts w:ascii="Times New Roman"/>
                <w:b w:val="false"/>
                <w:i w:val="false"/>
                <w:color w:val="000000"/>
                <w:sz w:val="20"/>
              </w:rPr>
              <w:t>
</w:t>
            </w:r>
            <w:r>
              <w:rPr>
                <w:rFonts w:ascii="Times New Roman"/>
                <w:b w:val="false"/>
                <w:i w:val="false"/>
                <w:color w:val="000000"/>
                <w:sz w:val="20"/>
              </w:rPr>
              <w:t>3. Маска трехслойная изготовлена из нетканого материала - 1 шт.</w:t>
            </w:r>
            <w:r>
              <w:br/>
            </w:r>
            <w:r>
              <w:rPr>
                <w:rFonts w:ascii="Times New Roman"/>
                <w:b w:val="false"/>
                <w:i w:val="false"/>
                <w:color w:val="000000"/>
                <w:sz w:val="20"/>
              </w:rPr>
              <w:t>
</w:t>
            </w:r>
            <w:r>
              <w:rPr>
                <w:rFonts w:ascii="Times New Roman"/>
                <w:b w:val="false"/>
                <w:i w:val="false"/>
                <w:color w:val="000000"/>
                <w:sz w:val="20"/>
              </w:rPr>
              <w:t>4. Фартук изготовлен из ламинированного материала - 1 шт.</w:t>
            </w:r>
            <w:r>
              <w:br/>
            </w:r>
            <w:r>
              <w:rPr>
                <w:rFonts w:ascii="Times New Roman"/>
                <w:b w:val="false"/>
                <w:i w:val="false"/>
                <w:color w:val="000000"/>
                <w:sz w:val="20"/>
              </w:rPr>
              <w:t>
</w:t>
            </w:r>
            <w:r>
              <w:rPr>
                <w:rFonts w:ascii="Times New Roman"/>
                <w:b w:val="false"/>
                <w:i w:val="false"/>
                <w:color w:val="000000"/>
                <w:sz w:val="20"/>
              </w:rPr>
              <w:t>5. Перчатки диагностические, изготовлены из латекса - 1 пара</w:t>
            </w:r>
            <w:r>
              <w:br/>
            </w:r>
            <w:r>
              <w:rPr>
                <w:rFonts w:ascii="Times New Roman"/>
                <w:b w:val="false"/>
                <w:i w:val="false"/>
                <w:color w:val="000000"/>
                <w:sz w:val="20"/>
              </w:rPr>
              <w:t>
</w:t>
            </w:r>
            <w:r>
              <w:rPr>
                <w:rFonts w:ascii="Times New Roman"/>
                <w:b w:val="false"/>
                <w:i w:val="false"/>
                <w:color w:val="000000"/>
                <w:sz w:val="20"/>
              </w:rPr>
              <w:t>6. Загубник изготовлен из полимера- 1 шт.</w:t>
            </w:r>
            <w:r>
              <w:br/>
            </w:r>
            <w:r>
              <w:rPr>
                <w:rFonts w:ascii="Times New Roman"/>
                <w:b w:val="false"/>
                <w:i w:val="false"/>
                <w:color w:val="000000"/>
                <w:sz w:val="20"/>
              </w:rPr>
              <w:t>
7. Лоток изготовлен из полимера- 1 шт.</w:t>
            </w:r>
          </w:p>
          <w:bookmarkEnd w:id="12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28"/>
          <w:p>
            <w:pPr>
              <w:spacing w:after="20"/>
              <w:ind w:left="20"/>
              <w:jc w:val="both"/>
            </w:pPr>
            <w:r>
              <w:rPr>
                <w:rFonts w:ascii="Times New Roman"/>
                <w:b w:val="false"/>
                <w:i w:val="false"/>
                <w:color w:val="000000"/>
                <w:sz w:val="20"/>
              </w:rPr>
              <w:t>
1. Покрывало для пациента, изготовлено из нетканого материала 150х 190 см – 1шт.</w:t>
            </w:r>
            <w:r>
              <w:br/>
            </w:r>
            <w:r>
              <w:rPr>
                <w:rFonts w:ascii="Times New Roman"/>
                <w:b w:val="false"/>
                <w:i w:val="false"/>
                <w:color w:val="000000"/>
                <w:sz w:val="20"/>
              </w:rPr>
              <w:t>
</w:t>
            </w:r>
            <w:r>
              <w:rPr>
                <w:rFonts w:ascii="Times New Roman"/>
                <w:b w:val="false"/>
                <w:i w:val="false"/>
                <w:color w:val="000000"/>
                <w:sz w:val="20"/>
              </w:rPr>
              <w:t>2. Халат, изготовлен из нетканого материала – 2 шт.</w:t>
            </w:r>
            <w:r>
              <w:br/>
            </w:r>
            <w:r>
              <w:rPr>
                <w:rFonts w:ascii="Times New Roman"/>
                <w:b w:val="false"/>
                <w:i w:val="false"/>
                <w:color w:val="000000"/>
                <w:sz w:val="20"/>
              </w:rPr>
              <w:t>
</w:t>
            </w:r>
            <w:r>
              <w:rPr>
                <w:rFonts w:ascii="Times New Roman"/>
                <w:b w:val="false"/>
                <w:i w:val="false"/>
                <w:color w:val="000000"/>
                <w:sz w:val="20"/>
              </w:rPr>
              <w:t>3. Впитывающая салфетка, изготовлена из нетканого материала 40х 50 см – 2 шт.</w:t>
            </w:r>
            <w:r>
              <w:br/>
            </w:r>
            <w:r>
              <w:rPr>
                <w:rFonts w:ascii="Times New Roman"/>
                <w:b w:val="false"/>
                <w:i w:val="false"/>
                <w:color w:val="000000"/>
                <w:sz w:val="20"/>
              </w:rPr>
              <w:t>
</w:t>
            </w:r>
            <w:r>
              <w:rPr>
                <w:rFonts w:ascii="Times New Roman"/>
                <w:b w:val="false"/>
                <w:i w:val="false"/>
                <w:color w:val="000000"/>
                <w:sz w:val="20"/>
              </w:rPr>
              <w:t>4. Покрытие для аппарата, изготовлено из нетканого материала 110 х 110 см – 1 шт.</w:t>
            </w:r>
            <w:r>
              <w:br/>
            </w:r>
            <w:r>
              <w:rPr>
                <w:rFonts w:ascii="Times New Roman"/>
                <w:b w:val="false"/>
                <w:i w:val="false"/>
                <w:color w:val="000000"/>
                <w:sz w:val="20"/>
              </w:rPr>
              <w:t>
</w:t>
            </w:r>
            <w:r>
              <w:rPr>
                <w:rFonts w:ascii="Times New Roman"/>
                <w:b w:val="false"/>
                <w:i w:val="false"/>
                <w:color w:val="000000"/>
                <w:sz w:val="20"/>
              </w:rPr>
              <w:t>5. Ангиографическая простыня с двумя отверстиями, с прозрачным пленочным краем, изготовлена из нетканого материала и полиэтилена 190 х 320 см – 1 шт.</w:t>
            </w:r>
            <w:r>
              <w:br/>
            </w:r>
            <w:r>
              <w:rPr>
                <w:rFonts w:ascii="Times New Roman"/>
                <w:b w:val="false"/>
                <w:i w:val="false"/>
                <w:color w:val="000000"/>
                <w:sz w:val="20"/>
              </w:rPr>
              <w:t>
</w:t>
            </w:r>
            <w:r>
              <w:rPr>
                <w:rFonts w:ascii="Times New Roman"/>
                <w:b w:val="false"/>
                <w:i w:val="false"/>
                <w:color w:val="000000"/>
                <w:sz w:val="20"/>
              </w:rPr>
              <w:t>6. Марлевые тампоны, изготовлены из марли (10х 10 см) – 30шт.</w:t>
            </w:r>
            <w:r>
              <w:br/>
            </w:r>
            <w:r>
              <w:rPr>
                <w:rFonts w:ascii="Times New Roman"/>
                <w:b w:val="false"/>
                <w:i w:val="false"/>
                <w:color w:val="000000"/>
                <w:sz w:val="20"/>
              </w:rPr>
              <w:t>
</w:t>
            </w:r>
            <w:r>
              <w:rPr>
                <w:rFonts w:ascii="Times New Roman"/>
                <w:b w:val="false"/>
                <w:i w:val="false"/>
                <w:color w:val="000000"/>
                <w:sz w:val="20"/>
              </w:rPr>
              <w:t>7. Скальпель №11, изготовлен из пластика и сплав металлов – 1 шт.</w:t>
            </w:r>
            <w:r>
              <w:br/>
            </w:r>
            <w:r>
              <w:rPr>
                <w:rFonts w:ascii="Times New Roman"/>
                <w:b w:val="false"/>
                <w:i w:val="false"/>
                <w:color w:val="000000"/>
                <w:sz w:val="20"/>
              </w:rPr>
              <w:t>
</w:t>
            </w:r>
            <w:r>
              <w:rPr>
                <w:rFonts w:ascii="Times New Roman"/>
                <w:b w:val="false"/>
                <w:i w:val="false"/>
                <w:color w:val="000000"/>
                <w:sz w:val="20"/>
              </w:rPr>
              <w:t>8. Пункционная игла 18G изготовлена из пластика и сплава металлов 7 см – 1 шт.</w:t>
            </w:r>
            <w:r>
              <w:br/>
            </w:r>
            <w:r>
              <w:rPr>
                <w:rFonts w:ascii="Times New Roman"/>
                <w:b w:val="false"/>
                <w:i w:val="false"/>
                <w:color w:val="000000"/>
                <w:sz w:val="20"/>
              </w:rPr>
              <w:t>
</w:t>
            </w:r>
            <w:r>
              <w:rPr>
                <w:rFonts w:ascii="Times New Roman"/>
                <w:b w:val="false"/>
                <w:i w:val="false"/>
                <w:color w:val="000000"/>
                <w:sz w:val="20"/>
              </w:rPr>
              <w:t>9. Интродьюсер 20 G изготовлен из нетканого материала 10 см – 1 шт.</w:t>
            </w:r>
            <w:r>
              <w:br/>
            </w:r>
            <w:r>
              <w:rPr>
                <w:rFonts w:ascii="Times New Roman"/>
                <w:b w:val="false"/>
                <w:i w:val="false"/>
                <w:color w:val="000000"/>
                <w:sz w:val="20"/>
              </w:rPr>
              <w:t>
</w:t>
            </w:r>
            <w:r>
              <w:rPr>
                <w:rFonts w:ascii="Times New Roman"/>
                <w:b w:val="false"/>
                <w:i w:val="false"/>
                <w:color w:val="000000"/>
                <w:sz w:val="20"/>
              </w:rPr>
              <w:t>10. Торк-девайс (вращатель), изготовлен из пластика – 1 шт.</w:t>
            </w:r>
            <w:r>
              <w:br/>
            </w:r>
            <w:r>
              <w:rPr>
                <w:rFonts w:ascii="Times New Roman"/>
                <w:b w:val="false"/>
                <w:i w:val="false"/>
                <w:color w:val="000000"/>
                <w:sz w:val="20"/>
              </w:rPr>
              <w:t>
</w:t>
            </w:r>
            <w:r>
              <w:rPr>
                <w:rFonts w:ascii="Times New Roman"/>
                <w:b w:val="false"/>
                <w:i w:val="false"/>
                <w:color w:val="000000"/>
                <w:sz w:val="20"/>
              </w:rPr>
              <w:t>11. Y- коннектор, изготовлен из пластика и сплав металлов – 1 шт.</w:t>
            </w:r>
            <w:r>
              <w:br/>
            </w:r>
            <w:r>
              <w:rPr>
                <w:rFonts w:ascii="Times New Roman"/>
                <w:b w:val="false"/>
                <w:i w:val="false"/>
                <w:color w:val="000000"/>
                <w:sz w:val="20"/>
              </w:rPr>
              <w:t>
</w:t>
            </w:r>
            <w:r>
              <w:rPr>
                <w:rFonts w:ascii="Times New Roman"/>
                <w:b w:val="false"/>
                <w:i w:val="false"/>
                <w:color w:val="000000"/>
                <w:sz w:val="20"/>
              </w:rPr>
              <w:t>12. Трехходовой запорный кранник RA RH OFF (1000 psi), изготовлен из пластика – 1 шт.</w:t>
            </w:r>
            <w:r>
              <w:br/>
            </w:r>
            <w:r>
              <w:rPr>
                <w:rFonts w:ascii="Times New Roman"/>
                <w:b w:val="false"/>
                <w:i w:val="false"/>
                <w:color w:val="000000"/>
                <w:sz w:val="20"/>
              </w:rPr>
              <w:t>
</w:t>
            </w:r>
            <w:r>
              <w:rPr>
                <w:rFonts w:ascii="Times New Roman"/>
                <w:b w:val="false"/>
                <w:i w:val="false"/>
                <w:color w:val="000000"/>
                <w:sz w:val="20"/>
              </w:rPr>
              <w:t>13. Трехходовой манифольд, RA RH OFF (1100 psi), изготовлен из пластика – 1 шт.</w:t>
            </w:r>
            <w:r>
              <w:br/>
            </w:r>
            <w:r>
              <w:rPr>
                <w:rFonts w:ascii="Times New Roman"/>
                <w:b w:val="false"/>
                <w:i w:val="false"/>
                <w:color w:val="000000"/>
                <w:sz w:val="20"/>
              </w:rPr>
              <w:t>
</w:t>
            </w:r>
            <w:r>
              <w:rPr>
                <w:rFonts w:ascii="Times New Roman"/>
                <w:b w:val="false"/>
                <w:i w:val="false"/>
                <w:color w:val="000000"/>
                <w:sz w:val="20"/>
              </w:rPr>
              <w:t>14. Линия высокого давления RA/FLL 125см (1000 psi) изготовлена из пластика – 2 шт.</w:t>
            </w:r>
            <w:r>
              <w:br/>
            </w:r>
            <w:r>
              <w:rPr>
                <w:rFonts w:ascii="Times New Roman"/>
                <w:b w:val="false"/>
                <w:i w:val="false"/>
                <w:color w:val="000000"/>
                <w:sz w:val="20"/>
              </w:rPr>
              <w:t>
</w:t>
            </w:r>
            <w:r>
              <w:rPr>
                <w:rFonts w:ascii="Times New Roman"/>
                <w:b w:val="false"/>
                <w:i w:val="false"/>
                <w:color w:val="000000"/>
                <w:sz w:val="20"/>
              </w:rPr>
              <w:t>15. Комплект для внутривенного вливания 150 см с двойным клапаном (30 psi), изготовлен из пластика – 1 шт.</w:t>
            </w:r>
            <w:r>
              <w:br/>
            </w:r>
            <w:r>
              <w:rPr>
                <w:rFonts w:ascii="Times New Roman"/>
                <w:b w:val="false"/>
                <w:i w:val="false"/>
                <w:color w:val="000000"/>
                <w:sz w:val="20"/>
              </w:rPr>
              <w:t>
</w:t>
            </w:r>
            <w:r>
              <w:rPr>
                <w:rFonts w:ascii="Times New Roman"/>
                <w:b w:val="false"/>
                <w:i w:val="false"/>
                <w:color w:val="000000"/>
                <w:sz w:val="20"/>
              </w:rPr>
              <w:t>16. Набор для контрастности среды, изготовлен из пластика 150 см – 1 шт.</w:t>
            </w:r>
            <w:r>
              <w:br/>
            </w:r>
            <w:r>
              <w:rPr>
                <w:rFonts w:ascii="Times New Roman"/>
                <w:b w:val="false"/>
                <w:i w:val="false"/>
                <w:color w:val="000000"/>
                <w:sz w:val="20"/>
              </w:rPr>
              <w:t>
</w:t>
            </w:r>
            <w:r>
              <w:rPr>
                <w:rFonts w:ascii="Times New Roman"/>
                <w:b w:val="false"/>
                <w:i w:val="false"/>
                <w:color w:val="000000"/>
                <w:sz w:val="20"/>
              </w:rPr>
              <w:t>17. Шприц 2,5 сс ML, изготовлен из пластика –1 шт.</w:t>
            </w:r>
            <w:r>
              <w:br/>
            </w:r>
            <w:r>
              <w:rPr>
                <w:rFonts w:ascii="Times New Roman"/>
                <w:b w:val="false"/>
                <w:i w:val="false"/>
                <w:color w:val="000000"/>
                <w:sz w:val="20"/>
              </w:rPr>
              <w:t>
</w:t>
            </w:r>
            <w:r>
              <w:rPr>
                <w:rFonts w:ascii="Times New Roman"/>
                <w:b w:val="false"/>
                <w:i w:val="false"/>
                <w:color w:val="000000"/>
                <w:sz w:val="20"/>
              </w:rPr>
              <w:t>18. Шприц 10 сс ML, изготовлен из пластика –1 шт.</w:t>
            </w:r>
            <w:r>
              <w:br/>
            </w:r>
            <w:r>
              <w:rPr>
                <w:rFonts w:ascii="Times New Roman"/>
                <w:b w:val="false"/>
                <w:i w:val="false"/>
                <w:color w:val="000000"/>
                <w:sz w:val="20"/>
              </w:rPr>
              <w:t>
</w:t>
            </w:r>
            <w:r>
              <w:rPr>
                <w:rFonts w:ascii="Times New Roman"/>
                <w:b w:val="false"/>
                <w:i w:val="false"/>
                <w:color w:val="000000"/>
                <w:sz w:val="20"/>
              </w:rPr>
              <w:t>19. Шприц 10 сс MLL, изготовлен из пластика – 1 шт.</w:t>
            </w:r>
            <w:r>
              <w:br/>
            </w:r>
            <w:r>
              <w:rPr>
                <w:rFonts w:ascii="Times New Roman"/>
                <w:b w:val="false"/>
                <w:i w:val="false"/>
                <w:color w:val="000000"/>
                <w:sz w:val="20"/>
              </w:rPr>
              <w:t>
</w:t>
            </w:r>
            <w:r>
              <w:rPr>
                <w:rFonts w:ascii="Times New Roman"/>
                <w:b w:val="false"/>
                <w:i w:val="false"/>
                <w:color w:val="000000"/>
                <w:sz w:val="20"/>
              </w:rPr>
              <w:t>20. Шприц 20 сс MLL, изготовлен из пластика – 1 шт.</w:t>
            </w:r>
            <w:r>
              <w:br/>
            </w:r>
            <w:r>
              <w:rPr>
                <w:rFonts w:ascii="Times New Roman"/>
                <w:b w:val="false"/>
                <w:i w:val="false"/>
                <w:color w:val="000000"/>
                <w:sz w:val="20"/>
              </w:rPr>
              <w:t>
</w:t>
            </w:r>
            <w:r>
              <w:rPr>
                <w:rFonts w:ascii="Times New Roman"/>
                <w:b w:val="false"/>
                <w:i w:val="false"/>
                <w:color w:val="000000"/>
                <w:sz w:val="20"/>
              </w:rPr>
              <w:t>21. Игла 20 G 1/2х (4 см) (желтая), изготовлена из пластика и сплав металлов – 1 шт.</w:t>
            </w:r>
            <w:r>
              <w:br/>
            </w:r>
            <w:r>
              <w:rPr>
                <w:rFonts w:ascii="Times New Roman"/>
                <w:b w:val="false"/>
                <w:i w:val="false"/>
                <w:color w:val="000000"/>
                <w:sz w:val="20"/>
              </w:rPr>
              <w:t>
</w:t>
            </w:r>
            <w:r>
              <w:rPr>
                <w:rFonts w:ascii="Times New Roman"/>
                <w:b w:val="false"/>
                <w:i w:val="false"/>
                <w:color w:val="000000"/>
                <w:sz w:val="20"/>
              </w:rPr>
              <w:t>22. Игла 21 G 1/2 х (4 см) (зеленая), изготовлена из пластика и сплав металлов – 1 шт.</w:t>
            </w:r>
            <w:r>
              <w:br/>
            </w:r>
            <w:r>
              <w:rPr>
                <w:rFonts w:ascii="Times New Roman"/>
                <w:b w:val="false"/>
                <w:i w:val="false"/>
                <w:color w:val="000000"/>
                <w:sz w:val="20"/>
              </w:rPr>
              <w:t>
</w:t>
            </w:r>
            <w:r>
              <w:rPr>
                <w:rFonts w:ascii="Times New Roman"/>
                <w:b w:val="false"/>
                <w:i w:val="false"/>
                <w:color w:val="000000"/>
                <w:sz w:val="20"/>
              </w:rPr>
              <w:t>23. Стаканчик 120 мл, изготовлен из пластика – 1 шт.</w:t>
            </w:r>
            <w:r>
              <w:br/>
            </w:r>
            <w:r>
              <w:rPr>
                <w:rFonts w:ascii="Times New Roman"/>
                <w:b w:val="false"/>
                <w:i w:val="false"/>
                <w:color w:val="000000"/>
                <w:sz w:val="20"/>
              </w:rPr>
              <w:t>
</w:t>
            </w:r>
            <w:r>
              <w:rPr>
                <w:rFonts w:ascii="Times New Roman"/>
                <w:b w:val="false"/>
                <w:i w:val="false"/>
                <w:color w:val="000000"/>
                <w:sz w:val="20"/>
              </w:rPr>
              <w:t>24. Чаша 250мл (диаметр 10 см), изготовлена из пластика – 1 шт.</w:t>
            </w:r>
            <w:r>
              <w:br/>
            </w:r>
            <w:r>
              <w:rPr>
                <w:rFonts w:ascii="Times New Roman"/>
                <w:b w:val="false"/>
                <w:i w:val="false"/>
                <w:color w:val="000000"/>
                <w:sz w:val="20"/>
              </w:rPr>
              <w:t>
</w:t>
            </w:r>
            <w:r>
              <w:rPr>
                <w:rFonts w:ascii="Times New Roman"/>
                <w:b w:val="false"/>
                <w:i w:val="false"/>
                <w:color w:val="000000"/>
                <w:sz w:val="20"/>
              </w:rPr>
              <w:t>25. Чаша 5000мл (диаметр 28 см), изготовлена из пластика – 1 шт.</w:t>
            </w:r>
            <w:r>
              <w:br/>
            </w:r>
            <w:r>
              <w:rPr>
                <w:rFonts w:ascii="Times New Roman"/>
                <w:b w:val="false"/>
                <w:i w:val="false"/>
                <w:color w:val="000000"/>
                <w:sz w:val="20"/>
              </w:rPr>
              <w:t>
26. Чехол пульта для дистанционного управления 15х 30 см – 1 шт</w:t>
            </w:r>
          </w:p>
          <w:bookmarkEnd w:id="12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стерильный одноразового применения копье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стерильный одноразового применения игла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изготавливают из смеси на основе натурального каучука или нитрильного латекса, или на основе сополимера бутадиен-стирольного каучука, каучуковой эмульсии на основе сополимера бутадиен-стирола или раствора термоэластопласта.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имеют анатомическую форму и длину манжеты 280 мм. По качеству и внешнему виду соответствуют ГОСТ Р 52238-2004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под пациента изготовлена из нетканого материала 160х190 – 1 шт. 2. Халат изготовлен из нетканого материала – 2 шт. 3. Салфетка впитывающая изготовлена из бумаги 22х23 см – 2 шт. 4. Перчатки хирургические латексные - 2 пары 5. Чехол для оборудования диаметром 80 см изготовлен из полиэтилена – 1 шт. 6. Чехол для оборудования изготовлен из полиэтилена 110х110 см – 1 шт. 7. Ангиографическая простыня 220х340 см с двумя радиальными отверстиями, с двумя бедренными отверстиями, с двумя прозрачными боковыми полосами изготовлена из нетканого материала – 1 шт. 8. Марлевые тампоны, изготовлены из марли 10х10 см – 30 шт. 9. Скальпель №11 изготовлен из сплава металлов и полимера – 1 шт. 10. Артериальная игла изготовлена из сплава металлов и полимера 18 G.7 см – 1 шт. 11. Шприц 5 cc ML изготовлен из полимера с иглой 21 G 1 х (4см) (зеленый) – 1 шт. 12. Шприц 10 cc ML (красный, голубой, зеленый) изготовлен из полимера – 3 шт. 13. Шприц 20 10 cc ML изготовлен из полимера – 1 шт. 14. Подкожная игла 21 G 1 х (4 см) (зеленая) изготовлена из сплава металлов и полимера– 1 шт. 15. Подкожная игла 22 G 1 х(4 см) (черная) изготовлена из сплава металлов и полимера– 1 шт. 16. Чаша диаметром изготовлена из пластика 10 см (250 cc)– 1 шт. 17. Чаша диаметром изготовлена из пластика 12,5 см (500 cc) – 1 шт. 18. Поднос изготовлен из полимера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стерильный одноразового применения из нетканого материала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 стерильные одноразового применения (цервикальная щетка, цитощетка)</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29"/>
          <w:p>
            <w:pPr>
              <w:spacing w:after="20"/>
              <w:ind w:left="20"/>
              <w:jc w:val="both"/>
            </w:pPr>
            <w:r>
              <w:rPr>
                <w:rFonts w:ascii="Times New Roman"/>
                <w:b w:val="false"/>
                <w:i w:val="false"/>
                <w:color w:val="000000"/>
                <w:sz w:val="20"/>
              </w:rPr>
              <w:t>
1.цервикальная щетка</w:t>
            </w:r>
            <w:r>
              <w:br/>
            </w:r>
            <w:r>
              <w:rPr>
                <w:rFonts w:ascii="Times New Roman"/>
                <w:b w:val="false"/>
                <w:i w:val="false"/>
                <w:color w:val="000000"/>
                <w:sz w:val="20"/>
              </w:rPr>
              <w:t>
2. цитощетка  стерильные одноразового применения</w:t>
            </w:r>
          </w:p>
          <w:bookmarkEnd w:id="12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со светодиодной насадкой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одноразового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струмэктомии одноразовый, стерильный – КОБ – 17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30"/>
          <w:p>
            <w:pPr>
              <w:spacing w:after="20"/>
              <w:ind w:left="20"/>
              <w:jc w:val="both"/>
            </w:pPr>
            <w:r>
              <w:rPr>
                <w:rFonts w:ascii="Times New Roman"/>
                <w:b w:val="false"/>
                <w:i w:val="false"/>
                <w:color w:val="000000"/>
                <w:sz w:val="20"/>
              </w:rPr>
              <w:t>
1. Простыня на инструментальный стол 150 см х 190 см – 1 шт.</w:t>
            </w:r>
            <w:r>
              <w:br/>
            </w:r>
            <w:r>
              <w:rPr>
                <w:rFonts w:ascii="Times New Roman"/>
                <w:b w:val="false"/>
                <w:i w:val="false"/>
                <w:color w:val="000000"/>
                <w:sz w:val="20"/>
              </w:rPr>
              <w:t>
</w:t>
            </w:r>
            <w:r>
              <w:rPr>
                <w:rFonts w:ascii="Times New Roman"/>
                <w:b w:val="false"/>
                <w:i w:val="false"/>
                <w:color w:val="000000"/>
                <w:sz w:val="20"/>
              </w:rPr>
              <w:t>2. Салфетка впитывающая 30 см х 40 см – 4 шт.</w:t>
            </w:r>
            <w:r>
              <w:br/>
            </w:r>
            <w:r>
              <w:rPr>
                <w:rFonts w:ascii="Times New Roman"/>
                <w:b w:val="false"/>
                <w:i w:val="false"/>
                <w:color w:val="000000"/>
                <w:sz w:val="20"/>
              </w:rPr>
              <w:t>
</w:t>
            </w:r>
            <w:r>
              <w:rPr>
                <w:rFonts w:ascii="Times New Roman"/>
                <w:b w:val="false"/>
                <w:i w:val="false"/>
                <w:color w:val="000000"/>
                <w:sz w:val="20"/>
              </w:rPr>
              <w:t>3. Чехол Мейо на инструментальный стол комбинированный 80 см х 145 см – 1 шт</w:t>
            </w:r>
            <w:r>
              <w:br/>
            </w:r>
            <w:r>
              <w:rPr>
                <w:rFonts w:ascii="Times New Roman"/>
                <w:b w:val="false"/>
                <w:i w:val="false"/>
                <w:color w:val="000000"/>
                <w:sz w:val="20"/>
              </w:rPr>
              <w:t>
</w:t>
            </w:r>
            <w:r>
              <w:rPr>
                <w:rFonts w:ascii="Times New Roman"/>
                <w:b w:val="false"/>
                <w:i w:val="false"/>
                <w:color w:val="000000"/>
                <w:sz w:val="20"/>
              </w:rPr>
              <w:t>4. Простыня 225 см х 240 см, с вырезом 20 см х 20 см с адгезивным краем вокруг и с дополнительным впитывающим слоем вокруг области операционного поля – 1 шт.</w:t>
            </w:r>
            <w:r>
              <w:br/>
            </w:r>
            <w:r>
              <w:rPr>
                <w:rFonts w:ascii="Times New Roman"/>
                <w:b w:val="false"/>
                <w:i w:val="false"/>
                <w:color w:val="000000"/>
                <w:sz w:val="20"/>
              </w:rPr>
              <w:t>
5. Простыня 150 см х 260 см с вырезом 20 см х 60 см с адгезивным краем вокруг и дополнительным впитывающим слоем вокруг области операционного поля – 1 шт.</w:t>
            </w:r>
          </w:p>
          <w:bookmarkEnd w:id="13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 RBP2, RBP3-К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фильтрующей эффективности FFP 1. Противожидкостная, без клапана вдоха/выдоха, с эластичными резинками крепления, с гибким носовым фиксатором.Высота: 13см ± 1см.Глубина: 12см ± 1см.Резинка: 17см ± 1см.Четыре слоя из нетканого материала.Носовая деталь (наносник): гибкий полипропилен.Резинки: высокоэластичный полиуретан.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 RBP2, RBP3-К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фильтрующей эффективности FFP 2.Противожидкостная, четырехслойная, без клапана вдоха/выдоха, с эластичными резинками крепления, с гибким носовым фиксатором.Высота: 13см ± 1см.Глубина: 12см ± 1см.Резинка: 17см ± 1см.Три слоя нетканого материала.Четвертый слой -антибактериальный фильтр из полиэстера. Плотность не менее 10 г/м.Носовая деталь (наносник): гибкий полипропилен.Резинка: высокоэластичный полиуретан.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 RBP2, RBP3-К</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фильтрующей эффективности FFP 3.Противожидкостная, четырехслойная, с клапаном вдоха/выдоха, с эластичными резинками крепления, с гибким носовым фиксатором.Высота: 13см ± 1см.Глубина: 12см ± 1см.Резинка: 17см ± 1см.Выдыхательный клапан: 4,1см в диаметре.Носовая деталь: 9см в длину.Три слоя из нетканого материала.Четвертый слой -антибактериальный фильтр из полиэстера.Плотность не менее 20 г/м.Носовая деталь (наносник): гибкий полипропилен.Резинки: высокоэластичный полиуретан..Клапан вдоха/выдоха: полипропилен.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 размером 10см х 20см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 размером 10см х 25см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 размером 6см х 10см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 размером 5см х 7,2см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 размером 10см х 15см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 размером 10см х 35см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 размером 9см х 35см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 размером 6см х 10см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 размером 9см х 25см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31"/>
          <w:p>
            <w:pPr>
              <w:spacing w:after="20"/>
              <w:ind w:left="20"/>
              <w:jc w:val="both"/>
            </w:pPr>
            <w:r>
              <w:rPr>
                <w:rFonts w:ascii="Times New Roman"/>
                <w:b w:val="false"/>
                <w:i w:val="false"/>
                <w:color w:val="000000"/>
                <w:sz w:val="20"/>
              </w:rPr>
              <w:t>
1. Салфетка 0,8м х 0,7м пл. 25 г/м кв. – 1 шт.,</w:t>
            </w:r>
            <w:r>
              <w:br/>
            </w:r>
            <w:r>
              <w:rPr>
                <w:rFonts w:ascii="Times New Roman"/>
                <w:b w:val="false"/>
                <w:i w:val="false"/>
                <w:color w:val="000000"/>
                <w:sz w:val="20"/>
              </w:rPr>
              <w:t>
</w:t>
            </w:r>
            <w:r>
              <w:rPr>
                <w:rFonts w:ascii="Times New Roman"/>
                <w:b w:val="false"/>
                <w:i w:val="false"/>
                <w:color w:val="000000"/>
                <w:sz w:val="20"/>
              </w:rPr>
              <w:t>2. Бахилы высокие пл. 25 г/м кв. - 1 пара,</w:t>
            </w:r>
            <w:r>
              <w:br/>
            </w:r>
            <w:r>
              <w:rPr>
                <w:rFonts w:ascii="Times New Roman"/>
                <w:b w:val="false"/>
                <w:i w:val="false"/>
                <w:color w:val="000000"/>
                <w:sz w:val="20"/>
              </w:rPr>
              <w:t>
</w:t>
            </w:r>
            <w:r>
              <w:rPr>
                <w:rFonts w:ascii="Times New Roman"/>
                <w:b w:val="false"/>
                <w:i w:val="false"/>
                <w:color w:val="000000"/>
                <w:sz w:val="20"/>
              </w:rPr>
              <w:t>3. Маска медицинская трҰхслойная - 1 шт.,</w:t>
            </w:r>
            <w:r>
              <w:br/>
            </w:r>
            <w:r>
              <w:rPr>
                <w:rFonts w:ascii="Times New Roman"/>
                <w:b w:val="false"/>
                <w:i w:val="false"/>
                <w:color w:val="000000"/>
                <w:sz w:val="20"/>
              </w:rPr>
              <w:t>
</w:t>
            </w:r>
            <w:r>
              <w:rPr>
                <w:rFonts w:ascii="Times New Roman"/>
                <w:b w:val="false"/>
                <w:i w:val="false"/>
                <w:color w:val="000000"/>
                <w:sz w:val="20"/>
              </w:rPr>
              <w:t>4. Шапочка берет пл. 18 г/м кв. - 1 шт.,</w:t>
            </w:r>
            <w:r>
              <w:br/>
            </w:r>
            <w:r>
              <w:rPr>
                <w:rFonts w:ascii="Times New Roman"/>
                <w:b w:val="false"/>
                <w:i w:val="false"/>
                <w:color w:val="000000"/>
                <w:sz w:val="20"/>
              </w:rPr>
              <w:t>
</w:t>
            </w:r>
            <w:r>
              <w:rPr>
                <w:rFonts w:ascii="Times New Roman"/>
                <w:b w:val="false"/>
                <w:i w:val="false"/>
                <w:color w:val="000000"/>
                <w:sz w:val="20"/>
              </w:rPr>
              <w:t>5. Зеркало Куско одноразовое (S,M,L) - 1 шт.,</w:t>
            </w:r>
            <w:r>
              <w:br/>
            </w:r>
            <w:r>
              <w:rPr>
                <w:rFonts w:ascii="Times New Roman"/>
                <w:b w:val="false"/>
                <w:i w:val="false"/>
                <w:color w:val="000000"/>
                <w:sz w:val="20"/>
              </w:rPr>
              <w:t>
</w:t>
            </w:r>
            <w:r>
              <w:rPr>
                <w:rFonts w:ascii="Times New Roman"/>
                <w:b w:val="false"/>
                <w:i w:val="false"/>
                <w:color w:val="000000"/>
                <w:sz w:val="20"/>
              </w:rPr>
              <w:t>6. Перчатки латексные - 1 пара,</w:t>
            </w:r>
            <w:r>
              <w:br/>
            </w:r>
            <w:r>
              <w:rPr>
                <w:rFonts w:ascii="Times New Roman"/>
                <w:b w:val="false"/>
                <w:i w:val="false"/>
                <w:color w:val="000000"/>
                <w:sz w:val="20"/>
              </w:rPr>
              <w:t>
7. Шпатель Эйера - ложка Фолькмана - 1 шт.</w:t>
            </w:r>
          </w:p>
          <w:bookmarkEnd w:id="13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32"/>
          <w:p>
            <w:pPr>
              <w:spacing w:after="20"/>
              <w:ind w:left="20"/>
              <w:jc w:val="both"/>
            </w:pPr>
            <w:r>
              <w:rPr>
                <w:rFonts w:ascii="Times New Roman"/>
                <w:b w:val="false"/>
                <w:i w:val="false"/>
                <w:color w:val="000000"/>
                <w:sz w:val="20"/>
              </w:rPr>
              <w:t>
1. Салфетка подкладная 70 см х 80 см – 1шт.</w:t>
            </w:r>
            <w:r>
              <w:br/>
            </w:r>
            <w:r>
              <w:rPr>
                <w:rFonts w:ascii="Times New Roman"/>
                <w:b w:val="false"/>
                <w:i w:val="false"/>
                <w:color w:val="000000"/>
                <w:sz w:val="20"/>
              </w:rPr>
              <w:t>
</w:t>
            </w:r>
            <w:r>
              <w:rPr>
                <w:rFonts w:ascii="Times New Roman"/>
                <w:b w:val="false"/>
                <w:i w:val="false"/>
                <w:color w:val="000000"/>
                <w:sz w:val="20"/>
              </w:rPr>
              <w:t>2. Шпатель Эйера - цитощҰтка - 1 шт.</w:t>
            </w:r>
            <w:r>
              <w:br/>
            </w:r>
            <w:r>
              <w:rPr>
                <w:rFonts w:ascii="Times New Roman"/>
                <w:b w:val="false"/>
                <w:i w:val="false"/>
                <w:color w:val="000000"/>
                <w:sz w:val="20"/>
              </w:rPr>
              <w:t>
</w:t>
            </w:r>
            <w:r>
              <w:rPr>
                <w:rFonts w:ascii="Times New Roman"/>
                <w:b w:val="false"/>
                <w:i w:val="false"/>
                <w:color w:val="000000"/>
                <w:sz w:val="20"/>
              </w:rPr>
              <w:t>3. Зеркало Куско одноразовое (S, M, L) – 1 шт.</w:t>
            </w:r>
            <w:r>
              <w:br/>
            </w:r>
            <w:r>
              <w:rPr>
                <w:rFonts w:ascii="Times New Roman"/>
                <w:b w:val="false"/>
                <w:i w:val="false"/>
                <w:color w:val="000000"/>
                <w:sz w:val="20"/>
              </w:rPr>
              <w:t>
</w:t>
            </w:r>
            <w:r>
              <w:rPr>
                <w:rFonts w:ascii="Times New Roman"/>
                <w:b w:val="false"/>
                <w:i w:val="false"/>
                <w:color w:val="000000"/>
                <w:sz w:val="20"/>
              </w:rPr>
              <w:t>4. Перчатки латексные -1 пара</w:t>
            </w:r>
            <w:r>
              <w:br/>
            </w:r>
            <w:r>
              <w:rPr>
                <w:rFonts w:ascii="Times New Roman"/>
                <w:b w:val="false"/>
                <w:i w:val="false"/>
                <w:color w:val="000000"/>
                <w:sz w:val="20"/>
              </w:rPr>
              <w:t>
5. Бахилы низкие – 1 пара</w:t>
            </w:r>
          </w:p>
          <w:bookmarkEnd w:id="13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детской хирургии одноразовый стерильный - КОБ – 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33"/>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w:t>
            </w:r>
            <w:r>
              <w:br/>
            </w:r>
            <w:r>
              <w:rPr>
                <w:rFonts w:ascii="Times New Roman"/>
                <w:b w:val="false"/>
                <w:i w:val="false"/>
                <w:color w:val="000000"/>
                <w:sz w:val="20"/>
              </w:rPr>
              <w:t>
</w:t>
            </w:r>
            <w:r>
              <w:rPr>
                <w:rFonts w:ascii="Times New Roman"/>
                <w:b w:val="false"/>
                <w:i w:val="false"/>
                <w:color w:val="000000"/>
                <w:sz w:val="20"/>
              </w:rPr>
              <w:t>3. Простыня для ног 170 см х 175 см с отверстием – 1 шт.,</w:t>
            </w:r>
            <w:r>
              <w:br/>
            </w:r>
            <w:r>
              <w:rPr>
                <w:rFonts w:ascii="Times New Roman"/>
                <w:b w:val="false"/>
                <w:i w:val="false"/>
                <w:color w:val="000000"/>
                <w:sz w:val="20"/>
              </w:rPr>
              <w:t>
</w:t>
            </w:r>
            <w:r>
              <w:rPr>
                <w:rFonts w:ascii="Times New Roman"/>
                <w:b w:val="false"/>
                <w:i w:val="false"/>
                <w:color w:val="000000"/>
                <w:sz w:val="20"/>
              </w:rPr>
              <w:t>4. Простыня для анестезии 155 см х 260 см с отверстием – 1 шт.,</w:t>
            </w:r>
            <w:r>
              <w:br/>
            </w:r>
            <w:r>
              <w:rPr>
                <w:rFonts w:ascii="Times New Roman"/>
                <w:b w:val="false"/>
                <w:i w:val="false"/>
                <w:color w:val="000000"/>
                <w:sz w:val="20"/>
              </w:rPr>
              <w:t>
5. Салфетка 33 см х 33 см – 4 шт.</w:t>
            </w:r>
          </w:p>
          <w:bookmarkEnd w:id="13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голове одноразовый стерильный- КОБ–3.1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34"/>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w:t>
            </w:r>
            <w:r>
              <w:br/>
            </w:r>
            <w:r>
              <w:rPr>
                <w:rFonts w:ascii="Times New Roman"/>
                <w:b w:val="false"/>
                <w:i w:val="false"/>
                <w:color w:val="000000"/>
                <w:sz w:val="20"/>
              </w:rPr>
              <w:t>
</w:t>
            </w:r>
            <w:r>
              <w:rPr>
                <w:rFonts w:ascii="Times New Roman"/>
                <w:b w:val="false"/>
                <w:i w:val="false"/>
                <w:color w:val="000000"/>
                <w:sz w:val="20"/>
              </w:rPr>
              <w:t>2. Простыня из нетканого материала 250 см х 180 см с адгезивным вырезом 70 см х 10 см – 1 шт.,</w:t>
            </w:r>
            <w:r>
              <w:br/>
            </w:r>
            <w:r>
              <w:rPr>
                <w:rFonts w:ascii="Times New Roman"/>
                <w:b w:val="false"/>
                <w:i w:val="false"/>
                <w:color w:val="000000"/>
                <w:sz w:val="20"/>
              </w:rPr>
              <w:t>
</w:t>
            </w:r>
            <w:r>
              <w:rPr>
                <w:rFonts w:ascii="Times New Roman"/>
                <w:b w:val="false"/>
                <w:i w:val="false"/>
                <w:color w:val="000000"/>
                <w:sz w:val="20"/>
              </w:rPr>
              <w:t>3. Простыня операционная из нетканого материала 160 см х 100 см – 1 шт.,</w:t>
            </w:r>
            <w:r>
              <w:br/>
            </w:r>
            <w:r>
              <w:rPr>
                <w:rFonts w:ascii="Times New Roman"/>
                <w:b w:val="false"/>
                <w:i w:val="false"/>
                <w:color w:val="000000"/>
                <w:sz w:val="20"/>
              </w:rPr>
              <w:t>
</w:t>
            </w:r>
            <w:r>
              <w:rPr>
                <w:rFonts w:ascii="Times New Roman"/>
                <w:b w:val="false"/>
                <w:i w:val="false"/>
                <w:color w:val="000000"/>
                <w:sz w:val="20"/>
              </w:rPr>
              <w:t>4.Салфетка с адгезивным краем 80 см х 40 см – 1 шт.,</w:t>
            </w:r>
            <w:r>
              <w:br/>
            </w:r>
            <w:r>
              <w:rPr>
                <w:rFonts w:ascii="Times New Roman"/>
                <w:b w:val="false"/>
                <w:i w:val="false"/>
                <w:color w:val="000000"/>
                <w:sz w:val="20"/>
              </w:rPr>
              <w:t>
5. Адгезивная лента операционная, из нетканого материала 50 см х 10 см – 2 шт.</w:t>
            </w:r>
          </w:p>
          <w:bookmarkEnd w:id="13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35"/>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 Силуэт прямой, полочка цельнокроенная, спинка состоит из двух частей без застежки. Рукава рубашечные, втачные длиной до запястья с центральным верхним швом. По низу рукава притачивается эластичная манжета (трикотажное полотно). Горловина с притачной стойкой, переходящей сзади в завязки. По линии талии пояс. Пояс закреплен на уровне талии по центру полочки коротким швом.</w:t>
            </w:r>
            <w:r>
              <w:br/>
            </w:r>
            <w:r>
              <w:rPr>
                <w:rFonts w:ascii="Times New Roman"/>
                <w:b w:val="false"/>
                <w:i w:val="false"/>
                <w:color w:val="000000"/>
                <w:sz w:val="20"/>
              </w:rPr>
              <w:t>
Изготавливаются из нетканого материала типа СМС (Спанбонд Мелтблаун Спанбонд) плотностью 28 г/м? и 40 г/м2, СММС (Спанбонд Мелтблаун Мелтблаун Спанбонд) плотностью 40 г/м2 и Спанлейс с плотностью 68 г/м2.</w:t>
            </w:r>
          </w:p>
          <w:bookmarkEnd w:id="13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 удобная, просторная одноразовая медицинская одежда трапециевидной формы из нетканого материала типа СМС (Спанбонд Мелтблаун Спанбонд) с плотностями 28 г/кв.м и 40 г/кв.м. Передняя часть и спинка рубашки цельнокроеные, горловина овальной формы, пройма не обработана. Плечевые и боковые швы запаяны. Длина изделия 107см; ширина 76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 изделие дугообразной формы с завязками на затылке. Изготавливается из нетканого материала с плотностью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36"/>
          <w:p>
            <w:pPr>
              <w:spacing w:after="20"/>
              <w:ind w:left="20"/>
              <w:jc w:val="both"/>
            </w:pPr>
            <w:r>
              <w:rPr>
                <w:rFonts w:ascii="Times New Roman"/>
                <w:b w:val="false"/>
                <w:i w:val="false"/>
                <w:color w:val="000000"/>
                <w:sz w:val="20"/>
              </w:rPr>
              <w:t>
Халат хирургический нестерильный одноразового применения размерами: S, M, L, XL, XXL из нетканого материала с длинными рукавами, низ рукава на манжетах, с завязками на поясе и на горловине, расположенными сзади.</w:t>
            </w:r>
            <w:r>
              <w:br/>
            </w:r>
            <w:r>
              <w:rPr>
                <w:rFonts w:ascii="Times New Roman"/>
                <w:b w:val="false"/>
                <w:i w:val="false"/>
                <w:color w:val="000000"/>
                <w:sz w:val="20"/>
              </w:rPr>
              <w:t>
Изготавливается из нетканого материала типа СМС (Спанбонд Мелтблаун Спанбонд) с плотностями 28 г/кв.м и 40 г/кв.м , СММС (Спанбонд-Мелтблаун-Мелтблаун-Спанбонд) с плотностью 40 г/кв.м.</w:t>
            </w:r>
          </w:p>
          <w:bookmarkEnd w:id="13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37"/>
          <w:p>
            <w:pPr>
              <w:spacing w:after="20"/>
              <w:ind w:left="20"/>
              <w:jc w:val="both"/>
            </w:pPr>
            <w:r>
              <w:rPr>
                <w:rFonts w:ascii="Times New Roman"/>
                <w:b w:val="false"/>
                <w:i w:val="false"/>
                <w:color w:val="000000"/>
                <w:sz w:val="20"/>
              </w:rPr>
              <w:t>
Шапочка – шлем - изделие в виде шлема с центральным швом на лбу, цельнокроеными завязками и вырезом-отверстием в виде капли.</w:t>
            </w:r>
            <w:r>
              <w:br/>
            </w:r>
            <w:r>
              <w:rPr>
                <w:rFonts w:ascii="Times New Roman"/>
                <w:b w:val="false"/>
                <w:i w:val="false"/>
                <w:color w:val="000000"/>
                <w:sz w:val="20"/>
              </w:rPr>
              <w:t>
Изготавливается из нетканого материала типа СМС (Спанбонд Мелтблаун Спанбонд) с плотностями 28 г/кв.м и 40 г/кв.м.</w:t>
            </w:r>
          </w:p>
          <w:bookmarkEnd w:id="13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38"/>
          <w:p>
            <w:pPr>
              <w:spacing w:after="20"/>
              <w:ind w:left="20"/>
              <w:jc w:val="both"/>
            </w:pPr>
            <w:r>
              <w:rPr>
                <w:rFonts w:ascii="Times New Roman"/>
                <w:b w:val="false"/>
                <w:i w:val="false"/>
                <w:color w:val="000000"/>
                <w:sz w:val="20"/>
              </w:rPr>
              <w:t>
Бандана – головной убор в виде платка без козырька с завязками на затылке.</w:t>
            </w:r>
            <w:r>
              <w:br/>
            </w:r>
            <w:r>
              <w:rPr>
                <w:rFonts w:ascii="Times New Roman"/>
                <w:b w:val="false"/>
                <w:i w:val="false"/>
                <w:color w:val="000000"/>
                <w:sz w:val="20"/>
              </w:rPr>
              <w:t>
Изготавливается из нетканого материала типа СМС (Спанбонд Мелтблаун Спанбонд) с плотностями 28 г/кв.м. и 40 г/кв.м.</w:t>
            </w:r>
          </w:p>
          <w:bookmarkEnd w:id="13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39"/>
          <w:p>
            <w:pPr>
              <w:spacing w:after="20"/>
              <w:ind w:left="20"/>
              <w:jc w:val="both"/>
            </w:pPr>
            <w:r>
              <w:rPr>
                <w:rFonts w:ascii="Times New Roman"/>
                <w:b w:val="false"/>
                <w:i w:val="false"/>
                <w:color w:val="000000"/>
                <w:sz w:val="20"/>
              </w:rPr>
              <w:t>
Бахилы высокие на завязках трапециевидной формы. Швы запаяны. В заднем шве бахил запаяны завязки шириной 3 см, длиной 55 см. Ширина по стопе каждой бахилы 39-41 см, высота 60 см.</w:t>
            </w:r>
            <w:r>
              <w:br/>
            </w:r>
            <w:r>
              <w:rPr>
                <w:rFonts w:ascii="Times New Roman"/>
                <w:b w:val="false"/>
                <w:i w:val="false"/>
                <w:color w:val="000000"/>
                <w:sz w:val="20"/>
              </w:rPr>
              <w:t>
Бахилы изготавливаются из нетканого материала типа СМС (Спанбонд Мелтблаун Спанбонд) с плотностями 28г/кв.м. и 40 г/кв.м.</w:t>
            </w:r>
          </w:p>
          <w:bookmarkEnd w:id="13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 изделие прямоугольной формы из плотно сложенных между собой складок в виде гармошки. Крайние складки образуют резинку шапочки шириной 3±1 см и диаметром 19±1 см. По бокам материал плотно склеен, что дает возможность при раскрытии шапочки приобретать материалу форму головы. Изготавливается из нетканого материала с плотностями 10 г/кв.м и 20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одноразового применения имеют размеры: 40*30 см, 80*70 см. Изготавливаются из нетканого материала типа СМС (Спанбонд Мелтблаун Спанбонд) с плотностями 28 г/кв.м и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ангиографии с двумя отверстиями, из нетканого материала одноразовая стерильная размером 300х180см, пл.54г/кв.м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размером 160х190см, пл.54г/кв.м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впитывающая, с отверстием диаметром 7,5 см с адгезивным слоем, карманом с фиксатором, из нетканого материала одноразовая стерильная размером 120 х 120см пл.54г/кв.м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малая операционная из нетканого материала одноразовая стерильная размером 120х160см, пл.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впитывающая, с отверстием диаметром 7,5 см с адгезивным слоем, карманом с фиксатором, из нетканого материала одноразовая стерильная размером 120 х 120см,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торакальная, с отверстием и с карманом-приҰмником, из нетканого материала одноразовая стерильная размером 330х300/200 см пл.54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операционная с отверстием 28х32 см с карманом, отводом и инцизной пленкой, из нетканого материала одноразовая стерильная размером 250х160см, пл.54г/кв.м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малая операционная из нетканого материала одноразовая стерильная размером 120х160см, пл. 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операционная из нетканого материала одноразовая стерильная размером 80х100см, пл.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вырезом 10х70см, из нетканого материала одноразовая стерильная размерами 250х180см,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перинеальным покрытием, с вырезом, из нетканого материала одноразовая стерильная размером 230х180см, пл.54г/кв.м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операционная с отверстием 28х32 см с карманом, отводом и инцизной пленкой, из нетканого материала одноразовая стерильная размером 250х160см,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размером 280х180см,пл.40г/кв.м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размером 280х180см, пл.54г/кв.м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торакальная, с отверстием и с карманом-приҰмником, из нетканого материала одноразовая стерильная размером 330х300/200 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ангиографии с двумя отверстиями, из нетканого материала одноразовая стерильная размером 300х180см,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операционная из нетканого материала одноразовая стерильная размером 80х100см, пл. 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размером 230х180см,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10х70см, из нетканого материала одноразовая стерильная размерами 250х180 см, пл.54г/кв.м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160х240см, пл.40/кв.м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180х200см,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80см х 140см, плотностью 25 г/кв.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80х140см,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140х200см,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одноразовая стерильная размером 140 х200, плотностью 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80см х 140см, плотностью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160х240см, пл.40/кв.м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одноразовая стерильная размером 140 х200, плотностью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140см х 200см, плотностью 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80см х 140см, плотностью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180х200см,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70х140см,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160х210см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70х140см,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160х180см, пл.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110х140см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160х180см, пл. 54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110х140см,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80х90см, пл. 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80х90см, пл.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80х200см,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70см х 80см, плотностью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160х240см, пл.54г/кв.м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160х210см ,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80х160см,пл.28г/кв.м,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80х200см,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140см х 200см, плотностью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80х160см,пл.28г/кв.м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70см х 80см, плотностью 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80см х 140см, плотностью 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из нетканого материала одноразовые стерильные, плотностью 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из нетканого материала одноразовые стерильные, плотностью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40х70см,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70х70см,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70х70см,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40х80см,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40х70см,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40х80см,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хирургический (рубашка, брюки) пл.42 г/м кв. – 1 шт., 2. Бахилы высокие пл.42 г/м кв. – 1 пара, 3. Маска медицинская трҰхслойная – 1 шт., 4. Пилотка-колпак пл.42 г/м кв.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 из нетканого материала одноразовый стерильный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из нетканого материала одноразовый стерильный плотность 40 г/м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 из нетканого материала одноразовый стерильный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из нетканого материала одноразовый стерильный плотность 28 г/м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 +мельтблаун+спанбонд).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Предельные отклонения от номинальных размеров ± 10 мм. Только для одноразового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постельного белья из нетканого материала одноразовый нестерильный - КПБ</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40"/>
          <w:p>
            <w:pPr>
              <w:spacing w:after="20"/>
              <w:ind w:left="20"/>
              <w:jc w:val="both"/>
            </w:pPr>
            <w:r>
              <w:rPr>
                <w:rFonts w:ascii="Times New Roman"/>
                <w:b w:val="false"/>
                <w:i w:val="false"/>
                <w:color w:val="000000"/>
                <w:sz w:val="20"/>
              </w:rPr>
              <w:t>
1. Пододеяльник из нетканого материала 210см х 140см – 1 шт.</w:t>
            </w:r>
            <w:r>
              <w:br/>
            </w:r>
            <w:r>
              <w:rPr>
                <w:rFonts w:ascii="Times New Roman"/>
                <w:b w:val="false"/>
                <w:i w:val="false"/>
                <w:color w:val="000000"/>
                <w:sz w:val="20"/>
              </w:rPr>
              <w:t>
</w:t>
            </w:r>
            <w:r>
              <w:rPr>
                <w:rFonts w:ascii="Times New Roman"/>
                <w:b w:val="false"/>
                <w:i w:val="false"/>
                <w:color w:val="000000"/>
                <w:sz w:val="20"/>
              </w:rPr>
              <w:t>2. Наволочка из нетканого материала 60см х 60см – 1 шт.</w:t>
            </w:r>
            <w:r>
              <w:br/>
            </w:r>
            <w:r>
              <w:rPr>
                <w:rFonts w:ascii="Times New Roman"/>
                <w:b w:val="false"/>
                <w:i w:val="false"/>
                <w:color w:val="000000"/>
                <w:sz w:val="20"/>
              </w:rPr>
              <w:t>
3. Простыня из нетканого материала 210см х 160см – 1шт.</w:t>
            </w:r>
          </w:p>
          <w:bookmarkEnd w:id="14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 из нетканого материала одноразовые нестерильные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из нетканого материала одноразовые нестерильные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пл.35 г/м кв. – 1 шт., 2. Нарукавник пл.42 г/м кв.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 – КООП: 1. Пеленка с липким краем 0,7м х 0,8м, пл. 42 г/м кв. - 1 шт. 2. Пеленка с липким краем 2,0м х 1,4м, пл.42 г/м кв. - 1шт. 3. Пеленка многослойная 0,6м х 0,6м, пл.50 г/м кв. – 1 шт. 4. Салфетка 0,8м х 0,7м, пл.25 г/м кв. – 1 шт. 5. Простыня 2,0м х 1,4м пл. 25 г/м кв. – 1шт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41"/>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 - КООП-1:</w:t>
            </w:r>
            <w:r>
              <w:br/>
            </w:r>
            <w:r>
              <w:rPr>
                <w:rFonts w:ascii="Times New Roman"/>
                <w:b w:val="false"/>
                <w:i w:val="false"/>
                <w:color w:val="000000"/>
                <w:sz w:val="20"/>
              </w:rPr>
              <w:t>
1. Простыня 200см х 140см с липким краем – 2 шт. 2. Простыня 80см х 140 см с липким краем – 2шт.</w:t>
            </w:r>
          </w:p>
          <w:bookmarkEnd w:id="14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42"/>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r>
              <w:br/>
            </w:r>
            <w:r>
              <w:rPr>
                <w:rFonts w:ascii="Times New Roman"/>
                <w:b w:val="false"/>
                <w:i w:val="false"/>
                <w:color w:val="000000"/>
                <w:sz w:val="20"/>
              </w:rPr>
              <w:t>
1. Простыня 200см х 140см с липким краем – 2 шт. 2. Салфетка 80см х 70см с липким краем – 2 шт.</w:t>
            </w:r>
          </w:p>
          <w:bookmarkEnd w:id="14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длинными и короткими рукавами размером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одноразовый стерильный с короткими рукавами размерами S,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длинными и короткими рукавами размером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одноразовый стерильный с короткими рукавами размером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длинными и короткими рукавами размером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одноразовый стерильный, с короткими рукавами, размером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длинными и короткими рукавами размером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одноразовый стерильный с короткими рукавами, размером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 КХ 1. Халат медицинский пл. 25 г/м кв. – 1 шт. 2. Пилотка-колпак пл. 42 г/м кв. – 1 шт. 3. Бахилы высокие пл. 42 г/м кв. – 1 пара 4. Маска медицинская трехслойная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43"/>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 КХ-2</w:t>
            </w:r>
            <w:r>
              <w:br/>
            </w:r>
            <w:r>
              <w:rPr>
                <w:rFonts w:ascii="Times New Roman"/>
                <w:b w:val="false"/>
                <w:i w:val="false"/>
                <w:color w:val="000000"/>
                <w:sz w:val="20"/>
              </w:rPr>
              <w:t>
1. Халат хирургический – 1 шт. 2. Шапочка берет – 1 шт. 3. Бахилы – 1 пара 4. Маска – 1 шт.</w:t>
            </w:r>
          </w:p>
          <w:bookmarkEnd w:id="14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44"/>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 КХ-1:</w:t>
            </w:r>
            <w:r>
              <w:br/>
            </w:r>
            <w:r>
              <w:rPr>
                <w:rFonts w:ascii="Times New Roman"/>
                <w:b w:val="false"/>
                <w:i w:val="false"/>
                <w:color w:val="000000"/>
                <w:sz w:val="20"/>
              </w:rPr>
              <w:t>
1. Халат хирургический – 1 шт. 2. Пилотка-колпак – 1 шт. 3. Бахилы – 1 пара 4. Фартук – 1 шт. 5. Маска – 1 шт.</w:t>
            </w:r>
          </w:p>
          <w:bookmarkEnd w:id="14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одноразовый стерильный – КОБ–1.3: 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Простыня на операционный стол 180 см х 140 см – 1 шт., 5. Адгезивная лента операционная 5 см х 50 см – 1шт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одноразовый стерильный – КОБ–1.1: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 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см–4шт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одноразовый стерильный – КОБ–1: 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одноразовый стерильный – КОБ – 1.4: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–1шт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одноразовый стерильный – КОБ–1.2: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45"/>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 имеет следующую комплектацию:</w:t>
            </w:r>
            <w:r>
              <w:br/>
            </w:r>
            <w:r>
              <w:rPr>
                <w:rFonts w:ascii="Times New Roman"/>
                <w:b w:val="false"/>
                <w:i w:val="false"/>
                <w:color w:val="000000"/>
                <w:sz w:val="20"/>
              </w:rPr>
              <w:t>
</w:t>
            </w:r>
            <w:r>
              <w:rPr>
                <w:rFonts w:ascii="Times New Roman"/>
                <w:b w:val="false"/>
                <w:i w:val="false"/>
                <w:color w:val="000000"/>
                <w:sz w:val="20"/>
              </w:rPr>
              <w:t>1. Рубашка - удобная, просторная одноразовая медицинская одежда трапециевидной формы.</w:t>
            </w:r>
            <w:r>
              <w:br/>
            </w:r>
            <w:r>
              <w:rPr>
                <w:rFonts w:ascii="Times New Roman"/>
                <w:b w:val="false"/>
                <w:i w:val="false"/>
                <w:color w:val="000000"/>
                <w:sz w:val="20"/>
              </w:rPr>
              <w:t>
</w:t>
            </w:r>
            <w:r>
              <w:rPr>
                <w:rFonts w:ascii="Times New Roman"/>
                <w:b w:val="false"/>
                <w:i w:val="false"/>
                <w:color w:val="000000"/>
                <w:sz w:val="20"/>
              </w:rPr>
              <w:t>2. Бахилы низкие четырехугольной формы на одинарных или двойных резинках. 3. Шапочка клип-берет – изделие прямоугольной формы из плотно сложенных между собой складок в виде гармошки.</w:t>
            </w:r>
            <w:r>
              <w:br/>
            </w:r>
            <w:r>
              <w:rPr>
                <w:rFonts w:ascii="Times New Roman"/>
                <w:b w:val="false"/>
                <w:i w:val="false"/>
                <w:color w:val="000000"/>
                <w:sz w:val="20"/>
              </w:rPr>
              <w:t>
Комплект изготавливается из нетканого материала типа СМС (Спанбонд Мелтблаун Спанбонд) с плотностями 28 г/м? и 40 г/м?.</w:t>
            </w:r>
          </w:p>
          <w:bookmarkEnd w:id="14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46"/>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w:t>
            </w:r>
            <w:r>
              <w:br/>
            </w:r>
            <w:r>
              <w:rPr>
                <w:rFonts w:ascii="Times New Roman"/>
                <w:b w:val="false"/>
                <w:i w:val="false"/>
                <w:color w:val="000000"/>
                <w:sz w:val="20"/>
              </w:rPr>
              <w:t>
Изготавливаются из нетканого материала типа СМС (Спанбонд Мелтблаун Спанбонд) с плотностью 28 г/кв.м, 40 г/кв.м.</w:t>
            </w:r>
          </w:p>
          <w:bookmarkEnd w:id="14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(наволочка 80*70см, простыня 200*160см, пододеяльник 200*160см) из нетканого материала.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47"/>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 полуприлегающего силуэта, без боковых швов, спинка с центральным швом, полочка с центральной застежкой. На спинке по талии притачана резинка. Размеры: M, L.</w:t>
            </w:r>
            <w:r>
              <w:br/>
            </w:r>
            <w:r>
              <w:rPr>
                <w:rFonts w:ascii="Times New Roman"/>
                <w:b w:val="false"/>
                <w:i w:val="false"/>
                <w:color w:val="000000"/>
                <w:sz w:val="20"/>
              </w:rPr>
              <w:t>
Изготавливается из нетканого материала типа СМС (Спанбонд Мелтблаун Спанбонд) с плотностью 40 г/кв.м.</w:t>
            </w:r>
          </w:p>
          <w:bookmarkEnd w:id="14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48"/>
          <w:p>
            <w:pPr>
              <w:spacing w:after="20"/>
              <w:ind w:left="20"/>
              <w:jc w:val="both"/>
            </w:pPr>
            <w:r>
              <w:rPr>
                <w:rFonts w:ascii="Times New Roman"/>
                <w:b w:val="false"/>
                <w:i w:val="false"/>
                <w:color w:val="000000"/>
                <w:sz w:val="20"/>
              </w:rPr>
              <w:t>
Бахилы низкие четырехугольной формы на резинках. Боковые стороны пропаяны, а верхние скреплены резинкой. Длина каждой бахилы 39±2 см, высота 16±2 см, ширина резинки 3,5±1 мм.</w:t>
            </w:r>
            <w:r>
              <w:br/>
            </w:r>
            <w:r>
              <w:rPr>
                <w:rFonts w:ascii="Times New Roman"/>
                <w:b w:val="false"/>
                <w:i w:val="false"/>
                <w:color w:val="000000"/>
                <w:sz w:val="20"/>
              </w:rPr>
              <w:t>
Бахилы изготавливаются из нетканого материала типа СС (Спанбонд Спанбонд) с плотностью 28г/ кв.м.</w:t>
            </w:r>
          </w:p>
          <w:bookmarkEnd w:id="14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49"/>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w:t>
            </w:r>
            <w:r>
              <w:br/>
            </w:r>
            <w:r>
              <w:rPr>
                <w:rFonts w:ascii="Times New Roman"/>
                <w:b w:val="false"/>
                <w:i w:val="false"/>
                <w:color w:val="000000"/>
                <w:sz w:val="20"/>
              </w:rPr>
              <w:t>
Изделие изготавливается из нетканого материала с плотностью от 25 г/м2 и более.</w:t>
            </w:r>
          </w:p>
          <w:bookmarkEnd w:id="14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50"/>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w:t>
            </w:r>
            <w:r>
              <w:br/>
            </w:r>
            <w:r>
              <w:rPr>
                <w:rFonts w:ascii="Times New Roman"/>
                <w:b w:val="false"/>
                <w:i w:val="false"/>
                <w:color w:val="000000"/>
                <w:sz w:val="20"/>
              </w:rPr>
              <w:t>
Изделие изготавливается из нетканого материала с плотностью от 25 г/м2 и более.</w:t>
            </w:r>
          </w:p>
          <w:bookmarkEnd w:id="15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51"/>
          <w:p>
            <w:pPr>
              <w:spacing w:after="20"/>
              <w:ind w:left="20"/>
              <w:jc w:val="both"/>
            </w:pPr>
            <w:r>
              <w:rPr>
                <w:rFonts w:ascii="Times New Roman"/>
                <w:b w:val="false"/>
                <w:i w:val="false"/>
                <w:color w:val="000000"/>
                <w:sz w:val="20"/>
              </w:rPr>
              <w:t>
Комплект одежды для хирурга состоит из туники и брюк.</w:t>
            </w:r>
            <w:r>
              <w:br/>
            </w:r>
            <w:r>
              <w:rPr>
                <w:rFonts w:ascii="Times New Roman"/>
                <w:b w:val="false"/>
                <w:i w:val="false"/>
                <w:color w:val="000000"/>
                <w:sz w:val="20"/>
              </w:rPr>
              <w:t>
</w:t>
            </w:r>
            <w:r>
              <w:rPr>
                <w:rFonts w:ascii="Times New Roman"/>
                <w:b w:val="false"/>
                <w:i w:val="false"/>
                <w:color w:val="000000"/>
                <w:sz w:val="20"/>
              </w:rPr>
              <w:t>Туника прямого силуэта, перед и спинка цельнокроеные.</w:t>
            </w:r>
            <w:r>
              <w:br/>
            </w:r>
            <w:r>
              <w:rPr>
                <w:rFonts w:ascii="Times New Roman"/>
                <w:b w:val="false"/>
                <w:i w:val="false"/>
                <w:color w:val="000000"/>
                <w:sz w:val="20"/>
              </w:rPr>
              <w:t>
</w:t>
            </w:r>
            <w:r>
              <w:rPr>
                <w:rFonts w:ascii="Times New Roman"/>
                <w:b w:val="false"/>
                <w:i w:val="false"/>
                <w:color w:val="000000"/>
                <w:sz w:val="20"/>
              </w:rPr>
              <w:t>Рукава втачные рубашечные длиной до запястья, по низу рукава притачана эластичная манжета, либо рукава рубашечные короткие.</w:t>
            </w:r>
            <w:r>
              <w:br/>
            </w:r>
            <w:r>
              <w:rPr>
                <w:rFonts w:ascii="Times New Roman"/>
                <w:b w:val="false"/>
                <w:i w:val="false"/>
                <w:color w:val="000000"/>
                <w:sz w:val="20"/>
              </w:rPr>
              <w:t>
</w:t>
            </w:r>
            <w:r>
              <w:rPr>
                <w:rFonts w:ascii="Times New Roman"/>
                <w:b w:val="false"/>
                <w:i w:val="false"/>
                <w:color w:val="000000"/>
                <w:sz w:val="20"/>
              </w:rPr>
              <w:t>Горловина имеет "V" образный вырез.</w:t>
            </w:r>
            <w:r>
              <w:br/>
            </w:r>
            <w:r>
              <w:rPr>
                <w:rFonts w:ascii="Times New Roman"/>
                <w:b w:val="false"/>
                <w:i w:val="false"/>
                <w:color w:val="000000"/>
                <w:sz w:val="20"/>
              </w:rPr>
              <w:t>
</w:t>
            </w:r>
            <w:r>
              <w:rPr>
                <w:rFonts w:ascii="Times New Roman"/>
                <w:b w:val="false"/>
                <w:i w:val="false"/>
                <w:color w:val="000000"/>
                <w:sz w:val="20"/>
              </w:rPr>
              <w:t>Брюки классической формы на завязках. Боковой шов отсутствует.</w:t>
            </w:r>
            <w:r>
              <w:br/>
            </w:r>
            <w:r>
              <w:rPr>
                <w:rFonts w:ascii="Times New Roman"/>
                <w:b w:val="false"/>
                <w:i w:val="false"/>
                <w:color w:val="000000"/>
                <w:sz w:val="20"/>
              </w:rPr>
              <w:t>
Изготавливаются из нетканого материала типа СМС (Спанбонд Мелтблаун Спанбонд) с плотностью 28 г/кв.м, 40 г/кв.м.</w:t>
            </w:r>
          </w:p>
          <w:bookmarkEnd w:id="15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52"/>
          <w:p>
            <w:pPr>
              <w:spacing w:after="20"/>
              <w:ind w:left="20"/>
              <w:jc w:val="both"/>
            </w:pPr>
            <w:r>
              <w:rPr>
                <w:rFonts w:ascii="Times New Roman"/>
                <w:b w:val="false"/>
                <w:i w:val="false"/>
                <w:color w:val="000000"/>
                <w:sz w:val="20"/>
              </w:rPr>
              <w:t>
Комплект одежды для хирурга состоит из туники и брюк.</w:t>
            </w:r>
            <w:r>
              <w:br/>
            </w:r>
            <w:r>
              <w:rPr>
                <w:rFonts w:ascii="Times New Roman"/>
                <w:b w:val="false"/>
                <w:i w:val="false"/>
                <w:color w:val="000000"/>
                <w:sz w:val="20"/>
              </w:rPr>
              <w:t>
</w:t>
            </w:r>
            <w:r>
              <w:rPr>
                <w:rFonts w:ascii="Times New Roman"/>
                <w:b w:val="false"/>
                <w:i w:val="false"/>
                <w:color w:val="000000"/>
                <w:sz w:val="20"/>
              </w:rPr>
              <w:t>Туника прямого силуэта, перед и спинка цельнокроенные.</w:t>
            </w:r>
            <w:r>
              <w:br/>
            </w:r>
            <w:r>
              <w:rPr>
                <w:rFonts w:ascii="Times New Roman"/>
                <w:b w:val="false"/>
                <w:i w:val="false"/>
                <w:color w:val="000000"/>
                <w:sz w:val="20"/>
              </w:rPr>
              <w:t>
</w:t>
            </w:r>
            <w:r>
              <w:rPr>
                <w:rFonts w:ascii="Times New Roman"/>
                <w:b w:val="false"/>
                <w:i w:val="false"/>
                <w:color w:val="000000"/>
                <w:sz w:val="20"/>
              </w:rPr>
              <w:t>Рукава втачные рубашечные длиной до запястья, по низу рукава притачана эластичная манжета, либо рукава рубашечные короткие.</w:t>
            </w:r>
            <w:r>
              <w:br/>
            </w:r>
            <w:r>
              <w:rPr>
                <w:rFonts w:ascii="Times New Roman"/>
                <w:b w:val="false"/>
                <w:i w:val="false"/>
                <w:color w:val="000000"/>
                <w:sz w:val="20"/>
              </w:rPr>
              <w:t>
</w:t>
            </w:r>
            <w:r>
              <w:rPr>
                <w:rFonts w:ascii="Times New Roman"/>
                <w:b w:val="false"/>
                <w:i w:val="false"/>
                <w:color w:val="000000"/>
                <w:sz w:val="20"/>
              </w:rPr>
              <w:t>Горловина имеет "V" образный вырез.</w:t>
            </w:r>
            <w:r>
              <w:br/>
            </w:r>
            <w:r>
              <w:rPr>
                <w:rFonts w:ascii="Times New Roman"/>
                <w:b w:val="false"/>
                <w:i w:val="false"/>
                <w:color w:val="000000"/>
                <w:sz w:val="20"/>
              </w:rPr>
              <w:t>
</w:t>
            </w:r>
            <w:r>
              <w:rPr>
                <w:rFonts w:ascii="Times New Roman"/>
                <w:b w:val="false"/>
                <w:i w:val="false"/>
                <w:color w:val="000000"/>
                <w:sz w:val="20"/>
              </w:rPr>
              <w:t>Брюки классической формы на завязках. Боковой шов отсутствует.</w:t>
            </w:r>
            <w:r>
              <w:br/>
            </w:r>
            <w:r>
              <w:rPr>
                <w:rFonts w:ascii="Times New Roman"/>
                <w:b w:val="false"/>
                <w:i w:val="false"/>
                <w:color w:val="000000"/>
                <w:sz w:val="20"/>
              </w:rPr>
              <w:t>
Изготавливаются из нетканого материала типа СМС (Спанбонд Мелтблаун Спанбонд) с плотностью 28 г/кв.м, 40 г/кв.м.</w:t>
            </w:r>
          </w:p>
          <w:bookmarkEnd w:id="15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постельного белья одноразовый стерильный – КПБС: 1. Наволочка 80 см х 70 см – 1 шт. 2. Простыня 200 см х 160 см – 1 шт. 3. Пододеяльник 200 см х 160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постельного белья одноразовый стерильный – КПБС – 1: 1. Наволочка 60 см х 60 см – 1 шт. 2. Простыня 210 см х 160 см – 1 шт. 3. Наматрасник 210 см х 90 см – 1 шт. 4. Пододеяльник 210 см х 140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урологических операций одноразовый, стерильный - КОБ – 12.1: Простыня 240 см х 150 см с овальным отверстием 10 см х 20 см с адгезивным слоем вокруг – 1 шт.; Чехол Мейо на инструментальный стол 145 см х 80 см – 1 шт.; Бахилы высокие 120 см х 70 см – 2 шт.; Подстилка 60 см х 60 см – 1 шт.; Салфетка впитывающая 30 см х 40 см – 4 шт.; Адгезивная лента операционная 5 см х 60 см – 2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урологических операций одноразовый, стерильный - КОБ – 12: Простыня из нетканого материала 150 см х 200 см – 1 шт.; Простыня с защитным покрытием для ног 150 см х 200 см – 1 шт.; Адгезивная лента 10 см х 50 см – 1 шт.; Салфетка бумажная 33 см х 33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53"/>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r>
              <w:br/>
            </w:r>
            <w:r>
              <w:rPr>
                <w:rFonts w:ascii="Times New Roman"/>
                <w:b w:val="false"/>
                <w:i w:val="false"/>
                <w:color w:val="000000"/>
                <w:sz w:val="20"/>
              </w:rPr>
              <w:t>
</w:t>
            </w:r>
            <w:r>
              <w:rPr>
                <w:rFonts w:ascii="Times New Roman"/>
                <w:b w:val="false"/>
                <w:i w:val="false"/>
                <w:color w:val="000000"/>
                <w:sz w:val="20"/>
              </w:rPr>
              <w:t>2. Простыня с адгезивным краем 80 х 90см, пл. 40 г/м кв. - 2 шт.</w:t>
            </w:r>
            <w:r>
              <w:br/>
            </w:r>
            <w:r>
              <w:rPr>
                <w:rFonts w:ascii="Times New Roman"/>
                <w:b w:val="false"/>
                <w:i w:val="false"/>
                <w:color w:val="000000"/>
                <w:sz w:val="20"/>
              </w:rPr>
              <w:t>
</w:t>
            </w:r>
            <w:r>
              <w:rPr>
                <w:rFonts w:ascii="Times New Roman"/>
                <w:b w:val="false"/>
                <w:i w:val="false"/>
                <w:color w:val="000000"/>
                <w:sz w:val="20"/>
              </w:rPr>
              <w:t>3. Простыня на операционный стол 160 х 190см, пл. 40 г/м кв. - 1 шт.</w:t>
            </w:r>
            <w:r>
              <w:br/>
            </w:r>
            <w:r>
              <w:rPr>
                <w:rFonts w:ascii="Times New Roman"/>
                <w:b w:val="false"/>
                <w:i w:val="false"/>
                <w:color w:val="000000"/>
                <w:sz w:val="20"/>
              </w:rPr>
              <w:t>
</w:t>
            </w:r>
            <w:r>
              <w:rPr>
                <w:rFonts w:ascii="Times New Roman"/>
                <w:b w:val="false"/>
                <w:i w:val="false"/>
                <w:color w:val="000000"/>
                <w:sz w:val="20"/>
              </w:rPr>
              <w:t>4. Салфетки бумажные 33 х 33см - 4 шт.</w:t>
            </w:r>
            <w:r>
              <w:br/>
            </w:r>
            <w:r>
              <w:rPr>
                <w:rFonts w:ascii="Times New Roman"/>
                <w:b w:val="false"/>
                <w:i w:val="false"/>
                <w:color w:val="000000"/>
                <w:sz w:val="20"/>
              </w:rPr>
              <w:t>
</w:t>
            </w:r>
            <w:r>
              <w:rPr>
                <w:rFonts w:ascii="Times New Roman"/>
                <w:b w:val="false"/>
                <w:i w:val="false"/>
                <w:color w:val="000000"/>
                <w:sz w:val="20"/>
              </w:rPr>
              <w:t>5. Простыня с адгезивным краем 160 х 180см, пл. 40 г/м кв. - 1 шт.</w:t>
            </w:r>
            <w:r>
              <w:br/>
            </w:r>
            <w:r>
              <w:rPr>
                <w:rFonts w:ascii="Times New Roman"/>
                <w:b w:val="false"/>
                <w:i w:val="false"/>
                <w:color w:val="000000"/>
                <w:sz w:val="20"/>
              </w:rPr>
              <w:t>
</w:t>
            </w:r>
            <w:r>
              <w:rPr>
                <w:rFonts w:ascii="Times New Roman"/>
                <w:b w:val="false"/>
                <w:i w:val="false"/>
                <w:color w:val="000000"/>
                <w:sz w:val="20"/>
              </w:rPr>
              <w:t>6. Простыня с адгезивным краем 160 х 240см, пл. 40 г/м кв. - 1 шт.</w:t>
            </w:r>
            <w:r>
              <w:br/>
            </w:r>
            <w:r>
              <w:rPr>
                <w:rFonts w:ascii="Times New Roman"/>
                <w:b w:val="false"/>
                <w:i w:val="false"/>
                <w:color w:val="000000"/>
                <w:sz w:val="20"/>
              </w:rPr>
              <w:t>
7. Лента операционная 10 х 50см, пл. 40 г/м кв. - 1 шт.</w:t>
            </w:r>
          </w:p>
          <w:bookmarkEnd w:id="15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 впитывающая 22 см х 23 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54"/>
          <w:p>
            <w:pPr>
              <w:spacing w:after="20"/>
              <w:ind w:left="20"/>
              <w:jc w:val="both"/>
            </w:pPr>
            <w:r>
              <w:rPr>
                <w:rFonts w:ascii="Times New Roman"/>
                <w:b w:val="false"/>
                <w:i w:val="false"/>
                <w:color w:val="000000"/>
                <w:sz w:val="20"/>
              </w:rPr>
              <w:t>
1. Простыня операционная 160 х 190см, пл. 40г/м кв. - 1 шт.</w:t>
            </w:r>
            <w:r>
              <w:br/>
            </w:r>
            <w:r>
              <w:rPr>
                <w:rFonts w:ascii="Times New Roman"/>
                <w:b w:val="false"/>
                <w:i w:val="false"/>
                <w:color w:val="000000"/>
                <w:sz w:val="20"/>
              </w:rPr>
              <w:t>
</w:t>
            </w:r>
            <w:r>
              <w:rPr>
                <w:rFonts w:ascii="Times New Roman"/>
                <w:b w:val="false"/>
                <w:i w:val="false"/>
                <w:color w:val="000000"/>
                <w:sz w:val="20"/>
              </w:rPr>
              <w:t>2. Подстилка-пеленка впитывающая трехслойная</w:t>
            </w:r>
            <w:r>
              <w:br/>
            </w:r>
            <w:r>
              <w:rPr>
                <w:rFonts w:ascii="Times New Roman"/>
                <w:b w:val="false"/>
                <w:i w:val="false"/>
                <w:color w:val="000000"/>
                <w:sz w:val="20"/>
              </w:rPr>
              <w:t>
</w:t>
            </w:r>
            <w:r>
              <w:rPr>
                <w:rFonts w:ascii="Times New Roman"/>
                <w:b w:val="false"/>
                <w:i w:val="false"/>
                <w:color w:val="000000"/>
                <w:sz w:val="20"/>
              </w:rPr>
              <w:t>60 х 60см, пл. 240 г/м кв. - 1 шт.</w:t>
            </w:r>
            <w:r>
              <w:br/>
            </w:r>
            <w:r>
              <w:rPr>
                <w:rFonts w:ascii="Times New Roman"/>
                <w:b w:val="false"/>
                <w:i w:val="false"/>
                <w:color w:val="000000"/>
                <w:sz w:val="20"/>
              </w:rPr>
              <w:t>
</w:t>
            </w:r>
            <w:r>
              <w:rPr>
                <w:rFonts w:ascii="Times New Roman"/>
                <w:b w:val="false"/>
                <w:i w:val="false"/>
                <w:color w:val="000000"/>
                <w:sz w:val="20"/>
              </w:rPr>
              <w:t>3. Салфетка впитывающая бумажная 22 х 23см - 4 шт.</w:t>
            </w:r>
            <w:r>
              <w:br/>
            </w:r>
            <w:r>
              <w:rPr>
                <w:rFonts w:ascii="Times New Roman"/>
                <w:b w:val="false"/>
                <w:i w:val="false"/>
                <w:color w:val="000000"/>
                <w:sz w:val="20"/>
              </w:rPr>
              <w:t>
</w:t>
            </w:r>
            <w:r>
              <w:rPr>
                <w:rFonts w:ascii="Times New Roman"/>
                <w:b w:val="false"/>
                <w:i w:val="false"/>
                <w:color w:val="000000"/>
                <w:sz w:val="20"/>
              </w:rPr>
              <w:t>4. Рубашка для роженицы размером L, пл. 25 г/м кв. - 1 шт.</w:t>
            </w:r>
            <w:r>
              <w:br/>
            </w:r>
            <w:r>
              <w:rPr>
                <w:rFonts w:ascii="Times New Roman"/>
                <w:b w:val="false"/>
                <w:i w:val="false"/>
                <w:color w:val="000000"/>
                <w:sz w:val="20"/>
              </w:rPr>
              <w:t>
</w:t>
            </w:r>
            <w:r>
              <w:rPr>
                <w:rFonts w:ascii="Times New Roman"/>
                <w:b w:val="false"/>
                <w:i w:val="false"/>
                <w:color w:val="000000"/>
                <w:sz w:val="20"/>
              </w:rPr>
              <w:t>5. Прокладка женская гигиеническая - 2 шт.</w:t>
            </w:r>
            <w:r>
              <w:br/>
            </w:r>
            <w:r>
              <w:rPr>
                <w:rFonts w:ascii="Times New Roman"/>
                <w:b w:val="false"/>
                <w:i w:val="false"/>
                <w:color w:val="000000"/>
                <w:sz w:val="20"/>
              </w:rPr>
              <w:t>
</w:t>
            </w:r>
            <w:r>
              <w:rPr>
                <w:rFonts w:ascii="Times New Roman"/>
                <w:b w:val="false"/>
                <w:i w:val="false"/>
                <w:color w:val="000000"/>
                <w:sz w:val="20"/>
              </w:rPr>
              <w:t>6. Шапочка клип-берет, пл. 18 г/м кв. - 1 шт.</w:t>
            </w:r>
            <w:r>
              <w:br/>
            </w:r>
            <w:r>
              <w:rPr>
                <w:rFonts w:ascii="Times New Roman"/>
                <w:b w:val="false"/>
                <w:i w:val="false"/>
                <w:color w:val="000000"/>
                <w:sz w:val="20"/>
              </w:rPr>
              <w:t>
7. Бахилы высокие 31,5/41,5 х 50см пл. 40 г/м кв. 1 пара</w:t>
            </w:r>
          </w:p>
          <w:bookmarkEnd w:id="15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55"/>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r>
              <w:br/>
            </w:r>
            <w:r>
              <w:rPr>
                <w:rFonts w:ascii="Times New Roman"/>
                <w:b w:val="false"/>
                <w:i w:val="false"/>
                <w:color w:val="000000"/>
                <w:sz w:val="20"/>
              </w:rPr>
              <w:t>
</w:t>
            </w:r>
            <w:r>
              <w:rPr>
                <w:rFonts w:ascii="Times New Roman"/>
                <w:b w:val="false"/>
                <w:i w:val="false"/>
                <w:color w:val="000000"/>
                <w:sz w:val="20"/>
              </w:rPr>
              <w:t>2. Простыня с адгезивным краем 70 x 80см, пл. 40 г/м кв. - 2 шт.</w:t>
            </w:r>
            <w:r>
              <w:br/>
            </w:r>
            <w:r>
              <w:rPr>
                <w:rFonts w:ascii="Times New Roman"/>
                <w:b w:val="false"/>
                <w:i w:val="false"/>
                <w:color w:val="000000"/>
                <w:sz w:val="20"/>
              </w:rPr>
              <w:t>
</w:t>
            </w:r>
            <w:r>
              <w:rPr>
                <w:rFonts w:ascii="Times New Roman"/>
                <w:b w:val="false"/>
                <w:i w:val="false"/>
                <w:color w:val="000000"/>
                <w:sz w:val="20"/>
              </w:rPr>
              <w:t>3. Простыня с адгезивным краем 175 x 180см, пл. 40 г/м кв. - 1 шт.</w:t>
            </w:r>
            <w:r>
              <w:br/>
            </w:r>
            <w:r>
              <w:rPr>
                <w:rFonts w:ascii="Times New Roman"/>
                <w:b w:val="false"/>
                <w:i w:val="false"/>
                <w:color w:val="000000"/>
                <w:sz w:val="20"/>
              </w:rPr>
              <w:t>
</w:t>
            </w:r>
            <w:r>
              <w:rPr>
                <w:rFonts w:ascii="Times New Roman"/>
                <w:b w:val="false"/>
                <w:i w:val="false"/>
                <w:color w:val="000000"/>
                <w:sz w:val="20"/>
              </w:rPr>
              <w:t>4. Простыня с адгезивным краем 160 x 240см, пл. 40 г/м кв. - 1 шт.</w:t>
            </w:r>
            <w:r>
              <w:br/>
            </w:r>
            <w:r>
              <w:rPr>
                <w:rFonts w:ascii="Times New Roman"/>
                <w:b w:val="false"/>
                <w:i w:val="false"/>
                <w:color w:val="000000"/>
                <w:sz w:val="20"/>
              </w:rPr>
              <w:t>
</w:t>
            </w:r>
            <w:r>
              <w:rPr>
                <w:rFonts w:ascii="Times New Roman"/>
                <w:b w:val="false"/>
                <w:i w:val="false"/>
                <w:color w:val="000000"/>
                <w:sz w:val="20"/>
              </w:rPr>
              <w:t>5. Простыня для операционного стола 160 x 190см, впитывающая зона 80 x 190см, пл. 40 г/м кв. - 1 шт.</w:t>
            </w:r>
            <w:r>
              <w:br/>
            </w:r>
            <w:r>
              <w:rPr>
                <w:rFonts w:ascii="Times New Roman"/>
                <w:b w:val="false"/>
                <w:i w:val="false"/>
                <w:color w:val="000000"/>
                <w:sz w:val="20"/>
              </w:rPr>
              <w:t>
</w:t>
            </w:r>
            <w:r>
              <w:rPr>
                <w:rFonts w:ascii="Times New Roman"/>
                <w:b w:val="false"/>
                <w:i w:val="false"/>
                <w:color w:val="000000"/>
                <w:sz w:val="20"/>
              </w:rPr>
              <w:t>6. Операционная лента 10 x 50см - 1 шт.</w:t>
            </w:r>
            <w:r>
              <w:br/>
            </w:r>
            <w:r>
              <w:rPr>
                <w:rFonts w:ascii="Times New Roman"/>
                <w:b w:val="false"/>
                <w:i w:val="false"/>
                <w:color w:val="000000"/>
                <w:sz w:val="20"/>
              </w:rPr>
              <w:t>
7. Салфетка бумажная 33 х 33см - 4 шт.</w:t>
            </w:r>
          </w:p>
          <w:bookmarkEnd w:id="15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КБР – 1, КБР – 2, КБР – 3, КБР – 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56"/>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w:t>
            </w:r>
            <w:r>
              <w:br/>
            </w:r>
            <w:r>
              <w:rPr>
                <w:rFonts w:ascii="Times New Roman"/>
                <w:b w:val="false"/>
                <w:i w:val="false"/>
                <w:color w:val="000000"/>
                <w:sz w:val="20"/>
              </w:rPr>
              <w:t>
</w:t>
            </w:r>
            <w:r>
              <w:rPr>
                <w:rFonts w:ascii="Times New Roman"/>
                <w:b w:val="false"/>
                <w:i w:val="false"/>
                <w:color w:val="000000"/>
                <w:sz w:val="20"/>
              </w:rPr>
              <w:t>1. Простыня 140*70/80 см – 1 шт.*</w:t>
            </w:r>
            <w:r>
              <w:br/>
            </w:r>
            <w:r>
              <w:rPr>
                <w:rFonts w:ascii="Times New Roman"/>
                <w:b w:val="false"/>
                <w:i w:val="false"/>
                <w:color w:val="000000"/>
                <w:sz w:val="20"/>
              </w:rPr>
              <w:t>
</w:t>
            </w:r>
            <w:r>
              <w:rPr>
                <w:rFonts w:ascii="Times New Roman"/>
                <w:b w:val="false"/>
                <w:i w:val="false"/>
                <w:color w:val="000000"/>
                <w:sz w:val="20"/>
              </w:rPr>
              <w:t>2. Салфетка подкладная 70*70/80 см – 2 шт.*</w:t>
            </w:r>
            <w:r>
              <w:br/>
            </w:r>
            <w:r>
              <w:rPr>
                <w:rFonts w:ascii="Times New Roman"/>
                <w:b w:val="false"/>
                <w:i w:val="false"/>
                <w:color w:val="000000"/>
                <w:sz w:val="20"/>
              </w:rPr>
              <w:t>
</w:t>
            </w:r>
            <w:r>
              <w:rPr>
                <w:rFonts w:ascii="Times New Roman"/>
                <w:b w:val="false"/>
                <w:i w:val="false"/>
                <w:color w:val="000000"/>
                <w:sz w:val="20"/>
              </w:rPr>
              <w:t>3.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4. Рубашка для роженицы – 1 шт.</w:t>
            </w:r>
            <w:r>
              <w:br/>
            </w:r>
            <w:r>
              <w:rPr>
                <w:rFonts w:ascii="Times New Roman"/>
                <w:b w:val="false"/>
                <w:i w:val="false"/>
                <w:color w:val="000000"/>
                <w:sz w:val="20"/>
              </w:rPr>
              <w:t>
</w:t>
            </w:r>
            <w:r>
              <w:rPr>
                <w:rFonts w:ascii="Times New Roman"/>
                <w:b w:val="false"/>
                <w:i w:val="false"/>
                <w:color w:val="000000"/>
                <w:sz w:val="20"/>
              </w:rPr>
              <w:t>5.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6. Салфетка впитывающая 20*20 / 24*24 / 22*23 см – 2 шт.*</w:t>
            </w:r>
            <w:r>
              <w:br/>
            </w:r>
            <w:r>
              <w:rPr>
                <w:rFonts w:ascii="Times New Roman"/>
                <w:b w:val="false"/>
                <w:i w:val="false"/>
                <w:color w:val="000000"/>
                <w:sz w:val="20"/>
              </w:rPr>
              <w:t>
</w:t>
            </w:r>
            <w:r>
              <w:rPr>
                <w:rFonts w:ascii="Times New Roman"/>
                <w:b w:val="false"/>
                <w:i w:val="false"/>
                <w:color w:val="000000"/>
                <w:sz w:val="20"/>
              </w:rPr>
              <w:t>7.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8. Маска медицинская трехслойная / с угольным фильтром – 1шт.*</w:t>
            </w:r>
            <w:r>
              <w:br/>
            </w:r>
            <w:r>
              <w:rPr>
                <w:rFonts w:ascii="Times New Roman"/>
                <w:b w:val="false"/>
                <w:i w:val="false"/>
                <w:color w:val="000000"/>
                <w:sz w:val="20"/>
              </w:rPr>
              <w:t>
</w:t>
            </w:r>
            <w:r>
              <w:rPr>
                <w:rFonts w:ascii="Times New Roman"/>
                <w:b w:val="false"/>
                <w:i w:val="false"/>
                <w:color w:val="000000"/>
                <w:sz w:val="20"/>
              </w:rPr>
              <w:t>9.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8. Салфетка впитывающая 24*24 / 22*23 / 16*14 см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Комплекты изготавливаются из нетканого материала типа СМС (Спанбонд-Мелтблаун-Спанбонд)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5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КБР – 1, КБР – 2, КБР – 3, КБР – 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57"/>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w:t>
            </w:r>
            <w:r>
              <w:br/>
            </w:r>
            <w:r>
              <w:rPr>
                <w:rFonts w:ascii="Times New Roman"/>
                <w:b w:val="false"/>
                <w:i w:val="false"/>
                <w:color w:val="000000"/>
                <w:sz w:val="20"/>
              </w:rPr>
              <w:t>
</w:t>
            </w:r>
            <w:r>
              <w:rPr>
                <w:rFonts w:ascii="Times New Roman"/>
                <w:b w:val="false"/>
                <w:i w:val="false"/>
                <w:color w:val="000000"/>
                <w:sz w:val="20"/>
              </w:rPr>
              <w:t>1. Простыня 140*70/80 см – 1 шт.*</w:t>
            </w:r>
            <w:r>
              <w:br/>
            </w:r>
            <w:r>
              <w:rPr>
                <w:rFonts w:ascii="Times New Roman"/>
                <w:b w:val="false"/>
                <w:i w:val="false"/>
                <w:color w:val="000000"/>
                <w:sz w:val="20"/>
              </w:rPr>
              <w:t>
</w:t>
            </w:r>
            <w:r>
              <w:rPr>
                <w:rFonts w:ascii="Times New Roman"/>
                <w:b w:val="false"/>
                <w:i w:val="false"/>
                <w:color w:val="000000"/>
                <w:sz w:val="20"/>
              </w:rPr>
              <w:t>2. Салфетка подкладная 70*70/80 см – 2 шт.*</w:t>
            </w:r>
            <w:r>
              <w:br/>
            </w:r>
            <w:r>
              <w:rPr>
                <w:rFonts w:ascii="Times New Roman"/>
                <w:b w:val="false"/>
                <w:i w:val="false"/>
                <w:color w:val="000000"/>
                <w:sz w:val="20"/>
              </w:rPr>
              <w:t>
</w:t>
            </w:r>
            <w:r>
              <w:rPr>
                <w:rFonts w:ascii="Times New Roman"/>
                <w:b w:val="false"/>
                <w:i w:val="false"/>
                <w:color w:val="000000"/>
                <w:sz w:val="20"/>
              </w:rPr>
              <w:t>3.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4. Рубашка для роженицы – 1 шт.</w:t>
            </w:r>
            <w:r>
              <w:br/>
            </w:r>
            <w:r>
              <w:rPr>
                <w:rFonts w:ascii="Times New Roman"/>
                <w:b w:val="false"/>
                <w:i w:val="false"/>
                <w:color w:val="000000"/>
                <w:sz w:val="20"/>
              </w:rPr>
              <w:t>
</w:t>
            </w:r>
            <w:r>
              <w:rPr>
                <w:rFonts w:ascii="Times New Roman"/>
                <w:b w:val="false"/>
                <w:i w:val="false"/>
                <w:color w:val="000000"/>
                <w:sz w:val="20"/>
              </w:rPr>
              <w:t>5.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6. Салфетка впитывающая 20*20 / 24*24 / 22*23 см – 2 шт.*</w:t>
            </w:r>
            <w:r>
              <w:br/>
            </w:r>
            <w:r>
              <w:rPr>
                <w:rFonts w:ascii="Times New Roman"/>
                <w:b w:val="false"/>
                <w:i w:val="false"/>
                <w:color w:val="000000"/>
                <w:sz w:val="20"/>
              </w:rPr>
              <w:t>
</w:t>
            </w:r>
            <w:r>
              <w:rPr>
                <w:rFonts w:ascii="Times New Roman"/>
                <w:b w:val="false"/>
                <w:i w:val="false"/>
                <w:color w:val="000000"/>
                <w:sz w:val="20"/>
              </w:rPr>
              <w:t>7.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8. Маска медицинская трехслойная / с угольным фильтром – 1шт.*</w:t>
            </w:r>
            <w:r>
              <w:br/>
            </w:r>
            <w:r>
              <w:rPr>
                <w:rFonts w:ascii="Times New Roman"/>
                <w:b w:val="false"/>
                <w:i w:val="false"/>
                <w:color w:val="000000"/>
                <w:sz w:val="20"/>
              </w:rPr>
              <w:t>
</w:t>
            </w:r>
            <w:r>
              <w:rPr>
                <w:rFonts w:ascii="Times New Roman"/>
                <w:b w:val="false"/>
                <w:i w:val="false"/>
                <w:color w:val="000000"/>
                <w:sz w:val="20"/>
              </w:rPr>
              <w:t>9.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8. Салфетка впитывающая 24*24 / 22*23 / 16*14 см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Комплекты изготавливаются из нетканого материала типа СМС (Спанбонд-Мелтблаун-Спанбонд)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5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КБР – 1, КБР – 2, КБР – 3, КБР – 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58"/>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w:t>
            </w:r>
            <w:r>
              <w:br/>
            </w:r>
            <w:r>
              <w:rPr>
                <w:rFonts w:ascii="Times New Roman"/>
                <w:b w:val="false"/>
                <w:i w:val="false"/>
                <w:color w:val="000000"/>
                <w:sz w:val="20"/>
              </w:rPr>
              <w:t>
</w:t>
            </w:r>
            <w:r>
              <w:rPr>
                <w:rFonts w:ascii="Times New Roman"/>
                <w:b w:val="false"/>
                <w:i w:val="false"/>
                <w:color w:val="000000"/>
                <w:sz w:val="20"/>
              </w:rPr>
              <w:t>1. Простыня 140*70/80 см – 1 шт.*</w:t>
            </w:r>
            <w:r>
              <w:br/>
            </w:r>
            <w:r>
              <w:rPr>
                <w:rFonts w:ascii="Times New Roman"/>
                <w:b w:val="false"/>
                <w:i w:val="false"/>
                <w:color w:val="000000"/>
                <w:sz w:val="20"/>
              </w:rPr>
              <w:t>
</w:t>
            </w:r>
            <w:r>
              <w:rPr>
                <w:rFonts w:ascii="Times New Roman"/>
                <w:b w:val="false"/>
                <w:i w:val="false"/>
                <w:color w:val="000000"/>
                <w:sz w:val="20"/>
              </w:rPr>
              <w:t>2. Салфетка подкладная 70*70/80 см – 2 шт.*</w:t>
            </w:r>
            <w:r>
              <w:br/>
            </w:r>
            <w:r>
              <w:rPr>
                <w:rFonts w:ascii="Times New Roman"/>
                <w:b w:val="false"/>
                <w:i w:val="false"/>
                <w:color w:val="000000"/>
                <w:sz w:val="20"/>
              </w:rPr>
              <w:t>
</w:t>
            </w:r>
            <w:r>
              <w:rPr>
                <w:rFonts w:ascii="Times New Roman"/>
                <w:b w:val="false"/>
                <w:i w:val="false"/>
                <w:color w:val="000000"/>
                <w:sz w:val="20"/>
              </w:rPr>
              <w:t>3.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4. Рубашка для роженицы – 1 шт.</w:t>
            </w:r>
            <w:r>
              <w:br/>
            </w:r>
            <w:r>
              <w:rPr>
                <w:rFonts w:ascii="Times New Roman"/>
                <w:b w:val="false"/>
                <w:i w:val="false"/>
                <w:color w:val="000000"/>
                <w:sz w:val="20"/>
              </w:rPr>
              <w:t>
</w:t>
            </w:r>
            <w:r>
              <w:rPr>
                <w:rFonts w:ascii="Times New Roman"/>
                <w:b w:val="false"/>
                <w:i w:val="false"/>
                <w:color w:val="000000"/>
                <w:sz w:val="20"/>
              </w:rPr>
              <w:t>5.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6. Салфетка впитывающая 20*20 / 24*24 / 22*23 см – 2 шт.*</w:t>
            </w:r>
            <w:r>
              <w:br/>
            </w:r>
            <w:r>
              <w:rPr>
                <w:rFonts w:ascii="Times New Roman"/>
                <w:b w:val="false"/>
                <w:i w:val="false"/>
                <w:color w:val="000000"/>
                <w:sz w:val="20"/>
              </w:rPr>
              <w:t>
</w:t>
            </w:r>
            <w:r>
              <w:rPr>
                <w:rFonts w:ascii="Times New Roman"/>
                <w:b w:val="false"/>
                <w:i w:val="false"/>
                <w:color w:val="000000"/>
                <w:sz w:val="20"/>
              </w:rPr>
              <w:t>7.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8. Маска медицинская трехслойная / с угольным фильтром – 1шт.*</w:t>
            </w:r>
            <w:r>
              <w:br/>
            </w:r>
            <w:r>
              <w:rPr>
                <w:rFonts w:ascii="Times New Roman"/>
                <w:b w:val="false"/>
                <w:i w:val="false"/>
                <w:color w:val="000000"/>
                <w:sz w:val="20"/>
              </w:rPr>
              <w:t>
</w:t>
            </w:r>
            <w:r>
              <w:rPr>
                <w:rFonts w:ascii="Times New Roman"/>
                <w:b w:val="false"/>
                <w:i w:val="false"/>
                <w:color w:val="000000"/>
                <w:sz w:val="20"/>
              </w:rPr>
              <w:t>9.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8. Салфетка впитывающая 24*24 / 22*23 / 16*14 см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Комплекты изготавливаются из нетканого материала типа СМС (Спанбонд-Мелтблаун-Спанбонд)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5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КБР – 1, КБР – 2, КБР – 3, КБР – 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59"/>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w:t>
            </w:r>
            <w:r>
              <w:br/>
            </w:r>
            <w:r>
              <w:rPr>
                <w:rFonts w:ascii="Times New Roman"/>
                <w:b w:val="false"/>
                <w:i w:val="false"/>
                <w:color w:val="000000"/>
                <w:sz w:val="20"/>
              </w:rPr>
              <w:t>
</w:t>
            </w:r>
            <w:r>
              <w:rPr>
                <w:rFonts w:ascii="Times New Roman"/>
                <w:b w:val="false"/>
                <w:i w:val="false"/>
                <w:color w:val="000000"/>
                <w:sz w:val="20"/>
              </w:rPr>
              <w:t>1. Простыня 140*70/80 см – 1 шт.*</w:t>
            </w:r>
            <w:r>
              <w:br/>
            </w:r>
            <w:r>
              <w:rPr>
                <w:rFonts w:ascii="Times New Roman"/>
                <w:b w:val="false"/>
                <w:i w:val="false"/>
                <w:color w:val="000000"/>
                <w:sz w:val="20"/>
              </w:rPr>
              <w:t>
</w:t>
            </w:r>
            <w:r>
              <w:rPr>
                <w:rFonts w:ascii="Times New Roman"/>
                <w:b w:val="false"/>
                <w:i w:val="false"/>
                <w:color w:val="000000"/>
                <w:sz w:val="20"/>
              </w:rPr>
              <w:t>2. Салфетка подкладная 70*70/80 см – 2 шт.*</w:t>
            </w:r>
            <w:r>
              <w:br/>
            </w:r>
            <w:r>
              <w:rPr>
                <w:rFonts w:ascii="Times New Roman"/>
                <w:b w:val="false"/>
                <w:i w:val="false"/>
                <w:color w:val="000000"/>
                <w:sz w:val="20"/>
              </w:rPr>
              <w:t>
</w:t>
            </w:r>
            <w:r>
              <w:rPr>
                <w:rFonts w:ascii="Times New Roman"/>
                <w:b w:val="false"/>
                <w:i w:val="false"/>
                <w:color w:val="000000"/>
                <w:sz w:val="20"/>
              </w:rPr>
              <w:t>3.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4. Рубашка для роженицы – 1 шт.</w:t>
            </w:r>
            <w:r>
              <w:br/>
            </w:r>
            <w:r>
              <w:rPr>
                <w:rFonts w:ascii="Times New Roman"/>
                <w:b w:val="false"/>
                <w:i w:val="false"/>
                <w:color w:val="000000"/>
                <w:sz w:val="20"/>
              </w:rPr>
              <w:t>
</w:t>
            </w:r>
            <w:r>
              <w:rPr>
                <w:rFonts w:ascii="Times New Roman"/>
                <w:b w:val="false"/>
                <w:i w:val="false"/>
                <w:color w:val="000000"/>
                <w:sz w:val="20"/>
              </w:rPr>
              <w:t>5.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6. Салфетка впитывающая 20*20 / 24*24 / 22*23 см – 2 шт.*</w:t>
            </w:r>
            <w:r>
              <w:br/>
            </w:r>
            <w:r>
              <w:rPr>
                <w:rFonts w:ascii="Times New Roman"/>
                <w:b w:val="false"/>
                <w:i w:val="false"/>
                <w:color w:val="000000"/>
                <w:sz w:val="20"/>
              </w:rPr>
              <w:t>
</w:t>
            </w:r>
            <w:r>
              <w:rPr>
                <w:rFonts w:ascii="Times New Roman"/>
                <w:b w:val="false"/>
                <w:i w:val="false"/>
                <w:color w:val="000000"/>
                <w:sz w:val="20"/>
              </w:rPr>
              <w:t>7.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8. Маска медицинская трехслойная / с угольным фильтром – 1шт.*</w:t>
            </w:r>
            <w:r>
              <w:br/>
            </w:r>
            <w:r>
              <w:rPr>
                <w:rFonts w:ascii="Times New Roman"/>
                <w:b w:val="false"/>
                <w:i w:val="false"/>
                <w:color w:val="000000"/>
                <w:sz w:val="20"/>
              </w:rPr>
              <w:t>
</w:t>
            </w:r>
            <w:r>
              <w:rPr>
                <w:rFonts w:ascii="Times New Roman"/>
                <w:b w:val="false"/>
                <w:i w:val="false"/>
                <w:color w:val="000000"/>
                <w:sz w:val="20"/>
              </w:rPr>
              <w:t>9.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8. Салфетка впитывающая 24*24 / 22*23 / 16*14 см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Комплекты изготавливаются из нетканого материала типа СМС (Спанбонд-Мелтблаун-Спанбонд)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5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КБР – 1, КБР – 2, КБР – 3, КБР – 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60"/>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w:t>
            </w:r>
            <w:r>
              <w:br/>
            </w:r>
            <w:r>
              <w:rPr>
                <w:rFonts w:ascii="Times New Roman"/>
                <w:b w:val="false"/>
                <w:i w:val="false"/>
                <w:color w:val="000000"/>
                <w:sz w:val="20"/>
              </w:rPr>
              <w:t>
</w:t>
            </w:r>
            <w:r>
              <w:rPr>
                <w:rFonts w:ascii="Times New Roman"/>
                <w:b w:val="false"/>
                <w:i w:val="false"/>
                <w:color w:val="000000"/>
                <w:sz w:val="20"/>
              </w:rPr>
              <w:t>1. Простыня 140*70/80 см – 1 шт.*</w:t>
            </w:r>
            <w:r>
              <w:br/>
            </w:r>
            <w:r>
              <w:rPr>
                <w:rFonts w:ascii="Times New Roman"/>
                <w:b w:val="false"/>
                <w:i w:val="false"/>
                <w:color w:val="000000"/>
                <w:sz w:val="20"/>
              </w:rPr>
              <w:t>
</w:t>
            </w:r>
            <w:r>
              <w:rPr>
                <w:rFonts w:ascii="Times New Roman"/>
                <w:b w:val="false"/>
                <w:i w:val="false"/>
                <w:color w:val="000000"/>
                <w:sz w:val="20"/>
              </w:rPr>
              <w:t>2. Салфетка подкладная 70*70/80 см – 2 шт.*</w:t>
            </w:r>
            <w:r>
              <w:br/>
            </w:r>
            <w:r>
              <w:rPr>
                <w:rFonts w:ascii="Times New Roman"/>
                <w:b w:val="false"/>
                <w:i w:val="false"/>
                <w:color w:val="000000"/>
                <w:sz w:val="20"/>
              </w:rPr>
              <w:t>
</w:t>
            </w:r>
            <w:r>
              <w:rPr>
                <w:rFonts w:ascii="Times New Roman"/>
                <w:b w:val="false"/>
                <w:i w:val="false"/>
                <w:color w:val="000000"/>
                <w:sz w:val="20"/>
              </w:rPr>
              <w:t>3.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4. Рубашка для роженицы – 1 шт.</w:t>
            </w:r>
            <w:r>
              <w:br/>
            </w:r>
            <w:r>
              <w:rPr>
                <w:rFonts w:ascii="Times New Roman"/>
                <w:b w:val="false"/>
                <w:i w:val="false"/>
                <w:color w:val="000000"/>
                <w:sz w:val="20"/>
              </w:rPr>
              <w:t>
</w:t>
            </w:r>
            <w:r>
              <w:rPr>
                <w:rFonts w:ascii="Times New Roman"/>
                <w:b w:val="false"/>
                <w:i w:val="false"/>
                <w:color w:val="000000"/>
                <w:sz w:val="20"/>
              </w:rPr>
              <w:t>5.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6. Салфетка впитывающая 20*20 / 24*24 / 22*23 см – 2 шт.*</w:t>
            </w:r>
            <w:r>
              <w:br/>
            </w:r>
            <w:r>
              <w:rPr>
                <w:rFonts w:ascii="Times New Roman"/>
                <w:b w:val="false"/>
                <w:i w:val="false"/>
                <w:color w:val="000000"/>
                <w:sz w:val="20"/>
              </w:rPr>
              <w:t>
</w:t>
            </w:r>
            <w:r>
              <w:rPr>
                <w:rFonts w:ascii="Times New Roman"/>
                <w:b w:val="false"/>
                <w:i w:val="false"/>
                <w:color w:val="000000"/>
                <w:sz w:val="20"/>
              </w:rPr>
              <w:t>7.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8. Маска медицинская трехслойная / с угольным фильтром – 1шт.*</w:t>
            </w:r>
            <w:r>
              <w:br/>
            </w:r>
            <w:r>
              <w:rPr>
                <w:rFonts w:ascii="Times New Roman"/>
                <w:b w:val="false"/>
                <w:i w:val="false"/>
                <w:color w:val="000000"/>
                <w:sz w:val="20"/>
              </w:rPr>
              <w:t>
</w:t>
            </w:r>
            <w:r>
              <w:rPr>
                <w:rFonts w:ascii="Times New Roman"/>
                <w:b w:val="false"/>
                <w:i w:val="false"/>
                <w:color w:val="000000"/>
                <w:sz w:val="20"/>
              </w:rPr>
              <w:t>9.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8. Салфетка впитывающая 24*24 / 22*23 / 16*14 см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7. ПелҰнка – впитывающая 60*40/60/90 см – 1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6. Прокладка впитывающая – 2 шт.</w:t>
            </w:r>
            <w:r>
              <w:br/>
            </w:r>
            <w:r>
              <w:rPr>
                <w:rFonts w:ascii="Times New Roman"/>
                <w:b w:val="false"/>
                <w:i w:val="false"/>
                <w:color w:val="000000"/>
                <w:sz w:val="20"/>
              </w:rPr>
              <w:t>
</w:t>
            </w: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r>
              <w:br/>
            </w:r>
            <w:r>
              <w:rPr>
                <w:rFonts w:ascii="Times New Roman"/>
                <w:b w:val="false"/>
                <w:i w:val="false"/>
                <w:color w:val="000000"/>
                <w:sz w:val="20"/>
              </w:rPr>
              <w:t>
</w:t>
            </w:r>
            <w:r>
              <w:rPr>
                <w:rFonts w:ascii="Times New Roman"/>
                <w:b w:val="false"/>
                <w:i w:val="false"/>
                <w:color w:val="000000"/>
                <w:sz w:val="20"/>
              </w:rPr>
              <w:t>1. Рубашка для роженицы – 1 шт.</w:t>
            </w:r>
            <w:r>
              <w:br/>
            </w:r>
            <w:r>
              <w:rPr>
                <w:rFonts w:ascii="Times New Roman"/>
                <w:b w:val="false"/>
                <w:i w:val="false"/>
                <w:color w:val="000000"/>
                <w:sz w:val="20"/>
              </w:rPr>
              <w:t>
</w:t>
            </w:r>
            <w:r>
              <w:rPr>
                <w:rFonts w:ascii="Times New Roman"/>
                <w:b w:val="false"/>
                <w:i w:val="false"/>
                <w:color w:val="000000"/>
                <w:sz w:val="20"/>
              </w:rPr>
              <w:t>2. Шапочка – колпак / шапочка клип – берет – 1 шт.*</w:t>
            </w:r>
            <w:r>
              <w:br/>
            </w:r>
            <w:r>
              <w:rPr>
                <w:rFonts w:ascii="Times New Roman"/>
                <w:b w:val="false"/>
                <w:i w:val="false"/>
                <w:color w:val="000000"/>
                <w:sz w:val="20"/>
              </w:rPr>
              <w:t>
</w:t>
            </w:r>
            <w:r>
              <w:rPr>
                <w:rFonts w:ascii="Times New Roman"/>
                <w:b w:val="false"/>
                <w:i w:val="false"/>
                <w:color w:val="000000"/>
                <w:sz w:val="20"/>
              </w:rPr>
              <w:t>3. Простыня 140*70/80 см – 1 шт.*</w:t>
            </w:r>
            <w:r>
              <w:br/>
            </w:r>
            <w:r>
              <w:rPr>
                <w:rFonts w:ascii="Times New Roman"/>
                <w:b w:val="false"/>
                <w:i w:val="false"/>
                <w:color w:val="000000"/>
                <w:sz w:val="20"/>
              </w:rPr>
              <w:t>
</w:t>
            </w:r>
            <w:r>
              <w:rPr>
                <w:rFonts w:ascii="Times New Roman"/>
                <w:b w:val="false"/>
                <w:i w:val="false"/>
                <w:color w:val="000000"/>
                <w:sz w:val="20"/>
              </w:rPr>
              <w:t>4. Салфетка подкладная 70*70/80 см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Комплекты изготавливаются из нетканого материала типа СМС (Спанбонд-Мелтблаун-Спанбонд)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6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61"/>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w:t>
            </w:r>
            <w:r>
              <w:br/>
            </w:r>
            <w:r>
              <w:rPr>
                <w:rFonts w:ascii="Times New Roman"/>
                <w:b w:val="false"/>
                <w:i w:val="false"/>
                <w:color w:val="000000"/>
                <w:sz w:val="20"/>
              </w:rPr>
              <w:t>
</w:t>
            </w:r>
            <w:r>
              <w:rPr>
                <w:rFonts w:ascii="Times New Roman"/>
                <w:b w:val="false"/>
                <w:i w:val="false"/>
                <w:color w:val="000000"/>
                <w:sz w:val="20"/>
              </w:rPr>
              <w:t>1. наволочка 80*70см – 1 шт.</w:t>
            </w:r>
            <w:r>
              <w:br/>
            </w:r>
            <w:r>
              <w:rPr>
                <w:rFonts w:ascii="Times New Roman"/>
                <w:b w:val="false"/>
                <w:i w:val="false"/>
                <w:color w:val="000000"/>
                <w:sz w:val="20"/>
              </w:rPr>
              <w:t>
</w:t>
            </w:r>
            <w:r>
              <w:rPr>
                <w:rFonts w:ascii="Times New Roman"/>
                <w:b w:val="false"/>
                <w:i w:val="false"/>
                <w:color w:val="000000"/>
                <w:sz w:val="20"/>
              </w:rPr>
              <w:t>2. простыня 200*160см – 1 шт.</w:t>
            </w:r>
            <w:r>
              <w:br/>
            </w:r>
            <w:r>
              <w:rPr>
                <w:rFonts w:ascii="Times New Roman"/>
                <w:b w:val="false"/>
                <w:i w:val="false"/>
                <w:color w:val="000000"/>
                <w:sz w:val="20"/>
              </w:rPr>
              <w:t>
</w:t>
            </w:r>
            <w:r>
              <w:rPr>
                <w:rFonts w:ascii="Times New Roman"/>
                <w:b w:val="false"/>
                <w:i w:val="false"/>
                <w:color w:val="000000"/>
                <w:sz w:val="20"/>
              </w:rPr>
              <w:t>3. пододеяльник 200*160см – 1 шт.</w:t>
            </w:r>
            <w:r>
              <w:br/>
            </w:r>
            <w:r>
              <w:rPr>
                <w:rFonts w:ascii="Times New Roman"/>
                <w:b w:val="false"/>
                <w:i w:val="false"/>
                <w:color w:val="000000"/>
                <w:sz w:val="20"/>
              </w:rPr>
              <w:t>
</w:t>
            </w:r>
            <w:r>
              <w:rPr>
                <w:rFonts w:ascii="Times New Roman"/>
                <w:b w:val="false"/>
                <w:i w:val="false"/>
                <w:color w:val="000000"/>
                <w:sz w:val="20"/>
              </w:rPr>
              <w:t>Комплект постельного белья "Dolce-Pharm" из нетканого материала нестерильный, одноразового применения № 2:</w:t>
            </w:r>
            <w:r>
              <w:br/>
            </w:r>
            <w:r>
              <w:rPr>
                <w:rFonts w:ascii="Times New Roman"/>
                <w:b w:val="false"/>
                <w:i w:val="false"/>
                <w:color w:val="000000"/>
                <w:sz w:val="20"/>
              </w:rPr>
              <w:t>
</w:t>
            </w:r>
            <w:r>
              <w:rPr>
                <w:rFonts w:ascii="Times New Roman"/>
                <w:b w:val="false"/>
                <w:i w:val="false"/>
                <w:color w:val="000000"/>
                <w:sz w:val="20"/>
              </w:rPr>
              <w:t>1. простыня 200*160см – 1 шт.</w:t>
            </w:r>
            <w:r>
              <w:br/>
            </w:r>
            <w:r>
              <w:rPr>
                <w:rFonts w:ascii="Times New Roman"/>
                <w:b w:val="false"/>
                <w:i w:val="false"/>
                <w:color w:val="000000"/>
                <w:sz w:val="20"/>
              </w:rPr>
              <w:t>
</w:t>
            </w:r>
            <w:r>
              <w:rPr>
                <w:rFonts w:ascii="Times New Roman"/>
                <w:b w:val="false"/>
                <w:i w:val="false"/>
                <w:color w:val="000000"/>
                <w:sz w:val="20"/>
              </w:rPr>
              <w:t>2. пододеяльник 200*160см – 1 шт.</w:t>
            </w:r>
            <w:r>
              <w:br/>
            </w:r>
            <w:r>
              <w:rPr>
                <w:rFonts w:ascii="Times New Roman"/>
                <w:b w:val="false"/>
                <w:i w:val="false"/>
                <w:color w:val="000000"/>
                <w:sz w:val="20"/>
              </w:rPr>
              <w:t>
Изготавливаются из нетканого материала типа СМС (Спанбонд Мелтблаун Спанбонд) с плотностями 28 г/кв.м. и 40 г/кв.м.</w:t>
            </w:r>
          </w:p>
          <w:bookmarkEnd w:id="16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62"/>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6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63"/>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6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64"/>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6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165"/>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6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166"/>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6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67"/>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6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168"/>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6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169"/>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6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170"/>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7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171"/>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7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72"/>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7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173"/>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7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74"/>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7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75"/>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2. Простыня стерильная с адгезивным краем, размер 240*160см.</w:t>
            </w:r>
            <w:r>
              <w:br/>
            </w:r>
            <w:r>
              <w:rPr>
                <w:rFonts w:ascii="Times New Roman"/>
                <w:b w:val="false"/>
                <w:i w:val="false"/>
                <w:color w:val="000000"/>
                <w:sz w:val="20"/>
              </w:rPr>
              <w:t>
</w:t>
            </w:r>
            <w:r>
              <w:rPr>
                <w:rFonts w:ascii="Times New Roman"/>
                <w:b w:val="false"/>
                <w:i w:val="false"/>
                <w:color w:val="000000"/>
                <w:sz w:val="20"/>
              </w:rPr>
              <w:t>3. Простыня стерильная большая операционная, размер 190*160см.</w:t>
            </w:r>
            <w:r>
              <w:br/>
            </w:r>
            <w:r>
              <w:rPr>
                <w:rFonts w:ascii="Times New Roman"/>
                <w:b w:val="false"/>
                <w:i w:val="false"/>
                <w:color w:val="000000"/>
                <w:sz w:val="20"/>
              </w:rPr>
              <w:t>
</w:t>
            </w:r>
            <w:r>
              <w:rPr>
                <w:rFonts w:ascii="Times New Roman"/>
                <w:b w:val="false"/>
                <w:i w:val="false"/>
                <w:color w:val="000000"/>
                <w:sz w:val="20"/>
              </w:rPr>
              <w:t>4. Простыня стерильная с адгезивным краем, размер 160*180см.</w:t>
            </w:r>
            <w:r>
              <w:br/>
            </w:r>
            <w:r>
              <w:rPr>
                <w:rFonts w:ascii="Times New Roman"/>
                <w:b w:val="false"/>
                <w:i w:val="false"/>
                <w:color w:val="000000"/>
                <w:sz w:val="20"/>
              </w:rPr>
              <w:t>
</w:t>
            </w:r>
            <w:r>
              <w:rPr>
                <w:rFonts w:ascii="Times New Roman"/>
                <w:b w:val="false"/>
                <w:i w:val="false"/>
                <w:color w:val="000000"/>
                <w:sz w:val="20"/>
              </w:rPr>
              <w:t>5. Простыня стерильная малая операционная, размер 120*160см.</w:t>
            </w:r>
            <w:r>
              <w:br/>
            </w:r>
            <w:r>
              <w:rPr>
                <w:rFonts w:ascii="Times New Roman"/>
                <w:b w:val="false"/>
                <w:i w:val="false"/>
                <w:color w:val="000000"/>
                <w:sz w:val="20"/>
              </w:rPr>
              <w:t>
</w:t>
            </w:r>
            <w:r>
              <w:rPr>
                <w:rFonts w:ascii="Times New Roman"/>
                <w:b w:val="false"/>
                <w:i w:val="false"/>
                <w:color w:val="000000"/>
                <w:sz w:val="20"/>
              </w:rPr>
              <w:t>6. Простыня стерильная впитывающая, размер 140*110см.</w:t>
            </w:r>
            <w:r>
              <w:br/>
            </w:r>
            <w:r>
              <w:rPr>
                <w:rFonts w:ascii="Times New Roman"/>
                <w:b w:val="false"/>
                <w:i w:val="false"/>
                <w:color w:val="000000"/>
                <w:sz w:val="20"/>
              </w:rPr>
              <w:t>
</w:t>
            </w:r>
            <w:r>
              <w:rPr>
                <w:rFonts w:ascii="Times New Roman"/>
                <w:b w:val="false"/>
                <w:i w:val="false"/>
                <w:color w:val="000000"/>
                <w:sz w:val="20"/>
              </w:rPr>
              <w:t>7. Простыня стерильная операционная, размер 100*80см.</w:t>
            </w:r>
            <w:r>
              <w:br/>
            </w:r>
            <w:r>
              <w:rPr>
                <w:rFonts w:ascii="Times New Roman"/>
                <w:b w:val="false"/>
                <w:i w:val="false"/>
                <w:color w:val="000000"/>
                <w:sz w:val="20"/>
              </w:rPr>
              <w:t>
</w:t>
            </w:r>
            <w:r>
              <w:rPr>
                <w:rFonts w:ascii="Times New Roman"/>
                <w:b w:val="false"/>
                <w:i w:val="false"/>
                <w:color w:val="000000"/>
                <w:sz w:val="20"/>
              </w:rPr>
              <w:t>8. Простыня стерильная с адгезивным краем, размер 90*80см, количество - 2 шт.</w:t>
            </w:r>
            <w:r>
              <w:br/>
            </w:r>
            <w:r>
              <w:rPr>
                <w:rFonts w:ascii="Times New Roman"/>
                <w:b w:val="false"/>
                <w:i w:val="false"/>
                <w:color w:val="000000"/>
                <w:sz w:val="20"/>
              </w:rPr>
              <w:t>
</w:t>
            </w:r>
            <w:r>
              <w:rPr>
                <w:rFonts w:ascii="Times New Roman"/>
                <w:b w:val="false"/>
                <w:i w:val="false"/>
                <w:color w:val="000000"/>
                <w:sz w:val="20"/>
              </w:rPr>
              <w:t>9. Простыня стерильная с периниальным покрытием, с вырезом, размер 230*180см.</w:t>
            </w:r>
            <w:r>
              <w:br/>
            </w:r>
            <w:r>
              <w:rPr>
                <w:rFonts w:ascii="Times New Roman"/>
                <w:b w:val="false"/>
                <w:i w:val="false"/>
                <w:color w:val="000000"/>
                <w:sz w:val="20"/>
              </w:rPr>
              <w:t>
</w:t>
            </w:r>
            <w:r>
              <w:rPr>
                <w:rFonts w:ascii="Times New Roman"/>
                <w:b w:val="false"/>
                <w:i w:val="false"/>
                <w:color w:val="000000"/>
                <w:sz w:val="20"/>
              </w:rPr>
              <w:t>10.Простыня стерильная, торакальная, с отверстием и с карманом-приемником, размер 330*300/200см.</w:t>
            </w:r>
            <w:r>
              <w:br/>
            </w:r>
            <w:r>
              <w:rPr>
                <w:rFonts w:ascii="Times New Roman"/>
                <w:b w:val="false"/>
                <w:i w:val="false"/>
                <w:color w:val="000000"/>
                <w:sz w:val="20"/>
              </w:rPr>
              <w:t>
</w:t>
            </w:r>
            <w:r>
              <w:rPr>
                <w:rFonts w:ascii="Times New Roman"/>
                <w:b w:val="false"/>
                <w:i w:val="false"/>
                <w:color w:val="000000"/>
                <w:sz w:val="20"/>
              </w:rPr>
              <w:t>11. Простыня стерильная операционная 250*160см с отверстием 28*32 см с карманом, отводом и инцизионной пленкой.</w:t>
            </w:r>
            <w:r>
              <w:br/>
            </w:r>
            <w:r>
              <w:rPr>
                <w:rFonts w:ascii="Times New Roman"/>
                <w:b w:val="false"/>
                <w:i w:val="false"/>
                <w:color w:val="000000"/>
                <w:sz w:val="20"/>
              </w:rPr>
              <w:t>
</w:t>
            </w:r>
            <w:r>
              <w:rPr>
                <w:rFonts w:ascii="Times New Roman"/>
                <w:b w:val="false"/>
                <w:i w:val="false"/>
                <w:color w:val="000000"/>
                <w:sz w:val="20"/>
              </w:rPr>
              <w:t>12. Простыня стерильная с вырезом, размер 250*180см.</w:t>
            </w:r>
            <w:r>
              <w:br/>
            </w:r>
            <w:r>
              <w:rPr>
                <w:rFonts w:ascii="Times New Roman"/>
                <w:b w:val="false"/>
                <w:i w:val="false"/>
                <w:color w:val="000000"/>
                <w:sz w:val="20"/>
              </w:rPr>
              <w:t>
</w:t>
            </w:r>
            <w:r>
              <w:rPr>
                <w:rFonts w:ascii="Times New Roman"/>
                <w:b w:val="false"/>
                <w:i w:val="false"/>
                <w:color w:val="000000"/>
                <w:sz w:val="20"/>
              </w:rPr>
              <w:t>13. Простыня стерильная для лапароскопии с отверстием, размер 32*28см, инцизионная пленка, липучка (карманы), размер 280*180см .</w:t>
            </w:r>
            <w:r>
              <w:br/>
            </w:r>
            <w:r>
              <w:rPr>
                <w:rFonts w:ascii="Times New Roman"/>
                <w:b w:val="false"/>
                <w:i w:val="false"/>
                <w:color w:val="000000"/>
                <w:sz w:val="20"/>
              </w:rPr>
              <w:t>
</w:t>
            </w:r>
            <w:r>
              <w:rPr>
                <w:rFonts w:ascii="Times New Roman"/>
                <w:b w:val="false"/>
                <w:i w:val="false"/>
                <w:color w:val="000000"/>
                <w:sz w:val="20"/>
              </w:rPr>
              <w:t>14. Простыня стерильная для ангиографии, 2 отверстия, размер 300*180см.</w:t>
            </w:r>
            <w:r>
              <w:br/>
            </w:r>
            <w:r>
              <w:rPr>
                <w:rFonts w:ascii="Times New Roman"/>
                <w:b w:val="false"/>
                <w:i w:val="false"/>
                <w:color w:val="000000"/>
                <w:sz w:val="20"/>
              </w:rPr>
              <w:t>
</w:t>
            </w:r>
            <w:r>
              <w:rPr>
                <w:rFonts w:ascii="Times New Roman"/>
                <w:b w:val="false"/>
                <w:i w:val="false"/>
                <w:color w:val="000000"/>
                <w:sz w:val="20"/>
              </w:rPr>
              <w:t>15. Простыня стерильная впитывающая, с отверстием диаметром 7,5см с адгезивным слоем карман и фиксатор, размер 120*120см.</w:t>
            </w:r>
            <w:r>
              <w:br/>
            </w:r>
            <w:r>
              <w:rPr>
                <w:rFonts w:ascii="Times New Roman"/>
                <w:b w:val="false"/>
                <w:i w:val="false"/>
                <w:color w:val="000000"/>
                <w:sz w:val="20"/>
              </w:rPr>
              <w:t>
</w:t>
            </w:r>
            <w:r>
              <w:rPr>
                <w:rFonts w:ascii="Times New Roman"/>
                <w:b w:val="false"/>
                <w:i w:val="false"/>
                <w:color w:val="000000"/>
                <w:sz w:val="20"/>
              </w:rPr>
              <w:t>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г/кв.м и из материала типа Спанлейс с плотностью 68 г/кв.м.</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7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76"/>
          <w:p>
            <w:pPr>
              <w:spacing w:after="20"/>
              <w:ind w:left="20"/>
              <w:jc w:val="both"/>
            </w:pPr>
            <w:r>
              <w:rPr>
                <w:rFonts w:ascii="Times New Roman"/>
                <w:b w:val="false"/>
                <w:i w:val="false"/>
                <w:color w:val="000000"/>
                <w:sz w:val="20"/>
              </w:rPr>
              <w:t>
Чехол на инструментальный стол прошит по бокам, имеет форму в виде мешка. Размеры длина 145 см, ширина 80 см.</w:t>
            </w:r>
            <w:r>
              <w:br/>
            </w:r>
            <w:r>
              <w:rPr>
                <w:rFonts w:ascii="Times New Roman"/>
                <w:b w:val="false"/>
                <w:i w:val="false"/>
                <w:color w:val="000000"/>
                <w:sz w:val="20"/>
              </w:rPr>
              <w:t>
</w:t>
            </w:r>
            <w:r>
              <w:rPr>
                <w:rFonts w:ascii="Times New Roman"/>
                <w:b w:val="false"/>
                <w:i w:val="false"/>
                <w:color w:val="000000"/>
                <w:sz w:val="20"/>
              </w:rPr>
              <w:t>Чехол изготавливается из нетканого материала типа СМС (Спанбонд Мелтблаун Спанбонд) с плотностью 40 г/кв.м , СММС (Спанбонд Мелтблаун Мелтблаун Спанбонд) с плотностью 40 г/м2, из материала типа Спанлейс с плотностью 68 г/м2 и из ламинированного материала с плотностью 45 г/м2</w:t>
            </w:r>
            <w:r>
              <w:br/>
            </w:r>
            <w:r>
              <w:rPr>
                <w:rFonts w:ascii="Times New Roman"/>
                <w:b w:val="false"/>
                <w:i w:val="false"/>
                <w:color w:val="000000"/>
                <w:sz w:val="20"/>
              </w:rPr>
              <w:t>
Чехол поставляется стерильным.</w:t>
            </w:r>
          </w:p>
          <w:bookmarkEnd w:id="17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г/кв.м и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г/к.м и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г/кв.м и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г/кв.м и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г/кв.м и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г/кв.м и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77"/>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r>
              <w:br/>
            </w:r>
            <w:r>
              <w:rPr>
                <w:rFonts w:ascii="Times New Roman"/>
                <w:b w:val="false"/>
                <w:i w:val="false"/>
                <w:color w:val="000000"/>
                <w:sz w:val="20"/>
              </w:rPr>
              <w:t>
Срок годности 5 лет. Не применять после истечения срока годности</w:t>
            </w:r>
          </w:p>
          <w:bookmarkEnd w:id="17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78"/>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r>
              <w:br/>
            </w:r>
            <w:r>
              <w:rPr>
                <w:rFonts w:ascii="Times New Roman"/>
                <w:b w:val="false"/>
                <w:i w:val="false"/>
                <w:color w:val="000000"/>
                <w:sz w:val="20"/>
              </w:rPr>
              <w:t>
Срок годности 5 лет. Не применять после истечения срока годности</w:t>
            </w:r>
          </w:p>
          <w:bookmarkEnd w:id="17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Предельные отклонения от номинальных размеров ± 10 мм. Только для одноразового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Пеленки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из нетканого материала одноразовая нестерильная, размером 60см х 60см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нестерильные размером 70см х 80см,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нестерильные, размером 70см х 80см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нестерильные размером 30см х 40см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нестерильные размером 30см х 40см,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размером 70см х 80см,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140см,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140см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140см х 200см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впитывающая из нетканого материала одноразовая нестерильная, размером 60см х 60см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КХ-1, КХ-2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79"/>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w:t>
            </w:r>
            <w:r>
              <w:br/>
            </w:r>
            <w:r>
              <w:rPr>
                <w:rFonts w:ascii="Times New Roman"/>
                <w:b w:val="false"/>
                <w:i w:val="false"/>
                <w:color w:val="000000"/>
                <w:sz w:val="20"/>
              </w:rPr>
              <w:t>
</w:t>
            </w:r>
            <w:r>
              <w:rPr>
                <w:rFonts w:ascii="Times New Roman"/>
                <w:b w:val="false"/>
                <w:i w:val="false"/>
                <w:color w:val="000000"/>
                <w:sz w:val="20"/>
              </w:rPr>
              <w:t>1.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2. Шапочка-колпак / шапочка клип-берет – 1 шт.*</w:t>
            </w:r>
            <w:r>
              <w:br/>
            </w:r>
            <w:r>
              <w:rPr>
                <w:rFonts w:ascii="Times New Roman"/>
                <w:b w:val="false"/>
                <w:i w:val="false"/>
                <w:color w:val="000000"/>
                <w:sz w:val="20"/>
              </w:rPr>
              <w:t>
</w:t>
            </w:r>
            <w:r>
              <w:rPr>
                <w:rFonts w:ascii="Times New Roman"/>
                <w:b w:val="false"/>
                <w:i w:val="false"/>
                <w:color w:val="000000"/>
                <w:sz w:val="20"/>
              </w:rPr>
              <w:t>3.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4.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 Комплект белья "Dolce-Pharm" хирургический из нетканого материала, одноразовый, стерильный, КХ-1:</w:t>
            </w:r>
            <w:r>
              <w:br/>
            </w:r>
            <w:r>
              <w:rPr>
                <w:rFonts w:ascii="Times New Roman"/>
                <w:b w:val="false"/>
                <w:i w:val="false"/>
                <w:color w:val="000000"/>
                <w:sz w:val="20"/>
              </w:rPr>
              <w:t>
</w:t>
            </w:r>
            <w:r>
              <w:rPr>
                <w:rFonts w:ascii="Times New Roman"/>
                <w:b w:val="false"/>
                <w:i w:val="false"/>
                <w:color w:val="000000"/>
                <w:sz w:val="20"/>
              </w:rPr>
              <w:t>1.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2. Шапочка-колпак / шапочка клип-берет – 1 шт.*</w:t>
            </w:r>
            <w:r>
              <w:br/>
            </w:r>
            <w:r>
              <w:rPr>
                <w:rFonts w:ascii="Times New Roman"/>
                <w:b w:val="false"/>
                <w:i w:val="false"/>
                <w:color w:val="000000"/>
                <w:sz w:val="20"/>
              </w:rPr>
              <w:t>
</w:t>
            </w:r>
            <w:r>
              <w:rPr>
                <w:rFonts w:ascii="Times New Roman"/>
                <w:b w:val="false"/>
                <w:i w:val="false"/>
                <w:color w:val="000000"/>
                <w:sz w:val="20"/>
              </w:rPr>
              <w:t>3.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4. Фартук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 Комплект белья "Dolce-Pharm" хирургический из нетканого материала, одноразовый, стерильный, КХ-2:</w:t>
            </w:r>
            <w:r>
              <w:br/>
            </w:r>
            <w:r>
              <w:rPr>
                <w:rFonts w:ascii="Times New Roman"/>
                <w:b w:val="false"/>
                <w:i w:val="false"/>
                <w:color w:val="000000"/>
                <w:sz w:val="20"/>
              </w:rPr>
              <w:t>
</w:t>
            </w:r>
            <w:r>
              <w:rPr>
                <w:rFonts w:ascii="Times New Roman"/>
                <w:b w:val="false"/>
                <w:i w:val="false"/>
                <w:color w:val="000000"/>
                <w:sz w:val="20"/>
              </w:rPr>
              <w:t>1.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2. Шапочка-колпак / шапочка клип-берет – 1 шт.*</w:t>
            </w:r>
            <w:r>
              <w:br/>
            </w:r>
            <w:r>
              <w:rPr>
                <w:rFonts w:ascii="Times New Roman"/>
                <w:b w:val="false"/>
                <w:i w:val="false"/>
                <w:color w:val="000000"/>
                <w:sz w:val="20"/>
              </w:rPr>
              <w:t>
</w:t>
            </w:r>
            <w:r>
              <w:rPr>
                <w:rFonts w:ascii="Times New Roman"/>
                <w:b w:val="false"/>
                <w:i w:val="false"/>
                <w:color w:val="000000"/>
                <w:sz w:val="20"/>
              </w:rPr>
              <w:t>3.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Комплекты изготавливаются из нетканого материала типа СМС (Спанбонд-Мелтблаун-Спанбонд)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7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КХ-1, КХ-2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80"/>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w:t>
            </w:r>
            <w:r>
              <w:br/>
            </w:r>
            <w:r>
              <w:rPr>
                <w:rFonts w:ascii="Times New Roman"/>
                <w:b w:val="false"/>
                <w:i w:val="false"/>
                <w:color w:val="000000"/>
                <w:sz w:val="20"/>
              </w:rPr>
              <w:t>
</w:t>
            </w:r>
            <w:r>
              <w:rPr>
                <w:rFonts w:ascii="Times New Roman"/>
                <w:b w:val="false"/>
                <w:i w:val="false"/>
                <w:color w:val="000000"/>
                <w:sz w:val="20"/>
              </w:rPr>
              <w:t>1.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2. Шапочка-колпак / шапочка клип-берет – 1 шт.*</w:t>
            </w:r>
            <w:r>
              <w:br/>
            </w:r>
            <w:r>
              <w:rPr>
                <w:rFonts w:ascii="Times New Roman"/>
                <w:b w:val="false"/>
                <w:i w:val="false"/>
                <w:color w:val="000000"/>
                <w:sz w:val="20"/>
              </w:rPr>
              <w:t>
</w:t>
            </w:r>
            <w:r>
              <w:rPr>
                <w:rFonts w:ascii="Times New Roman"/>
                <w:b w:val="false"/>
                <w:i w:val="false"/>
                <w:color w:val="000000"/>
                <w:sz w:val="20"/>
              </w:rPr>
              <w:t>3.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4.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 Комплект белья "Dolce-Pharm" хирургический из нетканого материала, одноразовый, стерильный, КХ-1:</w:t>
            </w:r>
            <w:r>
              <w:br/>
            </w:r>
            <w:r>
              <w:rPr>
                <w:rFonts w:ascii="Times New Roman"/>
                <w:b w:val="false"/>
                <w:i w:val="false"/>
                <w:color w:val="000000"/>
                <w:sz w:val="20"/>
              </w:rPr>
              <w:t>
</w:t>
            </w:r>
            <w:r>
              <w:rPr>
                <w:rFonts w:ascii="Times New Roman"/>
                <w:b w:val="false"/>
                <w:i w:val="false"/>
                <w:color w:val="000000"/>
                <w:sz w:val="20"/>
              </w:rPr>
              <w:t>1.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2. Шапочка-колпак / шапочка клип-берет – 1 шт.*</w:t>
            </w:r>
            <w:r>
              <w:br/>
            </w:r>
            <w:r>
              <w:rPr>
                <w:rFonts w:ascii="Times New Roman"/>
                <w:b w:val="false"/>
                <w:i w:val="false"/>
                <w:color w:val="000000"/>
                <w:sz w:val="20"/>
              </w:rPr>
              <w:t>
</w:t>
            </w:r>
            <w:r>
              <w:rPr>
                <w:rFonts w:ascii="Times New Roman"/>
                <w:b w:val="false"/>
                <w:i w:val="false"/>
                <w:color w:val="000000"/>
                <w:sz w:val="20"/>
              </w:rPr>
              <w:t>3.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4. Фартук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 Комплект белья "Dolce-Pharm" хирургический из нетканого материала, одноразовый, стерильный, КХ-2:</w:t>
            </w:r>
            <w:r>
              <w:br/>
            </w:r>
            <w:r>
              <w:rPr>
                <w:rFonts w:ascii="Times New Roman"/>
                <w:b w:val="false"/>
                <w:i w:val="false"/>
                <w:color w:val="000000"/>
                <w:sz w:val="20"/>
              </w:rPr>
              <w:t>
</w:t>
            </w:r>
            <w:r>
              <w:rPr>
                <w:rFonts w:ascii="Times New Roman"/>
                <w:b w:val="false"/>
                <w:i w:val="false"/>
                <w:color w:val="000000"/>
                <w:sz w:val="20"/>
              </w:rPr>
              <w:t>1.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2. Шапочка-колпак / шапочка клип-берет – 1 шт.*</w:t>
            </w:r>
            <w:r>
              <w:br/>
            </w:r>
            <w:r>
              <w:rPr>
                <w:rFonts w:ascii="Times New Roman"/>
                <w:b w:val="false"/>
                <w:i w:val="false"/>
                <w:color w:val="000000"/>
                <w:sz w:val="20"/>
              </w:rPr>
              <w:t>
</w:t>
            </w:r>
            <w:r>
              <w:rPr>
                <w:rFonts w:ascii="Times New Roman"/>
                <w:b w:val="false"/>
                <w:i w:val="false"/>
                <w:color w:val="000000"/>
                <w:sz w:val="20"/>
              </w:rPr>
              <w:t>3.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Комплекты изготавливаются из нетканого материала типа СМС (Спанбонд-Мелтблаун-Спанбонд)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8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КХ-1, КХ-2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81"/>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w:t>
            </w:r>
            <w:r>
              <w:br/>
            </w:r>
            <w:r>
              <w:rPr>
                <w:rFonts w:ascii="Times New Roman"/>
                <w:b w:val="false"/>
                <w:i w:val="false"/>
                <w:color w:val="000000"/>
                <w:sz w:val="20"/>
              </w:rPr>
              <w:t>
</w:t>
            </w:r>
            <w:r>
              <w:rPr>
                <w:rFonts w:ascii="Times New Roman"/>
                <w:b w:val="false"/>
                <w:i w:val="false"/>
                <w:color w:val="000000"/>
                <w:sz w:val="20"/>
              </w:rPr>
              <w:t>1.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2. Шапочка-колпак / шапочка клип-берет – 1 шт.*</w:t>
            </w:r>
            <w:r>
              <w:br/>
            </w:r>
            <w:r>
              <w:rPr>
                <w:rFonts w:ascii="Times New Roman"/>
                <w:b w:val="false"/>
                <w:i w:val="false"/>
                <w:color w:val="000000"/>
                <w:sz w:val="20"/>
              </w:rPr>
              <w:t>
</w:t>
            </w:r>
            <w:r>
              <w:rPr>
                <w:rFonts w:ascii="Times New Roman"/>
                <w:b w:val="false"/>
                <w:i w:val="false"/>
                <w:color w:val="000000"/>
                <w:sz w:val="20"/>
              </w:rPr>
              <w:t>3.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4.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 Комплект белья "Dolce-Pharm" хирургический из нетканого материала, одноразовый, стерильный, КХ-1:</w:t>
            </w:r>
            <w:r>
              <w:br/>
            </w:r>
            <w:r>
              <w:rPr>
                <w:rFonts w:ascii="Times New Roman"/>
                <w:b w:val="false"/>
                <w:i w:val="false"/>
                <w:color w:val="000000"/>
                <w:sz w:val="20"/>
              </w:rPr>
              <w:t>
</w:t>
            </w:r>
            <w:r>
              <w:rPr>
                <w:rFonts w:ascii="Times New Roman"/>
                <w:b w:val="false"/>
                <w:i w:val="false"/>
                <w:color w:val="000000"/>
                <w:sz w:val="20"/>
              </w:rPr>
              <w:t>1.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2. Шапочка-колпак / шапочка клип-берет – 1 шт.*</w:t>
            </w:r>
            <w:r>
              <w:br/>
            </w:r>
            <w:r>
              <w:rPr>
                <w:rFonts w:ascii="Times New Roman"/>
                <w:b w:val="false"/>
                <w:i w:val="false"/>
                <w:color w:val="000000"/>
                <w:sz w:val="20"/>
              </w:rPr>
              <w:t>
</w:t>
            </w:r>
            <w:r>
              <w:rPr>
                <w:rFonts w:ascii="Times New Roman"/>
                <w:b w:val="false"/>
                <w:i w:val="false"/>
                <w:color w:val="000000"/>
                <w:sz w:val="20"/>
              </w:rPr>
              <w:t>3.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4. Фартук – 1 шт.</w:t>
            </w:r>
            <w:r>
              <w:br/>
            </w:r>
            <w:r>
              <w:rPr>
                <w:rFonts w:ascii="Times New Roman"/>
                <w:b w:val="false"/>
                <w:i w:val="false"/>
                <w:color w:val="000000"/>
                <w:sz w:val="20"/>
              </w:rPr>
              <w:t>
</w:t>
            </w:r>
            <w:r>
              <w:rPr>
                <w:rFonts w:ascii="Times New Roman"/>
                <w:b w:val="false"/>
                <w:i w:val="false"/>
                <w:color w:val="000000"/>
                <w:sz w:val="20"/>
              </w:rPr>
              <w:t>5.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 Комплект белья "Dolce-Pharm" хирургический из нетканого материала, одноразовый, стерильный, КХ-2:</w:t>
            </w:r>
            <w:r>
              <w:br/>
            </w:r>
            <w:r>
              <w:rPr>
                <w:rFonts w:ascii="Times New Roman"/>
                <w:b w:val="false"/>
                <w:i w:val="false"/>
                <w:color w:val="000000"/>
                <w:sz w:val="20"/>
              </w:rPr>
              <w:t>
</w:t>
            </w:r>
            <w:r>
              <w:rPr>
                <w:rFonts w:ascii="Times New Roman"/>
                <w:b w:val="false"/>
                <w:i w:val="false"/>
                <w:color w:val="000000"/>
                <w:sz w:val="20"/>
              </w:rPr>
              <w:t>1.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2. Шапочка-колпак / шапочка клип-берет – 1 шт.*</w:t>
            </w:r>
            <w:r>
              <w:br/>
            </w:r>
            <w:r>
              <w:rPr>
                <w:rFonts w:ascii="Times New Roman"/>
                <w:b w:val="false"/>
                <w:i w:val="false"/>
                <w:color w:val="000000"/>
                <w:sz w:val="20"/>
              </w:rPr>
              <w:t>
</w:t>
            </w:r>
            <w:r>
              <w:rPr>
                <w:rFonts w:ascii="Times New Roman"/>
                <w:b w:val="false"/>
                <w:i w:val="false"/>
                <w:color w:val="000000"/>
                <w:sz w:val="20"/>
              </w:rPr>
              <w:t>3. Маска медицинская трехслойная / с угольным фильтром – 1 шт.*</w:t>
            </w:r>
            <w:r>
              <w:br/>
            </w:r>
            <w:r>
              <w:rPr>
                <w:rFonts w:ascii="Times New Roman"/>
                <w:b w:val="false"/>
                <w:i w:val="false"/>
                <w:color w:val="000000"/>
                <w:sz w:val="20"/>
              </w:rPr>
              <w:t>
</w:t>
            </w:r>
            <w:r>
              <w:rPr>
                <w:rFonts w:ascii="Times New Roman"/>
                <w:b w:val="false"/>
                <w:i w:val="false"/>
                <w:color w:val="000000"/>
                <w:sz w:val="20"/>
              </w:rPr>
              <w:t>Комплекты изготавливаются из нетканого материала типа СМС (Спанбонд-Мелтблаун-Спанбонд) с плотностями 28 г/кв.м и 40 г/кв.м.*</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8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для пациента "Нәрия" из нетканого материала одноразовая, нестерильная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Предельные отклонения от номинальных размеров ± 10 мм. Только для одноразового применения.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 КООП-1, КООП-2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82"/>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w:t>
            </w:r>
            <w:r>
              <w:br/>
            </w:r>
            <w:r>
              <w:rPr>
                <w:rFonts w:ascii="Times New Roman"/>
                <w:b w:val="false"/>
                <w:i w:val="false"/>
                <w:color w:val="000000"/>
                <w:sz w:val="20"/>
              </w:rPr>
              <w:t>
</w:t>
            </w:r>
            <w:r>
              <w:rPr>
                <w:rFonts w:ascii="Times New Roman"/>
                <w:b w:val="false"/>
                <w:i w:val="false"/>
                <w:color w:val="000000"/>
                <w:sz w:val="20"/>
              </w:rPr>
              <w:t>1. Простыня с адгезивным краем, 160*200/240 см или 140*200 см – 2 шт.*</w:t>
            </w:r>
            <w:r>
              <w:br/>
            </w:r>
            <w:r>
              <w:rPr>
                <w:rFonts w:ascii="Times New Roman"/>
                <w:b w:val="false"/>
                <w:i w:val="false"/>
                <w:color w:val="000000"/>
                <w:sz w:val="20"/>
              </w:rPr>
              <w:t>
</w:t>
            </w:r>
            <w:r>
              <w:rPr>
                <w:rFonts w:ascii="Times New Roman"/>
                <w:b w:val="false"/>
                <w:i w:val="false"/>
                <w:color w:val="000000"/>
                <w:sz w:val="20"/>
              </w:rPr>
              <w:t>2. Салфетка с адгезивным краем, 80*70/140 см – 2 шт.*</w:t>
            </w:r>
            <w:r>
              <w:br/>
            </w:r>
            <w:r>
              <w:rPr>
                <w:rFonts w:ascii="Times New Roman"/>
                <w:b w:val="false"/>
                <w:i w:val="false"/>
                <w:color w:val="000000"/>
                <w:sz w:val="20"/>
              </w:rPr>
              <w:t>
</w:t>
            </w: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r>
              <w:br/>
            </w:r>
            <w:r>
              <w:rPr>
                <w:rFonts w:ascii="Times New Roman"/>
                <w:b w:val="false"/>
                <w:i w:val="false"/>
                <w:color w:val="000000"/>
                <w:sz w:val="20"/>
              </w:rPr>
              <w:t>
</w:t>
            </w:r>
            <w:r>
              <w:rPr>
                <w:rFonts w:ascii="Times New Roman"/>
                <w:b w:val="false"/>
                <w:i w:val="false"/>
                <w:color w:val="000000"/>
                <w:sz w:val="20"/>
              </w:rPr>
              <w:t>1. Простыня с адгезивным краем, 160*200/240 см или 140*200 см – 2 шт.*</w:t>
            </w:r>
            <w:r>
              <w:br/>
            </w:r>
            <w:r>
              <w:rPr>
                <w:rFonts w:ascii="Times New Roman"/>
                <w:b w:val="false"/>
                <w:i w:val="false"/>
                <w:color w:val="000000"/>
                <w:sz w:val="20"/>
              </w:rPr>
              <w:t>
</w:t>
            </w:r>
            <w:r>
              <w:rPr>
                <w:rFonts w:ascii="Times New Roman"/>
                <w:b w:val="false"/>
                <w:i w:val="false"/>
                <w:color w:val="000000"/>
                <w:sz w:val="20"/>
              </w:rPr>
              <w:t>2. Простыня, 80*70/140 см – 2 шт.*</w:t>
            </w:r>
            <w:r>
              <w:br/>
            </w:r>
            <w:r>
              <w:rPr>
                <w:rFonts w:ascii="Times New Roman"/>
                <w:b w:val="false"/>
                <w:i w:val="false"/>
                <w:color w:val="000000"/>
                <w:sz w:val="20"/>
              </w:rPr>
              <w:t>
</w:t>
            </w: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r>
              <w:br/>
            </w:r>
            <w:r>
              <w:rPr>
                <w:rFonts w:ascii="Times New Roman"/>
                <w:b w:val="false"/>
                <w:i w:val="false"/>
                <w:color w:val="000000"/>
                <w:sz w:val="20"/>
              </w:rPr>
              <w:t>
</w:t>
            </w:r>
            <w:r>
              <w:rPr>
                <w:rFonts w:ascii="Times New Roman"/>
                <w:b w:val="false"/>
                <w:i w:val="false"/>
                <w:color w:val="000000"/>
                <w:sz w:val="20"/>
              </w:rPr>
              <w:t>1. Простыня с адгезивным краем, 160*200/240 см или 140*200 см – 2 шт.*</w:t>
            </w:r>
            <w:r>
              <w:br/>
            </w:r>
            <w:r>
              <w:rPr>
                <w:rFonts w:ascii="Times New Roman"/>
                <w:b w:val="false"/>
                <w:i w:val="false"/>
                <w:color w:val="000000"/>
                <w:sz w:val="20"/>
              </w:rPr>
              <w:t>
</w:t>
            </w:r>
            <w:r>
              <w:rPr>
                <w:rFonts w:ascii="Times New Roman"/>
                <w:b w:val="false"/>
                <w:i w:val="false"/>
                <w:color w:val="000000"/>
                <w:sz w:val="20"/>
              </w:rPr>
              <w:t>2. Простыня, 80*70/140 см – 2 шт.*</w:t>
            </w:r>
            <w:r>
              <w:br/>
            </w:r>
            <w:r>
              <w:rPr>
                <w:rFonts w:ascii="Times New Roman"/>
                <w:b w:val="false"/>
                <w:i w:val="false"/>
                <w:color w:val="000000"/>
                <w:sz w:val="20"/>
              </w:rPr>
              <w:t>
</w:t>
            </w:r>
            <w:r>
              <w:rPr>
                <w:rFonts w:ascii="Times New Roman"/>
                <w:b w:val="false"/>
                <w:i w:val="false"/>
                <w:color w:val="000000"/>
                <w:sz w:val="20"/>
              </w:rPr>
              <w:t>3. Чехол на инструментальный стол, 145*80 см – 1 шт.</w:t>
            </w:r>
            <w:r>
              <w:br/>
            </w:r>
            <w:r>
              <w:rPr>
                <w:rFonts w:ascii="Times New Roman"/>
                <w:b w:val="false"/>
                <w:i w:val="false"/>
                <w:color w:val="000000"/>
                <w:sz w:val="20"/>
              </w:rPr>
              <w:t>
</w:t>
            </w:r>
            <w:r>
              <w:rPr>
                <w:rFonts w:ascii="Times New Roman"/>
                <w:b w:val="false"/>
                <w:i w:val="false"/>
                <w:color w:val="000000"/>
                <w:sz w:val="20"/>
              </w:rPr>
              <w:t>4. Пеленка впитывающая, 60*60/90 см – 1 шт.*</w:t>
            </w:r>
            <w:r>
              <w:br/>
            </w:r>
            <w:r>
              <w:rPr>
                <w:rFonts w:ascii="Times New Roman"/>
                <w:b w:val="false"/>
                <w:i w:val="false"/>
                <w:color w:val="000000"/>
                <w:sz w:val="20"/>
              </w:rPr>
              <w:t>
</w:t>
            </w:r>
            <w:r>
              <w:rPr>
                <w:rFonts w:ascii="Times New Roman"/>
                <w:b w:val="false"/>
                <w:i w:val="false"/>
                <w:color w:val="000000"/>
                <w:sz w:val="20"/>
              </w:rPr>
              <w:t>5. Салфетка с адгезивным краем, 80*70/140 см – 2 шт.*</w:t>
            </w:r>
            <w:r>
              <w:br/>
            </w:r>
            <w:r>
              <w:rPr>
                <w:rFonts w:ascii="Times New Roman"/>
                <w:b w:val="false"/>
                <w:i w:val="false"/>
                <w:color w:val="000000"/>
                <w:sz w:val="20"/>
              </w:rPr>
              <w:t>
</w:t>
            </w:r>
            <w:r>
              <w:rPr>
                <w:rFonts w:ascii="Times New Roman"/>
                <w:b w:val="false"/>
                <w:i w:val="false"/>
                <w:color w:val="000000"/>
                <w:sz w:val="20"/>
              </w:rPr>
              <w:t>Комплект изготавливается из нетканого материала типа СМС (Спанбонд-Мелтблаун-Спанбонд) с плотностями 28 г/кв.м, 40 г/кв.м. *</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8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 КООП-1, КООП-2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83"/>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w:t>
            </w:r>
            <w:r>
              <w:br/>
            </w:r>
            <w:r>
              <w:rPr>
                <w:rFonts w:ascii="Times New Roman"/>
                <w:b w:val="false"/>
                <w:i w:val="false"/>
                <w:color w:val="000000"/>
                <w:sz w:val="20"/>
              </w:rPr>
              <w:t>
</w:t>
            </w:r>
            <w:r>
              <w:rPr>
                <w:rFonts w:ascii="Times New Roman"/>
                <w:b w:val="false"/>
                <w:i w:val="false"/>
                <w:color w:val="000000"/>
                <w:sz w:val="20"/>
              </w:rPr>
              <w:t>1. Простыня с адгезивным краем, 160*200/240 см или 140*200 см – 2 шт.*</w:t>
            </w:r>
            <w:r>
              <w:br/>
            </w:r>
            <w:r>
              <w:rPr>
                <w:rFonts w:ascii="Times New Roman"/>
                <w:b w:val="false"/>
                <w:i w:val="false"/>
                <w:color w:val="000000"/>
                <w:sz w:val="20"/>
              </w:rPr>
              <w:t>
</w:t>
            </w:r>
            <w:r>
              <w:rPr>
                <w:rFonts w:ascii="Times New Roman"/>
                <w:b w:val="false"/>
                <w:i w:val="false"/>
                <w:color w:val="000000"/>
                <w:sz w:val="20"/>
              </w:rPr>
              <w:t>2. Салфетка с адгезивным краем, 80*70/140 см – 2 шт.*</w:t>
            </w:r>
            <w:r>
              <w:br/>
            </w:r>
            <w:r>
              <w:rPr>
                <w:rFonts w:ascii="Times New Roman"/>
                <w:b w:val="false"/>
                <w:i w:val="false"/>
                <w:color w:val="000000"/>
                <w:sz w:val="20"/>
              </w:rPr>
              <w:t>
</w:t>
            </w: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r>
              <w:br/>
            </w:r>
            <w:r>
              <w:rPr>
                <w:rFonts w:ascii="Times New Roman"/>
                <w:b w:val="false"/>
                <w:i w:val="false"/>
                <w:color w:val="000000"/>
                <w:sz w:val="20"/>
              </w:rPr>
              <w:t>
</w:t>
            </w:r>
            <w:r>
              <w:rPr>
                <w:rFonts w:ascii="Times New Roman"/>
                <w:b w:val="false"/>
                <w:i w:val="false"/>
                <w:color w:val="000000"/>
                <w:sz w:val="20"/>
              </w:rPr>
              <w:t>1. Простыня с адгезивным краем, 160*200/240 см или 140*200 см – 2 шт.*</w:t>
            </w:r>
            <w:r>
              <w:br/>
            </w:r>
            <w:r>
              <w:rPr>
                <w:rFonts w:ascii="Times New Roman"/>
                <w:b w:val="false"/>
                <w:i w:val="false"/>
                <w:color w:val="000000"/>
                <w:sz w:val="20"/>
              </w:rPr>
              <w:t>
</w:t>
            </w:r>
            <w:r>
              <w:rPr>
                <w:rFonts w:ascii="Times New Roman"/>
                <w:b w:val="false"/>
                <w:i w:val="false"/>
                <w:color w:val="000000"/>
                <w:sz w:val="20"/>
              </w:rPr>
              <w:t>2. Простыня, 80*70/140 см – 2 шт.*</w:t>
            </w:r>
            <w:r>
              <w:br/>
            </w:r>
            <w:r>
              <w:rPr>
                <w:rFonts w:ascii="Times New Roman"/>
                <w:b w:val="false"/>
                <w:i w:val="false"/>
                <w:color w:val="000000"/>
                <w:sz w:val="20"/>
              </w:rPr>
              <w:t>
</w:t>
            </w: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r>
              <w:br/>
            </w:r>
            <w:r>
              <w:rPr>
                <w:rFonts w:ascii="Times New Roman"/>
                <w:b w:val="false"/>
                <w:i w:val="false"/>
                <w:color w:val="000000"/>
                <w:sz w:val="20"/>
              </w:rPr>
              <w:t>
</w:t>
            </w:r>
            <w:r>
              <w:rPr>
                <w:rFonts w:ascii="Times New Roman"/>
                <w:b w:val="false"/>
                <w:i w:val="false"/>
                <w:color w:val="000000"/>
                <w:sz w:val="20"/>
              </w:rPr>
              <w:t>1. Простыня с адгезивным краем, 160*200/240 см или 140*200 см – 2 шт.*</w:t>
            </w:r>
            <w:r>
              <w:br/>
            </w:r>
            <w:r>
              <w:rPr>
                <w:rFonts w:ascii="Times New Roman"/>
                <w:b w:val="false"/>
                <w:i w:val="false"/>
                <w:color w:val="000000"/>
                <w:sz w:val="20"/>
              </w:rPr>
              <w:t>
</w:t>
            </w:r>
            <w:r>
              <w:rPr>
                <w:rFonts w:ascii="Times New Roman"/>
                <w:b w:val="false"/>
                <w:i w:val="false"/>
                <w:color w:val="000000"/>
                <w:sz w:val="20"/>
              </w:rPr>
              <w:t>2. Простыня, 80*70/140 см – 2 шт.*</w:t>
            </w:r>
            <w:r>
              <w:br/>
            </w:r>
            <w:r>
              <w:rPr>
                <w:rFonts w:ascii="Times New Roman"/>
                <w:b w:val="false"/>
                <w:i w:val="false"/>
                <w:color w:val="000000"/>
                <w:sz w:val="20"/>
              </w:rPr>
              <w:t>
</w:t>
            </w:r>
            <w:r>
              <w:rPr>
                <w:rFonts w:ascii="Times New Roman"/>
                <w:b w:val="false"/>
                <w:i w:val="false"/>
                <w:color w:val="000000"/>
                <w:sz w:val="20"/>
              </w:rPr>
              <w:t>3. Чехол на инструментальный стол, 145*80 см – 1 шт.</w:t>
            </w:r>
            <w:r>
              <w:br/>
            </w:r>
            <w:r>
              <w:rPr>
                <w:rFonts w:ascii="Times New Roman"/>
                <w:b w:val="false"/>
                <w:i w:val="false"/>
                <w:color w:val="000000"/>
                <w:sz w:val="20"/>
              </w:rPr>
              <w:t>
</w:t>
            </w:r>
            <w:r>
              <w:rPr>
                <w:rFonts w:ascii="Times New Roman"/>
                <w:b w:val="false"/>
                <w:i w:val="false"/>
                <w:color w:val="000000"/>
                <w:sz w:val="20"/>
              </w:rPr>
              <w:t>4. Пеленка впитывающая, 60*60/90 см – 1 шт.*</w:t>
            </w:r>
            <w:r>
              <w:br/>
            </w:r>
            <w:r>
              <w:rPr>
                <w:rFonts w:ascii="Times New Roman"/>
                <w:b w:val="false"/>
                <w:i w:val="false"/>
                <w:color w:val="000000"/>
                <w:sz w:val="20"/>
              </w:rPr>
              <w:t>
</w:t>
            </w:r>
            <w:r>
              <w:rPr>
                <w:rFonts w:ascii="Times New Roman"/>
                <w:b w:val="false"/>
                <w:i w:val="false"/>
                <w:color w:val="000000"/>
                <w:sz w:val="20"/>
              </w:rPr>
              <w:t>5. Салфетка с адгезивным краем, 80*70/140 см – 2 шт.*</w:t>
            </w:r>
            <w:r>
              <w:br/>
            </w:r>
            <w:r>
              <w:rPr>
                <w:rFonts w:ascii="Times New Roman"/>
                <w:b w:val="false"/>
                <w:i w:val="false"/>
                <w:color w:val="000000"/>
                <w:sz w:val="20"/>
              </w:rPr>
              <w:t>
</w:t>
            </w:r>
            <w:r>
              <w:rPr>
                <w:rFonts w:ascii="Times New Roman"/>
                <w:b w:val="false"/>
                <w:i w:val="false"/>
                <w:color w:val="000000"/>
                <w:sz w:val="20"/>
              </w:rPr>
              <w:t>Комплект изготавливается из нетканого материала типа СМС (Спанбонд-Мелтблаун-Спанбонд) с плотностями 28 г/кв.м, 40 г/кв.м. *</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8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 КООП-1, КООП-2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84"/>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w:t>
            </w:r>
            <w:r>
              <w:br/>
            </w:r>
            <w:r>
              <w:rPr>
                <w:rFonts w:ascii="Times New Roman"/>
                <w:b w:val="false"/>
                <w:i w:val="false"/>
                <w:color w:val="000000"/>
                <w:sz w:val="20"/>
              </w:rPr>
              <w:t>
</w:t>
            </w:r>
            <w:r>
              <w:rPr>
                <w:rFonts w:ascii="Times New Roman"/>
                <w:b w:val="false"/>
                <w:i w:val="false"/>
                <w:color w:val="000000"/>
                <w:sz w:val="20"/>
              </w:rPr>
              <w:t>1. Простыня с адгезивным краем, 160*200/240 см или 140*200 см – 2 шт.*</w:t>
            </w:r>
            <w:r>
              <w:br/>
            </w:r>
            <w:r>
              <w:rPr>
                <w:rFonts w:ascii="Times New Roman"/>
                <w:b w:val="false"/>
                <w:i w:val="false"/>
                <w:color w:val="000000"/>
                <w:sz w:val="20"/>
              </w:rPr>
              <w:t>
</w:t>
            </w:r>
            <w:r>
              <w:rPr>
                <w:rFonts w:ascii="Times New Roman"/>
                <w:b w:val="false"/>
                <w:i w:val="false"/>
                <w:color w:val="000000"/>
                <w:sz w:val="20"/>
              </w:rPr>
              <w:t>2. Салфетка с адгезивным краем, 80*70/140 см – 2 шт.*</w:t>
            </w:r>
            <w:r>
              <w:br/>
            </w:r>
            <w:r>
              <w:rPr>
                <w:rFonts w:ascii="Times New Roman"/>
                <w:b w:val="false"/>
                <w:i w:val="false"/>
                <w:color w:val="000000"/>
                <w:sz w:val="20"/>
              </w:rPr>
              <w:t>
</w:t>
            </w: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r>
              <w:br/>
            </w:r>
            <w:r>
              <w:rPr>
                <w:rFonts w:ascii="Times New Roman"/>
                <w:b w:val="false"/>
                <w:i w:val="false"/>
                <w:color w:val="000000"/>
                <w:sz w:val="20"/>
              </w:rPr>
              <w:t>
</w:t>
            </w:r>
            <w:r>
              <w:rPr>
                <w:rFonts w:ascii="Times New Roman"/>
                <w:b w:val="false"/>
                <w:i w:val="false"/>
                <w:color w:val="000000"/>
                <w:sz w:val="20"/>
              </w:rPr>
              <w:t>1. Простыня с адгезивным краем, 160*200/240 см или 140*200 см – 2 шт.*</w:t>
            </w:r>
            <w:r>
              <w:br/>
            </w:r>
            <w:r>
              <w:rPr>
                <w:rFonts w:ascii="Times New Roman"/>
                <w:b w:val="false"/>
                <w:i w:val="false"/>
                <w:color w:val="000000"/>
                <w:sz w:val="20"/>
              </w:rPr>
              <w:t>
</w:t>
            </w:r>
            <w:r>
              <w:rPr>
                <w:rFonts w:ascii="Times New Roman"/>
                <w:b w:val="false"/>
                <w:i w:val="false"/>
                <w:color w:val="000000"/>
                <w:sz w:val="20"/>
              </w:rPr>
              <w:t>2. Простыня, 80*70/140 см – 2 шт.*</w:t>
            </w:r>
            <w:r>
              <w:br/>
            </w:r>
            <w:r>
              <w:rPr>
                <w:rFonts w:ascii="Times New Roman"/>
                <w:b w:val="false"/>
                <w:i w:val="false"/>
                <w:color w:val="000000"/>
                <w:sz w:val="20"/>
              </w:rPr>
              <w:t>
</w:t>
            </w: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r>
              <w:br/>
            </w:r>
            <w:r>
              <w:rPr>
                <w:rFonts w:ascii="Times New Roman"/>
                <w:b w:val="false"/>
                <w:i w:val="false"/>
                <w:color w:val="000000"/>
                <w:sz w:val="20"/>
              </w:rPr>
              <w:t>
</w:t>
            </w:r>
            <w:r>
              <w:rPr>
                <w:rFonts w:ascii="Times New Roman"/>
                <w:b w:val="false"/>
                <w:i w:val="false"/>
                <w:color w:val="000000"/>
                <w:sz w:val="20"/>
              </w:rPr>
              <w:t>1. Простыня с адгезивным краем, 160*200/240 см или 140*200 см – 2 шт.*</w:t>
            </w:r>
            <w:r>
              <w:br/>
            </w:r>
            <w:r>
              <w:rPr>
                <w:rFonts w:ascii="Times New Roman"/>
                <w:b w:val="false"/>
                <w:i w:val="false"/>
                <w:color w:val="000000"/>
                <w:sz w:val="20"/>
              </w:rPr>
              <w:t>
</w:t>
            </w:r>
            <w:r>
              <w:rPr>
                <w:rFonts w:ascii="Times New Roman"/>
                <w:b w:val="false"/>
                <w:i w:val="false"/>
                <w:color w:val="000000"/>
                <w:sz w:val="20"/>
              </w:rPr>
              <w:t>2. Простыня, 80*70/140 см – 2 шт.*</w:t>
            </w:r>
            <w:r>
              <w:br/>
            </w:r>
            <w:r>
              <w:rPr>
                <w:rFonts w:ascii="Times New Roman"/>
                <w:b w:val="false"/>
                <w:i w:val="false"/>
                <w:color w:val="000000"/>
                <w:sz w:val="20"/>
              </w:rPr>
              <w:t>
</w:t>
            </w:r>
            <w:r>
              <w:rPr>
                <w:rFonts w:ascii="Times New Roman"/>
                <w:b w:val="false"/>
                <w:i w:val="false"/>
                <w:color w:val="000000"/>
                <w:sz w:val="20"/>
              </w:rPr>
              <w:t>3. Чехол на инструментальный стол, 145*80 см – 1 шт.</w:t>
            </w:r>
            <w:r>
              <w:br/>
            </w:r>
            <w:r>
              <w:rPr>
                <w:rFonts w:ascii="Times New Roman"/>
                <w:b w:val="false"/>
                <w:i w:val="false"/>
                <w:color w:val="000000"/>
                <w:sz w:val="20"/>
              </w:rPr>
              <w:t>
</w:t>
            </w:r>
            <w:r>
              <w:rPr>
                <w:rFonts w:ascii="Times New Roman"/>
                <w:b w:val="false"/>
                <w:i w:val="false"/>
                <w:color w:val="000000"/>
                <w:sz w:val="20"/>
              </w:rPr>
              <w:t>4. Пеленка впитывающая, 60*60/90 см – 1 шт.*</w:t>
            </w:r>
            <w:r>
              <w:br/>
            </w:r>
            <w:r>
              <w:rPr>
                <w:rFonts w:ascii="Times New Roman"/>
                <w:b w:val="false"/>
                <w:i w:val="false"/>
                <w:color w:val="000000"/>
                <w:sz w:val="20"/>
              </w:rPr>
              <w:t>
</w:t>
            </w:r>
            <w:r>
              <w:rPr>
                <w:rFonts w:ascii="Times New Roman"/>
                <w:b w:val="false"/>
                <w:i w:val="false"/>
                <w:color w:val="000000"/>
                <w:sz w:val="20"/>
              </w:rPr>
              <w:t>5. Салфетка с адгезивным краем, 80*70/140 см – 2 шт.*</w:t>
            </w:r>
            <w:r>
              <w:br/>
            </w:r>
            <w:r>
              <w:rPr>
                <w:rFonts w:ascii="Times New Roman"/>
                <w:b w:val="false"/>
                <w:i w:val="false"/>
                <w:color w:val="000000"/>
                <w:sz w:val="20"/>
              </w:rPr>
              <w:t>
</w:t>
            </w:r>
            <w:r>
              <w:rPr>
                <w:rFonts w:ascii="Times New Roman"/>
                <w:b w:val="false"/>
                <w:i w:val="false"/>
                <w:color w:val="000000"/>
                <w:sz w:val="20"/>
              </w:rPr>
              <w:t>Комплект изготавливается из нетканого материала типа СМС (Спанбонд-Мелтблаун-Спанбонд) с плотностями 28 г/кв.м, 40 г/кв.м. *</w:t>
            </w:r>
            <w:r>
              <w:br/>
            </w:r>
            <w:r>
              <w:rPr>
                <w:rFonts w:ascii="Times New Roman"/>
                <w:b w:val="false"/>
                <w:i w:val="false"/>
                <w:color w:val="000000"/>
                <w:sz w:val="20"/>
              </w:rPr>
              <w:t>
</w:t>
            </w:r>
            <w:r>
              <w:rPr>
                <w:rFonts w:ascii="Times New Roman"/>
                <w:b w:val="false"/>
                <w:i w:val="false"/>
                <w:color w:val="000000"/>
                <w:sz w:val="20"/>
              </w:rPr>
              <w:t>*Допускается по согласованию с заказчиком различная комплектация изделий, различных размеров, видов материала и плотностей.</w:t>
            </w:r>
            <w:r>
              <w:br/>
            </w: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8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150 см х 200 см – 1 шт. Простыня из нетканого материала 170 см х 260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 – 18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Чехол Мейо на инструментальный стол комбинированный 80 см х 145 см – 1 шт. Салфетка бумажная впитывающая 25 см х 25 см – 4 шт. Бахилы высокие 120 см х 70 см – 2 шт. Простыня на операционный стол 180 см х 140 см – 1 шт. Адгезивная лента операционная 5 см х 50 см – 2 шт. Подстилка впитывающая 60 см х 60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КОБ-25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85"/>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r>
              <w:br/>
            </w:r>
            <w:r>
              <w:rPr>
                <w:rFonts w:ascii="Times New Roman"/>
                <w:b w:val="false"/>
                <w:i w:val="false"/>
                <w:color w:val="000000"/>
                <w:sz w:val="20"/>
              </w:rPr>
              <w:t>
</w:t>
            </w:r>
            <w:r>
              <w:rPr>
                <w:rFonts w:ascii="Times New Roman"/>
                <w:b w:val="false"/>
                <w:i w:val="false"/>
                <w:color w:val="000000"/>
                <w:sz w:val="20"/>
              </w:rPr>
              <w:t>2. Чехол на инструментальный стол комбинированный 80 х 145см, пл. 30 г/м кв. - 1 шт.</w:t>
            </w:r>
            <w:r>
              <w:br/>
            </w:r>
            <w:r>
              <w:rPr>
                <w:rFonts w:ascii="Times New Roman"/>
                <w:b w:val="false"/>
                <w:i w:val="false"/>
                <w:color w:val="000000"/>
                <w:sz w:val="20"/>
              </w:rPr>
              <w:t>
</w:t>
            </w:r>
            <w:r>
              <w:rPr>
                <w:rFonts w:ascii="Times New Roman"/>
                <w:b w:val="false"/>
                <w:i w:val="false"/>
                <w:color w:val="000000"/>
                <w:sz w:val="20"/>
              </w:rPr>
              <w:t>3. Салфетка впитывающая бумажная 25 х 25см - 4 шт.</w:t>
            </w:r>
            <w:r>
              <w:br/>
            </w:r>
            <w:r>
              <w:rPr>
                <w:rFonts w:ascii="Times New Roman"/>
                <w:b w:val="false"/>
                <w:i w:val="false"/>
                <w:color w:val="000000"/>
                <w:sz w:val="20"/>
              </w:rPr>
              <w:t>
</w:t>
            </w:r>
            <w:r>
              <w:rPr>
                <w:rFonts w:ascii="Times New Roman"/>
                <w:b w:val="false"/>
                <w:i w:val="false"/>
                <w:color w:val="000000"/>
                <w:sz w:val="20"/>
              </w:rPr>
              <w:t>4. Простыня на операционный стол 160 х 200см, пл. 40 г/м кв. - 1 шт.</w:t>
            </w:r>
            <w:r>
              <w:br/>
            </w:r>
            <w:r>
              <w:rPr>
                <w:rFonts w:ascii="Times New Roman"/>
                <w:b w:val="false"/>
                <w:i w:val="false"/>
                <w:color w:val="000000"/>
                <w:sz w:val="20"/>
              </w:rPr>
              <w:t>
</w:t>
            </w:r>
            <w:r>
              <w:rPr>
                <w:rFonts w:ascii="Times New Roman"/>
                <w:b w:val="false"/>
                <w:i w:val="false"/>
                <w:color w:val="000000"/>
                <w:sz w:val="20"/>
              </w:rPr>
              <w:t>5. Липкая лента 5 х 50см, пл. 40 г/м кв. - 2 шт.</w:t>
            </w:r>
            <w:r>
              <w:br/>
            </w:r>
            <w:r>
              <w:rPr>
                <w:rFonts w:ascii="Times New Roman"/>
                <w:b w:val="false"/>
                <w:i w:val="false"/>
                <w:color w:val="000000"/>
                <w:sz w:val="20"/>
              </w:rPr>
              <w:t>
6. Подстилка впитывающая 60 х 90см, пл. 240 г/м кв. - 1 шт.</w:t>
            </w:r>
          </w:p>
          <w:bookmarkEnd w:id="18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"Нәрия" для кардиоваскулярных операций из нетканого материала, одноразовый, стерильный - КОБ-30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86"/>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r>
              <w:br/>
            </w:r>
            <w:r>
              <w:rPr>
                <w:rFonts w:ascii="Times New Roman"/>
                <w:b w:val="false"/>
                <w:i w:val="false"/>
                <w:color w:val="000000"/>
                <w:sz w:val="20"/>
              </w:rPr>
              <w:t>
</w:t>
            </w:r>
            <w:r>
              <w:rPr>
                <w:rFonts w:ascii="Times New Roman"/>
                <w:b w:val="false"/>
                <w:i w:val="false"/>
                <w:color w:val="000000"/>
                <w:sz w:val="20"/>
              </w:rPr>
              <w:t>2. Простыня торакальная 200/300 х 330см (область оперативного вмешательства 32 х 40см), пл. 54 г/м кв. - 1 шт.</w:t>
            </w:r>
            <w:r>
              <w:br/>
            </w:r>
            <w:r>
              <w:rPr>
                <w:rFonts w:ascii="Times New Roman"/>
                <w:b w:val="false"/>
                <w:i w:val="false"/>
                <w:color w:val="000000"/>
                <w:sz w:val="20"/>
              </w:rPr>
              <w:t>
</w:t>
            </w:r>
            <w:r>
              <w:rPr>
                <w:rFonts w:ascii="Times New Roman"/>
                <w:b w:val="false"/>
                <w:i w:val="false"/>
                <w:color w:val="000000"/>
                <w:sz w:val="20"/>
              </w:rPr>
              <w:t>3. Простыня с адгезивным краем 80 х 90см, пл. 40 г/м кв. - 2 шт.</w:t>
            </w:r>
            <w:r>
              <w:br/>
            </w:r>
            <w:r>
              <w:rPr>
                <w:rFonts w:ascii="Times New Roman"/>
                <w:b w:val="false"/>
                <w:i w:val="false"/>
                <w:color w:val="000000"/>
                <w:sz w:val="20"/>
              </w:rPr>
              <w:t>
</w:t>
            </w:r>
            <w:r>
              <w:rPr>
                <w:rFonts w:ascii="Times New Roman"/>
                <w:b w:val="false"/>
                <w:i w:val="false"/>
                <w:color w:val="000000"/>
                <w:sz w:val="20"/>
              </w:rPr>
              <w:t>4. Простыня с перинеальным покрытием 200 х</w:t>
            </w:r>
            <w:r>
              <w:br/>
            </w:r>
            <w:r>
              <w:rPr>
                <w:rFonts w:ascii="Times New Roman"/>
                <w:b w:val="false"/>
                <w:i w:val="false"/>
                <w:color w:val="000000"/>
                <w:sz w:val="20"/>
              </w:rPr>
              <w:t>
</w:t>
            </w:r>
            <w:r>
              <w:rPr>
                <w:rFonts w:ascii="Times New Roman"/>
                <w:b w:val="false"/>
                <w:i w:val="false"/>
                <w:color w:val="000000"/>
                <w:sz w:val="20"/>
              </w:rPr>
              <w:t>260см, вырез 20 х 105см, пл. 54 г/м кв. - 1 шт.</w:t>
            </w:r>
            <w:r>
              <w:br/>
            </w:r>
            <w:r>
              <w:rPr>
                <w:rFonts w:ascii="Times New Roman"/>
                <w:b w:val="false"/>
                <w:i w:val="false"/>
                <w:color w:val="000000"/>
                <w:sz w:val="20"/>
              </w:rPr>
              <w:t>
</w:t>
            </w:r>
            <w:r>
              <w:rPr>
                <w:rFonts w:ascii="Times New Roman"/>
                <w:b w:val="false"/>
                <w:i w:val="false"/>
                <w:color w:val="000000"/>
                <w:sz w:val="20"/>
              </w:rPr>
              <w:t>5. Полотенце 30 х 40см, пл. 40 г/м кв. - 6 шт.</w:t>
            </w:r>
            <w:r>
              <w:br/>
            </w:r>
            <w:r>
              <w:rPr>
                <w:rFonts w:ascii="Times New Roman"/>
                <w:b w:val="false"/>
                <w:i w:val="false"/>
                <w:color w:val="000000"/>
                <w:sz w:val="20"/>
              </w:rPr>
              <w:t>
</w:t>
            </w:r>
            <w:r>
              <w:rPr>
                <w:rFonts w:ascii="Times New Roman"/>
                <w:b w:val="false"/>
                <w:i w:val="false"/>
                <w:color w:val="000000"/>
                <w:sz w:val="20"/>
              </w:rPr>
              <w:t>6. Операционная лента 10 х 50см, пл. 40 г/м кв. - 3 шт.</w:t>
            </w:r>
            <w:r>
              <w:br/>
            </w:r>
            <w:r>
              <w:rPr>
                <w:rFonts w:ascii="Times New Roman"/>
                <w:b w:val="false"/>
                <w:i w:val="false"/>
                <w:color w:val="000000"/>
                <w:sz w:val="20"/>
              </w:rPr>
              <w:t>
</w:t>
            </w:r>
            <w:r>
              <w:rPr>
                <w:rFonts w:ascii="Times New Roman"/>
                <w:b w:val="false"/>
                <w:i w:val="false"/>
                <w:color w:val="000000"/>
                <w:sz w:val="20"/>
              </w:rPr>
              <w:t>7. Держатель для шнура 2 х 30см - 2 шт.</w:t>
            </w:r>
            <w:r>
              <w:br/>
            </w:r>
            <w:r>
              <w:rPr>
                <w:rFonts w:ascii="Times New Roman"/>
                <w:b w:val="false"/>
                <w:i w:val="false"/>
                <w:color w:val="000000"/>
                <w:sz w:val="20"/>
              </w:rPr>
              <w:t>
</w:t>
            </w:r>
            <w:r>
              <w:rPr>
                <w:rFonts w:ascii="Times New Roman"/>
                <w:b w:val="false"/>
                <w:i w:val="false"/>
                <w:color w:val="000000"/>
                <w:sz w:val="20"/>
              </w:rPr>
              <w:t>8. Бахилы высокие 31,5/41,5 х 50см, пл. 40 г/м кв. - 1 пара</w:t>
            </w:r>
            <w:r>
              <w:br/>
            </w:r>
            <w:r>
              <w:rPr>
                <w:rFonts w:ascii="Times New Roman"/>
                <w:b w:val="false"/>
                <w:i w:val="false"/>
                <w:color w:val="000000"/>
                <w:sz w:val="20"/>
              </w:rPr>
              <w:t>
</w:t>
            </w:r>
            <w:r>
              <w:rPr>
                <w:rFonts w:ascii="Times New Roman"/>
                <w:b w:val="false"/>
                <w:i w:val="false"/>
                <w:color w:val="000000"/>
                <w:sz w:val="20"/>
              </w:rPr>
              <w:t>9. Бахилы полиэтиленовые - 1 пара</w:t>
            </w:r>
            <w:r>
              <w:br/>
            </w:r>
            <w:r>
              <w:rPr>
                <w:rFonts w:ascii="Times New Roman"/>
                <w:b w:val="false"/>
                <w:i w:val="false"/>
                <w:color w:val="000000"/>
                <w:sz w:val="20"/>
              </w:rPr>
              <w:t>
</w:t>
            </w:r>
            <w:r>
              <w:rPr>
                <w:rFonts w:ascii="Times New Roman"/>
                <w:b w:val="false"/>
                <w:i w:val="false"/>
                <w:color w:val="000000"/>
                <w:sz w:val="20"/>
              </w:rPr>
              <w:t>10. Простыня на операционный стол 160 х 240см, пл. 40 г/м кв. - 1 шт.</w:t>
            </w:r>
            <w:r>
              <w:br/>
            </w:r>
            <w:r>
              <w:rPr>
                <w:rFonts w:ascii="Times New Roman"/>
                <w:b w:val="false"/>
                <w:i w:val="false"/>
                <w:color w:val="000000"/>
                <w:sz w:val="20"/>
              </w:rPr>
              <w:t>
</w:t>
            </w:r>
            <w:r>
              <w:rPr>
                <w:rFonts w:ascii="Times New Roman"/>
                <w:b w:val="false"/>
                <w:i w:val="false"/>
                <w:color w:val="000000"/>
                <w:sz w:val="20"/>
              </w:rPr>
              <w:t>11. Простыня на операционный стол 160 х 190см, пл. 40 г/м кв. - 1 шт.</w:t>
            </w:r>
            <w:r>
              <w:br/>
            </w:r>
            <w:r>
              <w:rPr>
                <w:rFonts w:ascii="Times New Roman"/>
                <w:b w:val="false"/>
                <w:i w:val="false"/>
                <w:color w:val="000000"/>
                <w:sz w:val="20"/>
              </w:rPr>
              <w:t>
12. Мешок для дефибриллятора 33 х 38см, пл. 30 г/м кв. - 1 шт.</w:t>
            </w:r>
          </w:p>
          <w:bookmarkEnd w:id="18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"Нәрия" для лапароскопии из нетканого материала, одноразовый, стерильный - КОБ-31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87"/>
          <w:p>
            <w:pPr>
              <w:spacing w:after="20"/>
              <w:ind w:left="20"/>
              <w:jc w:val="both"/>
            </w:pPr>
            <w:r>
              <w:rPr>
                <w:rFonts w:ascii="Times New Roman"/>
                <w:b w:val="false"/>
                <w:i w:val="false"/>
                <w:color w:val="000000"/>
                <w:sz w:val="20"/>
              </w:rPr>
              <w:t>
1. Простыня 180 х 320см, с отверстием 25 х 30см с адгезивным краем вокруг и карманами, пл. 40 г/м кв. - 1 шт.</w:t>
            </w:r>
            <w:r>
              <w:br/>
            </w:r>
            <w:r>
              <w:rPr>
                <w:rFonts w:ascii="Times New Roman"/>
                <w:b w:val="false"/>
                <w:i w:val="false"/>
                <w:color w:val="000000"/>
                <w:sz w:val="20"/>
              </w:rPr>
              <w:t>
</w:t>
            </w:r>
            <w:r>
              <w:rPr>
                <w:rFonts w:ascii="Times New Roman"/>
                <w:b w:val="false"/>
                <w:i w:val="false"/>
                <w:color w:val="000000"/>
                <w:sz w:val="20"/>
              </w:rPr>
              <w:t>2. Салфетка хирургическая 30 х 40см, пл. 40 г/м кв. - 5 шт.</w:t>
            </w:r>
            <w:r>
              <w:br/>
            </w:r>
            <w:r>
              <w:rPr>
                <w:rFonts w:ascii="Times New Roman"/>
                <w:b w:val="false"/>
                <w:i w:val="false"/>
                <w:color w:val="000000"/>
                <w:sz w:val="20"/>
              </w:rPr>
              <w:t>
</w:t>
            </w:r>
            <w:r>
              <w:rPr>
                <w:rFonts w:ascii="Times New Roman"/>
                <w:b w:val="false"/>
                <w:i w:val="false"/>
                <w:color w:val="000000"/>
                <w:sz w:val="20"/>
              </w:rPr>
              <w:t>3. Чехол на оборудование 15 х 200см, пл. 30 г/м кв. - 1 шт.</w:t>
            </w:r>
            <w:r>
              <w:br/>
            </w:r>
            <w:r>
              <w:rPr>
                <w:rFonts w:ascii="Times New Roman"/>
                <w:b w:val="false"/>
                <w:i w:val="false"/>
                <w:color w:val="000000"/>
                <w:sz w:val="20"/>
              </w:rPr>
              <w:t>
4. Простыня на операционный стол 140 х 180см, пл. 40 г/м кв. - 1 шт.</w:t>
            </w:r>
          </w:p>
          <w:bookmarkEnd w:id="18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полушарных операций, одноразовый, стерильный - КОБ-27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88"/>
          <w:p>
            <w:pPr>
              <w:spacing w:after="20"/>
              <w:ind w:left="20"/>
              <w:jc w:val="both"/>
            </w:pPr>
            <w:r>
              <w:rPr>
                <w:rFonts w:ascii="Times New Roman"/>
                <w:b w:val="false"/>
                <w:i w:val="false"/>
                <w:color w:val="000000"/>
                <w:sz w:val="20"/>
              </w:rPr>
              <w:t>
1. Карман-приемник с липким краем 55 х 65см, пл. 40 г/м кв. - 1 шт.</w:t>
            </w:r>
            <w:r>
              <w:br/>
            </w:r>
            <w:r>
              <w:rPr>
                <w:rFonts w:ascii="Times New Roman"/>
                <w:b w:val="false"/>
                <w:i w:val="false"/>
                <w:color w:val="000000"/>
                <w:sz w:val="20"/>
              </w:rPr>
              <w:t>
</w:t>
            </w:r>
            <w:r>
              <w:rPr>
                <w:rFonts w:ascii="Times New Roman"/>
                <w:b w:val="false"/>
                <w:i w:val="false"/>
                <w:color w:val="000000"/>
                <w:sz w:val="20"/>
              </w:rPr>
              <w:t>2. Чехол защитный из полиэтилена диаметром 60см - 1 шт.</w:t>
            </w:r>
            <w:r>
              <w:br/>
            </w:r>
            <w:r>
              <w:rPr>
                <w:rFonts w:ascii="Times New Roman"/>
                <w:b w:val="false"/>
                <w:i w:val="false"/>
                <w:color w:val="000000"/>
                <w:sz w:val="20"/>
              </w:rPr>
              <w:t>
</w:t>
            </w:r>
            <w:r>
              <w:rPr>
                <w:rFonts w:ascii="Times New Roman"/>
                <w:b w:val="false"/>
                <w:i w:val="false"/>
                <w:color w:val="000000"/>
                <w:sz w:val="20"/>
              </w:rPr>
              <w:t>3. Простыня 140 х 160см, с адгезивным вырезом</w:t>
            </w:r>
            <w:r>
              <w:br/>
            </w:r>
            <w:r>
              <w:rPr>
                <w:rFonts w:ascii="Times New Roman"/>
                <w:b w:val="false"/>
                <w:i w:val="false"/>
                <w:color w:val="000000"/>
                <w:sz w:val="20"/>
              </w:rPr>
              <w:t>
</w:t>
            </w:r>
            <w:r>
              <w:rPr>
                <w:rFonts w:ascii="Times New Roman"/>
                <w:b w:val="false"/>
                <w:i w:val="false"/>
                <w:color w:val="000000"/>
                <w:sz w:val="20"/>
              </w:rPr>
              <w:t>30 х 40см, пл. 40 г/м кв. - 1 шт.</w:t>
            </w:r>
            <w:r>
              <w:br/>
            </w:r>
            <w:r>
              <w:rPr>
                <w:rFonts w:ascii="Times New Roman"/>
                <w:b w:val="false"/>
                <w:i w:val="false"/>
                <w:color w:val="000000"/>
                <w:sz w:val="20"/>
              </w:rPr>
              <w:t>
</w:t>
            </w:r>
            <w:r>
              <w:rPr>
                <w:rFonts w:ascii="Times New Roman"/>
                <w:b w:val="false"/>
                <w:i w:val="false"/>
                <w:color w:val="000000"/>
                <w:sz w:val="20"/>
              </w:rPr>
              <w:t>4. Простыня с адгезивным краем 160 х 210см, пл. 40 г/м кв. - 1 шт.</w:t>
            </w:r>
            <w:r>
              <w:br/>
            </w:r>
            <w:r>
              <w:rPr>
                <w:rFonts w:ascii="Times New Roman"/>
                <w:b w:val="false"/>
                <w:i w:val="false"/>
                <w:color w:val="000000"/>
                <w:sz w:val="20"/>
              </w:rPr>
              <w:t>
</w:t>
            </w:r>
            <w:r>
              <w:rPr>
                <w:rFonts w:ascii="Times New Roman"/>
                <w:b w:val="false"/>
                <w:i w:val="false"/>
                <w:color w:val="000000"/>
                <w:sz w:val="20"/>
              </w:rPr>
              <w:t>5. Салфетка впитывающая бумажная 22 х 23см - 4 шт.</w:t>
            </w:r>
            <w:r>
              <w:br/>
            </w:r>
            <w:r>
              <w:rPr>
                <w:rFonts w:ascii="Times New Roman"/>
                <w:b w:val="false"/>
                <w:i w:val="false"/>
                <w:color w:val="000000"/>
                <w:sz w:val="20"/>
              </w:rPr>
              <w:t>
</w:t>
            </w:r>
            <w:r>
              <w:rPr>
                <w:rFonts w:ascii="Times New Roman"/>
                <w:b w:val="false"/>
                <w:i w:val="false"/>
                <w:color w:val="000000"/>
                <w:sz w:val="20"/>
              </w:rPr>
              <w:t>6. Операционная лента 5 х 50см, пл. 40 г/м кв. - 2 шт.</w:t>
            </w:r>
            <w:r>
              <w:br/>
            </w:r>
            <w:r>
              <w:rPr>
                <w:rFonts w:ascii="Times New Roman"/>
                <w:b w:val="false"/>
                <w:i w:val="false"/>
                <w:color w:val="000000"/>
                <w:sz w:val="20"/>
              </w:rPr>
              <w:t>
7. Простыня для операций на голове с адгезивным краем 40 х 80см, пл. 40 г/м кв. - 1 шт.</w:t>
            </w:r>
          </w:p>
          <w:bookmarkEnd w:id="18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89"/>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r>
              <w:br/>
            </w:r>
            <w:r>
              <w:rPr>
                <w:rFonts w:ascii="Times New Roman"/>
                <w:b w:val="false"/>
                <w:i w:val="false"/>
                <w:color w:val="000000"/>
                <w:sz w:val="20"/>
              </w:rPr>
              <w:t>
</w:t>
            </w:r>
            <w:r>
              <w:rPr>
                <w:rFonts w:ascii="Times New Roman"/>
                <w:b w:val="false"/>
                <w:i w:val="false"/>
                <w:color w:val="000000"/>
                <w:sz w:val="20"/>
              </w:rPr>
              <w:t>2. Простыня с адгезивным краем 160 х 240см, пл. 40 г/м кв. - 1 шт.</w:t>
            </w:r>
            <w:r>
              <w:br/>
            </w:r>
            <w:r>
              <w:rPr>
                <w:rFonts w:ascii="Times New Roman"/>
                <w:b w:val="false"/>
                <w:i w:val="false"/>
                <w:color w:val="000000"/>
                <w:sz w:val="20"/>
              </w:rPr>
              <w:t>
</w:t>
            </w:r>
            <w:r>
              <w:rPr>
                <w:rFonts w:ascii="Times New Roman"/>
                <w:b w:val="false"/>
                <w:i w:val="false"/>
                <w:color w:val="000000"/>
                <w:sz w:val="20"/>
              </w:rPr>
              <w:t>3. Простыня с адгезивным краем 160 х 180см, пл. 40 г/м кв. - 1 шт.</w:t>
            </w:r>
            <w:r>
              <w:br/>
            </w:r>
            <w:r>
              <w:rPr>
                <w:rFonts w:ascii="Times New Roman"/>
                <w:b w:val="false"/>
                <w:i w:val="false"/>
                <w:color w:val="000000"/>
                <w:sz w:val="20"/>
              </w:rPr>
              <w:t>
</w:t>
            </w:r>
            <w:r>
              <w:rPr>
                <w:rFonts w:ascii="Times New Roman"/>
                <w:b w:val="false"/>
                <w:i w:val="false"/>
                <w:color w:val="000000"/>
                <w:sz w:val="20"/>
              </w:rPr>
              <w:t>4. Простыня с адгезивным краем 80 х 100см, пл. 40 г/м кв. - 1 шт.</w:t>
            </w:r>
            <w:r>
              <w:br/>
            </w:r>
            <w:r>
              <w:rPr>
                <w:rFonts w:ascii="Times New Roman"/>
                <w:b w:val="false"/>
                <w:i w:val="false"/>
                <w:color w:val="000000"/>
                <w:sz w:val="20"/>
              </w:rPr>
              <w:t>
5. Лента операционная 10 х 50см, пл. 40 г/м кв. - 1 шт.</w:t>
            </w:r>
          </w:p>
          <w:bookmarkEnd w:id="18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90"/>
          <w:p>
            <w:pPr>
              <w:spacing w:after="20"/>
              <w:ind w:left="20"/>
              <w:jc w:val="both"/>
            </w:pPr>
            <w:r>
              <w:rPr>
                <w:rFonts w:ascii="Times New Roman"/>
                <w:b w:val="false"/>
                <w:i w:val="false"/>
                <w:color w:val="000000"/>
                <w:sz w:val="20"/>
              </w:rPr>
              <w:t>
Комплект из нетканого материала операционный для артроскопии одноразовый, стерильный – КОБ – 13.2:</w:t>
            </w:r>
            <w:r>
              <w:br/>
            </w:r>
            <w:r>
              <w:rPr>
                <w:rFonts w:ascii="Times New Roman"/>
                <w:b w:val="false"/>
                <w:i w:val="false"/>
                <w:color w:val="000000"/>
                <w:sz w:val="20"/>
              </w:rPr>
              <w:t>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bookmarkEnd w:id="19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91"/>
          <w:p>
            <w:pPr>
              <w:spacing w:after="20"/>
              <w:ind w:left="20"/>
              <w:jc w:val="both"/>
            </w:pPr>
            <w:r>
              <w:rPr>
                <w:rFonts w:ascii="Times New Roman"/>
                <w:b w:val="false"/>
                <w:i w:val="false"/>
                <w:color w:val="000000"/>
                <w:sz w:val="20"/>
              </w:rPr>
              <w:t>
Комплект из нетканого материала операционный для артроскопии одноразовый, стерильный – КОБ – 13.1:</w:t>
            </w:r>
            <w:r>
              <w:br/>
            </w:r>
            <w:r>
              <w:rPr>
                <w:rFonts w:ascii="Times New Roman"/>
                <w:b w:val="false"/>
                <w:i w:val="false"/>
                <w:color w:val="000000"/>
                <w:sz w:val="20"/>
              </w:rPr>
              <w:t>
1. Простыня на инструментальный стол 150 см х 190 см, пл. 30 г/м.кв. – 1 шт. 2. Полотенце из нетканого материала 30 см х 40 см, пл. 40 г/м.кв. – 2 шт. 3. Чехол Мейо комбинированный на инструментальный стол 80 см х 145 см, пл. 30 г/м.кв. – 1 шт. 4. Адгезивная лента 10 см х 50 см – 1 шт. 5. Простыня 150 см х 180 см, пл. 40 г/м.кв. – 1 шт. 6. Бахила 33 см х 55 см, пл. 40 г/м.кв. – 1 шт. 7. Простыня для артроскопии коленного сустава 225 см х 320 см с эластичными отверстиями диаметром 6 см и 7 см, встроенным приемным мешком для сбора жидкости и с выходным отверстием, пл. 54 г/м.кв. – 1 шт.</w:t>
            </w:r>
          </w:p>
          <w:bookmarkEnd w:id="19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92"/>
          <w:p>
            <w:pPr>
              <w:spacing w:after="20"/>
              <w:ind w:left="20"/>
              <w:jc w:val="both"/>
            </w:pPr>
            <w:r>
              <w:rPr>
                <w:rFonts w:ascii="Times New Roman"/>
                <w:b w:val="false"/>
                <w:i w:val="false"/>
                <w:color w:val="000000"/>
                <w:sz w:val="20"/>
              </w:rPr>
              <w:t>
Комплект из нетканого материала операционный для артроскопии одноразовый, стерильный – КОБ – 13.3:</w:t>
            </w:r>
            <w:r>
              <w:br/>
            </w:r>
            <w:r>
              <w:rPr>
                <w:rFonts w:ascii="Times New Roman"/>
                <w:b w:val="false"/>
                <w:i w:val="false"/>
                <w:color w:val="000000"/>
                <w:sz w:val="20"/>
              </w:rPr>
              <w:t>
1. Простыня 240 см х 180 см, пл. 40 г/м.кв., с U-образным вырезом 20 см х 60 см и адгезивным слоем вокруг – 1 шт. 2. Простыня 180 см х 140 см с адгезивным краем, пл. 40 г/м.кв. – 1 шт. 3. Чехол Мейо комбинированный на инструментальный стол 80 см х 145 см, пл. 30 г/м.кв.– 1 шт. 4. Чехол на руку 80 см х 20 см, пл. 25 г/м.кв. – 1 шт. 5. Салфетка впитывающая бумажная 25 см х 25 см – 4 шт. 6. Адгезивная лента операционная 2,5 см х 30 см – 1 шт. 7. Простыня 180 см х 140 см на операционный стол, пл. 40 г/м.кв. – 1 шт.</w:t>
            </w:r>
          </w:p>
          <w:bookmarkEnd w:id="19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93"/>
          <w:p>
            <w:pPr>
              <w:spacing w:after="20"/>
              <w:ind w:left="20"/>
              <w:jc w:val="both"/>
            </w:pPr>
            <w:r>
              <w:rPr>
                <w:rFonts w:ascii="Times New Roman"/>
                <w:b w:val="false"/>
                <w:i w:val="false"/>
                <w:color w:val="000000"/>
                <w:sz w:val="20"/>
              </w:rPr>
              <w:t>
Комплект из нетканого материала операционный для артроскопии одноразовый, стерильный – КОБ – 13:</w:t>
            </w:r>
            <w:r>
              <w:br/>
            </w:r>
            <w:r>
              <w:rPr>
                <w:rFonts w:ascii="Times New Roman"/>
                <w:b w:val="false"/>
                <w:i w:val="false"/>
                <w:color w:val="000000"/>
                <w:sz w:val="20"/>
              </w:rPr>
              <w:t>
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bookmarkEnd w:id="19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 Комплект белья "Dolce-Pharm" офтальмологический для хирургии №1 из нетканого материала,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94"/>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r>
              <w:br/>
            </w:r>
            <w:r>
              <w:rPr>
                <w:rFonts w:ascii="Times New Roman"/>
                <w:b w:val="false"/>
                <w:i w:val="false"/>
                <w:color w:val="000000"/>
                <w:sz w:val="20"/>
              </w:rPr>
              <w:t>
</w:t>
            </w:r>
            <w:r>
              <w:rPr>
                <w:rFonts w:ascii="Times New Roman"/>
                <w:b w:val="false"/>
                <w:i w:val="false"/>
                <w:color w:val="000000"/>
                <w:sz w:val="20"/>
              </w:rPr>
              <w:t>1. Простыня операционная 190*160 / 120*70 см – 1 шт.*</w:t>
            </w:r>
            <w:r>
              <w:br/>
            </w:r>
            <w:r>
              <w:rPr>
                <w:rFonts w:ascii="Times New Roman"/>
                <w:b w:val="false"/>
                <w:i w:val="false"/>
                <w:color w:val="000000"/>
                <w:sz w:val="20"/>
              </w:rPr>
              <w:t>
</w:t>
            </w:r>
            <w:r>
              <w:rPr>
                <w:rFonts w:ascii="Times New Roman"/>
                <w:b w:val="false"/>
                <w:i w:val="false"/>
                <w:color w:val="000000"/>
                <w:sz w:val="20"/>
              </w:rPr>
              <w:t>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r>
              <w:br/>
            </w:r>
            <w:r>
              <w:rPr>
                <w:rFonts w:ascii="Times New Roman"/>
                <w:b w:val="false"/>
                <w:i w:val="false"/>
                <w:color w:val="000000"/>
                <w:sz w:val="20"/>
              </w:rPr>
              <w:t>
</w:t>
            </w:r>
            <w:r>
              <w:rPr>
                <w:rFonts w:ascii="Times New Roman"/>
                <w:b w:val="false"/>
                <w:i w:val="false"/>
                <w:color w:val="000000"/>
                <w:sz w:val="20"/>
              </w:rPr>
              <w:t>3. Салфетка впитывающая 21*23 / 30*30 см – 2 шт.*</w:t>
            </w:r>
            <w:r>
              <w:br/>
            </w:r>
            <w:r>
              <w:rPr>
                <w:rFonts w:ascii="Times New Roman"/>
                <w:b w:val="false"/>
                <w:i w:val="false"/>
                <w:color w:val="000000"/>
                <w:sz w:val="20"/>
              </w:rPr>
              <w:t>
</w:t>
            </w:r>
            <w:r>
              <w:rPr>
                <w:rFonts w:ascii="Times New Roman"/>
                <w:b w:val="false"/>
                <w:i w:val="false"/>
                <w:color w:val="000000"/>
                <w:sz w:val="20"/>
              </w:rPr>
              <w:t>Комплект белья "Dolce-Pharm" офтальмологический для хирургии №1 из нетканого материала, одноразовый стерильный:</w:t>
            </w:r>
            <w:r>
              <w:br/>
            </w:r>
            <w:r>
              <w:rPr>
                <w:rFonts w:ascii="Times New Roman"/>
                <w:b w:val="false"/>
                <w:i w:val="false"/>
                <w:color w:val="000000"/>
                <w:sz w:val="20"/>
              </w:rPr>
              <w:t>
</w:t>
            </w:r>
            <w:r>
              <w:rPr>
                <w:rFonts w:ascii="Times New Roman"/>
                <w:b w:val="false"/>
                <w:i w:val="false"/>
                <w:color w:val="000000"/>
                <w:sz w:val="20"/>
              </w:rPr>
              <w:t>1. Простыня операционная 190*160 / 120*70 см – 1 шт.*</w:t>
            </w:r>
            <w:r>
              <w:br/>
            </w:r>
            <w:r>
              <w:rPr>
                <w:rFonts w:ascii="Times New Roman"/>
                <w:b w:val="false"/>
                <w:i w:val="false"/>
                <w:color w:val="000000"/>
                <w:sz w:val="20"/>
              </w:rPr>
              <w:t>
</w:t>
            </w:r>
            <w:r>
              <w:rPr>
                <w:rFonts w:ascii="Times New Roman"/>
                <w:b w:val="false"/>
                <w:i w:val="false"/>
                <w:color w:val="000000"/>
                <w:sz w:val="20"/>
              </w:rPr>
              <w:t>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r>
              <w:br/>
            </w:r>
            <w:r>
              <w:rPr>
                <w:rFonts w:ascii="Times New Roman"/>
                <w:b w:val="false"/>
                <w:i w:val="false"/>
                <w:color w:val="000000"/>
                <w:sz w:val="20"/>
              </w:rPr>
              <w:t>
</w:t>
            </w:r>
            <w:r>
              <w:rPr>
                <w:rFonts w:ascii="Times New Roman"/>
                <w:b w:val="false"/>
                <w:i w:val="false"/>
                <w:color w:val="000000"/>
                <w:sz w:val="20"/>
              </w:rPr>
              <w:t>3. Простыня 50*50 / 60*60 см – 1 шт.*</w:t>
            </w:r>
            <w:r>
              <w:br/>
            </w:r>
            <w:r>
              <w:rPr>
                <w:rFonts w:ascii="Times New Roman"/>
                <w:b w:val="false"/>
                <w:i w:val="false"/>
                <w:color w:val="000000"/>
                <w:sz w:val="20"/>
              </w:rPr>
              <w:t>
</w:t>
            </w:r>
            <w:r>
              <w:rPr>
                <w:rFonts w:ascii="Times New Roman"/>
                <w:b w:val="false"/>
                <w:i w:val="false"/>
                <w:color w:val="000000"/>
                <w:sz w:val="20"/>
              </w:rPr>
              <w:t>4. Салфетка впитывающая 21*23 / 30*30 см – 2 шт.*</w:t>
            </w:r>
            <w:r>
              <w:br/>
            </w:r>
            <w:r>
              <w:rPr>
                <w:rFonts w:ascii="Times New Roman"/>
                <w:b w:val="false"/>
                <w:i w:val="false"/>
                <w:color w:val="000000"/>
                <w:sz w:val="20"/>
              </w:rPr>
              <w:t>
</w:t>
            </w:r>
            <w:r>
              <w:rPr>
                <w:rFonts w:ascii="Times New Roman"/>
                <w:b w:val="false"/>
                <w:i w:val="false"/>
                <w:color w:val="000000"/>
                <w:sz w:val="20"/>
              </w:rPr>
              <w:t>5. Чехол на инструментальный стол 145*80 см – 1 шт.</w:t>
            </w:r>
            <w:r>
              <w:br/>
            </w:r>
            <w:r>
              <w:rPr>
                <w:rFonts w:ascii="Times New Roman"/>
                <w:b w:val="false"/>
                <w:i w:val="false"/>
                <w:color w:val="000000"/>
                <w:sz w:val="20"/>
              </w:rPr>
              <w:t>
Комплект изготавливается из нетканого материала типа СМС (Спанбонд Мелтблаун Спанбонд), СММС (Спанбонд Мелтблаун Мелтблаун Спанбонд) с плотностями 40 г/кв.м и Спанлейс с плотностью 68 г/м</w:t>
            </w:r>
          </w:p>
          <w:bookmarkEnd w:id="19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 Комплект белья "Dolce-Pharm" офтальмологический для хирургии №1 из нетканого материала,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95"/>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r>
              <w:br/>
            </w:r>
            <w:r>
              <w:rPr>
                <w:rFonts w:ascii="Times New Roman"/>
                <w:b w:val="false"/>
                <w:i w:val="false"/>
                <w:color w:val="000000"/>
                <w:sz w:val="20"/>
              </w:rPr>
              <w:t>
</w:t>
            </w:r>
            <w:r>
              <w:rPr>
                <w:rFonts w:ascii="Times New Roman"/>
                <w:b w:val="false"/>
                <w:i w:val="false"/>
                <w:color w:val="000000"/>
                <w:sz w:val="20"/>
              </w:rPr>
              <w:t>1. Простыня операционная 190*160 / 120*70 см – 1 шт.*</w:t>
            </w:r>
            <w:r>
              <w:br/>
            </w:r>
            <w:r>
              <w:rPr>
                <w:rFonts w:ascii="Times New Roman"/>
                <w:b w:val="false"/>
                <w:i w:val="false"/>
                <w:color w:val="000000"/>
                <w:sz w:val="20"/>
              </w:rPr>
              <w:t>
</w:t>
            </w:r>
            <w:r>
              <w:rPr>
                <w:rFonts w:ascii="Times New Roman"/>
                <w:b w:val="false"/>
                <w:i w:val="false"/>
                <w:color w:val="000000"/>
                <w:sz w:val="20"/>
              </w:rPr>
              <w:t>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r>
              <w:br/>
            </w:r>
            <w:r>
              <w:rPr>
                <w:rFonts w:ascii="Times New Roman"/>
                <w:b w:val="false"/>
                <w:i w:val="false"/>
                <w:color w:val="000000"/>
                <w:sz w:val="20"/>
              </w:rPr>
              <w:t>
</w:t>
            </w:r>
            <w:r>
              <w:rPr>
                <w:rFonts w:ascii="Times New Roman"/>
                <w:b w:val="false"/>
                <w:i w:val="false"/>
                <w:color w:val="000000"/>
                <w:sz w:val="20"/>
              </w:rPr>
              <w:t>3. Салфетка впитывающая 21*23 / 30*30 см – 2 шт.*</w:t>
            </w:r>
            <w:r>
              <w:br/>
            </w:r>
            <w:r>
              <w:rPr>
                <w:rFonts w:ascii="Times New Roman"/>
                <w:b w:val="false"/>
                <w:i w:val="false"/>
                <w:color w:val="000000"/>
                <w:sz w:val="20"/>
              </w:rPr>
              <w:t>
</w:t>
            </w:r>
            <w:r>
              <w:rPr>
                <w:rFonts w:ascii="Times New Roman"/>
                <w:b w:val="false"/>
                <w:i w:val="false"/>
                <w:color w:val="000000"/>
                <w:sz w:val="20"/>
              </w:rPr>
              <w:t>Комплект белья "Dolce-Pharm" офтальмологический для хирургии №1 из нетканого материала, одноразовый стерильный:</w:t>
            </w:r>
            <w:r>
              <w:br/>
            </w:r>
            <w:r>
              <w:rPr>
                <w:rFonts w:ascii="Times New Roman"/>
                <w:b w:val="false"/>
                <w:i w:val="false"/>
                <w:color w:val="000000"/>
                <w:sz w:val="20"/>
              </w:rPr>
              <w:t>
</w:t>
            </w:r>
            <w:r>
              <w:rPr>
                <w:rFonts w:ascii="Times New Roman"/>
                <w:b w:val="false"/>
                <w:i w:val="false"/>
                <w:color w:val="000000"/>
                <w:sz w:val="20"/>
              </w:rPr>
              <w:t>1. Простыня операционная 190*160 / 120*70 см – 1 шт.*</w:t>
            </w:r>
            <w:r>
              <w:br/>
            </w:r>
            <w:r>
              <w:rPr>
                <w:rFonts w:ascii="Times New Roman"/>
                <w:b w:val="false"/>
                <w:i w:val="false"/>
                <w:color w:val="000000"/>
                <w:sz w:val="20"/>
              </w:rPr>
              <w:t>
</w:t>
            </w:r>
            <w:r>
              <w:rPr>
                <w:rFonts w:ascii="Times New Roman"/>
                <w:b w:val="false"/>
                <w:i w:val="false"/>
                <w:color w:val="000000"/>
                <w:sz w:val="20"/>
              </w:rPr>
              <w:t>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r>
              <w:br/>
            </w:r>
            <w:r>
              <w:rPr>
                <w:rFonts w:ascii="Times New Roman"/>
                <w:b w:val="false"/>
                <w:i w:val="false"/>
                <w:color w:val="000000"/>
                <w:sz w:val="20"/>
              </w:rPr>
              <w:t>
</w:t>
            </w:r>
            <w:r>
              <w:rPr>
                <w:rFonts w:ascii="Times New Roman"/>
                <w:b w:val="false"/>
                <w:i w:val="false"/>
                <w:color w:val="000000"/>
                <w:sz w:val="20"/>
              </w:rPr>
              <w:t>3. Простыня 50*50 / 60*60 см – 1 шт.*</w:t>
            </w:r>
            <w:r>
              <w:br/>
            </w:r>
            <w:r>
              <w:rPr>
                <w:rFonts w:ascii="Times New Roman"/>
                <w:b w:val="false"/>
                <w:i w:val="false"/>
                <w:color w:val="000000"/>
                <w:sz w:val="20"/>
              </w:rPr>
              <w:t>
</w:t>
            </w:r>
            <w:r>
              <w:rPr>
                <w:rFonts w:ascii="Times New Roman"/>
                <w:b w:val="false"/>
                <w:i w:val="false"/>
                <w:color w:val="000000"/>
                <w:sz w:val="20"/>
              </w:rPr>
              <w:t>4. Салфетка впитывающая 21*23 / 30*30 см – 2 шт.*</w:t>
            </w:r>
            <w:r>
              <w:br/>
            </w:r>
            <w:r>
              <w:rPr>
                <w:rFonts w:ascii="Times New Roman"/>
                <w:b w:val="false"/>
                <w:i w:val="false"/>
                <w:color w:val="000000"/>
                <w:sz w:val="20"/>
              </w:rPr>
              <w:t>
</w:t>
            </w:r>
            <w:r>
              <w:rPr>
                <w:rFonts w:ascii="Times New Roman"/>
                <w:b w:val="false"/>
                <w:i w:val="false"/>
                <w:color w:val="000000"/>
                <w:sz w:val="20"/>
              </w:rPr>
              <w:t>5. Чехол на инструментальный стол 145*80 см – 1 шт.</w:t>
            </w:r>
            <w:r>
              <w:br/>
            </w:r>
            <w:r>
              <w:rPr>
                <w:rFonts w:ascii="Times New Roman"/>
                <w:b w:val="false"/>
                <w:i w:val="false"/>
                <w:color w:val="000000"/>
                <w:sz w:val="20"/>
              </w:rPr>
              <w:t>
Комплект изготавливается из нетканого материала типа СМС (Спанбонд Мелтблаун Спанбонд), СММС (Спанбонд Мелтблаун Мелтблаун Спанбонд) с плотностями 40 г/кв.м и Спанлейс с плотностью 68 г/кв.м *</w:t>
            </w:r>
          </w:p>
          <w:bookmarkEnd w:id="19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парадонтологических операций, одноразовый, стерильный - КОБ-22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96"/>
          <w:p>
            <w:pPr>
              <w:spacing w:after="20"/>
              <w:ind w:left="20"/>
              <w:jc w:val="both"/>
            </w:pPr>
            <w:r>
              <w:rPr>
                <w:rFonts w:ascii="Times New Roman"/>
                <w:b w:val="false"/>
                <w:i w:val="false"/>
                <w:color w:val="000000"/>
                <w:sz w:val="20"/>
              </w:rPr>
              <w:t>
1. Салфетка 45 х 65см с овальным отверстием 7 х 10см, пл. 40 г/м кв. - 1шт.</w:t>
            </w:r>
            <w:r>
              <w:br/>
            </w:r>
            <w:r>
              <w:rPr>
                <w:rFonts w:ascii="Times New Roman"/>
                <w:b w:val="false"/>
                <w:i w:val="false"/>
                <w:color w:val="000000"/>
                <w:sz w:val="20"/>
              </w:rPr>
              <w:t>
2. Салфетка впитывающая 50 х 80см, пл. 40 г/м кв. - 1 шт.</w:t>
            </w:r>
          </w:p>
          <w:bookmarkEnd w:id="19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(РЕ+РР).размером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 размером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(РЕ+РР).размером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 размером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 размером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97"/>
          <w:p>
            <w:pPr>
              <w:spacing w:after="20"/>
              <w:ind w:left="20"/>
              <w:jc w:val="both"/>
            </w:pPr>
            <w:r>
              <w:rPr>
                <w:rFonts w:ascii="Times New Roman"/>
                <w:b w:val="false"/>
                <w:i w:val="false"/>
                <w:color w:val="000000"/>
                <w:sz w:val="20"/>
              </w:rPr>
              <w:t>
Комплект офтальмологический для хирургии из нетканого материала, одноразовый, стерильный – КОПОФ №4:</w:t>
            </w:r>
            <w:r>
              <w:br/>
            </w:r>
            <w:r>
              <w:rPr>
                <w:rFonts w:ascii="Times New Roman"/>
                <w:b w:val="false"/>
                <w:i w:val="false"/>
                <w:color w:val="000000"/>
                <w:sz w:val="20"/>
              </w:rPr>
              <w:t>
</w:t>
            </w:r>
            <w:r>
              <w:rPr>
                <w:rFonts w:ascii="Times New Roman"/>
                <w:b w:val="false"/>
                <w:i w:val="false"/>
                <w:color w:val="000000"/>
                <w:sz w:val="20"/>
              </w:rPr>
              <w:t>1. Простыня операционная 160 х 190см, пл. 40 г/м кв. - 1 шт.</w:t>
            </w:r>
            <w:r>
              <w:br/>
            </w:r>
            <w:r>
              <w:rPr>
                <w:rFonts w:ascii="Times New Roman"/>
                <w:b w:val="false"/>
                <w:i w:val="false"/>
                <w:color w:val="000000"/>
                <w:sz w:val="20"/>
              </w:rPr>
              <w:t>
</w:t>
            </w:r>
            <w:r>
              <w:rPr>
                <w:rFonts w:ascii="Times New Roman"/>
                <w:b w:val="false"/>
                <w:i w:val="false"/>
                <w:color w:val="000000"/>
                <w:sz w:val="20"/>
              </w:rP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r>
              <w:br/>
            </w:r>
            <w:r>
              <w:rPr>
                <w:rFonts w:ascii="Times New Roman"/>
                <w:b w:val="false"/>
                <w:i w:val="false"/>
                <w:color w:val="000000"/>
                <w:sz w:val="20"/>
              </w:rPr>
              <w:t>
3. Салфетка впитывающая из бумаги 22 х 23см - 2 шт.</w:t>
            </w:r>
          </w:p>
          <w:bookmarkEnd w:id="19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98"/>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№4.1:</w:t>
            </w:r>
            <w:r>
              <w:br/>
            </w:r>
            <w:r>
              <w:rPr>
                <w:rFonts w:ascii="Times New Roman"/>
                <w:b w:val="false"/>
                <w:i w:val="false"/>
                <w:color w:val="000000"/>
                <w:sz w:val="20"/>
              </w:rPr>
              <w:t>
</w:t>
            </w:r>
            <w:r>
              <w:rPr>
                <w:rFonts w:ascii="Times New Roman"/>
                <w:b w:val="false"/>
                <w:i w:val="false"/>
                <w:color w:val="000000"/>
                <w:sz w:val="20"/>
              </w:rPr>
              <w:t>1. Простыня операционная 160 х 190см, пл. 40 г/м кв. - 1 шт.</w:t>
            </w:r>
            <w:r>
              <w:br/>
            </w:r>
            <w:r>
              <w:rPr>
                <w:rFonts w:ascii="Times New Roman"/>
                <w:b w:val="false"/>
                <w:i w:val="false"/>
                <w:color w:val="000000"/>
                <w:sz w:val="20"/>
              </w:rPr>
              <w:t>
</w:t>
            </w:r>
            <w:r>
              <w:rPr>
                <w:rFonts w:ascii="Times New Roman"/>
                <w:b w:val="false"/>
                <w:i w:val="false"/>
                <w:color w:val="000000"/>
                <w:sz w:val="20"/>
              </w:rP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r>
              <w:br/>
            </w:r>
            <w:r>
              <w:rPr>
                <w:rFonts w:ascii="Times New Roman"/>
                <w:b w:val="false"/>
                <w:i w:val="false"/>
                <w:color w:val="000000"/>
                <w:sz w:val="20"/>
              </w:rPr>
              <w:t>
</w:t>
            </w:r>
            <w:r>
              <w:rPr>
                <w:rFonts w:ascii="Times New Roman"/>
                <w:b w:val="false"/>
                <w:i w:val="false"/>
                <w:color w:val="000000"/>
                <w:sz w:val="20"/>
              </w:rPr>
              <w:t>3. Салфетка впитывающая из бумаги 22 х 23см - 2 шт.</w:t>
            </w:r>
            <w:r>
              <w:br/>
            </w:r>
            <w:r>
              <w:rPr>
                <w:rFonts w:ascii="Times New Roman"/>
                <w:b w:val="false"/>
                <w:i w:val="false"/>
                <w:color w:val="000000"/>
                <w:sz w:val="20"/>
              </w:rPr>
              <w:t>
4. Простыня для инструментального стола 160 х190см, пл. 30 г/м кв. - 1 шт.</w:t>
            </w:r>
          </w:p>
          <w:bookmarkEnd w:id="19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на инструментальный стол 120 см х 140 см – 1 шт. Бахилы высокие 120 см х 70 см – 1 пара Простыня 180 см х 120 см, с отверстием в области промежности 9 см х 15 см с расположенном по центру, с боковыми вырезами для ног – 1 шт. Простыня из нетканого материала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99"/>
          <w:p>
            <w:pPr>
              <w:spacing w:after="20"/>
              <w:ind w:left="20"/>
              <w:jc w:val="both"/>
            </w:pPr>
            <w:r>
              <w:rPr>
                <w:rFonts w:ascii="Times New Roman"/>
                <w:b w:val="false"/>
                <w:i w:val="false"/>
                <w:color w:val="000000"/>
                <w:sz w:val="20"/>
              </w:rPr>
              <w:t>
1. Бахилы высокие 70 х 120см, пл. 40 г/м кв. - 1 пара</w:t>
            </w:r>
            <w:r>
              <w:br/>
            </w:r>
            <w:r>
              <w:rPr>
                <w:rFonts w:ascii="Times New Roman"/>
                <w:b w:val="false"/>
                <w:i w:val="false"/>
                <w:color w:val="000000"/>
                <w:sz w:val="20"/>
              </w:rPr>
              <w:t>
</w:t>
            </w:r>
            <w:r>
              <w:rPr>
                <w:rFonts w:ascii="Times New Roman"/>
                <w:b w:val="false"/>
                <w:i w:val="false"/>
                <w:color w:val="000000"/>
                <w:sz w:val="20"/>
              </w:rPr>
              <w:t>2. Простыня на операционный стол 110 х 160см, пл. 40 г/м кв. - 1 шт.</w:t>
            </w:r>
            <w:r>
              <w:br/>
            </w:r>
            <w:r>
              <w:rPr>
                <w:rFonts w:ascii="Times New Roman"/>
                <w:b w:val="false"/>
                <w:i w:val="false"/>
                <w:color w:val="000000"/>
                <w:sz w:val="20"/>
              </w:rPr>
              <w:t>
3. Салфетка 45 х 70см с адгезивным отверстием диаметром 7см, пл. 40 г/м кв. - 1 шт</w:t>
            </w:r>
          </w:p>
          <w:bookmarkEnd w:id="19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78% из полипропилена, пленки Лонцет и нижнего слоя из нетканого материала 35 г/м2.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00"/>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r>
              <w:br/>
            </w: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bookmarkEnd w:id="20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150 см х 190 см на инструментальный стол - 1 шт., 2. Салфетка из нетканого материала впитывающая 30 см х 40 см - 2 шт., 3.Чехол Мейо на инструментальный стол комбинированный 80 см х 145 см - 1 шт., 4.Адгезивная лента 9 см х 50 см - 1 шт., 5.Простыня 75 см х 90 см, с адгезивным краем - 1 шт., 6.Простыня 150 см х 180 см, с адгезивным краем - 1 шт., 7.Простыня 225 см х 260 см, с вырезом 10 см х 100 см - 1 шт., 8. Простыня 175 см х 270 см, с вырезом 45 см х 65 см с покрытием на подлокотники - 1 шт., 9. Бахила 33 см х 110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-КОПТ</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201"/>
          <w:p>
            <w:pPr>
              <w:spacing w:after="20"/>
              <w:ind w:left="20"/>
              <w:jc w:val="both"/>
            </w:pPr>
            <w:r>
              <w:rPr>
                <w:rFonts w:ascii="Times New Roman"/>
                <w:b w:val="false"/>
                <w:i w:val="false"/>
                <w:color w:val="000000"/>
                <w:sz w:val="20"/>
              </w:rPr>
              <w:t>
1. Простыня с адгезивным краем 200 см х 140 см - 1 шт.</w:t>
            </w:r>
            <w:r>
              <w:br/>
            </w:r>
            <w:r>
              <w:rPr>
                <w:rFonts w:ascii="Times New Roman"/>
                <w:b w:val="false"/>
                <w:i w:val="false"/>
                <w:color w:val="000000"/>
                <w:sz w:val="20"/>
              </w:rPr>
              <w:t>
</w:t>
            </w:r>
            <w:r>
              <w:rPr>
                <w:rFonts w:ascii="Times New Roman"/>
                <w:b w:val="false"/>
                <w:i w:val="false"/>
                <w:color w:val="000000"/>
                <w:sz w:val="20"/>
              </w:rPr>
              <w:t>2. Простыня хирургическая 200 см х 140 см с U образным вырезом 20 см х 60 см с адгезивными краями - 1 шт.</w:t>
            </w:r>
            <w:r>
              <w:br/>
            </w:r>
            <w:r>
              <w:rPr>
                <w:rFonts w:ascii="Times New Roman"/>
                <w:b w:val="false"/>
                <w:i w:val="false"/>
                <w:color w:val="000000"/>
                <w:sz w:val="20"/>
              </w:rPr>
              <w:t>
</w:t>
            </w:r>
            <w:r>
              <w:rPr>
                <w:rFonts w:ascii="Times New Roman"/>
                <w:b w:val="false"/>
                <w:i w:val="false"/>
                <w:color w:val="000000"/>
                <w:sz w:val="20"/>
              </w:rPr>
              <w:t>3. Простыня 200 см х 140 см на операционный стол - 1 шт.</w:t>
            </w:r>
            <w:r>
              <w:br/>
            </w:r>
            <w:r>
              <w:rPr>
                <w:rFonts w:ascii="Times New Roman"/>
                <w:b w:val="false"/>
                <w:i w:val="false"/>
                <w:color w:val="000000"/>
                <w:sz w:val="20"/>
              </w:rPr>
              <w:t>
</w:t>
            </w:r>
            <w:r>
              <w:rPr>
                <w:rFonts w:ascii="Times New Roman"/>
                <w:b w:val="false"/>
                <w:i w:val="false"/>
                <w:color w:val="000000"/>
                <w:sz w:val="20"/>
              </w:rPr>
              <w:t>4. Чехол на руку/ногу 30 см х 70 см - 1 шт.</w:t>
            </w:r>
            <w:r>
              <w:br/>
            </w:r>
            <w:r>
              <w:rPr>
                <w:rFonts w:ascii="Times New Roman"/>
                <w:b w:val="false"/>
                <w:i w:val="false"/>
                <w:color w:val="000000"/>
                <w:sz w:val="20"/>
              </w:rPr>
              <w:t>
</w:t>
            </w:r>
            <w:r>
              <w:rPr>
                <w:rFonts w:ascii="Times New Roman"/>
                <w:b w:val="false"/>
                <w:i w:val="false"/>
                <w:color w:val="000000"/>
                <w:sz w:val="20"/>
              </w:rPr>
              <w:t>5. Адгезивная лента 4 см х 50 см - 1 шт.</w:t>
            </w:r>
            <w:r>
              <w:br/>
            </w:r>
            <w:r>
              <w:rPr>
                <w:rFonts w:ascii="Times New Roman"/>
                <w:b w:val="false"/>
                <w:i w:val="false"/>
                <w:color w:val="000000"/>
                <w:sz w:val="20"/>
              </w:rPr>
              <w:t>
6. Чехол Мейо на инструментальный стол 140 см х 80 см - 1 шт.</w:t>
            </w:r>
          </w:p>
          <w:bookmarkEnd w:id="20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202"/>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w:t>
            </w:r>
            <w:r>
              <w:br/>
            </w:r>
            <w:r>
              <w:rPr>
                <w:rFonts w:ascii="Times New Roman"/>
                <w:b w:val="false"/>
                <w:i w:val="false"/>
                <w:color w:val="000000"/>
                <w:sz w:val="20"/>
              </w:rPr>
              <w:t>
</w:t>
            </w:r>
            <w:r>
              <w:rPr>
                <w:rFonts w:ascii="Times New Roman"/>
                <w:b w:val="false"/>
                <w:i w:val="false"/>
                <w:color w:val="000000"/>
                <w:sz w:val="20"/>
              </w:rPr>
              <w:t>Ңмкость контейнера изготовлена из пленки ПВХ толщиной 0,35 мм. Тип пленки TF Satijn 3224. ПлҰнка прозрачная, эластичная, на поверхности пленки имеется шероховатость, препятствующая слипаемости Ұмкости.</w:t>
            </w:r>
            <w:r>
              <w:br/>
            </w:r>
            <w:r>
              <w:rPr>
                <w:rFonts w:ascii="Times New Roman"/>
                <w:b w:val="false"/>
                <w:i w:val="false"/>
                <w:color w:val="000000"/>
                <w:sz w:val="20"/>
              </w:rPr>
              <w:t>
Конструкция контейнера имеет пластиковую иглу для подключения к другим Ұмкостям</w:t>
            </w:r>
          </w:p>
          <w:bookmarkEnd w:id="20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203"/>
          <w:p>
            <w:pPr>
              <w:spacing w:after="20"/>
              <w:ind w:left="20"/>
              <w:jc w:val="both"/>
            </w:pPr>
            <w:r>
              <w:rPr>
                <w:rFonts w:ascii="Times New Roman"/>
                <w:b w:val="false"/>
                <w:i w:val="false"/>
                <w:color w:val="000000"/>
                <w:sz w:val="20"/>
              </w:rPr>
              <w:t>
Комплект для снятия швов "Dolce-Pharm"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Перчатки медицинские – 1 пара;</w:t>
            </w:r>
            <w:r>
              <w:br/>
            </w:r>
            <w:r>
              <w:rPr>
                <w:rFonts w:ascii="Times New Roman"/>
                <w:b w:val="false"/>
                <w:i w:val="false"/>
                <w:color w:val="000000"/>
                <w:sz w:val="20"/>
              </w:rPr>
              <w:t>
</w:t>
            </w:r>
            <w:r>
              <w:rPr>
                <w:rFonts w:ascii="Times New Roman"/>
                <w:b w:val="false"/>
                <w:i w:val="false"/>
                <w:color w:val="000000"/>
                <w:sz w:val="20"/>
              </w:rPr>
              <w:t>2. Нож для снятия швов из полимера и нержавеющей стали – 1 шт;</w:t>
            </w:r>
            <w:r>
              <w:br/>
            </w:r>
            <w:r>
              <w:rPr>
                <w:rFonts w:ascii="Times New Roman"/>
                <w:b w:val="false"/>
                <w:i w:val="false"/>
                <w:color w:val="000000"/>
                <w:sz w:val="20"/>
              </w:rPr>
              <w:t>
</w:t>
            </w:r>
            <w:r>
              <w:rPr>
                <w:rFonts w:ascii="Times New Roman"/>
                <w:b w:val="false"/>
                <w:i w:val="false"/>
                <w:color w:val="000000"/>
                <w:sz w:val="20"/>
              </w:rPr>
              <w:t>3. Салфетки из нетканого материала/марли 7*7 см – 2 шт;</w:t>
            </w:r>
            <w:r>
              <w:br/>
            </w:r>
            <w:r>
              <w:rPr>
                <w:rFonts w:ascii="Times New Roman"/>
                <w:b w:val="false"/>
                <w:i w:val="false"/>
                <w:color w:val="000000"/>
                <w:sz w:val="20"/>
              </w:rPr>
              <w:t>
</w:t>
            </w:r>
            <w:r>
              <w:rPr>
                <w:rFonts w:ascii="Times New Roman"/>
                <w:b w:val="false"/>
                <w:i w:val="false"/>
                <w:color w:val="000000"/>
                <w:sz w:val="20"/>
              </w:rPr>
              <w:t>4. Пинцет пластиковый – 1 шт;</w:t>
            </w:r>
            <w:r>
              <w:br/>
            </w:r>
            <w:r>
              <w:rPr>
                <w:rFonts w:ascii="Times New Roman"/>
                <w:b w:val="false"/>
                <w:i w:val="false"/>
                <w:color w:val="000000"/>
                <w:sz w:val="20"/>
              </w:rPr>
              <w:t>
*Допускается по согласованию с заказчиком различная комплектация изделий, различных размеров, видов материала и плотностей.</w:t>
            </w:r>
          </w:p>
          <w:bookmarkEnd w:id="203"/>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204"/>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w:t>
            </w:r>
            <w:r>
              <w:br/>
            </w:r>
            <w:r>
              <w:rPr>
                <w:rFonts w:ascii="Times New Roman"/>
                <w:b w:val="false"/>
                <w:i w:val="false"/>
                <w:color w:val="000000"/>
                <w:sz w:val="20"/>
              </w:rPr>
              <w:t>
</w:t>
            </w:r>
            <w:r>
              <w:rPr>
                <w:rFonts w:ascii="Times New Roman"/>
                <w:b w:val="false"/>
                <w:i w:val="false"/>
                <w:color w:val="000000"/>
                <w:sz w:val="20"/>
              </w:rPr>
              <w:t>2. Перчатки диагностические изготовлены из латекса - 1 пара,</w:t>
            </w:r>
            <w:r>
              <w:br/>
            </w:r>
            <w:r>
              <w:rPr>
                <w:rFonts w:ascii="Times New Roman"/>
                <w:b w:val="false"/>
                <w:i w:val="false"/>
                <w:color w:val="000000"/>
                <w:sz w:val="20"/>
              </w:rPr>
              <w:t>
</w:t>
            </w:r>
            <w:r>
              <w:rPr>
                <w:rFonts w:ascii="Times New Roman"/>
                <w:b w:val="false"/>
                <w:i w:val="false"/>
                <w:color w:val="000000"/>
                <w:sz w:val="20"/>
              </w:rPr>
              <w:t>3 Маска трехслойная изготовлена из нетканого материала - 1 шт.</w:t>
            </w:r>
            <w:r>
              <w:br/>
            </w:r>
            <w:r>
              <w:rPr>
                <w:rFonts w:ascii="Times New Roman"/>
                <w:b w:val="false"/>
                <w:i w:val="false"/>
                <w:color w:val="000000"/>
                <w:sz w:val="20"/>
              </w:rPr>
              <w:t>
</w:t>
            </w:r>
            <w:r>
              <w:rPr>
                <w:rFonts w:ascii="Times New Roman"/>
                <w:b w:val="false"/>
                <w:i w:val="false"/>
                <w:color w:val="000000"/>
                <w:sz w:val="20"/>
              </w:rPr>
              <w:t>4, Бахилы изготовлены из нетканого материала - 1 пара</w:t>
            </w:r>
            <w:r>
              <w:br/>
            </w:r>
            <w:r>
              <w:rPr>
                <w:rFonts w:ascii="Times New Roman"/>
                <w:b w:val="false"/>
                <w:i w:val="false"/>
                <w:color w:val="000000"/>
                <w:sz w:val="20"/>
              </w:rPr>
              <w:t>
5. Чехол транс вагинальный, ректальный изготовлен из латекса - 1 шт.</w:t>
            </w:r>
          </w:p>
          <w:bookmarkEnd w:id="204"/>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размер 145 *80, количество - 1 шт., изготовлен из нетканого материала. 2. Простыня с адгезивным краем размер 90*80, количество - 2 шт., изготовлен из нетканого материала. 3.Простыня операционная размер 160*190, количество - 1 шт., изготовлен из нетканого материала. 4.Простыня с адгезивным краем, размер 160*180, количество - 1 шт. 5. Салфетка, впитывающая размер 12*12, количество - 4 шт., изготовлен из бумаги. 6. Простыня с адгезивным краем размер 240*160, количество- 1 шт., изготовлен из нетканого материала. 7. Лента операционная, размер 50*10, количество - 1 шт., изготовлен из полимеров и бумаги Изготовлен из нетканого материала. Изделие поставляется в стерильном виде в двойной индивидуальной упаковке, готовое к эксплуатации.</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РК-ИМН-3№009782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205"/>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w:t>
            </w:r>
            <w:r>
              <w:br/>
            </w:r>
            <w:r>
              <w:rPr>
                <w:rFonts w:ascii="Times New Roman"/>
                <w:b w:val="false"/>
                <w:i w:val="false"/>
                <w:color w:val="000000"/>
                <w:sz w:val="20"/>
              </w:rPr>
              <w:t>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bookmarkEnd w:id="205"/>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206"/>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w:t>
            </w:r>
            <w:r>
              <w:br/>
            </w:r>
            <w:r>
              <w:rPr>
                <w:rFonts w:ascii="Times New Roman"/>
                <w:b w:val="false"/>
                <w:i w:val="false"/>
                <w:color w:val="000000"/>
                <w:sz w:val="20"/>
              </w:rPr>
              <w:t>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bookmarkEnd w:id="206"/>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изготовлен из полиэтилена (HDPE) медицинского назначения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РК-ИМН-5№002756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 SEP1-А</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 SEP1-А</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пятипалые с бесшовными краями, закатанными в венчик, текстурированные анатомической формы неопудренные стерильные.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207"/>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Простыня операционная 160*190/210 см – 1 шт.*</w:t>
            </w:r>
            <w:r>
              <w:br/>
            </w:r>
            <w:r>
              <w:rPr>
                <w:rFonts w:ascii="Times New Roman"/>
                <w:b w:val="false"/>
                <w:i w:val="false"/>
                <w:color w:val="000000"/>
                <w:sz w:val="20"/>
              </w:rPr>
              <w:t>
</w:t>
            </w:r>
            <w:r>
              <w:rPr>
                <w:rFonts w:ascii="Times New Roman"/>
                <w:b w:val="false"/>
                <w:i w:val="false"/>
                <w:color w:val="000000"/>
                <w:sz w:val="20"/>
              </w:rPr>
              <w:t>2. Простыня для цистоскопии 150*75 см, с овальными вырезами для ног 11*12 см и с клейкими фиксаторами, ромбовидным вырезом 11*32 см – 1 шт.</w:t>
            </w:r>
            <w:r>
              <w:br/>
            </w:r>
            <w:r>
              <w:rPr>
                <w:rFonts w:ascii="Times New Roman"/>
                <w:b w:val="false"/>
                <w:i w:val="false"/>
                <w:color w:val="000000"/>
                <w:sz w:val="20"/>
              </w:rPr>
              <w:t>
</w:t>
            </w:r>
            <w:r>
              <w:rPr>
                <w:rFonts w:ascii="Times New Roman"/>
                <w:b w:val="false"/>
                <w:i w:val="false"/>
                <w:color w:val="000000"/>
                <w:sz w:val="20"/>
              </w:rPr>
              <w:t>3. Салфетка 80*90 см – 1 шт.</w:t>
            </w:r>
            <w:r>
              <w:br/>
            </w:r>
            <w:r>
              <w:rPr>
                <w:rFonts w:ascii="Times New Roman"/>
                <w:b w:val="false"/>
                <w:i w:val="false"/>
                <w:color w:val="000000"/>
                <w:sz w:val="20"/>
              </w:rPr>
              <w:t>
</w:t>
            </w:r>
            <w:r>
              <w:rPr>
                <w:rFonts w:ascii="Times New Roman"/>
                <w:b w:val="false"/>
                <w:i w:val="false"/>
                <w:color w:val="000000"/>
                <w:sz w:val="20"/>
              </w:rPr>
              <w:t>4.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5. Салфетка впитывающая 21*23 / 30*30 см – 2 шт.*</w:t>
            </w:r>
            <w:r>
              <w:br/>
            </w:r>
            <w:r>
              <w:rPr>
                <w:rFonts w:ascii="Times New Roman"/>
                <w:b w:val="false"/>
                <w:i w:val="false"/>
                <w:color w:val="000000"/>
                <w:sz w:val="20"/>
              </w:rPr>
              <w:t>
</w:t>
            </w:r>
            <w:r>
              <w:rPr>
                <w:rFonts w:ascii="Times New Roman"/>
                <w:b w:val="false"/>
                <w:i w:val="false"/>
                <w:color w:val="000000"/>
                <w:sz w:val="20"/>
              </w:rPr>
              <w:t>6.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7. Лента операционная адгезивная 50*10 см – 2 шт. Комплект "Dolce-Pharm" гинекологический для цистоскопии №1, одноразовый, стерильный имеет следующий состав:</w:t>
            </w:r>
            <w:r>
              <w:br/>
            </w:r>
            <w:r>
              <w:rPr>
                <w:rFonts w:ascii="Times New Roman"/>
                <w:b w:val="false"/>
                <w:i w:val="false"/>
                <w:color w:val="000000"/>
                <w:sz w:val="20"/>
              </w:rPr>
              <w:t>
</w:t>
            </w:r>
            <w:r>
              <w:rPr>
                <w:rFonts w:ascii="Times New Roman"/>
                <w:b w:val="false"/>
                <w:i w:val="false"/>
                <w:color w:val="000000"/>
                <w:sz w:val="20"/>
              </w:rPr>
              <w:t>1. Простыня операционная 160*190/210 см – 1 шт.*</w:t>
            </w:r>
            <w:r>
              <w:br/>
            </w:r>
            <w:r>
              <w:rPr>
                <w:rFonts w:ascii="Times New Roman"/>
                <w:b w:val="false"/>
                <w:i w:val="false"/>
                <w:color w:val="000000"/>
                <w:sz w:val="20"/>
              </w:rPr>
              <w:t>
</w:t>
            </w:r>
            <w:r>
              <w:rPr>
                <w:rFonts w:ascii="Times New Roman"/>
                <w:b w:val="false"/>
                <w:i w:val="false"/>
                <w:color w:val="000000"/>
                <w:sz w:val="20"/>
              </w:rPr>
              <w:t>2. Простыня для цистоскопии 150*75 см, с овальными вырезами для ног 11*12 см и с клейкими фиксаторами, ромбовидным вырезом 11*32 см– 1 шт.</w:t>
            </w:r>
            <w:r>
              <w:br/>
            </w:r>
            <w:r>
              <w:rPr>
                <w:rFonts w:ascii="Times New Roman"/>
                <w:b w:val="false"/>
                <w:i w:val="false"/>
                <w:color w:val="000000"/>
                <w:sz w:val="20"/>
              </w:rPr>
              <w:t>
</w:t>
            </w:r>
            <w:r>
              <w:rPr>
                <w:rFonts w:ascii="Times New Roman"/>
                <w:b w:val="false"/>
                <w:i w:val="false"/>
                <w:color w:val="000000"/>
                <w:sz w:val="20"/>
              </w:rPr>
              <w:t>3. Салфетка 80*90 см – 1 шт.</w:t>
            </w:r>
            <w:r>
              <w:br/>
            </w:r>
            <w:r>
              <w:rPr>
                <w:rFonts w:ascii="Times New Roman"/>
                <w:b w:val="false"/>
                <w:i w:val="false"/>
                <w:color w:val="000000"/>
                <w:sz w:val="20"/>
              </w:rPr>
              <w:t>
</w:t>
            </w:r>
            <w:r>
              <w:rPr>
                <w:rFonts w:ascii="Times New Roman"/>
                <w:b w:val="false"/>
                <w:i w:val="false"/>
                <w:color w:val="000000"/>
                <w:sz w:val="20"/>
              </w:rPr>
              <w:t>4. Бахилы из нетканого материала высокие или низкие / полиэтиленовые – 1 пара.*</w:t>
            </w:r>
            <w:r>
              <w:br/>
            </w:r>
            <w:r>
              <w:rPr>
                <w:rFonts w:ascii="Times New Roman"/>
                <w:b w:val="false"/>
                <w:i w:val="false"/>
                <w:color w:val="000000"/>
                <w:sz w:val="20"/>
              </w:rPr>
              <w:t>
</w:t>
            </w:r>
            <w:r>
              <w:rPr>
                <w:rFonts w:ascii="Times New Roman"/>
                <w:b w:val="false"/>
                <w:i w:val="false"/>
                <w:color w:val="000000"/>
                <w:sz w:val="20"/>
              </w:rPr>
              <w:t>5. Салфетка впитывающая 21*23 /30*30см – 2 шт.*</w:t>
            </w:r>
            <w:r>
              <w:br/>
            </w:r>
            <w:r>
              <w:rPr>
                <w:rFonts w:ascii="Times New Roman"/>
                <w:b w:val="false"/>
                <w:i w:val="false"/>
                <w:color w:val="000000"/>
                <w:sz w:val="20"/>
              </w:rPr>
              <w:t>
</w:t>
            </w:r>
            <w:r>
              <w:rPr>
                <w:rFonts w:ascii="Times New Roman"/>
                <w:b w:val="false"/>
                <w:i w:val="false"/>
                <w:color w:val="000000"/>
                <w:sz w:val="20"/>
              </w:rPr>
              <w:t>6. Халат хирургический (длина от 110 до 140 см) – 1 шт.*</w:t>
            </w:r>
            <w:r>
              <w:br/>
            </w:r>
            <w:r>
              <w:rPr>
                <w:rFonts w:ascii="Times New Roman"/>
                <w:b w:val="false"/>
                <w:i w:val="false"/>
                <w:color w:val="000000"/>
                <w:sz w:val="20"/>
              </w:rPr>
              <w:t>
</w:t>
            </w:r>
            <w:r>
              <w:rPr>
                <w:rFonts w:ascii="Times New Roman"/>
                <w:b w:val="false"/>
                <w:i w:val="false"/>
                <w:color w:val="000000"/>
                <w:sz w:val="20"/>
              </w:rPr>
              <w:t>7. Лента операционная адгезивная 50*10см – 2 шт.</w:t>
            </w:r>
            <w:r>
              <w:br/>
            </w:r>
            <w:r>
              <w:rPr>
                <w:rFonts w:ascii="Times New Roman"/>
                <w:b w:val="false"/>
                <w:i w:val="false"/>
                <w:color w:val="000000"/>
                <w:sz w:val="20"/>
              </w:rPr>
              <w:t>
</w:t>
            </w:r>
            <w:r>
              <w:rPr>
                <w:rFonts w:ascii="Times New Roman"/>
                <w:b w:val="false"/>
                <w:i w:val="false"/>
                <w:color w:val="000000"/>
                <w:sz w:val="20"/>
              </w:rPr>
              <w:t>8. Пеленка впитывающая 60*60/90 см –1шт.*</w:t>
            </w:r>
            <w:r>
              <w:br/>
            </w:r>
            <w:r>
              <w:rPr>
                <w:rFonts w:ascii="Times New Roman"/>
                <w:b w:val="false"/>
                <w:i w:val="false"/>
                <w:color w:val="000000"/>
                <w:sz w:val="20"/>
              </w:rPr>
              <w:t>
9. Чехол на инструментальный стол 145*80 см – 1шт.</w:t>
            </w:r>
          </w:p>
          <w:bookmarkEnd w:id="207"/>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на эндоскопический инструментарий из нетканого материла одноразовый стерильный – ЧР–2 1. Чехол для защиты кабелей и трубок эндоскопа одноразовый стерильный со вспомогательными полосками для фиксации кабеля на входе, размером 13 см х 250 см – 1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208"/>
          <w:p>
            <w:pPr>
              <w:spacing w:after="20"/>
              <w:ind w:left="20"/>
              <w:jc w:val="both"/>
            </w:pPr>
            <w:r>
              <w:rPr>
                <w:rFonts w:ascii="Times New Roman"/>
                <w:b w:val="false"/>
                <w:i w:val="false"/>
                <w:color w:val="000000"/>
                <w:sz w:val="20"/>
              </w:rPr>
              <w:t>
Чехол – рукав на эндоскопический инструментарий из нетканого материла одноразовый стерильный – ЧР–1</w:t>
            </w:r>
            <w:r>
              <w:br/>
            </w:r>
            <w:r>
              <w:rPr>
                <w:rFonts w:ascii="Times New Roman"/>
                <w:b w:val="false"/>
                <w:i w:val="false"/>
                <w:color w:val="000000"/>
                <w:sz w:val="20"/>
              </w:rPr>
              <w:t>
1. Чехол для ручки эндоскопа из мягкого трехслойного материала 25 см х 80 см с фиксирующими лентами – 1 шт.</w:t>
            </w:r>
          </w:p>
          <w:bookmarkEnd w:id="208"/>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40 см, диаметром (мм): 2.0; 2.7; 3.3; 4.0; 4.7; 5.3; 6.0; 6.7. Размеры СН 6, 8, 10, 12, 14, 16, 18, 20. Каждому размеру зонда соответствует определенный цвет коннектора, что позволяет быстро определить размер зонда.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№50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209"/>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w:t>
            </w:r>
            <w:r>
              <w:br/>
            </w:r>
            <w:r>
              <w:rPr>
                <w:rFonts w:ascii="Times New Roman"/>
                <w:b w:val="false"/>
                <w:i w:val="false"/>
                <w:color w:val="000000"/>
                <w:sz w:val="20"/>
              </w:rPr>
              <w:t>
</w:t>
            </w:r>
            <w:r>
              <w:rPr>
                <w:rFonts w:ascii="Times New Roman"/>
                <w:b w:val="false"/>
                <w:i w:val="false"/>
                <w:color w:val="000000"/>
                <w:sz w:val="20"/>
              </w:rPr>
              <w:t>Используемый образец: Свежая капиллярная цельная кровь. Минимальный объем 1 мкл</w:t>
            </w:r>
            <w:r>
              <w:br/>
            </w:r>
            <w:r>
              <w:rPr>
                <w:rFonts w:ascii="Times New Roman"/>
                <w:b w:val="false"/>
                <w:i w:val="false"/>
                <w:color w:val="000000"/>
                <w:sz w:val="20"/>
              </w:rPr>
              <w:t>
</w:t>
            </w:r>
            <w:r>
              <w:rPr>
                <w:rFonts w:ascii="Times New Roman"/>
                <w:b w:val="false"/>
                <w:i w:val="false"/>
                <w:color w:val="000000"/>
                <w:sz w:val="20"/>
              </w:rPr>
              <w:t>Гематокрит в диапазоне: 35-50%</w:t>
            </w:r>
            <w:r>
              <w:br/>
            </w:r>
            <w:r>
              <w:rPr>
                <w:rFonts w:ascii="Times New Roman"/>
                <w:b w:val="false"/>
                <w:i w:val="false"/>
                <w:color w:val="000000"/>
                <w:sz w:val="20"/>
              </w:rPr>
              <w:t>
</w:t>
            </w:r>
            <w:r>
              <w:rPr>
                <w:rFonts w:ascii="Times New Roman"/>
                <w:b w:val="false"/>
                <w:i w:val="false"/>
                <w:color w:val="000000"/>
                <w:sz w:val="20"/>
              </w:rPr>
              <w:t>Диапазон измерения: 20-600 мг/дл (1,1-33,3 ммоль/л)</w:t>
            </w:r>
            <w:r>
              <w:br/>
            </w:r>
            <w:r>
              <w:rPr>
                <w:rFonts w:ascii="Times New Roman"/>
                <w:b w:val="false"/>
                <w:i w:val="false"/>
                <w:color w:val="000000"/>
                <w:sz w:val="20"/>
              </w:rPr>
              <w:t>
</w:t>
            </w:r>
            <w:r>
              <w:rPr>
                <w:rFonts w:ascii="Times New Roman"/>
                <w:b w:val="false"/>
                <w:i w:val="false"/>
                <w:color w:val="000000"/>
                <w:sz w:val="20"/>
              </w:rPr>
              <w:t>Чувствительность: Минимальный измеряемый объем: 130 мг/дл</w:t>
            </w:r>
            <w:r>
              <w:br/>
            </w:r>
            <w:r>
              <w:rPr>
                <w:rFonts w:ascii="Times New Roman"/>
                <w:b w:val="false"/>
                <w:i w:val="false"/>
                <w:color w:val="000000"/>
                <w:sz w:val="20"/>
              </w:rPr>
              <w:t>
</w:t>
            </w:r>
            <w:r>
              <w:rPr>
                <w:rFonts w:ascii="Times New Roman"/>
                <w:b w:val="false"/>
                <w:i w:val="false"/>
                <w:color w:val="000000"/>
                <w:sz w:val="20"/>
              </w:rPr>
              <w:t>Точность: Средняя ошибка системы по сравнению с референтным методом на основе использования гексокиназы с плазмой составляет &lt; 10%;</w:t>
            </w:r>
            <w:r>
              <w:br/>
            </w:r>
            <w:r>
              <w:rPr>
                <w:rFonts w:ascii="Times New Roman"/>
                <w:b w:val="false"/>
                <w:i w:val="false"/>
                <w:color w:val="000000"/>
                <w:sz w:val="20"/>
              </w:rPr>
              <w:t>
</w:t>
            </w:r>
            <w:r>
              <w:rPr>
                <w:rFonts w:ascii="Times New Roman"/>
                <w:b w:val="false"/>
                <w:i w:val="false"/>
                <w:color w:val="000000"/>
                <w:sz w:val="20"/>
              </w:rPr>
              <w:t>Повторяемость: средняя погрешность &lt; 5%; средний коэффициент вариации = 3,8%.</w:t>
            </w:r>
            <w:r>
              <w:br/>
            </w:r>
            <w:r>
              <w:rPr>
                <w:rFonts w:ascii="Times New Roman"/>
                <w:b w:val="false"/>
                <w:i w:val="false"/>
                <w:color w:val="000000"/>
                <w:sz w:val="20"/>
              </w:rPr>
              <w:t>
</w:t>
            </w:r>
            <w:r>
              <w:rPr>
                <w:rFonts w:ascii="Times New Roman"/>
                <w:b w:val="false"/>
                <w:i w:val="false"/>
                <w:color w:val="000000"/>
                <w:sz w:val="20"/>
              </w:rPr>
              <w:t>Воспроизводимость: средняя погрешность &lt; 5%; средний коэффициент вариации = 3,5%</w:t>
            </w:r>
            <w:r>
              <w:br/>
            </w:r>
            <w:r>
              <w:rPr>
                <w:rFonts w:ascii="Times New Roman"/>
                <w:b w:val="false"/>
                <w:i w:val="false"/>
                <w:color w:val="000000"/>
                <w:sz w:val="20"/>
              </w:rPr>
              <w:t>
</w:t>
            </w:r>
            <w:r>
              <w:rPr>
                <w:rFonts w:ascii="Times New Roman"/>
                <w:b w:val="false"/>
                <w:i w:val="false"/>
                <w:color w:val="000000"/>
                <w:sz w:val="20"/>
              </w:rPr>
              <w:t>Среднее время для считывания: 5 секунд</w:t>
            </w:r>
            <w:r>
              <w:br/>
            </w:r>
            <w:r>
              <w:rPr>
                <w:rFonts w:ascii="Times New Roman"/>
                <w:b w:val="false"/>
                <w:i w:val="false"/>
                <w:color w:val="000000"/>
                <w:sz w:val="20"/>
              </w:rPr>
              <w:t>
</w:t>
            </w:r>
            <w:r>
              <w:rPr>
                <w:rFonts w:ascii="Times New Roman"/>
                <w:b w:val="false"/>
                <w:i w:val="false"/>
                <w:color w:val="000000"/>
                <w:sz w:val="20"/>
              </w:rPr>
              <w:t>Температурный диапазон для использования тест-полоски:</w:t>
            </w:r>
            <w:r>
              <w:br/>
            </w:r>
            <w:r>
              <w:rPr>
                <w:rFonts w:ascii="Times New Roman"/>
                <w:b w:val="false"/>
                <w:i w:val="false"/>
                <w:color w:val="000000"/>
                <w:sz w:val="20"/>
              </w:rPr>
              <w:t>
</w:t>
            </w:r>
            <w:r>
              <w:rPr>
                <w:rFonts w:ascii="Times New Roman"/>
                <w:b w:val="false"/>
                <w:i w:val="false"/>
                <w:color w:val="000000"/>
                <w:sz w:val="20"/>
              </w:rPr>
              <w:t xml:space="preserve">10-40 °C </w:t>
            </w:r>
            <w:r>
              <w:br/>
            </w:r>
            <w:r>
              <w:rPr>
                <w:rFonts w:ascii="Times New Roman"/>
                <w:b w:val="false"/>
                <w:i w:val="false"/>
                <w:color w:val="000000"/>
                <w:sz w:val="20"/>
              </w:rPr>
              <w:t>
</w:t>
            </w:r>
            <w:r>
              <w:rPr>
                <w:rFonts w:ascii="Times New Roman"/>
                <w:b w:val="false"/>
                <w:i w:val="false"/>
                <w:color w:val="000000"/>
                <w:sz w:val="20"/>
              </w:rPr>
              <w:t>Срок хранения после первого вскрытия: 90 дней</w:t>
            </w:r>
            <w:r>
              <w:br/>
            </w:r>
            <w:r>
              <w:rPr>
                <w:rFonts w:ascii="Times New Roman"/>
                <w:b w:val="false"/>
                <w:i w:val="false"/>
                <w:color w:val="000000"/>
                <w:sz w:val="20"/>
              </w:rPr>
              <w:t>
</w:t>
            </w:r>
            <w:r>
              <w:rPr>
                <w:rFonts w:ascii="Times New Roman"/>
                <w:b w:val="false"/>
                <w:i w:val="false"/>
                <w:color w:val="000000"/>
                <w:sz w:val="20"/>
              </w:rPr>
              <w:t>Срок годности: 24 месяца</w:t>
            </w:r>
            <w:r>
              <w:br/>
            </w:r>
            <w:r>
              <w:rPr>
                <w:rFonts w:ascii="Times New Roman"/>
                <w:b w:val="false"/>
                <w:i w:val="false"/>
                <w:color w:val="000000"/>
                <w:sz w:val="20"/>
              </w:rPr>
              <w:t>
В одной упаковке 50 штук тест-полосок.</w:t>
            </w:r>
          </w:p>
          <w:bookmarkEnd w:id="209"/>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триглиеридов в капиллярной крови АВК Care Multi №25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210"/>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w:t>
            </w:r>
            <w:r>
              <w:br/>
            </w:r>
            <w:r>
              <w:rPr>
                <w:rFonts w:ascii="Times New Roman"/>
                <w:b w:val="false"/>
                <w:i w:val="false"/>
                <w:color w:val="000000"/>
                <w:sz w:val="20"/>
              </w:rPr>
              <w:t>
</w:t>
            </w:r>
            <w:r>
              <w:rPr>
                <w:rFonts w:ascii="Times New Roman"/>
                <w:b w:val="false"/>
                <w:i w:val="false"/>
                <w:color w:val="000000"/>
                <w:sz w:val="20"/>
              </w:rPr>
              <w:t>Используемый образец:</w:t>
            </w:r>
            <w:r>
              <w:br/>
            </w:r>
            <w:r>
              <w:rPr>
                <w:rFonts w:ascii="Times New Roman"/>
                <w:b w:val="false"/>
                <w:i w:val="false"/>
                <w:color w:val="000000"/>
                <w:sz w:val="20"/>
              </w:rPr>
              <w:t>
</w:t>
            </w:r>
            <w:r>
              <w:rPr>
                <w:rFonts w:ascii="Times New Roman"/>
                <w:b w:val="false"/>
                <w:i w:val="false"/>
                <w:color w:val="000000"/>
                <w:sz w:val="20"/>
              </w:rPr>
              <w:t>Свежая капиллярная цельная кровь.</w:t>
            </w:r>
            <w:r>
              <w:br/>
            </w:r>
            <w:r>
              <w:rPr>
                <w:rFonts w:ascii="Times New Roman"/>
                <w:b w:val="false"/>
                <w:i w:val="false"/>
                <w:color w:val="000000"/>
                <w:sz w:val="20"/>
              </w:rPr>
              <w:t>
</w:t>
            </w:r>
            <w:r>
              <w:rPr>
                <w:rFonts w:ascii="Times New Roman"/>
                <w:b w:val="false"/>
                <w:i w:val="false"/>
                <w:color w:val="000000"/>
                <w:sz w:val="20"/>
              </w:rPr>
              <w:t>Гематокрит в диапазоне 35-50%</w:t>
            </w:r>
            <w:r>
              <w:br/>
            </w:r>
            <w:r>
              <w:rPr>
                <w:rFonts w:ascii="Times New Roman"/>
                <w:b w:val="false"/>
                <w:i w:val="false"/>
                <w:color w:val="000000"/>
                <w:sz w:val="20"/>
              </w:rPr>
              <w:t>
</w:t>
            </w:r>
            <w:r>
              <w:rPr>
                <w:rFonts w:ascii="Times New Roman"/>
                <w:b w:val="false"/>
                <w:i w:val="false"/>
                <w:color w:val="000000"/>
                <w:sz w:val="20"/>
              </w:rPr>
              <w:t>Диапазон измерения:</w:t>
            </w:r>
            <w:r>
              <w:br/>
            </w:r>
            <w:r>
              <w:rPr>
                <w:rFonts w:ascii="Times New Roman"/>
                <w:b w:val="false"/>
                <w:i w:val="false"/>
                <w:color w:val="000000"/>
                <w:sz w:val="20"/>
              </w:rPr>
              <w:t>
</w:t>
            </w:r>
            <w:r>
              <w:rPr>
                <w:rFonts w:ascii="Times New Roman"/>
                <w:b w:val="false"/>
                <w:i w:val="false"/>
                <w:color w:val="000000"/>
                <w:sz w:val="20"/>
              </w:rPr>
              <w:t>50-500 мг/дл (0,56-5,6 ммоль/л)</w:t>
            </w:r>
            <w:r>
              <w:br/>
            </w:r>
            <w:r>
              <w:rPr>
                <w:rFonts w:ascii="Times New Roman"/>
                <w:b w:val="false"/>
                <w:i w:val="false"/>
                <w:color w:val="000000"/>
                <w:sz w:val="20"/>
              </w:rPr>
              <w:t>
</w:t>
            </w:r>
            <w:r>
              <w:rPr>
                <w:rFonts w:ascii="Times New Roman"/>
                <w:b w:val="false"/>
                <w:i w:val="false"/>
                <w:color w:val="000000"/>
                <w:sz w:val="20"/>
              </w:rPr>
              <w:t>Чувствительность:</w:t>
            </w:r>
            <w:r>
              <w:br/>
            </w:r>
            <w:r>
              <w:rPr>
                <w:rFonts w:ascii="Times New Roman"/>
                <w:b w:val="false"/>
                <w:i w:val="false"/>
                <w:color w:val="000000"/>
                <w:sz w:val="20"/>
              </w:rPr>
              <w:t>
</w:t>
            </w:r>
            <w:r>
              <w:rPr>
                <w:rFonts w:ascii="Times New Roman"/>
                <w:b w:val="false"/>
                <w:i w:val="false"/>
                <w:color w:val="000000"/>
                <w:sz w:val="20"/>
              </w:rPr>
              <w:t>Минимальный измеряемый объем: 50 мг/дл</w:t>
            </w:r>
            <w:r>
              <w:br/>
            </w:r>
            <w:r>
              <w:rPr>
                <w:rFonts w:ascii="Times New Roman"/>
                <w:b w:val="false"/>
                <w:i w:val="false"/>
                <w:color w:val="000000"/>
                <w:sz w:val="20"/>
              </w:rPr>
              <w:t>
</w:t>
            </w:r>
            <w:r>
              <w:rPr>
                <w:rFonts w:ascii="Times New Roman"/>
                <w:b w:val="false"/>
                <w:i w:val="false"/>
                <w:color w:val="000000"/>
                <w:sz w:val="20"/>
              </w:rPr>
              <w:t>Точность: Средняя ошибка системы по сравнению с референтным методом GPO составляет &lt; 10%;</w:t>
            </w:r>
            <w:r>
              <w:br/>
            </w:r>
            <w:r>
              <w:rPr>
                <w:rFonts w:ascii="Times New Roman"/>
                <w:b w:val="false"/>
                <w:i w:val="false"/>
                <w:color w:val="000000"/>
                <w:sz w:val="20"/>
              </w:rPr>
              <w:t>
</w:t>
            </w:r>
            <w:r>
              <w:rPr>
                <w:rFonts w:ascii="Times New Roman"/>
                <w:b w:val="false"/>
                <w:i w:val="false"/>
                <w:color w:val="000000"/>
                <w:sz w:val="20"/>
              </w:rPr>
              <w:t>Повторяемость: средняя погрешность &lt; 5%; средний коэффициент вариации = 4,66%</w:t>
            </w:r>
            <w:r>
              <w:br/>
            </w:r>
            <w:r>
              <w:rPr>
                <w:rFonts w:ascii="Times New Roman"/>
                <w:b w:val="false"/>
                <w:i w:val="false"/>
                <w:color w:val="000000"/>
                <w:sz w:val="20"/>
              </w:rPr>
              <w:t>
</w:t>
            </w:r>
            <w:r>
              <w:rPr>
                <w:rFonts w:ascii="Times New Roman"/>
                <w:b w:val="false"/>
                <w:i w:val="false"/>
                <w:color w:val="000000"/>
                <w:sz w:val="20"/>
              </w:rPr>
              <w:t>Воспроизводимость: средняя погрешность &lt; 5%; средний коэффициент вариации = 4,62%</w:t>
            </w:r>
            <w:r>
              <w:br/>
            </w:r>
            <w:r>
              <w:rPr>
                <w:rFonts w:ascii="Times New Roman"/>
                <w:b w:val="false"/>
                <w:i w:val="false"/>
                <w:color w:val="000000"/>
                <w:sz w:val="20"/>
              </w:rPr>
              <w:t>
</w:t>
            </w:r>
            <w:r>
              <w:rPr>
                <w:rFonts w:ascii="Times New Roman"/>
                <w:b w:val="false"/>
                <w:i w:val="false"/>
                <w:color w:val="000000"/>
                <w:sz w:val="20"/>
              </w:rPr>
              <w:t>Среднее время для считывания:</w:t>
            </w:r>
            <w:r>
              <w:br/>
            </w:r>
            <w:r>
              <w:rPr>
                <w:rFonts w:ascii="Times New Roman"/>
                <w:b w:val="false"/>
                <w:i w:val="false"/>
                <w:color w:val="000000"/>
                <w:sz w:val="20"/>
              </w:rPr>
              <w:t>
</w:t>
            </w:r>
            <w:r>
              <w:rPr>
                <w:rFonts w:ascii="Times New Roman"/>
                <w:b w:val="false"/>
                <w:i w:val="false"/>
                <w:color w:val="000000"/>
                <w:sz w:val="20"/>
              </w:rPr>
              <w:t>Около 30 сек</w:t>
            </w:r>
            <w:r>
              <w:br/>
            </w:r>
            <w:r>
              <w:rPr>
                <w:rFonts w:ascii="Times New Roman"/>
                <w:b w:val="false"/>
                <w:i w:val="false"/>
                <w:color w:val="000000"/>
                <w:sz w:val="20"/>
              </w:rPr>
              <w:t>
</w:t>
            </w:r>
            <w:r>
              <w:rPr>
                <w:rFonts w:ascii="Times New Roman"/>
                <w:b w:val="false"/>
                <w:i w:val="false"/>
                <w:color w:val="000000"/>
                <w:sz w:val="20"/>
              </w:rPr>
              <w:t>Температурный диапазон для использования тест-полоски:</w:t>
            </w:r>
            <w:r>
              <w:br/>
            </w:r>
            <w:r>
              <w:rPr>
                <w:rFonts w:ascii="Times New Roman"/>
                <w:b w:val="false"/>
                <w:i w:val="false"/>
                <w:color w:val="000000"/>
                <w:sz w:val="20"/>
              </w:rPr>
              <w:t>
</w:t>
            </w:r>
            <w:r>
              <w:rPr>
                <w:rFonts w:ascii="Times New Roman"/>
                <w:b w:val="false"/>
                <w:i w:val="false"/>
                <w:color w:val="000000"/>
                <w:sz w:val="20"/>
              </w:rPr>
              <w:t>10-40⁰С</w:t>
            </w:r>
            <w:r>
              <w:br/>
            </w:r>
            <w:r>
              <w:rPr>
                <w:rFonts w:ascii="Times New Roman"/>
                <w:b w:val="false"/>
                <w:i w:val="false"/>
                <w:color w:val="000000"/>
                <w:sz w:val="20"/>
              </w:rPr>
              <w:t>
</w:t>
            </w:r>
            <w:r>
              <w:rPr>
                <w:rFonts w:ascii="Times New Roman"/>
                <w:b w:val="false"/>
                <w:i w:val="false"/>
                <w:color w:val="000000"/>
                <w:sz w:val="20"/>
              </w:rPr>
              <w:t>Срок хранения после первого вскрытия: 90 дней</w:t>
            </w:r>
            <w:r>
              <w:br/>
            </w:r>
            <w:r>
              <w:rPr>
                <w:rFonts w:ascii="Times New Roman"/>
                <w:b w:val="false"/>
                <w:i w:val="false"/>
                <w:color w:val="000000"/>
                <w:sz w:val="20"/>
              </w:rPr>
              <w:t>
</w:t>
            </w:r>
            <w:r>
              <w:rPr>
                <w:rFonts w:ascii="Times New Roman"/>
                <w:b w:val="false"/>
                <w:i w:val="false"/>
                <w:color w:val="000000"/>
                <w:sz w:val="20"/>
              </w:rPr>
              <w:t>Срок годности: 24 месяца</w:t>
            </w:r>
            <w:r>
              <w:br/>
            </w:r>
            <w:r>
              <w:rPr>
                <w:rFonts w:ascii="Times New Roman"/>
                <w:b w:val="false"/>
                <w:i w:val="false"/>
                <w:color w:val="000000"/>
                <w:sz w:val="20"/>
              </w:rPr>
              <w:t>
В одной упаковке 25 штук тест-полосок</w:t>
            </w:r>
          </w:p>
          <w:bookmarkEnd w:id="210"/>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АВК Care Multi №25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211"/>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w:t>
            </w:r>
            <w:r>
              <w:br/>
            </w:r>
            <w:r>
              <w:rPr>
                <w:rFonts w:ascii="Times New Roman"/>
                <w:b w:val="false"/>
                <w:i w:val="false"/>
                <w:color w:val="000000"/>
                <w:sz w:val="20"/>
              </w:rPr>
              <w:t>
</w:t>
            </w:r>
            <w:r>
              <w:rPr>
                <w:rFonts w:ascii="Times New Roman"/>
                <w:b w:val="false"/>
                <w:i w:val="false"/>
                <w:color w:val="000000"/>
                <w:sz w:val="20"/>
              </w:rPr>
              <w:t>Используемый образец:</w:t>
            </w:r>
            <w:r>
              <w:br/>
            </w:r>
            <w:r>
              <w:rPr>
                <w:rFonts w:ascii="Times New Roman"/>
                <w:b w:val="false"/>
                <w:i w:val="false"/>
                <w:color w:val="000000"/>
                <w:sz w:val="20"/>
              </w:rPr>
              <w:t>
</w:t>
            </w:r>
            <w:r>
              <w:rPr>
                <w:rFonts w:ascii="Times New Roman"/>
                <w:b w:val="false"/>
                <w:i w:val="false"/>
                <w:color w:val="000000"/>
                <w:sz w:val="20"/>
              </w:rPr>
              <w:t>Свежая капиллярная цельная кровь.</w:t>
            </w:r>
            <w:r>
              <w:br/>
            </w:r>
            <w:r>
              <w:rPr>
                <w:rFonts w:ascii="Times New Roman"/>
                <w:b w:val="false"/>
                <w:i w:val="false"/>
                <w:color w:val="000000"/>
                <w:sz w:val="20"/>
              </w:rPr>
              <w:t>
</w:t>
            </w:r>
            <w:r>
              <w:rPr>
                <w:rFonts w:ascii="Times New Roman"/>
                <w:b w:val="false"/>
                <w:i w:val="false"/>
                <w:color w:val="000000"/>
                <w:sz w:val="20"/>
              </w:rPr>
              <w:t>Гематокрит в диапазоне: 35-50%</w:t>
            </w:r>
            <w:r>
              <w:br/>
            </w:r>
            <w:r>
              <w:rPr>
                <w:rFonts w:ascii="Times New Roman"/>
                <w:b w:val="false"/>
                <w:i w:val="false"/>
                <w:color w:val="000000"/>
                <w:sz w:val="20"/>
              </w:rPr>
              <w:t>
</w:t>
            </w:r>
            <w:r>
              <w:rPr>
                <w:rFonts w:ascii="Times New Roman"/>
                <w:b w:val="false"/>
                <w:i w:val="false"/>
                <w:color w:val="000000"/>
                <w:sz w:val="20"/>
              </w:rPr>
              <w:t>Диапазон измерения:</w:t>
            </w:r>
            <w:r>
              <w:br/>
            </w:r>
            <w:r>
              <w:rPr>
                <w:rFonts w:ascii="Times New Roman"/>
                <w:b w:val="false"/>
                <w:i w:val="false"/>
                <w:color w:val="000000"/>
                <w:sz w:val="20"/>
              </w:rPr>
              <w:t>
</w:t>
            </w:r>
            <w:r>
              <w:rPr>
                <w:rFonts w:ascii="Times New Roman"/>
                <w:b w:val="false"/>
                <w:i w:val="false"/>
                <w:color w:val="000000"/>
                <w:sz w:val="20"/>
              </w:rPr>
              <w:t>130-400 мг/дл (3,3-10,3 ммоль/л)</w:t>
            </w:r>
            <w:r>
              <w:br/>
            </w:r>
            <w:r>
              <w:rPr>
                <w:rFonts w:ascii="Times New Roman"/>
                <w:b w:val="false"/>
                <w:i w:val="false"/>
                <w:color w:val="000000"/>
                <w:sz w:val="20"/>
              </w:rPr>
              <w:t>
</w:t>
            </w:r>
            <w:r>
              <w:rPr>
                <w:rFonts w:ascii="Times New Roman"/>
                <w:b w:val="false"/>
                <w:i w:val="false"/>
                <w:color w:val="000000"/>
                <w:sz w:val="20"/>
              </w:rPr>
              <w:t>Чувствительность:</w:t>
            </w:r>
            <w:r>
              <w:br/>
            </w:r>
            <w:r>
              <w:rPr>
                <w:rFonts w:ascii="Times New Roman"/>
                <w:b w:val="false"/>
                <w:i w:val="false"/>
                <w:color w:val="000000"/>
                <w:sz w:val="20"/>
              </w:rPr>
              <w:t>
</w:t>
            </w:r>
            <w:r>
              <w:rPr>
                <w:rFonts w:ascii="Times New Roman"/>
                <w:b w:val="false"/>
                <w:i w:val="false"/>
                <w:color w:val="000000"/>
                <w:sz w:val="20"/>
              </w:rPr>
              <w:t>Минимальный измеряемый объем: 130 мг/дл</w:t>
            </w:r>
            <w:r>
              <w:br/>
            </w:r>
            <w:r>
              <w:rPr>
                <w:rFonts w:ascii="Times New Roman"/>
                <w:b w:val="false"/>
                <w:i w:val="false"/>
                <w:color w:val="000000"/>
                <w:sz w:val="20"/>
              </w:rPr>
              <w:t>
</w:t>
            </w:r>
            <w:r>
              <w:rPr>
                <w:rFonts w:ascii="Times New Roman"/>
                <w:b w:val="false"/>
                <w:i w:val="false"/>
                <w:color w:val="000000"/>
                <w:sz w:val="20"/>
              </w:rPr>
              <w:t>Точность: Средняя ошибка системы по сравнению с референтным методом CHOP-PAP составляет &lt; 10%;</w:t>
            </w:r>
            <w:r>
              <w:br/>
            </w:r>
            <w:r>
              <w:rPr>
                <w:rFonts w:ascii="Times New Roman"/>
                <w:b w:val="false"/>
                <w:i w:val="false"/>
                <w:color w:val="000000"/>
                <w:sz w:val="20"/>
              </w:rPr>
              <w:t>
</w:t>
            </w:r>
            <w:r>
              <w:rPr>
                <w:rFonts w:ascii="Times New Roman"/>
                <w:b w:val="false"/>
                <w:i w:val="false"/>
                <w:color w:val="000000"/>
                <w:sz w:val="20"/>
              </w:rPr>
              <w:t>Повторяемость: средняя погрешность &lt; 5%; средний коэффициент вариации = 2,14%</w:t>
            </w:r>
            <w:r>
              <w:br/>
            </w:r>
            <w:r>
              <w:rPr>
                <w:rFonts w:ascii="Times New Roman"/>
                <w:b w:val="false"/>
                <w:i w:val="false"/>
                <w:color w:val="000000"/>
                <w:sz w:val="20"/>
              </w:rPr>
              <w:t>
</w:t>
            </w:r>
            <w:r>
              <w:rPr>
                <w:rFonts w:ascii="Times New Roman"/>
                <w:b w:val="false"/>
                <w:i w:val="false"/>
                <w:color w:val="000000"/>
                <w:sz w:val="20"/>
              </w:rPr>
              <w:t>Воспроизводимость: средняя погрешность &lt; 5%; средний коэффициент вариации = 3,95%</w:t>
            </w:r>
            <w:r>
              <w:br/>
            </w:r>
            <w:r>
              <w:rPr>
                <w:rFonts w:ascii="Times New Roman"/>
                <w:b w:val="false"/>
                <w:i w:val="false"/>
                <w:color w:val="000000"/>
                <w:sz w:val="20"/>
              </w:rPr>
              <w:t>
</w:t>
            </w:r>
            <w:r>
              <w:rPr>
                <w:rFonts w:ascii="Times New Roman"/>
                <w:b w:val="false"/>
                <w:i w:val="false"/>
                <w:color w:val="000000"/>
                <w:sz w:val="20"/>
              </w:rPr>
              <w:t>Среднее время для считывания:</w:t>
            </w:r>
            <w:r>
              <w:br/>
            </w:r>
            <w:r>
              <w:rPr>
                <w:rFonts w:ascii="Times New Roman"/>
                <w:b w:val="false"/>
                <w:i w:val="false"/>
                <w:color w:val="000000"/>
                <w:sz w:val="20"/>
              </w:rPr>
              <w:t>
</w:t>
            </w:r>
            <w:r>
              <w:rPr>
                <w:rFonts w:ascii="Times New Roman"/>
                <w:b w:val="false"/>
                <w:i w:val="false"/>
                <w:color w:val="000000"/>
                <w:sz w:val="20"/>
              </w:rPr>
              <w:t>Около 30 сек</w:t>
            </w:r>
            <w:r>
              <w:br/>
            </w:r>
            <w:r>
              <w:rPr>
                <w:rFonts w:ascii="Times New Roman"/>
                <w:b w:val="false"/>
                <w:i w:val="false"/>
                <w:color w:val="000000"/>
                <w:sz w:val="20"/>
              </w:rPr>
              <w:t>
</w:t>
            </w:r>
            <w:r>
              <w:rPr>
                <w:rFonts w:ascii="Times New Roman"/>
                <w:b w:val="false"/>
                <w:i w:val="false"/>
                <w:color w:val="000000"/>
                <w:sz w:val="20"/>
              </w:rPr>
              <w:t>Температурный диапазон для использования тест-полоски:</w:t>
            </w:r>
            <w:r>
              <w:br/>
            </w:r>
            <w:r>
              <w:rPr>
                <w:rFonts w:ascii="Times New Roman"/>
                <w:b w:val="false"/>
                <w:i w:val="false"/>
                <w:color w:val="000000"/>
                <w:sz w:val="20"/>
              </w:rPr>
              <w:t>
</w:t>
            </w:r>
            <w:r>
              <w:rPr>
                <w:rFonts w:ascii="Times New Roman"/>
                <w:b w:val="false"/>
                <w:i w:val="false"/>
                <w:color w:val="000000"/>
                <w:sz w:val="20"/>
              </w:rPr>
              <w:t>10-40⁰С</w:t>
            </w:r>
            <w:r>
              <w:br/>
            </w:r>
            <w:r>
              <w:rPr>
                <w:rFonts w:ascii="Times New Roman"/>
                <w:b w:val="false"/>
                <w:i w:val="false"/>
                <w:color w:val="000000"/>
                <w:sz w:val="20"/>
              </w:rPr>
              <w:t>
</w:t>
            </w:r>
            <w:r>
              <w:rPr>
                <w:rFonts w:ascii="Times New Roman"/>
                <w:b w:val="false"/>
                <w:i w:val="false"/>
                <w:color w:val="000000"/>
                <w:sz w:val="20"/>
              </w:rPr>
              <w:t>Срок хранения после первого вскрытия: 90 дней</w:t>
            </w:r>
            <w:r>
              <w:br/>
            </w:r>
            <w:r>
              <w:rPr>
                <w:rFonts w:ascii="Times New Roman"/>
                <w:b w:val="false"/>
                <w:i w:val="false"/>
                <w:color w:val="000000"/>
                <w:sz w:val="20"/>
              </w:rPr>
              <w:t>
</w:t>
            </w:r>
            <w:r>
              <w:rPr>
                <w:rFonts w:ascii="Times New Roman"/>
                <w:b w:val="false"/>
                <w:i w:val="false"/>
                <w:color w:val="000000"/>
                <w:sz w:val="20"/>
              </w:rPr>
              <w:t>Срок годности: 24 месяца</w:t>
            </w:r>
            <w:r>
              <w:br/>
            </w:r>
            <w:r>
              <w:rPr>
                <w:rFonts w:ascii="Times New Roman"/>
                <w:b w:val="false"/>
                <w:i w:val="false"/>
                <w:color w:val="000000"/>
                <w:sz w:val="20"/>
              </w:rPr>
              <w:t>
В одной упаковке 25 штук тест-полосок</w:t>
            </w:r>
          </w:p>
          <w:bookmarkEnd w:id="211"/>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АВК Care Multi №50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212"/>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w:t>
            </w:r>
            <w:r>
              <w:br/>
            </w:r>
            <w:r>
              <w:rPr>
                <w:rFonts w:ascii="Times New Roman"/>
                <w:b w:val="false"/>
                <w:i w:val="false"/>
                <w:color w:val="000000"/>
                <w:sz w:val="20"/>
              </w:rPr>
              <w:t>
</w:t>
            </w:r>
            <w:r>
              <w:rPr>
                <w:rFonts w:ascii="Times New Roman"/>
                <w:b w:val="false"/>
                <w:i w:val="false"/>
                <w:color w:val="000000"/>
                <w:sz w:val="20"/>
              </w:rPr>
              <w:t>Используемый образец:</w:t>
            </w:r>
            <w:r>
              <w:br/>
            </w:r>
            <w:r>
              <w:rPr>
                <w:rFonts w:ascii="Times New Roman"/>
                <w:b w:val="false"/>
                <w:i w:val="false"/>
                <w:color w:val="000000"/>
                <w:sz w:val="20"/>
              </w:rPr>
              <w:t>
</w:t>
            </w:r>
            <w:r>
              <w:rPr>
                <w:rFonts w:ascii="Times New Roman"/>
                <w:b w:val="false"/>
                <w:i w:val="false"/>
                <w:color w:val="000000"/>
                <w:sz w:val="20"/>
              </w:rPr>
              <w:t>Свежая капиллярная цельная кровь. Минимальный объем: 1 мкл</w:t>
            </w:r>
            <w:r>
              <w:br/>
            </w:r>
            <w:r>
              <w:rPr>
                <w:rFonts w:ascii="Times New Roman"/>
                <w:b w:val="false"/>
                <w:i w:val="false"/>
                <w:color w:val="000000"/>
                <w:sz w:val="20"/>
              </w:rPr>
              <w:t>
</w:t>
            </w:r>
            <w:r>
              <w:rPr>
                <w:rFonts w:ascii="Times New Roman"/>
                <w:b w:val="false"/>
                <w:i w:val="false"/>
                <w:color w:val="000000"/>
                <w:sz w:val="20"/>
              </w:rPr>
              <w:t>Гематокрит в диапазоне: 35-50%</w:t>
            </w:r>
            <w:r>
              <w:br/>
            </w:r>
            <w:r>
              <w:rPr>
                <w:rFonts w:ascii="Times New Roman"/>
                <w:b w:val="false"/>
                <w:i w:val="false"/>
                <w:color w:val="000000"/>
                <w:sz w:val="20"/>
              </w:rPr>
              <w:t>
</w:t>
            </w:r>
            <w:r>
              <w:rPr>
                <w:rFonts w:ascii="Times New Roman"/>
                <w:b w:val="false"/>
                <w:i w:val="false"/>
                <w:color w:val="000000"/>
                <w:sz w:val="20"/>
              </w:rPr>
              <w:t>Диапазон измерения:</w:t>
            </w:r>
            <w:r>
              <w:br/>
            </w:r>
            <w:r>
              <w:rPr>
                <w:rFonts w:ascii="Times New Roman"/>
                <w:b w:val="false"/>
                <w:i w:val="false"/>
                <w:color w:val="000000"/>
                <w:sz w:val="20"/>
              </w:rPr>
              <w:t>
</w:t>
            </w:r>
            <w:r>
              <w:rPr>
                <w:rFonts w:ascii="Times New Roman"/>
                <w:b w:val="false"/>
                <w:i w:val="false"/>
                <w:color w:val="000000"/>
                <w:sz w:val="20"/>
              </w:rPr>
              <w:t>100-600 мг/дл (0,6-33,3 ммоль/л)</w:t>
            </w:r>
            <w:r>
              <w:br/>
            </w:r>
            <w:r>
              <w:rPr>
                <w:rFonts w:ascii="Times New Roman"/>
                <w:b w:val="false"/>
                <w:i w:val="false"/>
                <w:color w:val="000000"/>
                <w:sz w:val="20"/>
              </w:rPr>
              <w:t>
</w:t>
            </w:r>
            <w:r>
              <w:rPr>
                <w:rFonts w:ascii="Times New Roman"/>
                <w:b w:val="false"/>
                <w:i w:val="false"/>
                <w:color w:val="000000"/>
                <w:sz w:val="20"/>
              </w:rPr>
              <w:t>Чувствительность:</w:t>
            </w:r>
            <w:r>
              <w:br/>
            </w:r>
            <w:r>
              <w:rPr>
                <w:rFonts w:ascii="Times New Roman"/>
                <w:b w:val="false"/>
                <w:i w:val="false"/>
                <w:color w:val="000000"/>
                <w:sz w:val="20"/>
              </w:rPr>
              <w:t>
</w:t>
            </w:r>
            <w:r>
              <w:rPr>
                <w:rFonts w:ascii="Times New Roman"/>
                <w:b w:val="false"/>
                <w:i w:val="false"/>
                <w:color w:val="000000"/>
                <w:sz w:val="20"/>
              </w:rPr>
              <w:t>Минимальный измеряемый объем: 130 мг/дл</w:t>
            </w:r>
            <w:r>
              <w:br/>
            </w:r>
            <w:r>
              <w:rPr>
                <w:rFonts w:ascii="Times New Roman"/>
                <w:b w:val="false"/>
                <w:i w:val="false"/>
                <w:color w:val="000000"/>
                <w:sz w:val="20"/>
              </w:rPr>
              <w:t>
</w:t>
            </w:r>
            <w:r>
              <w:rPr>
                <w:rFonts w:ascii="Times New Roman"/>
                <w:b w:val="false"/>
                <w:i w:val="false"/>
                <w:color w:val="000000"/>
                <w:sz w:val="20"/>
              </w:rPr>
              <w:t>Точность: Средняя ошибка системы по сравнению с референтным методом на основе использования гексокиназы с плазмой составляет &lt; 10%;</w:t>
            </w:r>
            <w:r>
              <w:br/>
            </w:r>
            <w:r>
              <w:rPr>
                <w:rFonts w:ascii="Times New Roman"/>
                <w:b w:val="false"/>
                <w:i w:val="false"/>
                <w:color w:val="000000"/>
                <w:sz w:val="20"/>
              </w:rPr>
              <w:t>
</w:t>
            </w:r>
            <w:r>
              <w:rPr>
                <w:rFonts w:ascii="Times New Roman"/>
                <w:b w:val="false"/>
                <w:i w:val="false"/>
                <w:color w:val="000000"/>
                <w:sz w:val="20"/>
              </w:rPr>
              <w:t>Повторяемость: средняя погрешность &lt; 5%; средний коэффициент вариации = 3,8%</w:t>
            </w:r>
            <w:r>
              <w:br/>
            </w:r>
            <w:r>
              <w:rPr>
                <w:rFonts w:ascii="Times New Roman"/>
                <w:b w:val="false"/>
                <w:i w:val="false"/>
                <w:color w:val="000000"/>
                <w:sz w:val="20"/>
              </w:rPr>
              <w:t>
</w:t>
            </w:r>
            <w:r>
              <w:rPr>
                <w:rFonts w:ascii="Times New Roman"/>
                <w:b w:val="false"/>
                <w:i w:val="false"/>
                <w:color w:val="000000"/>
                <w:sz w:val="20"/>
              </w:rPr>
              <w:t>Воспроизводимость: средняя погрешность &lt; 5%; средний коэффициент вариации = 3,5%</w:t>
            </w:r>
            <w:r>
              <w:br/>
            </w:r>
            <w:r>
              <w:rPr>
                <w:rFonts w:ascii="Times New Roman"/>
                <w:b w:val="false"/>
                <w:i w:val="false"/>
                <w:color w:val="000000"/>
                <w:sz w:val="20"/>
              </w:rPr>
              <w:t>
</w:t>
            </w:r>
            <w:r>
              <w:rPr>
                <w:rFonts w:ascii="Times New Roman"/>
                <w:b w:val="false"/>
                <w:i w:val="false"/>
                <w:color w:val="000000"/>
                <w:sz w:val="20"/>
              </w:rPr>
              <w:t>Среднее время для считывания: 5 сек</w:t>
            </w:r>
            <w:r>
              <w:br/>
            </w:r>
            <w:r>
              <w:rPr>
                <w:rFonts w:ascii="Times New Roman"/>
                <w:b w:val="false"/>
                <w:i w:val="false"/>
                <w:color w:val="000000"/>
                <w:sz w:val="20"/>
              </w:rPr>
              <w:t>
</w:t>
            </w:r>
            <w:r>
              <w:rPr>
                <w:rFonts w:ascii="Times New Roman"/>
                <w:b w:val="false"/>
                <w:i w:val="false"/>
                <w:color w:val="000000"/>
                <w:sz w:val="20"/>
              </w:rPr>
              <w:t>Температурный диапазон для использования тест-полоски:</w:t>
            </w:r>
            <w:r>
              <w:br/>
            </w:r>
            <w:r>
              <w:rPr>
                <w:rFonts w:ascii="Times New Roman"/>
                <w:b w:val="false"/>
                <w:i w:val="false"/>
                <w:color w:val="000000"/>
                <w:sz w:val="20"/>
              </w:rPr>
              <w:t>
</w:t>
            </w:r>
            <w:r>
              <w:rPr>
                <w:rFonts w:ascii="Times New Roman"/>
                <w:b w:val="false"/>
                <w:i w:val="false"/>
                <w:color w:val="000000"/>
                <w:sz w:val="20"/>
              </w:rPr>
              <w:t>10-40⁰С</w:t>
            </w:r>
            <w:r>
              <w:br/>
            </w:r>
            <w:r>
              <w:rPr>
                <w:rFonts w:ascii="Times New Roman"/>
                <w:b w:val="false"/>
                <w:i w:val="false"/>
                <w:color w:val="000000"/>
                <w:sz w:val="20"/>
              </w:rPr>
              <w:t>
</w:t>
            </w:r>
            <w:r>
              <w:rPr>
                <w:rFonts w:ascii="Times New Roman"/>
                <w:b w:val="false"/>
                <w:i w:val="false"/>
                <w:color w:val="000000"/>
                <w:sz w:val="20"/>
              </w:rPr>
              <w:t>Срок хранения после первого вскрытия: 90 дней</w:t>
            </w:r>
            <w:r>
              <w:br/>
            </w:r>
            <w:r>
              <w:rPr>
                <w:rFonts w:ascii="Times New Roman"/>
                <w:b w:val="false"/>
                <w:i w:val="false"/>
                <w:color w:val="000000"/>
                <w:sz w:val="20"/>
              </w:rPr>
              <w:t>
</w:t>
            </w:r>
            <w:r>
              <w:rPr>
                <w:rFonts w:ascii="Times New Roman"/>
                <w:b w:val="false"/>
                <w:i w:val="false"/>
                <w:color w:val="000000"/>
                <w:sz w:val="20"/>
              </w:rPr>
              <w:t>Срок годности: 24 месяца</w:t>
            </w:r>
            <w:r>
              <w:br/>
            </w:r>
            <w:r>
              <w:rPr>
                <w:rFonts w:ascii="Times New Roman"/>
                <w:b w:val="false"/>
                <w:i w:val="false"/>
                <w:color w:val="000000"/>
                <w:sz w:val="20"/>
              </w:rPr>
              <w:t>
В одной упаковке 50 штук тест-полосок</w:t>
            </w:r>
          </w:p>
          <w:bookmarkEnd w:id="212"/>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проверки уровня глюкозы в крови для тест-системы CodeFree Farmaktiv</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Тест-полоски с золотым электродом для проверки уровня глюкозы в крови, предназначенные для работы с экспресс-анализатором CodeFree Farmaktiv, (в тубе 50 тест-полос)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213"/>
          <w:p>
            <w:pPr>
              <w:spacing w:after="20"/>
              <w:ind w:left="20"/>
              <w:jc w:val="both"/>
            </w:pPr>
            <w:r>
              <w:rPr>
                <w:rFonts w:ascii="Times New Roman"/>
                <w:b w:val="false"/>
                <w:i w:val="false"/>
                <w:color w:val="000000"/>
                <w:sz w:val="20"/>
              </w:rPr>
              <w:t>
штука/</w:t>
            </w:r>
            <w:r>
              <w:br/>
            </w:r>
            <w:r>
              <w:rPr>
                <w:rFonts w:ascii="Times New Roman"/>
                <w:b w:val="false"/>
                <w:i w:val="false"/>
                <w:color w:val="000000"/>
                <w:sz w:val="20"/>
              </w:rPr>
              <w:t>
туба</w:t>
            </w:r>
          </w:p>
          <w:bookmarkEnd w:id="213"/>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РК-МТ-5№016844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