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d343" w14:textId="076d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и социального развития Республики Казахстан от 29 мая 2015 года № 413 "Об утверждении Правил выдачи сертификата на фармацевтический продукт (СРР)"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19 июня 2020 года № ҚР ДСМ-69/2020. Зарегистрирован в Министерстве юстиции Республики Казахстан 20 июня 2020 года № 20879. Утратил силу приказом и.о. Министра здравоохранения Республики Казахстан от 21 января 2021 года № ҚР ДСМ-8.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21.01.2021 </w:t>
      </w:r>
      <w:r>
        <w:rPr>
          <w:rFonts w:ascii="Times New Roman"/>
          <w:b w:val="false"/>
          <w:i w:val="false"/>
          <w:color w:val="ff0000"/>
          <w:sz w:val="28"/>
        </w:rPr>
        <w:t>№ ҚР ДСМ-8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8-1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мая 2015 года № 413 "Об утверждении Правил выдачи сертификата на фармацевтический продукт (СРР)" (зарегистрирован в Реестре государственной регистрации нормативных правовых актов за № 91596, опубликован 15 июля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сертификата на фармацевтический продукт (СРР),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получения сертификата на фармацевтический продукт (СРР) заявитель подает в Комитет контроля качества и безопасности товаров и услуг Министерства здравоохранения Республики Казахстан (далее – Комитет),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удостоверенного электронной цифровой подписью (далее – ЭЦП), через веб-портал "электронного правительства" www.egov.kz, www.elicense.kz (далее – Портал) или через Некоммерческое акционерное общество "Государственная корпорация "Правительство для граждан" (далее - Государственная корпорация)".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сертификата на фармацевтический продукт"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сертификата на фармацевтический продукт составляет 12 (двенадцать) рабочих дней.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наличии документов, удостоверяющих личность получателя либо его представителя по нотариально удостоверенной доверенности (удостоверения личности, паспорта и других документов, признанных таковыми в соответствии с законодательством Республики Казахстан).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Государственную корпорацию услугополучателю выдается расписка о приеме соответствующих документов;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Государственная корпорация отказывает в приеме заявления.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Комитета в течение двух рабочих дней с момента регистрации документов, проверяет полноту представленных документов.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документов, и (или) документов с истекшим сроком действия сотрудник ответственного структурного подразделения выдается мотивированный отказ в дальнейшем рассмотрения заявления согласно приложению 3 к настоящим Правилам.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предоставления заявителем полного электронного пакета документов, сотрудник ответственного структурного подразделения Комитета в течении трех рабочих дней с момента регистрации документов, направляет их в экспертную организацию с приложением копии акта последней инспекции производства (или отчет по инспекции производственной площадки за последние три года) для подготовки проекта сертификата на фармацевтический продукт (СРР).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Экспертная организация в течении шести рабочих дней со дня получения документов от Комитета проверяет соответствие статуса фармацевтического препарата и статуса организации с данными регистрационного досье, представленного для экспертизы при государственной регистрации, перерегистрации, а также внесении изменений в регистрационное досье лекарственного препарата. По результатам проверки экспертная организация оформляет проект сертификата на фармацевтический продукт (СРР) и направляет в Комитет с сопроводительным письмом, подписанным руководителем или уполномоченным им лицом экспертной организации.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Сотрудник ответственного структурного подразделения Комитета в течении трех рабочих дней со дня получения проекта сертификата на фармацевтический продукт готовит сертификат на фармацевтический продукт (СРР) по форме согласно приложениям 4 или 5 к настоящим Правилам подписанный руководителем и заверенный печатью Комитета, либо при отрицательном заключении в указанные сроки подготавливает мотивированный отказ в выдаче сертификата на фармацевтический продукт (СРР).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заявителю осуществляется в электронном виде через портал либо в бумажном виде через Государственную корпорацию на основании расписки, при предъявлении удостоверения личности (либо его представителя по нотариально удостоверенной доверенности).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обращения заявителя об оформлении сертификата на фармацевтический продукт (СРР) с приложением инструкции по медицинскому применению на лекарственное средство Комитетом осуществляется выдача данного сертификата с приложением инструкции по медицинскому применению. Об этом заявитель отмечает в заявлении на выдачу сертификата на фармацевтический продукт (СРР) и прилагает к нему копию инструкции по медицинскому применению на лекарственное средство, утвержденную приказом Комитета, на бумажном носителе в двух экземплярах.";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Жалоба на решение, действий (бездействий) работников структурных подразделений услугодателя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решения услугодателя услугополучатель может обжаловать результаты в судебном порядке".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приложения 2 к приказу изложить в следующей редакции: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сертификата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фармацевтический продукт (СРР)";</w:t>
            </w: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2, 3 и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качества и безопасности товаров и услуг Министерства здравоохранения Республики Казахстан обеспечить: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здравоохранения Республики Казахстан после его официального опубликования;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Актаева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Исполняющая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2020 года № ҚР ДСМ-69/2020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сертификата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фармацевтический продукт (СРР)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2049"/>
        <w:gridCol w:w="97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сертификата на фармацевтический продукт (СРР)"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Министерства здравоохранения Республики Казахстан.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правительства": www.egov.kz (далее -портал).</w:t>
            </w:r>
          </w:p>
          <w:bookmarkEnd w:id="36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(двенадцать) рабочих дней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/ бумажная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на фармацевтический продукт или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Государственной корпорации - с понедельника по субботу включительно, за исключением воскресенья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года, в соответствии с установленным графиком работы с 9.00 часов до 20.00 часов без перерыва.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днем).</w:t>
            </w:r>
          </w:p>
          <w:bookmarkEnd w:id="37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на выдачу сертификата на фармацевтический продукт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сертификата соответствия требованиям надлежащей производственной практики (GMP) на производственный участок, на котором производится лекарственное средство.</w:t>
            </w:r>
          </w:p>
          <w:bookmarkEnd w:id="38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несоответствии услугополучателя и (или) представленных материалов, объектов, данных и сведений, необходимых для оказания государственной услуги,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выдачи сертификата на фармацевтический продукт (СРР), утвержденных приказом Министра здравоохранения и социального развития Республики Казахстан от 29 мая 2015 года № 413 (зарегистрирован в Реестре государственной регистрации нормативных правовых актов Республики Казахстан за № 11488);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39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справочной службы по вопросам оказания государственной услуги: 8 (7172) 74-37-73, 74-22-27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1414.</w:t>
            </w:r>
          </w:p>
          <w:bookmarkEnd w:id="4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фармацевтический продукт (СРР)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1"/>
        <w:gridCol w:w="6"/>
        <w:gridCol w:w="7531"/>
        <w:gridCol w:w="2488"/>
        <w:gridCol w:w="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 на государственном языке)] реквизиты УО на государственном языке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</w:p>
          <w:bookmarkEnd w:id="4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 (на русском языке)] реквизиты УО на русском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 в дальнейшем рассмотрении заявления/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 выдачи]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заявителя]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УО], рассмотрев Ваше заявление от [Дата заявки] года  № [Номер заявки], сообщает  ______________________________________. [Причина отказа].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[фамилия, имя, отчество (в случае наличия) подписывающего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фармацевтический продукт (СРР)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на фармацевтический продукт (СРР) № ____________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7"/>
        <w:gridCol w:w="9652"/>
        <w:gridCol w:w="461"/>
      </w:tblGrid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Экспортирующая страна (страна, выдающая сертификат)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Импортирующая страна (запрашивающая страна)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 и лекарственная форма лекарственного препарата: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стране-экспортере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количество активных веществ на единицу дозы 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полном составе, включая вспомогательные вещества?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на получение сертификата (название и адрес)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заявителя (в соответствии с категориями, указанными в примечании) 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категории (В) и (С) название и адрес производителя лекарственного препарата 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ли орган, выдающий сертификат, периодические инспекции производственной площадки, на которой производится лекарственный препарат?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Да/нет/не применимо (если "нет" или "неприменимо" переходить к пункту 4)</w:t>
            </w:r>
          </w:p>
          <w:bookmarkEnd w:id="44"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плановых инспекций (годы)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Инспектировался ли производитель данного вида лекарственной формы? Да/нет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ли производственный объект, оборудование и производственные процессы GMP как рекомендовано Всемирной организацией здравоохранения 15 Да/нет/не применимо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Признает ли орган, выдающий сертификат, представленную информацию удовлетворительной по всем аспектам производства лекарственного препарата?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 (если "нет" разъяснить)</w:t>
            </w:r>
          </w:p>
          <w:bookmarkEnd w:id="45"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сертификат выдан для лекарственного средства, произведенного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территории Республики Казахстан только на экспорт, не подлежащего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и реализации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и адрес органа выдающего сертификат, телефон, факс)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___________-____________________________________________________________________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руководителя подпись государственного органа (или уполномоченное лицо)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выдачи "_____" _________ 20___ года 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до "____" ______ 20___ года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