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f54e" w14:textId="138f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Генерального Прокурора Республики Казахстан в сфере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15 июня 2020 года № 76. Зарегистрирован в Министерстве юстиции Республики Казахстан 23 июня 2020 года № 20889.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Генерального Прокурора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 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октября 2014 года № 102 "Об утверждении формы статистического отчета № 1-Е "О работе органов уголовного преследования" и Инструкции по его составлению" (зарегистрирован в Реестре государственной регистрации нормативных правовых актов за № 9852, опубликован 24 ноября 2014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статистического отчета № 1-Е "О работе органов уголовного преследования", утвержденного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показатели органов уголовного преследования":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84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заключение по производству о конфискации имущества (статья 668 часть 5 УПК РК)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формы статистического отчета № 1-Е "О работе органов уголовного преследования", утвержденной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После окончательной загрузки ЭИУД в ЕРДР до 00:00 часов (по времени города Нур-Султана) последнего дня отчетного периода производится расчет статистического отчета, сформированный за определенный период времени (статистический срез), который утверждается 2 числа месяца, следующего за отчетным периодом.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утвержденный статистический отчет, сформированный за определенный период времени (статистический срез), внесение каких-либо корректировок запрещается.";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В строке 84 отражаются заключения по производству о конфискации имущества в порядке части пятой статьи 668 УПК РК.";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Генерального Прокурора РК от 05.08.2024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обеспечить: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субъектам правовой статистики и специальных учетов, в территориальные органы Комитета для сведения и использования в работе.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 2016 года № 125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Генерального Прокурора РК от 05.08.2024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