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6444" w14:textId="e226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июня 2020 года № ҚР ДСМ-71/2020. Зарегистрирован в Министерстве юстиции Республики Казахстан 24 июня 2020 года № 20894. Утратил силу приказом и.о. Министра здравоохранения Республики Казахстан от 30 октября 2020 года № ҚР ДСМ-170/2020.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17353, опубликован 12 сентября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при оказании амбулаторно-поликлинической помощи по комплексному подушевому нормативу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на одного ВИЧ-инфицированного и (или) больного синдромом приобретенного иммунодефицита в месяц, на одного обратившегося в дружественный кабинет и тариф на обследование лица по поводу ВИЧ/СПИД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тарифы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организациям, связанные с пандемией коронавируса COVID-19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при оказании первичной медико-санитарной помощи по комплексному подушевому нормативу,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помощи, оплата которых осуществляется для проведения исследований компонентов крови и услуг в области иммунологического типирования тканей (HLA-исследования), референс-исследований в службе крови, выделения гемопоэтических стволовых клеток из плацентарной крови и для производства компонентов донорской крови,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помощи, оплата которых осуществляется на одного ВИЧ-инфицированного и (или) больного синдромом приобретенного иммунодефицита в месяц, на одного обратившегося в дружественный кабинет и тариф на обследование лица по поводу ВИЧ/СПИД,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подушевой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скорой помощи и медицинской помощи, связанной с транспортировкой квалифицированных специалистов и (или) больного санитарным автотранспортом, на одного прикрепленного человека для станции скорой медицинской помощи в рамках гарантированного объема бесплатной медицинской помощи,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 в условиях чрезвычайного положения, связанного с пандемией коронавируса COVID-19,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 *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542"/>
        <w:gridCol w:w="6942"/>
        <w:gridCol w:w="1413"/>
        <w:gridCol w:w="453"/>
        <w:gridCol w:w="591"/>
        <w:gridCol w:w="522"/>
        <w:gridCol w:w="179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6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предоставления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дому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(ПМСП)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(КДП)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помощь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уровне первичной медицинской санитарной помощи (ПМСП)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определение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influenzae(гемофилус инфлуензае)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enterocolotica(иерсиния энтероколитика)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enterocolotica(иерсиния энтероколитика)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ревматоидному фактору в сыворотке крови ИФА-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целиакии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целиакии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сыворотке крови ИФА-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сыворотке крови ИФА-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сыворотке крови ИФА-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моче ИФА-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моче ИФА-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51121,86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субклассов Ig G с использованием ID-карт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117394,39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B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96837,25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127070,50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200732,13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251064,56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251431,37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187 824,44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194 911,75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291823,68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1788301,41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115732,09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82856,56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117551,54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86337,78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86353,19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420276,89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1626512,48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289106,01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271683,02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411724,24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223282,52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194142,54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156611,19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215645,34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447035,18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480235,41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1016070,00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853023,98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77898,83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163420,63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103948,11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242358,43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кохлярного имплантации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93451,51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6488,52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1099,90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 (ДДТ)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(СМТ)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СМВ-терапия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 (УВЧ)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 (СМВ)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 (ДМВ-терапия)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 (КВЧ- 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1010,68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 (иглотерапия)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 (точечный массаж)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1741,58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(ЛФК)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1353,73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Проприоцептивная коррекция: костюм "Адели", костюм "Гравистат"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Бобат, Войт-терапия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3452,91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4933,64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4872,72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3894,61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7649,87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8775,55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1274,62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1036,97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4432,98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776,76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873,74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D03.049.001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6394,66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D03.050.001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D03.051.001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фронтального зуба,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D03.052.001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 в 1 посещение, завершенное пломб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D03.053.001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D03.054.001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D03.055.001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D03.056.001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кариеса, завершенное пломбой светоотвердевающей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1834,51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1655,96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2117,41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2899,48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4065,94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2572,86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6122,54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4710,89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1301,53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D04.000.000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ЗОЖ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785,38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√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*Тариф на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Тарифы на медицинские услуги) определяется с учетом следующих поправочных коэффициентов согласно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приказом Министра здравоохранения Республики Казахстан от 26 ноября 2009 года № 801 (зарегистрирован в Реестре государственной регистрации нормативных правовых актов за № 5946):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сельской территории к настоящим Тарифам на медицинские услуги – 1,1298;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продолжительности отопительного сезона согласно приложению 1 к настоящим Тарифам на медицинские услуги;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2 к настоящим Тарифам на медицинские услуги;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 приложению 3 к настоящим Тарифам на медицинские услуги;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согласно приложению 4 к настоящим Тарифам на медицинские услуги.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866"/>
        <w:gridCol w:w="171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6622"/>
        <w:gridCol w:w="441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при оказании амбулаторно-поликлинической помощи по комплексному подушевому нормативу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775"/>
        <w:gridCol w:w="4595"/>
        <w:gridCol w:w="3344"/>
        <w:gridCol w:w="2484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комплексный подушевой норматив первичной медико-санитарной помощи на одного прикрепленного человека в месяц для субъектов здравоохранения, оказывающих амбулаторно-поликлинической помощи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круглосуточной неотложной медицинской помощи на одного прикрепленного человека в месяц для организаций амбулаторно-поликлинической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на одного школьника в месяц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470,84</w:t>
            </w:r>
          </w:p>
        </w:tc>
      </w:tr>
    </w:tbl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целью обеспечения устойчивого функционирования субъектов районного значения и села в случаях малочисленности населения, высокой протяженности территории с низкой плотностью, малокомплектности и других территориальных особенностей, определенных местными исполнительными органами областей, комплексный подушевой норматив амбулаторно-поликлинической помощи для субъектов здравоохранения, оказывающих первичную медико-санитарную помощь городского значения и районного значения и села определяется с учетом базового комплексного подушевого норматива амбулаторно-поликлинической помощи на одного прикрепленного человека в месяц согласно приложению 1 к настоящим тарифам.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к базовому комплексному подушевому нормативу амбулаторно-поликлинической помощи на одного прикрепленного человека в месяц для субъектов здравоохранения, оказывающих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страхования, согласно приложениям 2, 3 к настоящим тарифам на медицинские услуги при оказании амбулаторно-поликлинической помощи по комплексному подушевому нормативу, оплата которых осуществляется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которых осуществляется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поликлинической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 подушевому нормативу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Базовый комплексный подушевой норматив для субъектов здравоохранения, оказывающих амбулаторно-поликлинической помощи, с целью обеспечения их устойчивого функционирования в случаях малочисленности населения, высокой протяженности территории с низкой плотностью, малокомплектности и других территориальных особенностей, определенных местными исполнительными органами областей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246"/>
        <w:gridCol w:w="4937"/>
        <w:gridCol w:w="4938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комплексный подушевой норматив амбулаторно-поликлинической помощи на одного прикрепленного человека в месяц для субъектов здравоохранения, оказывающих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здравоохранения, оказывающих амбулаторно-поликлинической помощи городского значения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здравоохранения, оказывающих амбулаторно-поликлинической помощи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1 135,78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1 024,78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которых осуществляется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поликлинической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 подушевому нормативу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базовому комплексному подушевому нормативу амбулаторно-поликлинической помощи на одного прикрепленного человека в месяц для субъектов здравоохранения, оказывающих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148"/>
        <w:gridCol w:w="2463"/>
        <w:gridCol w:w="2463"/>
        <w:gridCol w:w="2463"/>
        <w:gridCol w:w="2463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коэффициенты*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плотности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надбавок за работу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</w:tbl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Экологические коэффициенты применимы к районам/городам согласно законам Республики Казахстан от 30 июня 1992 года "О социальной защите граждан, пострадавших вследствие экологического бедствия в Приаралье", от 18 декабря 1992 года "О социальной защите граждан, пострадавших вследствие ядерных испытаний на Семипалатинском испытательном ядерном полигоне".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которых осуществляется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поликлинической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 подушевому нормативу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6622"/>
        <w:gridCol w:w="441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помощи, оплата которых осуществляется для проведения исследований компонентов крови и услуг в области иммунологического типирования тканей (HLA-исследования), референс-исследований в службе крови, выделения гемопоэтических стволовых клеток из плацентарной крови и для производства компонентов донорской крови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274"/>
        <w:gridCol w:w="504"/>
        <w:gridCol w:w="2740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крови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масса лейкофильтрованная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29 688,30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31 872,40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с уменьшенным объемом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31 926,32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облученная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Эритроцитная взвесь лейкофильтрованная облученная с уменьшенным объемом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32 103,24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33 690,92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отмытые лейкофильтрованные облученные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33 867,85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 криоконсервированные восстановленные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211 395,67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карантинизированная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36 469,45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лейкофильтрованная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лейкофильтрованная карантинизированная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47 247,62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лейкофильтрованная вирусинактивированная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73 205,92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26 740,18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карантинизированная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44 619,20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вирусинактивированная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63 488,65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карантинизированная, малая доза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вирусинактивированная, малая доза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28 507,57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иммунная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38 904,03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аферезная иммунная карантинизированная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53 695,20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Криопреципитат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50 660,64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аферезные вирусинактивированные, 200×10⁹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126 520,89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аферезные вирусинактивированные, 100×10⁹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57 203,71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пулированные лейкофильтрованные вирусинактивированные, 200×10⁹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125 361,33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Тромбоциты, восстановленные из дозы цельной крови, лейкофильтрованные вирусинактивированные, 60×10⁹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41 894,83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11 805,77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Лейкоцитная масса облученная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 аферезные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129 350,02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 аферезные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121 162,02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Гранулоциты аферезные облученные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119 249,41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монодонорская лейкофильтрованная, вирусинактивированная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67 515,32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полидонорская лейкофильтрованная, вирусинактивированная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67 515,32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монодонорская аферезная лейкофильтрованная, вирусинактивированная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68 663,74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плазма полидонорская аферезная лейкофильтрованная, вирусинактивированная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68 663,74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Свежезамороженная плазма иммунная анти COVID19 вирусинактивированная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76 857,14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эритроциты диагностические (2 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(5% - 100мл)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(5% - 200мл)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10 497,30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- 20мл)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- 50мл)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- 100мл)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(10% - 200мл)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(20% - 100мл)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подборы компонентов крови для медицинских организаций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18 775,33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концентрата гемопоэтических стволовых клеток плацентарной крови методом двойного центрифугирования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176 161,00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концентрата гемопоэтических стволовых клеток плацентарной крови методом аппаратного цитафереза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341 689,00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Фенотипирование крови по HLA-системе (антигены класса I-Локусы А, В, С) низкое разрешение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на совместимость "кросс-матч"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HLA-антител на основе лимфоцитотоксического теста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антигены класс I и II, локусы А, В, DRB1 среднее разрешение молекулярно-генетическим методом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сенсибилизации-процента HLA-антител в образце сыворотки методом ИФА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Генотипирование крови по HLA-системе класс I и II, локусы А, В, С, DRB1, DQB1 среднее разрешение молекулярно-генетическим методом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подбор компонентов крови на основе лимфоцитотоксического теста "кросс матч"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генов главного комплекса гистосовместимости по локусам А, В, С, DRB1, DQB1 с разделением на гаплотипы (высокое разрешение) молекулярно-генетическим методом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618 097,00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"Общеклинические исследования крови" для лабораторий центров крови (гемоглобин, гематокрит, клетки крови человека)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референс ПЦР- тест на вирус гепатита С, с использованием автоматизированной пробподготовки на закрытых анализаторах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референс ПЦР- тест на вирус гепатита B, с использованием автоматизированной пробподготовки на закрытых анализаторах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путем контрольного тестирования архивных образцов донорской крови на наличие маркеров ГТИ (вирусный гепатит В, вирусный гепатит С, ВИЧ1,2) методами ИХЛА, ПЦР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"Иммуногематология" (типирование антигенов групп крови человека; скрининг, идентификация и определение титра нерегулярных антиэритроцитарных антител) для лабораторий службы крови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"Биохимия" (АЛаТ, общий белок) для лабораторий центров крови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генов HLA-А, В, С, DRB1, DQB1 без разделения на гаплотипы (высокое разрешение) молекулярно-генетическим методом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301 114,00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наличия HLA-антител в образце сыворотки методом проточной цитофлуориметрии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специфичности HLA-антител 1 и 2 класса в образце сыворотки методом проточной цитофлуориметрии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223 882,00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химеризма у пациента после трансплантации гемопоэтических стволовых клеток методом капиллярного секвенирования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70 952,00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антигенов HLA-А, В, DR локусов методом проточной цитофлуориметрии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99 734,00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межлабораторных сравнительных испытаний по разделу "Диагностика ГТИ" (маркеры ВГВ, ВГС) для лабораторий центров крови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36 747,00</w:t>
            </w:r>
          </w:p>
        </w:tc>
      </w:tr>
    </w:tbl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компоненты крови и исследования, проводимые на уровне областей и города республиканского значения и столицы (далее - тарифы на компоненты крови) определяется с учетом следующих поправочных коэффициентов: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1 к настоящим тарифам на компоненты крови;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 содержание здания к стоимости компонентов крови, производимых организациями службы крови, согласно приложению 2 к настоящим тарифам на компоненты крови.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оплата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осуществляется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крови и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иммунологического типирования тканей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(HLA-исследования), референс-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службе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выделения гемопоэтических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стволовых клеток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плацентарной крови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донорской крови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3611"/>
        <w:gridCol w:w="1482"/>
        <w:gridCol w:w="1859"/>
        <w:gridCol w:w="3991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Кызылорда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Усть-Каменогорск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оплата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осуществляется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крови и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иммунологического типирования тканей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(HLA-исследования), референс-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службе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выделения гемопоэтических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стволовых клеток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плацентарной крови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донорской крови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на содержание здания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3611"/>
        <w:gridCol w:w="1482"/>
        <w:gridCol w:w="1859"/>
        <w:gridCol w:w="3991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на одного ВИЧ-инфицированного и (или) больного синдромом приобретенного иммунодефицита в месяц, на одного обратившегося в дружественный кабинет и тариф на обследование лица по поводу ВИЧ/СПИД*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5096"/>
        <w:gridCol w:w="5946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тарифа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на одного ВИЧ- инфицированного и/или больного СПИД, в месяц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7 145,12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на одного обратившегося в дружественный кабинет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обследование лица по поводу ВИЧ/СПИД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1 530,66</w:t>
            </w:r>
          </w:p>
        </w:tc>
      </w:tr>
    </w:tbl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Поправочные коэффициенты к тарифам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на одного ВИЧ-инфицированного и (или) больного синдромом приобретенного иммунодефицита в месяц, на одного обратившегося в дружественный кабинет и тариф на обследование лица по поводу ВИЧ/СПИД согласно приложению к тарифам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на одного ВИЧ-инфицированного и (или) больного синдромом приобретенного иммунодефицита в месяц, на одного обратившегося в дружественный кабинет и тариф на обследование лица по поводу ВИЧ/СПИД.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которых осуществляется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одного ВИЧ-инфицированного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больного синдромом приобретенного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иммунодефицита в месяц,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обратившегося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дружественный кабинет и 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лица по поводу ВИЧ/СПИД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тарифам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на одного ВИЧ-инфицированного и (или) больного синдромом приобретенного иммунодефицита в месяц, на одного обратившегося в дружественный кабинет и тариф на обследование лица по поводу ВИЧ/СПИД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171"/>
        <w:gridCol w:w="3154"/>
        <w:gridCol w:w="3154"/>
        <w:gridCol w:w="315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надбавок за работу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продолжительности отопительного сезона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коэффициенты*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Экологические коэффициенты применимы к районам/городам согласно законам Республики Казахстан от 30 июня 1992 года "О социальной защите граждан, пострадавших вследствие экологического бедствия в Приаралье", от 18 декабря 1992 года "О социальной защите граждан, пострадавших вследствие ядерных испытаний на Семипалатинском испытательном ядерном полигоне".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норматив скорой помощи и медицинской помощи, связанной с транспортировкой квалифицированных специалистов и (или) больного санитарным автотранспортом, на одного прикрепленного человека для станции скорой медицинской помощи в рамках гарантированного объема бесплатной медицинской помощи*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2625"/>
        <w:gridCol w:w="670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(тенге)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163,81</w:t>
            </w:r>
          </w:p>
        </w:tc>
      </w:tr>
    </w:tbl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*Поправочные коэффициенты к подушевому нормативу скорой медицинской помощи и медицинской помощи, связанной с транспортировкой квалифицированных специалистов и (или) больного санитарным автотранспортом, на одного жителя в месяц согласно приложению к подушевому нормативу скорой помощи и медицинской помощи, связанной с транспортировкой квалифицированных специалистов и (или) больного санитарным автотранспортом, на одного прикрепленного человека для станции скорой медицинской помощи в рамках гарантированного объема бесплатной медицинской помощи.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подушевому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нормативу скорой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связанной с транспортировкой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квалифицированных специалистов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больного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автотранспортом, 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прикрепленного человека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скорой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помощи 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медицинской помощи и медицинской помощи, связанной с транспортировкой квалифицированных специалистов и (или) больного санитарным автотранспортом, на одного жителя в месяц для субъекта здравоохранения с целью корректировки тарифа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750"/>
        <w:gridCol w:w="2020"/>
        <w:gridCol w:w="2020"/>
        <w:gridCol w:w="2020"/>
        <w:gridCol w:w="2402"/>
        <w:gridCol w:w="2021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плотности населения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надбавок за работу в сельской местности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продолжительности отопительного сезона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коэффициенты*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коэффициенты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1,1041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</w:tr>
    </w:tbl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*Экологические коэффициенты применимы к районам/городам согласно законам Республики Казахстан от 30 июня 1992 года "О социальной защите граждан, пострадавших вследствие экологического бедствия в Приаралье", от 18 декабря 1992 года "О социальной защите граждан, пострадавших вследствие ядерных испытаний на Семипалатинском испытательном ядерном полигоне".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 в, связанные с пандемией коронавируса COVID-19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9106"/>
        <w:gridCol w:w="386"/>
        <w:gridCol w:w="2318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в тенге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карантинной госпитализации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10 413,96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карантинному изолятору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10 413,96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провизорной госпитализации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11 619,80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пролеченный случай в круглосуточных стационарах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15 113,34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диагностическое исследование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11 499,46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методом иммуноферментного анализа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4 119,79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методом иммуноферментного анализа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4 119,79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5 353,54</w:t>
            </w:r>
          </w:p>
        </w:tc>
      </w:tr>
    </w:tbl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Коэффициент сельской территории к настоящим Тарифам на медицинские услуги при оказании специализированной медицинской помощи по формам стационарная и (или) стационарозамещающая медицинская помощь, оплата услуг, которые осуществляется в рамках гарантированного объема бесплатной медицинской помощи – 1,1298;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продолжительности отопительного сезона согласно приложению 1 к настоящим Тарифам;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2 к настоящим Тарифам;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согласно приложению 3 к настоящим Тарифам.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оплата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осуществляется 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немедицинским организациям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чрезвычайного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положения, связанного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пандемией коронавируса COVID-19 </w:t>
            </w:r>
          </w:p>
        </w:tc>
      </w:tr>
    </w:tbl>
    <w:bookmarkStart w:name="z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оплата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осуществляется 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немедицинским организациям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чрезвычайного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положения, связанного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пандемией коронавируса COVID-19 </w:t>
            </w:r>
          </w:p>
        </w:tc>
      </w:tr>
    </w:tbl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услуги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оплата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осуществляется 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немедицинским организациям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чрезвычайного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положения, связанного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пандемией коронавируса COVID-19 </w:t>
            </w:r>
          </w:p>
        </w:tc>
      </w:tr>
    </w:tbl>
    <w:bookmarkStart w:name="z1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4873"/>
        <w:gridCol w:w="3249"/>
        <w:gridCol w:w="3249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