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d30e" w14:textId="dd7d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 августа 2017 года № 468 "Об утверждении форм и правил составления, и представления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июня 2020 года № 632. Зарегистрирован в Министерстве юстиции Республики Казахстан 29 июня 2020 года № 20903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15594, опубликован 8 сентября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На забалансовых счетах отражаются ценности, не принадлежащие государственному учреждению, но временно находящиеся в его пользовании или распоряжении, а также бланки строгой отчетности, запасы, принятые на ответственное хранение или оплаченные по централизованному снабжению,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(далее – Закон о государственном имуществе), подтвержденное данными Реестра государственного имущества, путевки в дома отдыха и другие активы, учитываемые на забалансовых счетах.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610, 620, 630, 640, 650, 660, 670, 680, 690 и 700 соответственно номерам строк перечислены забалансовые счета, на которых учитываются материальные ценности, арендованные активы и прочие забалансовые активы.";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79-1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"79-1. По имуществу, обращенному (поступившему) в собственность государства по отдельным основаниям, предусмотренным Законом о государственном имуществе, указывается информация включая неоцененное имущество на отчетную дату.";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согласно подпунктам 1), 2) и 3)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Бухгалтерский баланс отчетный период на "___" ________20__года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(администратору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пункту 9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5"/>
        <w:gridCol w:w="3175"/>
        <w:gridCol w:w="1925"/>
        <w:gridCol w:w="1925"/>
      </w:tblGrid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расчетам с бюджетом по налоговым и неналоговым поступлениям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  <w:bookmarkEnd w:id="1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расчетам с бюджетом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налоговым и неналоговым поступлениям в бюджет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обращенное (поступившее) в собственность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7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пунктам 24, 25, 26, 27, 28, 29, 30, 31, 32, 33, 34, 35, 36, 37 и 38 Правил составления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финансовой отчетности, утвержденных настоящим приказом.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при реорганизации отчетный период на "___" ________20__года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(администратору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пункту 9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0"/>
        <w:gridCol w:w="3407"/>
        <w:gridCol w:w="1616"/>
        <w:gridCol w:w="1617"/>
      </w:tblGrid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реорганизации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расчетам с бюджетом по налоговым и неналоговым поступлениям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реорганизации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прочих подотчетных лиц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налоговым и неналоговым поступлениям в бюджет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Забалансовые счета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обращенное (поступившее) в собственность государства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7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пункту 12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