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d5d5" w14:textId="4a1d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декабря 2018 года № 514 "Об утверждении предельных тарифов на электрическую энергию"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июня 2020 года № 243. Зарегистрирован в Министерстве юстиции Республики Казахстан 29 июня 2020 года № 20905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декабря 2018 года № 514 "Об утверждении предельных тарифов на электрическую энергию" (зарегистрирован в Реестре государственной регистрации нормативных правовых актов за № 17956, опубликован 20 декабря 2018 года в Эталонном контрольном банке нормативных правовых актов Республики Казахстан):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Предельные 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электрическую энергию,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тарифы на электрическую энергию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тенге/кВтч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593"/>
        <w:gridCol w:w="1593"/>
        <w:gridCol w:w="1593"/>
        <w:gridCol w:w="1594"/>
        <w:gridCol w:w="1594"/>
        <w:gridCol w:w="1594"/>
        <w:gridCol w:w="1594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энергопроизводящих организаций, реализующих электрическую энергию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тарифы на электрическую энергию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44-группа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