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0544" w14:textId="1be0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импорт и (или) экспорт отдельных видов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26 июня 2020 года № 374. Зарегистрирован в Министерстве юстиции Республики Казахстан 29 июня 2020 года № 20907.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импорт и (или) экспорт отдельных видов товаров".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2020 года № 374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оказания государственной услуги "Выдача лицензии на импорт и (или) экспорт отдельных видов товаров"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импорт и (или) экспорт отдельных видов товаров"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оказания государственной услуги "Выдача лицензии на импорт и (или) экспорт отдельных видов товаров".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под "отдельными видами товаров" понимаются товары, включенные в единый перечень товаров, к которым применяются меры нетарифного регулирования в торговле с третьими странами, а также утвержденные Правительством Республики Казахстан товары, на экспорт и (или) импорт которых предоставлено исключительное право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регулировании торговой деятельности", а также включенные в перечень отечественных сырьевых товаров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промышленной политике".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промышленности и строительства РК от 31.07.2024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действие с 09.10.2024).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"Выдача лицензии на импорт и (или) экспорт отдельных видов товаров" является государственной услугой (далее - государственная услуга) и оказывается Комитетом промышленности Министерства промышленности и строительства Республики Казахстан (далее - услугодатель).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промышленности и строительства РК от 19.12.2023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Лицензия выдается на каждый товар, классифицируемый по единой Товарной номенклатуры внешнеэкономической деятельности Евразийского экономического союза, в отношении которого введено лицензирование.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 действия разовой лицензии не может превышать 1 (одного) года с даты начала ее действия. Срок действия разовой лицензии может быть ограничен сроком действия внешнеторгового контракта (договора) или сроком действия документа, являющегося основанием для выдачи лицензии.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исключительной лицензии в каждом конкретном случае устанавливается решением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промышленности и строительства РК от 19.12.2023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Документы, представленные для оформления лицензии, а также документы, подтверждающие исполнение лицензии, подлежат хранению в уполномоченных органах в течение 3 (трех) лет с даты окончания срока действия лицензии, либо с даты принятия решения о прекращении или о приостановлении действия лицензии.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указанного срока документы уничтожаются в порядке, установленном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за № 33339).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промышленности и строительства РК от 19.12.2023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Оформление заявления на выдачу лицензии и оформление лицензии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оформлении заявления на выдачу лицензии на экспорт и (или) импорт отдельных видов товаров и об оформлении такой лицензии, утвержденной Решением Коллегии Евразийской экономической комиссии от 6 ноября 2014 года № 199.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Физическое или юридическое лицо (далее - услугополучатель) для получения государственной услуги направляет услугодателю через веб-портал "электронного правительства" (далее - портал) документы, необходимые для оказания государственной услуги, перечень которых приведен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Перечень основных требований к оказанию государственной услуги).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промышленности и строительства РК от 19.12.2023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Общий срок рассмотрения и оказания государственной услуги: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экспорт - 5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импорт -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экспорт или импорт специальных технических средств, предназначенных для негласного получения информации или шифровальных (криптографических) средств - в течение 10 (десяти)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исключительной лицензии на экспорт и (или) импорт -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экспорт сырьевых товаров, включенных в перечень отечественных сырьевых товаров – в течение 5 (пяти)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промышленности и строительства РК от 31.07.2024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действие с 09.10.2024).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 канцелярии услугодателя осуществляет прием и регистрацию документов, в день их поступления и направляет руководителю услугодателя, которым назначается ответственный исполнитель.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Ответственный исполнитель в течение 1 (одного) рабочего дня с момента регистрации представленных услугополучателем документов проверяет полноту таких документов и, в случае установления неполноты представленных документов, готовит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Мотивированный отказ), подписанный ЭЦП руководителя услугодателя либо лица его замещающего, и направляет его услугополучателю через портал в форме электронного документа в личный кабинет услугополучателя.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</w:t>
      </w:r>
      <w:r>
        <w:rPr>
          <w:rFonts w:ascii="Times New Roman"/>
          <w:b w:val="false"/>
          <w:i w:val="false"/>
          <w:color w:val="000000"/>
          <w:sz w:val="28"/>
        </w:rPr>
        <w:t>(перерегистрации) юридического лица, индивидуального предпринимателя, об оплате через платежный шлюз "электронного правительства"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услугополучателем документов для получения лицензии на импорт и (или) экспорт специальных технических средств, предназначенных для негласного получения информации или шифровальных (криптографических) средств, ответственный исполнитель в течение 1 (одного) рабочего дня со дня регистрации представленных услугополучателем документов направляет запрос в Комитет национальной безопасности Республики Казахстан для получения согласования выдачи лицензии.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 на основании запроса услугодателя в течение 5 (пяти) рабочих дней направляет услугодателю ответ о соответствии или несоответствии услугополучателя квалификационным требованиям.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Комитетом национальной безопасности Республики Казахстан ответа в установленные сроки выдача лицензии считается согласованной.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представления услугополучателем полного пакета документов, а также после получения ответа от Комитета национальной безопасности Республики Казахстан в случае, предусмотренном в пункте 12 настоящих Правил, ответственный исполнитель осуществляет проверку соответствия услугополучателя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(далее - квалификационные требования) (зарегистрирован в Реестре государственной регистрации нормативных правовых актов за № 11074), и в течение 5 (пяти) рабочих дней со дня регистрации документов, представленных услугополучателем для получения лицензии на импорт, и в течение 5 (пяти) рабочих дней со дня регистрации документов, представленных услугополучателем для получения лицензии на экспорт, и в течение 5 (пяти) рабочих дней со дня регистрации документов, представленных услугополучателем для получения исключительной лицензии на экспорт и (или) импорт, и в течение 5 (пяти) рабочих дней со дня регистрации документов, представленных услугополучателем для получения лицензии на экспорт сырьевых товаров, включенных в перечень отечественных сырьевых товаров оформляет результат оказания государственной услуги – лицензию на импорт и (или) экспорт отдельных видов товаров или лицензию на экспорт сырьевых товаров, включенных в перечень отечественных сырьевых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1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установленные законодательством Республики Казахстан, и изложенные в Перечне основных требований к оказанию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1"/>
    <w:bookmarkStart w:name="z1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на электронный адрес услугополучателя, указанный в заявлении,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2"/>
    <w:bookmarkStart w:name="z18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на импорт и (или) экспорт отдельных видов товаров или лицензию на экспорт сырьевых товаров, включенных в перечень отечественных сырьевых товаров либо мотивированный отказ в оказании государственной услуги.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промышленности и строительства РК от 31.07.2024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действие с 09.10.2024).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экспорт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товаров"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промышленности и строительства РК от 31.07.2024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действие с 09.10.2024).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импорт и (или) экспорт отдельных видов товаров"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на экспорт;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на импорт;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на экспорт или импорт специальных технических средств, предназначенных для негласного получения информации или шифровальных (криптографических)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исключительной лицензии на экспорт и (или) импорт;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на экспорт сырьевых товаров, включенных в перечень отечественных сырьевых товаров.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 Министерства промышленности и строительства Республики Казахстан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на экспорт - в течение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лицензии на импорт - в течение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лицензии на экспорт или импорт специальных технических средств, предназначенных для негласного получения информации или шифровальных (криптографических) средств - в течение 10 (десяти)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исключительной лицензии на экспорт и (или) импорт - в течение 5 (пяти)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лицензии на экспорт сырьевых товаров, включенных в перечень отечественных сырьевых товаров – в течение 5 (пяти)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импорт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экспорт или импорт специальных технических средств, предназначенных для негласного получения информации или шифровальных (криптографических)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Исключительная лицензия на экспорт и (или) импорт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экспорт сырьевых товаров, включенных в перечень отечественных сырьевых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на импорт и (или) экспорт отдельных видов товаров - 10 (десять) месячных расчетных показателей (далее - МРП).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 Оплата может осуществляться через платежный шлюз "электронного правительства" (далее - ПШЭП)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услугодатель - с понедельника по пятницу, в соответствии с установленным графиком работы с 9.00 до 18.30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- Кодекс), с перерывом на обед с 13.00 часов до 14.30 часов. Регистрация заявлений, поступивших после 16.00 часов, осуществляется следующим рабочим днем;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 -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удостоверенного электронно-цифровой подписью (далее -ЭЦП) услугополучателя, по формам 1 и 2 приложения № 1 к инструкции об оформлении заявления на выдачу лицензии на экспорт и (или) импорт отдельных видов товаров и об оформлении такой лицензии,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6 ноября 2014 года № 199;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сведения, подтверждающие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документы о соответствии услугополучателя квалификационным требованиям,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11074) (за исключением документов и сведений, которые могут быть получены из информационных систем).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личность, о государственной регистрации (перерегистрации) юридического лица, индивидуального предпринимателя, об оплате через платежный шлюз "электронного правительства" услугодатель получает из соответствующих государственных информационных систем через шлю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услугополучателем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прекращение или приостановление действия одного или нескольких документов, служащих основанием для выдачи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иные основания, предусмотренные актом Евразийской экономической комиссии.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 - https://www.gov.kz/memleket/entities/kpb?lang=ru,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- www.egov.kz.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экспорт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товаров"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промышленности и строительства РК от 19.12.2023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промышленности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бизнес-идентификационный номер / индивидуальный идентификационный номер]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 Министерства промышленности и строительства Республики Казахстан, рассмотрев Ваше заявление от [Дата] года № [Номер входящего документа], сообщает следующее. [Обоснование отказа]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подписывающего]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импорт и (или)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Лицензия на экспорт отдельных видов товаров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ДД.ММ.ГГГГ по ДД.ММ.ГГГГ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Типлицензии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Странаназначения|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 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Валютаконтракта|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Странапроисхождения|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Основаниедлявыдачи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</w:tc>
      </w:tr>
    </w:tbl>
    <w:bookmarkStart w:name="z13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Приложение к лицензии на экспорт отдельных видов товаров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импорт и (или)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Лицензия на импорт отдельных видов товаров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ДД.ММ.ГГГГ по ДД.ММ.ГГГГ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</w:tc>
      </w:tr>
    </w:tbl>
    <w:bookmarkStart w:name="z16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Приложение к лицензии на импорт отдельных видов товаров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