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d8c8f" w14:textId="ced8c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выбора зарубежных организаций, управляющих пенсионными активами единого накопительного пенсионного фонда, включая требования к ним, при поручении им совершать действия, необходимые для управления пенсионными активами единого накопительного пенсионного фонда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15 июня 2020 года № 78. Зарегистрировано в Министерстве юстиции Республики Казахстан 30 июня 2020 года № 20909.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80)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части второй статьи 15 Закона Республики Казахстан "О Национальном Банке Республики Казахстан" в целях обеспечения эффективности управления пенсионными активами единого накопительного пенсионного фонда Правление Национального Банка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– в редакции постановления Правления Национального Банка РК от 23.04.2024 </w:t>
      </w:r>
      <w:r>
        <w:rPr>
          <w:rFonts w:ascii="Times New Roman"/>
          <w:b w:val="false"/>
          <w:i w:val="false"/>
          <w:color w:val="000000"/>
          <w:sz w:val="28"/>
        </w:rPr>
        <w:t>№ 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выбора зарубежных организаций, управляющих пенсионными активами единого накопительного пенсионного фонда, включая требования к ним, при поручении им совершать действия, необходимые для управления пенсионными активами единого накопительного пенсионного фонда.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27 сентября 2017 года № 173 "Об утверждении Правил выбора зарубежных организаций, управляющих пенсионными активами единого накопительного пенсионного фонда, включая требования к ним, при поручении им совершать действия, необходимые для управления пенсионными активами единого накопительного пенсионного фонда" (зарегистрировано в Реестре государственной регистрации нормативных правовых актов под № 15947, опубликовано 9 ноября 2017 года в Эталонном контрольном банке нормативных правовых актов Республики Казахстан).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монетарных операций в установленном законодательством Республики Казахстан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государственную регистрацию настоящего постановления в Министерстве юстиции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официальном интернет-ресурсе Национального Банка Республики Казахстан после его официального опубликования;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постановления представление в Юридический департамент сведений об исполнении мероприятий, предусмотренных подпунктом 2) настоящего пункта и пунктом 4 настоящего постановления.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Департаменту информации и коммуникаций – пресс-службе Национального Банка обеспечить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постановления возложить на курирующего заместителя Председателя Национального Банка Республики Казахстан.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Национального Банка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Досаев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Правления 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июня 2020 года № 78</w:t>
            </w:r>
          </w:p>
        </w:tc>
      </w:tr>
    </w:tbl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выбора зарубежных организаций, управляющих пенсионными активами единого накопительного пенсионного фонда, включая требования к ним, при поручении им совершать действия, необходимые для управления пенсионными активами единого накопительного пенсионного фонда</w:t>
      </w:r>
    </w:p>
    <w:bookmarkEnd w:id="10"/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выбора зарубежных организаций, управляющих пенсионными активами единого накопительного пенсионного фонда, включая требования к ним, при поручении им совершать действия, необходимые для управления пенсионными активами единого накопительного пенсионного фонда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Социальным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кодексом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Национальном Банке Республики Казахстан" и определяют порядок выбора зарубежных организаций, управляющих пенсионными активами единого накопительного пенсионного фонда (далее – Фонд), включая требования к ним, при поручении им совершать действия, необходимые для управления пенсионными активами Фонда.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постановления Правления Национального Банка РК от 23.04.2024 </w:t>
      </w:r>
      <w:r>
        <w:rPr>
          <w:rFonts w:ascii="Times New Roman"/>
          <w:b w:val="false"/>
          <w:i w:val="false"/>
          <w:color w:val="000000"/>
          <w:sz w:val="28"/>
        </w:rPr>
        <w:t>№ 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Правилах используются следующие понятия: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усовершенствованное индексное управление активами – вид управления, при котором значение изменчивости отклонения доходности (tracking error) составляет от 0,5 (ноль целых пять десятых) до 2 (двух) процентов включительно. При усовершенствованном индексном управлении предполагается умеренное отклонение от основных показателей эталонного портфеля;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информационный коэффициент (information ratio) – отношение уровня сверхдоходности к изменчивости отклонения доходности (tracking error);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специализированная система – программное обеспечение и (или) специальный интернет-ресурс, располагающий базой инвестиционных и (или) аналитических данных, необходимой для анализа деятельности внешних управляющих;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специализированный мандат – мандат, передаваемый во внешнее управление с целью диверсификации активов путем применения стратегий инвестирования, предполагающих уникальные инвестиционные подходы на уровне отдельных классов активов, видов управления, стран и регионов;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диверсификация – размещение пенсионных активов в различные финансовые инструменты с целью снижения риска их потерь в соответствии с требованиями, установленными Национальным Банком Республики Казахстан;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управленческий контроль – возможность одного юридического лица прямо и (или) косвенно определять решения и (или) оказывать влияние на решения, принимаемые другим юридическим лицом, в связи с участием (владением) в таком юридическом лице;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биржевой рынок – совокупность отношений с использованием торговых систем организатора торгов, который осуществляет организационное и техническое обеспечение торгов;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глобальный мандат – портфель, инвестиции которого выходят за пределы одной страны (рынка, региона);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инвестиционный дью-дилидженс – комплекс аналитических мероприятий, направленных на всестороннюю проверку и оценку эффективности инвестиционной деятельности внешнего управляющего;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институциональный инвестор – юридическое лицо, осуществляющее инвестирование денег в финансовые инструменты;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группа компаний – юридические лица, вместе находящиеся под управленческим контролем одного юридического лица, или юридические лица, одно из которых имеет управленческий контроль над другим юридическим лицом;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активы на консультационном обслуживании – активы, находящиеся в управлении внешнего управляющего, по которым внешний управляющий консультирует клиента в части инвестиционного управления активами;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мандат – портфель с определенными инвестиционными характеристиками;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маржевой счет – счет для проведения операций с производными финансовыми инструментами, открываемый в клиринговой организации и используемый в целях размещения обеспечения по сделкам и проведения расчетов по операциям с производными финансовыми инструментами;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операционный дью-дилидженс – комплекс аналитических мероприятий, направленных на всестороннюю проверку и оценку эффективности операционной деятельности внешнего управляющего;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региональный мандат – портфель, инвестиции которого сосредоточены в пределах одной страны (рынка, региона);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портфельный менеджер – лицо, отвечающее за управление активами клиентов;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внешний управляющий – зарубежная организация, в том числе банк, созданные в соответствии с законодательством иностранного государства, специализирующиеся на инвестиционном управлении активами клиентов и осуществляющие свою деятельность на международных финансовых рынках;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внешнее управление – тип управления пенсионными активами, при котором пенсионные активы передаются в инвестиционное управление внешнему управляющему;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внешнее транзитное управление – тип управления активами, при котором пенсионные активы передаются внешнему транзитному управляющему с целью минимизации рисков в связи с изменениями в структуре передаваемых активов до выбора и (или) передачи активов внешнему управляющему по соответствующему мандату;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внешний транзитный управляющий – зарубежная организация, в том числе банк, созданные в соответствии с законодательством иностранного государства, специализирующиеся на внешнем транзитном управлении активов клиентов и осуществляющие свою деятельность на международных финансовых рынках;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транзитный период – временной период, применяемый к портфелю, устанавливаемый в соответствии с Правилами в целях приведения его в соответствие с параметрами, установленными соглашением об инвестиционном управлении;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уполномоченное подразделение – подразделение Национального Банка, осуществляющее управление и мониторинг пенсионных активов Фонда;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руководство Национального Банка – Председатель Национального Банка, заместитель Председателя Национального Банка, курирующий уполномоченное подразделение;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уровень сверхдоходности – разница между фактически достигнутым уровнем доходности и уровнем доходности эталонного портфеля;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форексные операции – покупка и (или) продажа иностранной валюты на биржевом и внебиржевом рынках.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изменением, внесенным постановлением Правления Национального Банка РК от 23.04.2024 </w:t>
      </w:r>
      <w:r>
        <w:rPr>
          <w:rFonts w:ascii="Times New Roman"/>
          <w:b w:val="false"/>
          <w:i w:val="false"/>
          <w:color w:val="000000"/>
          <w:sz w:val="28"/>
        </w:rPr>
        <w:t>№ 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Общий допустимый объем пенсионных активов Фонда, передаваемых во внешнее управление одному внешнему управляющему, составляет не более 10 (десяти) процентов от объема портфеля пенсионных активов Фонда в иностранной валюте.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При превышении лимита, предусмотренного пунктом 3 Правил, в том числе в случае слияния двух действующих внешних управляющих, уполномоченное подразделение устраняет несоответствие в течение 3 (трех) месяцев со дня возникновения такого превышения.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Пенсионные активы Фонда передаются во внешнее управление в целях: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снижения уровня рисков, связанных с видами управления;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увеличения доходности управления пенсионными активами Фонда за счет использования опыта, аналитических материалов, исследований и технических ресурсов внешнего управляющего;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повышения эффективности управления пенсионными активами Фонда за счет применения экспертизы и консультаций в области управления активами, полученных от внешних управляющих;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внедрения новых классов активов, по которым отсутствует опыт в самостоятельном управлении активами.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Выбор вида управления (активного, усовершенствованного индексного или пассивного (индексного)) и эталонного портфеля для внешнего управляющего осуществляется в соответствии с целями управления пенсионными активами Фонда и ограничениями, предусмотренными инвестиционной декларацией Фонда, в зависимости от ситуации на рынке.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Внешнему управляющему или внешнему транзитному управляющему выплачивается фиксированное комиссионное вознаграждение и (или) комиссионное вознаграждение, зависящее от результатов управления переданных пенсионных активов Фонда во внешнее управление или во внешнее транзитное управление, в соответствии с соглашением об инвестиционном управлении.</w:t>
      </w:r>
    </w:p>
    <w:bookmarkEnd w:id="48"/>
    <w:bookmarkStart w:name="z55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выбора внешних управляющих пенсионными активами Фонда, включая требования к ним, при поручении им совершать действия, необходимые для управления пенсионными активами Фонда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Организация процедуры выбора внешних управляющих проводится уполномоченным подразделением.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Уполномоченное подразделение публикует на официальном интернет-ресурсе Национального Банка, а также на иных информационно-аналитических ресурсах, доступных для потенциальных внешних управляющих, информацию о планируемом выборе внешнего управляющего, составляет список потенциальных внешних управляющих, рассылает информацию потенциальным внешним управляющим.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Обязательным условием рассмотрения предложения потенциального внешнего управляющего является его согласие на включение условий,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24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Правил, в соглашение об инвестиционном управлении.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Потенциальный внешний управляющий представляет в Национальный Банк в электронном виде и (или) на бумажном носителе минимальную информацию, запрашиваемую у потенциального внешнего управляющего,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Правилам. Допускается получение информации уполномоченным подразделением из специализированной системы.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Уполномоченное подразделение осуществляет сравнительный анализ всех поступивших предложений потенциальных внешних управляющих с учетом обязательных требований к ним, при поручении им совершать действия, необходимые для управления пенсионными активами,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пунктами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 (или)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Правил.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Если потенциальный внешний управляющий соответствует обязательным требованиям к ним, при поручении им совершать действия, необходимые для управления пенсионными активами, предусмотренным в пунктах 12 и (или) 13 Правил, уполномоченное подразделение осуществляет сравнительный анализ предложений потенциальных внешних управляющих в соответствии с оценочными критериями для осуществления сравнительного анализа предложений потенциальных внешних управляющих (далее – Оценочные критерии)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для формирования длинного списка потенциальных внешних управляющих (далее – длинный список).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осуществлении сравнительного анализа предложений потенциальных внешних управляющих допускается использование собственных данных Национального Банка по действующим внешним управляющим золотовалютными активами Национального Банка и активами, находящимися в доверительном управлении Национального Банка.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уточнения информации, представленной потенциальным внешним управляющим, допускается направление уполномоченным подразделением дополнительных запросов такому потенциальному внешнему управляющему. В случае непредставления потенциальным внешним управляющим дополнительно запрашиваемой информации, балл по соответствующему критерию в Оценочных критериях не учитывается.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Для выбора внешних управляющих по глобальным мандатам обязательными требованиями к ним, при поручении им совершать действия, необходимые для управления пенсионными активами, являются: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опыт работы с финансовыми инструментами, в которые предполагается инвестировать пенсионные активы Фонда – не менее 10 (десяти) лет, из которых не менее 5 (пяти) лет опыта работы по объявленному мандату, либо если потенциальный внешний управляющий имеет под управлением исключительно аналогичные региональные мандаты – не менее 5 (пяти) лет опыта работы по региональным мандатам, которые составляют не менее 75 (семидесяти пяти) процентов охвата глобального мандата.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Допускается исчисление опыта работы потенциального внешнего управляющего с учетом опыта работы юридических лиц, входящих с ним в группу компаний;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совокупный размер активов клиентов, имеющихся под управлением у потенциального внешнего управляющего (в том числе активы на консультационном обслуживании) – не менее эквивалента 25 (двадцати пяти) миллиардов долларов СоединҰнных Штатов Америки (далее – США);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совокупный размер активов клиентов по рассматриваемому мандату, имеющихся под управлением у потенциального внешнего управляющего – не менее эквивалента 1 (одного) миллиарда долларов США, либо если потенциальный внешний управляющий имеет под управлением исключительно аналогичные региональные мандаты – не менее эквивалента 1 (одного) миллиарда долларов США по региональным мандатам, которые составляют не менее 75 (семидесяти пяти) процентов охвата глобального мандата.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Для выбора внешних управляющих по специализированным мандатам обязательными требованиями к ним, при поручении им совершать действия, необходимые для управления пенсионными активами, являются: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опыт работы потенциального внешнего управляющего с финансовыми инструментами, в которые предполагается инвестировать пенсионные активы Фонда – не менее 5 (пяти) лет, из которых не менее 3 (трех) лет опыта работы по объявленному мандату, либо если потенциальный внешний управляющий имеет под управлением исключительно аналогичные региональные мандаты – не менее 3 (трех) лет опыта работы по региональным мандатам, которые составляют не менее 75 (семидесяти пяти) процентов охвата глобального мандата.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Допускается исчисление опыта работы потенциального внешнего управляющего с учетом опыта работы юридических лиц, входящих с ним в группу компаний;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совокупный размер активов клиентов, имеющихся под управлением у потенциального внешнего управляющего (в том числе активы на консультационном обслуживании) – не менее эквивалента 1 (одного) миллиарда долларов США;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совокупный размер активов клиентов по рассматриваемому мандату, имеющихся под управлением у потенциального внешнего управляющего – не менее эквивалента 150 (сто пятидесяти) миллионов долларов США.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объем пенсионных активов, передаваемых одному внешнему управляющему, не превышает 50 (пятидесяти) процентов от объема активов в инвестиционном управлении по рассматриваемому мандату, имеющихся под управлением такого внешнего управляющего.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Допускается обращение уполномоченного подразделения к клиентам потенциального внешнего управляющего с запросом о результатах и качестве управления активами клиентов.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Подготовленное уполномоченным подразделением заключение по длинному списку, содержащее сравнительный анализ предложений потенциальных внешних управляющих и рекомендации по их выбору, представляется на рассмотрение Председателю Национального Банка, который по результатам рассмотрения одобряет короткий список потенциальных внешних управляющих с наиболее выгодными предложениями (далее – короткий список) путем наложения резолюции к заключению уполномоченного подразделения.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Уполномоченное подразделение проводит переговоры с потенциальными внешними управляющими из короткого списка для целей улучшения условий предложений внешних управляющих.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Уполномоченное подразделение проводит дополнительную оценку предложений потенциальных внешних управляющих из короткого списка согласно Оценочным критериям для осуществления сравнительного анализа предложений потенциальных внешних управляющих из короткого списка в рамках инвестиционного и операционного дью-дилидженса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Правилам.</w:t>
      </w:r>
    </w:p>
    <w:bookmarkEnd w:id="7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16 - в редакции постановления Правления Национального Банка РК от 21.12.2020 </w:t>
      </w:r>
      <w:r>
        <w:rPr>
          <w:rFonts w:ascii="Times New Roman"/>
          <w:b w:val="false"/>
          <w:i w:val="false"/>
          <w:color w:val="000000"/>
          <w:sz w:val="28"/>
        </w:rPr>
        <w:t>№ 144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При проведении инвестиционного и операционного дью-дилидженса для получения дополнительной информации о порядке принятия инвестиционных решений и процедурах контроля за рисками допускается проведение уполномоченным подразделением встреч с потенциальными внешними управляющими и посещение их офисов.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случае если потенциальный внешний управляющий, ранее не состоявший в договорных отношениях с Национальным Банком, предлагается для выбора в качестве внешнего управляющего, посещение его офиса является обязательным.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Решение о выборе внешних управляющих принимается Правлением Национального Банка.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случаях перехода правопреемнику внешнего управляющего прав и обязанностей, вытекающих из соглашения об инвестиционном управлении, в связи с реорганизацией данного внешнего управляющего, а также в случаях передачи внешним управляющим своих прав и обязанностей, вытекающих из соглашения об инвестиционном управлении, другому юридическому лицу (компании), выбор указанных лиц в качестве внешнего управляющего осуществляется без проведения процедур,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пунктами 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Правил.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Если внешний управляющий, осуществляющий внешнее управление частью золотовалютных активов Национального Банка и (или) и активами, находящимися в доверительном управлении Национального Банка, по аналогичному мандату с положительным уровнем сверхдоходности за период не менее 3 (три) лет, соответствует требованиям к нему, при поручении им совершать действия, необходимые для управления пенсионными активами,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пунктами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 (или)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Правил, то по решению Председателя Национального Банка его кандидатура выносится на рассмотрение Правления Национального Банка в качестве внешнего управляющего без проведения процедур, предусмотренных пунктами 9, 10 и 11 Правил.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Для снижения рисков концентрации активов во внешнем управлении в рамках одного мандата (но не одного вида управления) количество действующих внешних управляющих составляет не менее 2 (двух) внешних управляющих.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В целях ускорения процесса выбора внешних управляющих, замены действующих внешних управляющих и повышения конкуренции среди внешних управляющих допускается формирование уполномоченным подразделением резервного списка потенциальных внешних управляющих (далее – резервный список) из числа потенциальных внешних управляющих из короткого списка для последующего утверждения Правлением Национального Банка.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Уполномоченное подразделение проводит мониторинг деятельности внешних управляющих, состоящих в резервном списке, и ежегодно обновляет информацию в рамках инвестиционного и операционного дью-дилидженса.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Передача пенсионных активов Фонда внешнему управляющему из утвержденного резервного списка осуществляется после принятия решения Правлением Национального Банка о его выборе в качестве внешнего управляющего без проведения процедур, предусмотренных пунктами 9, 10 и 11 Правил.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Мероприятия, связанные с заключением соглашения об инвестиционном управлении, и дальнейший мониторинг выполнения его условий осуществляются уполномоченным подразделением.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Соглашение об инвестиционном управлении содержит следующие условия: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 наличии права Национального Банка досрочно расторгнуть соглашение об инвестиционном управлении в следующих случаях: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недостижения внешним управляющим сверхдоходности по управлению портфелем в сравнении с эталонным портфелем;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нарушения внешним управляющим ограничений, установленных инвестиционной декларацией Фонда;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внесения изменений в инвестиционную декларацию Фонда;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наличия постановления Правления Национального Банка с представлением письменного уведомления внешнему управляющему и указанием даты расторжения соглашения об инвестиционном управлении;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 наличии права Национального Банка по своему усмотрению в любое время пополнять (отзывать) пенсионные активы Фонда, находящиеся во внешнем управлении;</w:t>
      </w:r>
    </w:p>
    <w:bookmarkEnd w:id="89"/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 представлении внешним управляющим информации о передвижении его персонала, ответственного за управление пенсионными активами Фонда, переданными во внешнее управление;</w:t>
      </w:r>
    </w:p>
    <w:bookmarkEnd w:id="90"/>
    <w:bookmarkStart w:name="z9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 посещении внешнего управляющего работниками Национального Банка и независимыми аудиторами для целей проверки операций по счету, а также получении дополнительной информации о внешнем управляющем, порядке принятия инвестиционных решений и процедурах мониторинга за рисками;</w:t>
      </w:r>
    </w:p>
    <w:bookmarkEnd w:id="91"/>
    <w:bookmarkStart w:name="z9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 запрете на привлечение в качестве брокеров или контрпартнеров по сделкам с пенсионными активами Фонда, переданными во внешнее управление, аффилированных с внешним управляющим лиц;</w:t>
      </w:r>
    </w:p>
    <w:bookmarkEnd w:id="92"/>
    <w:bookmarkStart w:name="z9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 ответственности внешнего управляющего за нарушение лимита ожидаемой изменчивости отклонения доходности (ex-ante tracking error), установленного в соглашении об инвестиционном управлении;</w:t>
      </w:r>
    </w:p>
    <w:bookmarkEnd w:id="93"/>
    <w:bookmarkStart w:name="z10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 ответственности внешнего управляющего за возможные убытки, причиненные Фонду вследствие небрежности, преднамеренного невыполнения обязательств или мошенничества со стороны внешнего управляющего;</w:t>
      </w:r>
    </w:p>
    <w:bookmarkEnd w:id="94"/>
    <w:bookmarkStart w:name="z10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 обязанности внешнего управляющего консультировать, обучать или проводить стажировку работников Национального Банка, осуществляющих управление и мониторинг пенсионных активов Фонда;</w:t>
      </w:r>
    </w:p>
    <w:bookmarkEnd w:id="95"/>
    <w:bookmarkStart w:name="z10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об обязанности внешнего управляющего представлять в Национальный Банк на регулярной основе в соответствии с соглашением об инвестиционном управлении следующих отчетностей:</w:t>
      </w:r>
    </w:p>
    <w:bookmarkEnd w:id="96"/>
    <w:bookmarkStart w:name="z10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отчетность по совершенным за предыдущий рабочий день операциям на ежедневной основе;</w:t>
      </w:r>
    </w:p>
    <w:bookmarkEnd w:id="97"/>
    <w:bookmarkStart w:name="z10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портфеля (распределение активов по различным классам и видам валют, состав портфеля на конец отчетного месяца, рыночная стоимость активов на конец отчетного месяца);</w:t>
      </w:r>
    </w:p>
    <w:bookmarkEnd w:id="98"/>
    <w:bookmarkStart w:name="z10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движения в портфеле (перечень всех заключенных за отчетный квартал сделок, отсортированный по различным классам и валютам, сроку погашения, выплате дивидендов и накопленным процентам);</w:t>
      </w:r>
    </w:p>
    <w:bookmarkEnd w:id="99"/>
    <w:bookmarkStart w:name="z10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анализ результатов управления портфелем (ежемесячные, квартальные и общие результаты управления портфелем в разрезе достигнутой доходности, показателей риска портфеля и уровня изменчивости отклонения доходности (tracking error) в сравнении с эталонным портфелем);</w:t>
      </w:r>
    </w:p>
    <w:bookmarkEnd w:id="100"/>
    <w:bookmarkStart w:name="z10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 о состоянии соответствующих рынков и их влиянии на портфель и (или) макроэкономический обзор;</w:t>
      </w:r>
    </w:p>
    <w:bookmarkEnd w:id="101"/>
    <w:bookmarkStart w:name="z10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стратегии и объяснение наиболее важных изменений в структуре портфеля;</w:t>
      </w:r>
    </w:p>
    <w:bookmarkEnd w:id="102"/>
    <w:bookmarkStart w:name="z10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текущая стратегия инвестирования;</w:t>
      </w:r>
    </w:p>
    <w:bookmarkEnd w:id="103"/>
    <w:bookmarkStart w:name="z11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вклад различных факторов в доходность портфеля для активного управления активами;</w:t>
      </w:r>
    </w:p>
    <w:bookmarkEnd w:id="104"/>
    <w:bookmarkStart w:name="z11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об осуществлении внешним управляющим на конец каждого месяца или на дату завершения транзитного периода, сверки состава портфеля, переданного во внешнее управление, с данными банка (банков)-кастодиана (кастодианов) в соответствии с соглашением об инвестиционном управлении;</w:t>
      </w:r>
    </w:p>
    <w:bookmarkEnd w:id="105"/>
    <w:bookmarkStart w:name="z11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 представлении внешним управляющим информации о проведенных операциях банку-кастодиану, ответственному за консолидированный учет, не позднее следующего рабочего дня после согласования и завершения процедур подтверждения сделок между внешним управляющим и брокером;</w:t>
      </w:r>
    </w:p>
    <w:bookmarkEnd w:id="106"/>
    <w:bookmarkStart w:name="z11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 представлении внешним управляющим информации, документов о процедурах утверждения брокеров, а также агентов и контрпартнеров внешнего управляющего;</w:t>
      </w:r>
    </w:p>
    <w:bookmarkEnd w:id="107"/>
    <w:bookmarkStart w:name="z11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 представлении внешним управляющим информации о наличии внутренних политик и процедур управления рисками внешнего управляющего, снижающих риск злоупотреблений и конфликта интересов, в том числе обеспечивающих равноправное распределение сделок среди портфелей клиентов;</w:t>
      </w:r>
    </w:p>
    <w:bookmarkEnd w:id="108"/>
    <w:bookmarkStart w:name="z11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 проведении внешним управляющим с периодичностью один раз в год встреч с уполномоченным подразделением для представления результатов управления пенсионными активами Фонда, о соблюдении инвестиционных ограничений, оценке рыночной ситуации и ее возможном влиянии на портфель и на осуществление инвестиционных операций с пенсионными активами Фонда;</w:t>
      </w:r>
    </w:p>
    <w:bookmarkEnd w:id="109"/>
    <w:bookmarkStart w:name="z11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 представлении внешним управляющим информации по примененным надзорными органами мерам и участию в судебных разбирательствах;</w:t>
      </w:r>
    </w:p>
    <w:bookmarkEnd w:id="110"/>
    <w:bookmarkStart w:name="z11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 представлении внешним управляющим в Национальный Банк сверенной с банком (банками)-кастодианом (кастодианами) полной отчетности по портфелю на дату расторжения соглашения об инвестиционном управлении;</w:t>
      </w:r>
    </w:p>
    <w:bookmarkEnd w:id="111"/>
    <w:bookmarkStart w:name="z11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 подписании соглашения об инвестиционном управлении на казахском, русском языках и на языке, определенном по согласованию сторон;</w:t>
      </w:r>
    </w:p>
    <w:bookmarkEnd w:id="112"/>
    <w:bookmarkStart w:name="z11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 возможности внесения изменений и (или) дополнений в соглашение об инвестиционном управлении с письменного согласия обеих сторон.</w:t>
      </w:r>
    </w:p>
    <w:bookmarkEnd w:id="113"/>
    <w:bookmarkStart w:name="z12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Национальный Банк в соответствии с соглашением об инвестиционном управлении осуществляет передачу пенсионных активов Фонда во внешнее управление путем перевода денег и (или) ценных бумаг на счета Национального Банка у банка (банков)-кастодиана (кастодианов), предназначенные для внешнего управления.</w:t>
      </w:r>
    </w:p>
    <w:bookmarkEnd w:id="114"/>
    <w:bookmarkStart w:name="z12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При передаче пенсионных активов Фонда во внешнее управление учитывается транзитный период для формирования портфеля в соответствии с целевыми параметрами, установленными соглашением об инвестиционном управлении. Длительность транзитного периода не превышает 15 (пятнадцати) рабочих дней.</w:t>
      </w:r>
    </w:p>
    <w:bookmarkEnd w:id="115"/>
    <w:bookmarkStart w:name="z12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Пенсионные активы Фонда, передаваемые во внешнее управление, хранятся на счетах Национального Банка в банке (банках)-кастодиане (кастодинах) и на маржевом счете у клирингового брокера.</w:t>
      </w:r>
    </w:p>
    <w:bookmarkEnd w:id="116"/>
    <w:bookmarkStart w:name="z12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Со дня передачи пенсионных активов Фонда во внешнее управление уполномоченное подразделение проводит ежедневный мониторинг деятельности внешнего управляющего путем проверки соблюдения ограничений, установленных в соглашении об инвестиционном управлении, осуществления мониторинга сделок, совершаемых внешним управляющим, оценки показателей риска и доходности портфеля во внешнем управлении.</w:t>
      </w:r>
    </w:p>
    <w:bookmarkEnd w:id="117"/>
    <w:bookmarkStart w:name="z12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Уполномоченное подразделение в соответствии с соглашением об инвестиционном управлении не реже, одного раза в год проводит встречу с внешним управляющим или организует видео или телеконференцию, на которой внешний управляющий отчитывается о результатах управления, о соблюдении инвестиционных ограничений, дает оценку рыночной ситуации и ее возможном влиянии на портфель и на осуществление инвестиционных операций с пенсионными активами Фонда.</w:t>
      </w:r>
    </w:p>
    <w:bookmarkEnd w:id="118"/>
    <w:bookmarkStart w:name="z12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Оценка эффективности работы действующих внешних управляющих осуществляется на основе методики оценки эффективности работы внешнего управляющего, приведенной в 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Правилам. По результатам проведенной оценки эффективности работы внешнего управляющего в целом и по классам активов за последние 3 (три), 5 (пять) лет и более со дня начала управления с учетом взимаемого комиссионного вознаграждения, руководством Национального Банка принимается соответствующее решение о пополнении (изъятии) пенсионных активов Фонда или продолжении (прекращении) работы с данным внешним управляющим, либо вынесении данного вопроса на рассмотрение Правления Национального Банка.</w:t>
      </w:r>
    </w:p>
    <w:bookmarkEnd w:id="119"/>
    <w:bookmarkStart w:name="z126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По решению руководства Национального Банка изъятие пенсионных активов Фонда или досрочное расторжение соглашения об инвестиционном управлении проводится без процедуры, указанной в пункте 30 Правил.</w:t>
      </w:r>
    </w:p>
    <w:bookmarkEnd w:id="120"/>
    <w:bookmarkStart w:name="z127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Отчет о результатах управления внешних управляющих выносится уполномоченным подразделением на рассмотрение Правления Национального Банка не реже, одного раза в год.</w:t>
      </w:r>
    </w:p>
    <w:bookmarkEnd w:id="121"/>
    <w:bookmarkStart w:name="z128" w:id="1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выбора внешнего транзитного управляющего пенсионных активов Фонда, включая требования к ним, при поручении им совершать действия, необходимые для управления пенсионными активами Фонда</w:t>
      </w:r>
    </w:p>
    <w:bookmarkEnd w:id="122"/>
    <w:bookmarkStart w:name="z129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Для выбора внешнего транзитного управляющего уполномоченное подразделение направляет запрос потенциальным транзитным управляющим о представлении информации по рынкам охвата, стратегиям транзитного управления и стоимости услуг в разрезе классов инструментов и рынков и проводит анализ поступивших предложений.</w:t>
      </w:r>
    </w:p>
    <w:bookmarkEnd w:id="123"/>
    <w:bookmarkStart w:name="z130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Для выбора внешнего транзитного управляющего обязательным требованием к нему, при поручении ему совершать действия, необходимые для управления пенсионными активами, является опыт транзитного управления портфелями финансовых инструментов, которые подлежат транзитному управлению – не менее 5 (пяти) лет.</w:t>
      </w:r>
    </w:p>
    <w:bookmarkEnd w:id="124"/>
    <w:bookmarkStart w:name="z131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о выборе внешнего транзитного управляющего принимается Председателем Национального Банка.</w:t>
      </w:r>
    </w:p>
    <w:bookmarkEnd w:id="125"/>
    <w:bookmarkStart w:name="z132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Мероприятия, связанные с заключением соглашения об инвестиционном управлении, и дальнейшим мониторингом за выполнением его условий осуществляются уполномоченным подразделением.</w:t>
      </w:r>
    </w:p>
    <w:bookmarkEnd w:id="126"/>
    <w:bookmarkStart w:name="z133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Соглашение об инвестиционном управлении содержит следующие условия:</w:t>
      </w:r>
    </w:p>
    <w:bookmarkEnd w:id="127"/>
    <w:bookmarkStart w:name="z134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 наличии права Национального Банка досрочно расторгнуть соглашение об инвестиционном управлении в следующих случаях:</w:t>
      </w:r>
    </w:p>
    <w:bookmarkEnd w:id="128"/>
    <w:bookmarkStart w:name="z135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нарушения внешним транзитным управляющим условий соглашения об инвестиционном управлении;</w:t>
      </w:r>
    </w:p>
    <w:bookmarkEnd w:id="129"/>
    <w:bookmarkStart w:name="z136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решения Председателя Национального Банка;</w:t>
      </w:r>
    </w:p>
    <w:bookmarkEnd w:id="130"/>
    <w:bookmarkStart w:name="z137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 наличии права Национального Банка по своему усмотрению в любое время пополнять (отзывать) пенсионные активы Фонда, находящиеся во внешнем транзитном управлении, если такие действия не затрагивают любое незавершенное внешнее транзитное управление пенсионных активов Фонда;</w:t>
      </w:r>
    </w:p>
    <w:bookmarkEnd w:id="131"/>
    <w:bookmarkStart w:name="z138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 представлении внешним транзитным управляющим информации о передвижении его персонала, ответственного за управление пенсионными активами Фонда, переданными во внешнее транзитное управление;</w:t>
      </w:r>
    </w:p>
    <w:bookmarkEnd w:id="132"/>
    <w:bookmarkStart w:name="z139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 посещении внешнего транзитного управляющего работниками Национального Банка и независимыми аудиторами для целей проверки операций по счету, а также получении дополнительной информации о внешнем транзитном управляющем, порядке принятия инвестиционных решений и процедурах мониторинга за рисками;</w:t>
      </w:r>
    </w:p>
    <w:bookmarkEnd w:id="133"/>
    <w:bookmarkStart w:name="z140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 ответственности внешнего транзитного управляющего за возможные убытки, причиненные вследствие небрежности, преднамеренного невыполнения обязательств или мошенничества со стороны внешнего транзитного управляющего;</w:t>
      </w:r>
    </w:p>
    <w:bookmarkEnd w:id="134"/>
    <w:bookmarkStart w:name="z141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 представлении внешним транзитным управляющим информации о проведенных операциях банку-кастодиану, ответственному за консолидированный учет, не позднее следующего рабочего дня после согласования и завершения процедур подтверждения сделок между внешним транзитным управляющим и брокером;</w:t>
      </w:r>
    </w:p>
    <w:bookmarkEnd w:id="135"/>
    <w:bookmarkStart w:name="z142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 представлении внешним транзитным управляющим информации, документов о процедурах утверждения брокеров, а также агентов и контрпартнеров внешнего транзитного управляющего;</w:t>
      </w:r>
    </w:p>
    <w:bookmarkEnd w:id="136"/>
    <w:bookmarkStart w:name="z143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 представлении внешним транзитным управляющим информации о наличии внутренних политик и процедур управления рисками внешнего транзитного управляющего, снижающих риск злоупотреблений и конфликта интересов, в том числе обеспечивающих равноправное распределение сделок среди портфелей клиентов;</w:t>
      </w:r>
    </w:p>
    <w:bookmarkEnd w:id="137"/>
    <w:bookmarkStart w:name="z144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об обязанности внешнего транзитного управляющего представлять в Национальный Банк в соответствии с соглашением об инвестиционном управлении в течение 10 (десяти) рабочих дней после завершения транзитного периода следующих отчетностей:</w:t>
      </w:r>
    </w:p>
    <w:bookmarkEnd w:id="138"/>
    <w:bookmarkStart w:name="z145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отчетность по всем сделкам с ценными бумагами, совершенным внешним транзитным управляющим и его аффилированными брокерами (дилерами) и брокерами по фьючерсным сделкам в течение транзитного периода;</w:t>
      </w:r>
    </w:p>
    <w:bookmarkEnd w:id="139"/>
    <w:bookmarkStart w:name="z146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 о результатах выполнения внешнего транзитного управления пенсионными активами Фонда, включая разницу в стоимости исполнения сделки, комиссионное вознаграждение брокеров, влияние рынка, разницу курсов покупки и продажи валюты по форексным операциям, налоги и упущенную выгоду на дату завершения транзитного периода;</w:t>
      </w:r>
    </w:p>
    <w:bookmarkEnd w:id="140"/>
    <w:bookmarkStart w:name="z147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 о состоянии соответствующих рынков и их влиянии на портфель;</w:t>
      </w:r>
    </w:p>
    <w:bookmarkEnd w:id="141"/>
    <w:bookmarkStart w:name="z148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стратегии и объяснение наиболее важных изменений в структуре портфеля;</w:t>
      </w:r>
    </w:p>
    <w:bookmarkEnd w:id="142"/>
    <w:bookmarkStart w:name="z149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 представлении внешним транзитным управляющим информации по примененным надзорными органами мерам и участию в судебных разбирательствах;</w:t>
      </w:r>
    </w:p>
    <w:bookmarkEnd w:id="143"/>
    <w:bookmarkStart w:name="z150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 представлении внешним транзитным управляющим на момент завершения транзитного периода сверенной с банком (банками)-кастодианом (кастодианами) полной отчетности по портфелю на дату завершения транзитного периода в соответствии с соглашением об инвестиционном управлении;</w:t>
      </w:r>
    </w:p>
    <w:bookmarkEnd w:id="144"/>
    <w:bookmarkStart w:name="z151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 подписании соглашения об инвестиционном управлении на казахском, русском языках и на языке, определенном по согласованию сторон;</w:t>
      </w:r>
    </w:p>
    <w:bookmarkEnd w:id="145"/>
    <w:bookmarkStart w:name="z152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 возможности внесения изменений и (или) дополнений в соглашение об инвестиционном управлении с письменного согласия обеих сторон.</w:t>
      </w:r>
    </w:p>
    <w:bookmarkEnd w:id="146"/>
    <w:bookmarkStart w:name="z153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Национальный Банк в соответствии с соглашением об инвестиционном управлении осуществляет передачу пенсионных активов Фонда во внешнее транзитное управление путем перевода денег и (или) ценных бумаг на счета Национального Банка у банка (банков)-кастодиана (кастодианов), предназначенные для внешнего транзитного управления.</w:t>
      </w:r>
    </w:p>
    <w:bookmarkEnd w:id="147"/>
    <w:bookmarkStart w:name="z154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Передача пенсионных активов Фонда внешнему транзитному управляющему осуществляется на срок не более 12 (двенадцати) месяцев.</w:t>
      </w:r>
    </w:p>
    <w:bookmarkEnd w:id="148"/>
    <w:bookmarkStart w:name="z155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При передаче пенсионных активов Фонда во внешнее транзитное управление учитывается транзитный период для формирования портфеля в соответствии с целевыми параметрами, установленными соглашением об инвестиционном управлении. Длительность транзитного периода не превышает 15 (пятнадцать) рабочих дней.</w:t>
      </w:r>
    </w:p>
    <w:bookmarkEnd w:id="149"/>
    <w:bookmarkStart w:name="z156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Пенсионные активы Фонда, передаваемые во внешнее транзитное управление, хранятся на счетах Национального Банка в банке (банках)-кастодиане (кастодинах) и на маржевом счете у клирингового брокера. Допускается размещение пенсионных активов Фонда на маржевом счете внешнего транзитного управляющего, открытом у третьего лица, при наличии соглашения между Национальным Банком и внешним транзитным управляющим об условиях проведения операций по такому счету или условий проведения операций по такому счету в соглашении об инвестиционном управлении.</w:t>
      </w:r>
    </w:p>
    <w:bookmarkEnd w:id="150"/>
    <w:bookmarkStart w:name="z157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Со дня передачи пенсионных активов Фонда во внешнее транзитное управление уполномоченное подразделение проводит ежедневный мониторинг деятельности внешнего транзитного управляющего путем проверки соблюдения ограничений, установленных в соглашении об инвестиционном управлении, осуществления мониторинга сделок, совершаемых внешним транзитным управляющим.</w:t>
      </w:r>
    </w:p>
    <w:bookmarkEnd w:id="15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выбора зарубежных организаций,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управляющих пенсионными активами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единого накопительного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пенсионного фонда, включая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требования к ним, при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поручении им совершать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действия, необходимые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управления пенсионными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активами единого накопительного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пенсионного фонда</w:t>
            </w:r>
          </w:p>
        </w:tc>
      </w:tr>
    </w:tbl>
    <w:bookmarkStart w:name="z159" w:id="1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Минимальная информация, запрашиваемая у потенциального внешнего управляющего</w:t>
      </w:r>
    </w:p>
    <w:bookmarkEnd w:id="152"/>
    <w:bookmarkStart w:name="z16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Опыт работы потенциального внешнего управляющего по рассматриваемому типу мандата.</w:t>
      </w:r>
    </w:p>
    <w:bookmarkEnd w:id="153"/>
    <w:bookmarkStart w:name="z16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Объем активов клиентов, находящихся (находившихся) в управлении потенциального внешнего управляющего за последние 5 (пять) лет, в том числе:</w:t>
      </w:r>
    </w:p>
    <w:bookmarkEnd w:id="154"/>
    <w:bookmarkStart w:name="z16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объем общих активов, находящихся (находившихся) в управлении;</w:t>
      </w:r>
    </w:p>
    <w:bookmarkEnd w:id="155"/>
    <w:bookmarkStart w:name="z16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объем активов по рассматриваемому типу мандата;</w:t>
      </w:r>
    </w:p>
    <w:bookmarkEnd w:id="156"/>
    <w:bookmarkStart w:name="z16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объем активов институциональных клиентов (включая активы центральных банков);</w:t>
      </w:r>
    </w:p>
    <w:bookmarkEnd w:id="157"/>
    <w:bookmarkStart w:name="z16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объем активов по сегрегированным счетам.</w:t>
      </w:r>
    </w:p>
    <w:bookmarkEnd w:id="158"/>
    <w:bookmarkStart w:name="z16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Информация о портфельных менеджерах и менеджерах по связям с клиентами, которые будут ответственными за активы, переданные во внешнее управление.</w:t>
      </w:r>
    </w:p>
    <w:bookmarkEnd w:id="159"/>
    <w:bookmarkStart w:name="z16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Информация о передвижении персонала за последние 10 (десять) лет среди сотрудников инвестиционного блока потенциального внешнего управляющего (портфельные менеджеры, аналитики и трейдеры).</w:t>
      </w:r>
    </w:p>
    <w:bookmarkEnd w:id="160"/>
    <w:bookmarkStart w:name="z16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Подробное описание инвестиционного процесса, методов управления портфелем, исследования рынка, используемых источников информации и модели оценки финансовых инструментов.</w:t>
      </w:r>
    </w:p>
    <w:bookmarkEnd w:id="161"/>
    <w:bookmarkStart w:name="z16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Каким образом осуществляется моделирование, мониторинг и управление активным рыночным риском (в случае, если рассматриваемый тип мандата относится к активному управлению).</w:t>
      </w:r>
    </w:p>
    <w:bookmarkEnd w:id="162"/>
    <w:bookmarkStart w:name="z17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Наличие специализированного программного обеспечения по мониторингу и управлению рисками.</w:t>
      </w:r>
    </w:p>
    <w:bookmarkEnd w:id="163"/>
    <w:bookmarkStart w:name="z17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Исторические результаты управления портфелем по аналогичному мандату за последние 5 (пять) лет с аналогичным или близким по типу эталонным портфелем.</w:t>
      </w:r>
    </w:p>
    <w:bookmarkEnd w:id="164"/>
    <w:bookmarkStart w:name="z17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программного обеспечения, используемого для расчета доходности, риска, применяемого в финансовой и аналитической отчетности.</w:t>
      </w:r>
    </w:p>
    <w:bookmarkEnd w:id="165"/>
    <w:bookmarkStart w:name="z17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Краткое описание внутреннего корпоративного управления.</w:t>
      </w:r>
    </w:p>
    <w:bookmarkEnd w:id="166"/>
    <w:bookmarkStart w:name="z17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Ответственность внешнего управляющего перед Национальным Банком в случае нарушения условий соглашения об инвестиционном управлении.</w:t>
      </w:r>
    </w:p>
    <w:bookmarkEnd w:id="167"/>
    <w:bookmarkStart w:name="z17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Информацию о видах страхования, используемых для защиты клиента от ошибок внешнего управляющего.</w:t>
      </w:r>
    </w:p>
    <w:bookmarkEnd w:id="168"/>
    <w:bookmarkStart w:name="z17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Условия организации обучения.</w:t>
      </w:r>
    </w:p>
    <w:bookmarkEnd w:id="169"/>
    <w:bookmarkStart w:name="z17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Информация о предполагаемом уровне комиссионного вознаграждения за внешнее управление.</w:t>
      </w:r>
    </w:p>
    <w:bookmarkEnd w:id="170"/>
    <w:bookmarkStart w:name="z17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Аудированный финансовый отчет потенциального внешнего управляющего за последний финансовый год.</w:t>
      </w:r>
    </w:p>
    <w:bookmarkEnd w:id="171"/>
    <w:bookmarkStart w:name="z17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Внутренние политики и процедуры внешнего управляющего, регламентирующие вопросы снижения риска злоупотреблений и конфликта интересов, в том числе обеспечение равноправного и справедливого распределения сделок среди портфелей клиентов, проверка списка и процедуры утверждения брокеров, агентов и контрпартнеров внешнего управляющего.</w:t>
      </w:r>
    </w:p>
    <w:bookmarkEnd w:id="17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Правилам выбора зарубежных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организаций, управляющих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пенсионными активами единого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накопительного пенсионного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фонда, включая требования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ним, при поручении 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совершать действия,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необходимые для управления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пенсионными активами единого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накопительного пенсионного фонда</w:t>
            </w:r>
          </w:p>
        </w:tc>
      </w:tr>
    </w:tbl>
    <w:bookmarkStart w:name="z181" w:id="1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Оценочные критерии для осуществления сравнительного анализа предложений потенциальных внешних управляющих</w:t>
      </w:r>
    </w:p>
    <w:bookmarkEnd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в редакции постановления Правления Национального Банка РК от 21.12.2020 </w:t>
      </w:r>
      <w:r>
        <w:rPr>
          <w:rFonts w:ascii="Times New Roman"/>
          <w:b w:val="false"/>
          <w:i w:val="false"/>
          <w:color w:val="ff0000"/>
          <w:sz w:val="28"/>
        </w:rPr>
        <w:t>№ 144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Оценочные критерии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Балл, присваиваемый критериям (значимость показателя определена в процентах)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Глобальный мандат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Специализированный мандат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Региональный мандат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Исторические результаты управления портфелем (при осуществлении сравнительного анализа предложений потенциальных внешних управляющих, специализирующихся на региональных мандатах и участвующих в выборе управляющего по глобальному мандату, показатели нормируются в зависимости от охвата соответствующего мандата)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баллов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баллов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баллов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 геометрическая сверхдоходность за последние 3 (три) – 5 (пять) лет (в случае если показатель сверхдоходности за период менее 5 (пять) лет положительный, показатель нормируется относительно периода в 5 (пять) лет)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процентов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процентов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процентов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арифметический показатель информационного коэффициента за последние 3 (три) – 5 (пять) лет (в случае если показатель информационного коэффициента за период менее 5 (пять) лет положительный, показатель нормируется относительно периода в 5 (пять) лет)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процентов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процентов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процентов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Активы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баллов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баллов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баллов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сотрудников в структуре капитала организации (employee owned)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процентов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процентов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процентов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среднегодовое изменение (в процентах) активов под управлением (оттоки и притоки за последние 3 (три) – 5 (пять) лет или с начала управления)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процентов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процентов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процентов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 объема активов по данному рассматриваемому мандату к общим активам под управлением (при осуществлении сравнительного анализа предложений потенциальных внешних управляющих, специализирующихся на региональных мандатах и участвующих в выборе управляющего по глобальному мандату, используется объем активов по региональным мандатам. Данное значение нормируется в зависимости от охвата соответствующего мандата)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процентов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процентов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процентов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объема активов институциональных инвесторов к общим активам под управлением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процентов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процентов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процентов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баллов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баллов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баллов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опыт работы портфельных менеджеров и аналитиков, ответственных за управление активами по соответствующему мандату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процентов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процентов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процентов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передвижение персонала среди сотрудников инвестиционного блока (портфельные менеджеры, аналитики, трейдеры) в целом по компании (учитывается наименьшее значение)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процентов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процентов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процентов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вида страхования интересов клиентов от действий или бездействий внешнего управляющего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баллов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баллов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баллов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комиссионного вознаграждения за управление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баллов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баллов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баллов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базового комиссионного вознаграждения (учитывается наименьшее значение)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процентов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процентов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процентов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принципа выплаты комиссионного вознаграждения по результатам внешнего управления в случае достижения положительной сверхдоходности, превышающей аналогичные показатели за прошлые периоды со дня начала управления внешним управляющим (net new high basis since inception)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процентов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процентов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процентов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условия по минимальному порогу сверхдоходности, с которого начинается расчет комиссионного вознаграждения по результатам внешнего управления, не ниже базового комиссионного вознаграждения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процентов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процентов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процентов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установления условия оплаты комиссионного вознаграждения по результатам внешнего управления в течение нескольких лет по частям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процентов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процентов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процентов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работников Национального Банка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баллов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баллов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баллов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краткосрочное обучение продолжительностью в 1 (одну) – 2 (две) недели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процентов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процентов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процентов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возможности прохождения стажировки и (или) секондмента продолжительностью от 1 (одного) месяца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процентов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процентов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процентов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письма-обязательства о создании юридического лица на территории Международного финансового центра "Астана" или аккредитации в качестве участника Международного финансового центра "Астана" согласно действующему праву Международного финансового центра "Астана" с целью осуществления соответствующей финансовой деятельности, либо предоставление письма-подтверждения об осуществлении финансовой деятельности потенциальным внешним управляющим в качестве участника Международного финансового центра "Астана"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баллов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баллов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баллов</w:t>
            </w:r>
          </w:p>
        </w:tc>
      </w:tr>
    </w:tbl>
    <w:bookmarkStart w:name="z214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74"/>
    <w:bookmarkStart w:name="z215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Оценкой предложения потенциального внешнего управляющего служит сумма баллов по всем оценочным критериям в соответствии с их значимостью.</w:t>
      </w:r>
    </w:p>
    <w:bookmarkEnd w:id="175"/>
    <w:bookmarkStart w:name="z216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Для расчета баллов каждый показатель подлежит нормированию относительно наилучшего показателя в рассматриваемом критерии по всем потенциальным внешним управляющим.</w:t>
      </w:r>
    </w:p>
    <w:bookmarkEnd w:id="176"/>
    <w:bookmarkStart w:name="z217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нормированный показатель потенциального внешнего управляющего – это отношение показателя внешнего управляющего к максимальному значению показателя по рассматриваемому критерию.</w:t>
      </w:r>
    </w:p>
    <w:bookmarkEnd w:id="177"/>
    <w:bookmarkStart w:name="z218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Если внешний управляющий управляет активами по объявленному мандату в рамках другого мандата, то осуществляется оценка исторических результатов управления данными активами в рамках другого мандата.</w:t>
      </w:r>
    </w:p>
    <w:bookmarkEnd w:id="178"/>
    <w:bookmarkStart w:name="z219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При оценке обучения работников Национального Банка используется следующая система показателей:</w:t>
      </w:r>
    </w:p>
    <w:bookmarkEnd w:id="1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(условия обучения работников)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Балл, присваиваемый показателю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Внешний управляющий оплачивает перелет, проживание, питание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Внешний управляющий оплачивает проживание, питание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Внешний управляющий оплачивает проживание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выбора зарубежных организаций,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управляющих пенсионными активами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единого накопительного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пенсионного фонда, включая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требования к ним, при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поручении им совершать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действия, необходимые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управления пенсионными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активами единого накопительного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пенсионного фонда</w:t>
            </w:r>
          </w:p>
        </w:tc>
      </w:tr>
    </w:tbl>
    <w:bookmarkStart w:name="z189" w:id="1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Оценочные критерии для осуществления сравнительного анализа предложений потенциальных внешних управляющих из короткого списка в рамках инвестиционного и операционного дью-дилидженса </w:t>
      </w:r>
    </w:p>
    <w:bookmarkEnd w:id="180"/>
    <w:bookmarkStart w:name="z190" w:id="1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1. Количественный анализ </w:t>
      </w:r>
    </w:p>
    <w:bookmarkEnd w:id="1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Оценочные критерии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Баллы, присваиваемые критериям (значимость показателей определены в процентах)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Активное управление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Усовершенствованное индексное управление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Пассивное (индексное) управление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 исторической доходности с учетом риска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баллов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баллов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 геометрическая сверхдоходность за последние 3 (три) – 5 (пять) лет</w:t>
            </w:r>
          </w:p>
          <w:bookmarkEnd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случае если показатель сверхдоходности за период менее 5 (пяти) лет положительный, показатель нормируется относительно периода в 5 (пять) лет)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процентов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процентов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процентов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арифметический показатель информационного коэффициента за последние 3 (три) – 5 (пять) лет</w:t>
            </w:r>
          </w:p>
          <w:bookmarkEnd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случае если показатель сверхдоходности за период менее 5 (пяти) лет положительный, показатель нормируется относительно периода в 5 (пять) лет)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процентов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процентов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процентов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 Шарпа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процентов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процентов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процентов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 Сортино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процентов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процентов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 оценки на стабильность исторических результатов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баллов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изменчивости отклонения доходности (tracking error)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процентов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процентов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процентов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 превышения эталона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процентов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процентов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процентов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 эксцесса (kurtosis)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процентов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Размах показателя сверхдоходности (абсолютный)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процентов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Длительность превышения результатов портфеля против эталона (в месяцах)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процентов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процентов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 риска снижения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баллов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баллов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Изменчивость отклонения доходности</w:t>
            </w:r>
          </w:p>
          <w:bookmarkEnd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(tracking error) ниже минимального порогового значения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процентов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процентов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убыток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процентов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процентов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процентов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Длительность неудовлетворительных результатов портфеля против эталона (в месяцах)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процентов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процентов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Максимальный убыток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процентов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процентов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процентов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Наибольшее падение стоимости портфеля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процентов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процентов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процентов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Длительность восстановления результатов портфеля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процентов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процентов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процентов</w:t>
            </w:r>
          </w:p>
        </w:tc>
      </w:tr>
    </w:tbl>
    <w:bookmarkStart w:name="z194" w:id="1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2. Качественный анализ </w:t>
      </w:r>
    </w:p>
    <w:bookmarkEnd w:id="1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Оценочные критерии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Удовлетворительно (неудовлетворительно)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Инвестиционный процесс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 Формирование инвестиционного портфеля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соответствующих ограничений и лимитов инвестиционной стратегии предлагаемого инвестиционного продукта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аналитических исследований и внедрение инвестиционных идей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результатов управления портфелем на соответствие заявленному стилю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 Процесс принятия решений по покупке или продаже финансовых инструментов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модель принятия решений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понятной и последовательной дисциплины при продаже финансовых инструментов, а также процедур по установлению ограничений убытков (stop-loss)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Внутренние процедуры контроля и мониторинга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 Процесс управления рисками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внутренний порядок или регламент работы внешнего управляющего по управлению рисками портфеля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программного обеспечения по управлению и мониторингу рисками портфеля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 Процесс осуществления торговых сделок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политики наилучшего исполнения сделок (Best Execution Policy), включая процедуру выбора и утверждения контрпартнеров и торговых площадок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процедур комплаенса и осуществления сверки данных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расчетов по сделке с ценными бумагами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95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86"/>
    <w:bookmarkStart w:name="z196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Оценкой предложения потенциального внешнего управляющего из короткого списка служит сумма баллов по всем критериям, приведенным в таблице 1, в соответствии с их значимостью.</w:t>
      </w:r>
    </w:p>
    <w:bookmarkEnd w:id="187"/>
    <w:bookmarkStart w:name="z197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Для целей расчета баллов каждый показатель подлежит нормированию относительно наилучшего показателя в рассматриваемом критерии по всем потенциальным внешним управляющим из короткого списка. При этом нормированный показатель – это отношение показателя внешнего управляющего из короткого списка к максимальному значению показателя по рассматриваемому критерию.</w:t>
      </w:r>
    </w:p>
    <w:bookmarkEnd w:id="188"/>
    <w:bookmarkStart w:name="z198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 оценке инвестиционного процесса и внутренних процедур контроля и мониторинга потенциального внешнего управляющего в рамках качественного анализа, критерии которого приведены в таблице 2, используется следующая система показателей:</w:t>
      </w:r>
    </w:p>
    <w:bookmarkEnd w:id="1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Балл, присваиваемый показателю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Удовлетворительно – процесс и (или) процедуры потенциального внешнего управляющего соответствуют заявленному статусу, понятны и могут быть легко интерпретированы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Неудовлетворительно – процесс и (или) процедуры потенциального внешнего управляющего не соответствуют заявленному статусу, приемлемы, однако имеются проблемы в части реализации решений внутри компании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4 к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выбора зарубежных организаций,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управляющих пенсионными активами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единого накопительного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пенсионного фонда, включая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требования к ним, при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поручении им совершать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действия, необходимые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управления пенсионными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активами единого накопительного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пенсионного фонда</w:t>
            </w:r>
          </w:p>
        </w:tc>
      </w:tr>
    </w:tbl>
    <w:bookmarkStart w:name="z200" w:id="1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эффективности работы внешнего управляющего</w:t>
      </w:r>
    </w:p>
    <w:bookmarkEnd w:id="190"/>
    <w:bookmarkStart w:name="z201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Оценка эффективности работы внешнего управляющего осуществляется путем присвоения баллов внешнему управляющему в соответствии с количественными и качественными показателями, предусмотренными настоящей Методикой.</w:t>
      </w:r>
    </w:p>
    <w:bookmarkEnd w:id="191"/>
    <w:bookmarkStart w:name="z202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Количественные показатели:</w:t>
      </w:r>
    </w:p>
    <w:bookmarkEnd w:id="192"/>
    <w:bookmarkStart w:name="z203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информационный коэффициент (Information ratio)</w:t>
      </w:r>
    </w:p>
    <w:bookmarkEnd w:id="1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коэффициент</w:t>
            </w:r>
          </w:p>
          <w:bookmarkEnd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(Information ratio)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Присвоенный балл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балла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 – 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балла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0 - 0,5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балл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баллов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(-) 0,5- 0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(-) 1 балл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(-) 1 - (-) 0,5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(-) 2 балла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&lt;(-) 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(-) 3 балла</w:t>
            </w:r>
          </w:p>
        </w:tc>
      </w:tr>
    </w:tbl>
    <w:bookmarkStart w:name="z205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Качественные показатели:</w:t>
      </w:r>
    </w:p>
    <w:bookmarkEnd w:id="195"/>
    <w:bookmarkStart w:name="z206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передвижение персонала (Staff turnover)</w:t>
      </w:r>
    </w:p>
    <w:bookmarkEnd w:id="1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Передвижения персонала</w:t>
            </w:r>
          </w:p>
          <w:bookmarkEnd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(Staff turnover) в процентах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Присвоенный балл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&gt; 30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(-) 0,5 балла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5 - 30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(-) 0,25 балла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0 - 5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баллов</w:t>
            </w:r>
          </w:p>
        </w:tc>
      </w:tr>
    </w:tbl>
    <w:bookmarkStart w:name="z208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операционный риск (Operational risk).</w:t>
      </w:r>
    </w:p>
    <w:bookmarkEnd w:id="198"/>
    <w:bookmarkStart w:name="z209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каждый факт нарушения ограничений, предусмотренных инвестиционной стратегией, установленной для внешнего управляющего в соглашении об инвестиционном управлении, вследствие операционной ошибки, из оценки отнимается 0,2 (ноль целых две десятых) балла;</w:t>
      </w:r>
    </w:p>
    <w:bookmarkEnd w:id="199"/>
    <w:bookmarkStart w:name="z210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соблюдение деловой этики (compliance with a Code of Business Ethics).</w:t>
      </w:r>
    </w:p>
    <w:bookmarkEnd w:id="200"/>
    <w:bookmarkStart w:name="z211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каждый факт нарушения внешним управляющим деловой этики из оценки отнимается 0,5 (ноль целых пять десятых) балла.</w:t>
      </w:r>
    </w:p>
    <w:bookmarkEnd w:id="201"/>
    <w:bookmarkStart w:name="z212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систематическом несвоевременном исполнении поручений клиента из оценки отнимается 0,5 (ноль целых пять десятых) балла.</w:t>
      </w:r>
    </w:p>
    <w:bookmarkEnd w:id="202"/>
    <w:bookmarkStart w:name="z213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Итоговая оценка эффективности рассчитывается как сумма баллов по количественным и качественным показателям.</w:t>
      </w:r>
    </w:p>
    <w:bookmarkEnd w:id="20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