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d437" w14:textId="a58d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и.о. Министра финансов Республики Казахстан от 2 июля 2020 года № 650. Зарегистрирован в Министерстве юстиции Республики Казахстан 3 июля 2020 года № 20919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 текст на государственном языке не меняется:</w:t>
      </w:r>
    </w:p>
    <w:bookmarkEnd w:id="2"/>
    <w:bookmarkStart w:name="z7" w:id="3"/>
    <w:p>
      <w:pPr>
        <w:spacing w:after="0"/>
        <w:ind w:left="0"/>
        <w:jc w:val="both"/>
      </w:pPr>
      <w:r>
        <w:rPr>
          <w:rFonts w:ascii="Times New Roman"/>
          <w:b w:val="false"/>
          <w:i w:val="false"/>
          <w:color w:val="000000"/>
          <w:sz w:val="28"/>
        </w:rPr>
        <w:t>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текст на государственном языке не меняется:</w:t>
      </w:r>
    </w:p>
    <w:bookmarkStart w:name="z9" w:id="4"/>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 текст на государственном языке не меняется:</w:t>
      </w:r>
    </w:p>
    <w:bookmarkEnd w:id="6"/>
    <w:bookmarkStart w:name="z12" w:id="7"/>
    <w:p>
      <w:pPr>
        <w:spacing w:after="0"/>
        <w:ind w:left="0"/>
        <w:jc w:val="both"/>
      </w:pPr>
      <w:r>
        <w:rPr>
          <w:rFonts w:ascii="Times New Roman"/>
          <w:b w:val="false"/>
          <w:i w:val="false"/>
          <w:color w:val="000000"/>
          <w:sz w:val="28"/>
        </w:rPr>
        <w:t>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7"/>
    <w:bookmarkStart w:name="z13" w:id="8"/>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особо охраняемых природных территорий" изложить в следующей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790"/>
        <w:gridCol w:w="5132"/>
        <w:gridCol w:w="26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w:t>
            </w:r>
          </w:p>
          <w:bookmarkEnd w:id="1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5</w:t>
            </w:r>
          </w:p>
          <w:bookmarkEnd w:id="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700</w:t>
            </w:r>
          </w:p>
          <w:bookmarkEnd w:id="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011</w:t>
            </w:r>
          </w:p>
          <w:bookmarkEnd w:id="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r>
              <w:br/>
            </w:r>
            <w:r>
              <w:rPr>
                <w:rFonts w:ascii="Times New Roman"/>
                <w:b w:val="false"/>
                <w:i w:val="false"/>
                <w:color w:val="000000"/>
                <w:sz w:val="20"/>
              </w:rPr>
              <w:t>
</w:t>
            </w:r>
            <w:r>
              <w:rPr>
                <w:rFonts w:ascii="Times New Roman"/>
                <w:b w:val="false"/>
                <w:i w:val="false"/>
                <w:color w:val="000000"/>
                <w:sz w:val="20"/>
              </w:rPr>
              <w:t>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r>
              <w:br/>
            </w:r>
            <w:r>
              <w:rPr>
                <w:rFonts w:ascii="Times New Roman"/>
                <w:b w:val="false"/>
                <w:i w:val="false"/>
                <w:color w:val="000000"/>
                <w:sz w:val="20"/>
              </w:rPr>
              <w:t>
</w:t>
            </w:r>
            <w:r>
              <w:rPr>
                <w:rFonts w:ascii="Times New Roman"/>
                <w:b w:val="false"/>
                <w:i w:val="false"/>
                <w:color w:val="000000"/>
                <w:sz w:val="20"/>
              </w:rPr>
              <w:t>2) по проведению любительского (спортивного) рыболовства;</w:t>
            </w:r>
            <w:r>
              <w:br/>
            </w:r>
            <w:r>
              <w:rPr>
                <w:rFonts w:ascii="Times New Roman"/>
                <w:b w:val="false"/>
                <w:i w:val="false"/>
                <w:color w:val="000000"/>
                <w:sz w:val="20"/>
              </w:rPr>
              <w:t>
</w:t>
            </w:r>
            <w:r>
              <w:rPr>
                <w:rFonts w:ascii="Times New Roman"/>
                <w:b w:val="false"/>
                <w:i w:val="false"/>
                <w:color w:val="000000"/>
                <w:sz w:val="20"/>
              </w:rPr>
              <w:t>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r>
              <w:br/>
            </w:r>
            <w:r>
              <w:rPr>
                <w:rFonts w:ascii="Times New Roman"/>
                <w:b w:val="false"/>
                <w:i w:val="false"/>
                <w:color w:val="000000"/>
                <w:sz w:val="20"/>
              </w:rPr>
              <w:t>
</w:t>
            </w:r>
            <w:r>
              <w:rPr>
                <w:rFonts w:ascii="Times New Roman"/>
                <w:b w:val="false"/>
                <w:i w:val="false"/>
                <w:color w:val="000000"/>
                <w:sz w:val="20"/>
              </w:rPr>
              <w:t>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r>
              <w:br/>
            </w:r>
            <w:r>
              <w:rPr>
                <w:rFonts w:ascii="Times New Roman"/>
                <w:b w:val="false"/>
                <w:i w:val="false"/>
                <w:color w:val="000000"/>
                <w:sz w:val="20"/>
              </w:rPr>
              <w:t>
</w:t>
            </w:r>
            <w:r>
              <w:rPr>
                <w:rFonts w:ascii="Times New Roman"/>
                <w:b w:val="false"/>
                <w:i w:val="false"/>
                <w:color w:val="000000"/>
                <w:sz w:val="20"/>
              </w:rPr>
              <w:t>5) услуг по производству продукции для объектов общественного питания;</w:t>
            </w:r>
            <w:r>
              <w:br/>
            </w:r>
            <w:r>
              <w:rPr>
                <w:rFonts w:ascii="Times New Roman"/>
                <w:b w:val="false"/>
                <w:i w:val="false"/>
                <w:color w:val="000000"/>
                <w:sz w:val="20"/>
              </w:rPr>
              <w:t>
6) по предоставлению транспортных услуг.</w:t>
            </w:r>
          </w:p>
          <w:bookmarkEnd w:id="16"/>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7"/>
          <w:p>
            <w:pPr>
              <w:spacing w:after="20"/>
              <w:ind w:left="20"/>
              <w:jc w:val="both"/>
            </w:pPr>
            <w:r>
              <w:rPr>
                <w:rFonts w:ascii="Times New Roman"/>
                <w:b w:val="false"/>
                <w:i w:val="false"/>
                <w:color w:val="000000"/>
                <w:sz w:val="20"/>
              </w:rPr>
              <w:t>
1) сохранение и развитие природных комплексов;</w:t>
            </w:r>
            <w:r>
              <w:br/>
            </w:r>
            <w:r>
              <w:rPr>
                <w:rFonts w:ascii="Times New Roman"/>
                <w:b w:val="false"/>
                <w:i w:val="false"/>
                <w:color w:val="000000"/>
                <w:sz w:val="20"/>
              </w:rPr>
              <w:t>
</w:t>
            </w:r>
            <w:r>
              <w:rPr>
                <w:rFonts w:ascii="Times New Roman"/>
                <w:b w:val="false"/>
                <w:i w:val="false"/>
                <w:color w:val="000000"/>
                <w:sz w:val="20"/>
              </w:rPr>
              <w:t>2) охрану растительного и животного мира;</w:t>
            </w:r>
            <w:r>
              <w:br/>
            </w:r>
            <w:r>
              <w:rPr>
                <w:rFonts w:ascii="Times New Roman"/>
                <w:b w:val="false"/>
                <w:i w:val="false"/>
                <w:color w:val="000000"/>
                <w:sz w:val="20"/>
              </w:rPr>
              <w:t>
</w:t>
            </w:r>
            <w:r>
              <w:rPr>
                <w:rFonts w:ascii="Times New Roman"/>
                <w:b w:val="false"/>
                <w:i w:val="false"/>
                <w:color w:val="000000"/>
                <w:sz w:val="20"/>
              </w:rPr>
              <w:t>3) проведение восстановительных и защитных мероприятий в лесах, включая рубки промежуточного пользования и прочие рубки;</w:t>
            </w:r>
            <w:r>
              <w:br/>
            </w:r>
            <w:r>
              <w:rPr>
                <w:rFonts w:ascii="Times New Roman"/>
                <w:b w:val="false"/>
                <w:i w:val="false"/>
                <w:color w:val="000000"/>
                <w:sz w:val="20"/>
              </w:rPr>
              <w:t>
</w:t>
            </w:r>
            <w:r>
              <w:rPr>
                <w:rFonts w:ascii="Times New Roman"/>
                <w:b w:val="false"/>
                <w:i w:val="false"/>
                <w:color w:val="000000"/>
                <w:sz w:val="20"/>
              </w:rPr>
              <w:t>4) очистку и благоустройство территорий;</w:t>
            </w:r>
            <w:r>
              <w:br/>
            </w:r>
            <w:r>
              <w:rPr>
                <w:rFonts w:ascii="Times New Roman"/>
                <w:b w:val="false"/>
                <w:i w:val="false"/>
                <w:color w:val="000000"/>
                <w:sz w:val="20"/>
              </w:rPr>
              <w:t>
</w:t>
            </w:r>
            <w:r>
              <w:rPr>
                <w:rFonts w:ascii="Times New Roman"/>
                <w:b w:val="false"/>
                <w:i w:val="false"/>
                <w:color w:val="000000"/>
                <w:sz w:val="20"/>
              </w:rPr>
              <w:t>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r>
              <w:br/>
            </w:r>
            <w:r>
              <w:rPr>
                <w:rFonts w:ascii="Times New Roman"/>
                <w:b w:val="false"/>
                <w:i w:val="false"/>
                <w:color w:val="000000"/>
                <w:sz w:val="20"/>
              </w:rPr>
              <w:t>
</w:t>
            </w:r>
            <w:r>
              <w:rPr>
                <w:rFonts w:ascii="Times New Roman"/>
                <w:b w:val="false"/>
                <w:i w:val="false"/>
                <w:color w:val="000000"/>
                <w:sz w:val="20"/>
              </w:rPr>
              <w:t>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r>
              <w:br/>
            </w:r>
            <w:r>
              <w:rPr>
                <w:rFonts w:ascii="Times New Roman"/>
                <w:b w:val="false"/>
                <w:i w:val="false"/>
                <w:color w:val="000000"/>
                <w:sz w:val="20"/>
              </w:rPr>
              <w:t>
</w:t>
            </w:r>
            <w:r>
              <w:rPr>
                <w:rFonts w:ascii="Times New Roman"/>
                <w:b w:val="false"/>
                <w:i w:val="false"/>
                <w:color w:val="000000"/>
                <w:sz w:val="20"/>
              </w:rPr>
              <w:t>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r>
              <w:br/>
            </w:r>
            <w:r>
              <w:rPr>
                <w:rFonts w:ascii="Times New Roman"/>
                <w:b w:val="false"/>
                <w:i w:val="false"/>
                <w:color w:val="000000"/>
                <w:sz w:val="20"/>
              </w:rPr>
              <w:t>
</w:t>
            </w:r>
            <w:r>
              <w:rPr>
                <w:rFonts w:ascii="Times New Roman"/>
                <w:b w:val="false"/>
                <w:i w:val="false"/>
                <w:color w:val="000000"/>
                <w:sz w:val="20"/>
              </w:rPr>
              <w:t>8) оплату стоимости работ (услуг) юридических лиц, осуществляющих деятельность по управлению контрольно-пропускными пунктами государственных национальных природных парков;</w:t>
            </w:r>
            <w:r>
              <w:br/>
            </w:r>
            <w:r>
              <w:rPr>
                <w:rFonts w:ascii="Times New Roman"/>
                <w:b w:val="false"/>
                <w:i w:val="false"/>
                <w:color w:val="000000"/>
                <w:sz w:val="20"/>
              </w:rPr>
              <w:t>
</w:t>
            </w:r>
            <w:r>
              <w:rPr>
                <w:rFonts w:ascii="Times New Roman"/>
                <w:b w:val="false"/>
                <w:i w:val="false"/>
                <w:color w:val="000000"/>
                <w:sz w:val="20"/>
              </w:rPr>
              <w:t>9)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r>
              <w:br/>
            </w:r>
            <w:r>
              <w:rPr>
                <w:rFonts w:ascii="Times New Roman"/>
                <w:b w:val="false"/>
                <w:i w:val="false"/>
                <w:color w:val="000000"/>
                <w:sz w:val="20"/>
              </w:rPr>
              <w:t>
</w:t>
            </w:r>
            <w:r>
              <w:rPr>
                <w:rFonts w:ascii="Times New Roman"/>
                <w:b w:val="false"/>
                <w:i w:val="false"/>
                <w:color w:val="000000"/>
                <w:sz w:val="20"/>
              </w:rPr>
              <w:t>10) строительство, реконструкцию и ремонт зданий, сооружений и иных объектов, связанных с природоохранной деятельностью;</w:t>
            </w:r>
            <w:r>
              <w:br/>
            </w:r>
            <w:r>
              <w:rPr>
                <w:rFonts w:ascii="Times New Roman"/>
                <w:b w:val="false"/>
                <w:i w:val="false"/>
                <w:color w:val="000000"/>
                <w:sz w:val="20"/>
              </w:rPr>
              <w:t>
</w:t>
            </w:r>
            <w:r>
              <w:rPr>
                <w:rFonts w:ascii="Times New Roman"/>
                <w:b w:val="false"/>
                <w:i w:val="false"/>
                <w:color w:val="000000"/>
                <w:sz w:val="20"/>
              </w:rPr>
              <w:t>11) подготовку и повышение квалификации специалистов для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12) поощрение работников природоохранных учреждений за трудовые показатели;</w:t>
            </w:r>
            <w:r>
              <w:br/>
            </w:r>
            <w:r>
              <w:rPr>
                <w:rFonts w:ascii="Times New Roman"/>
                <w:b w:val="false"/>
                <w:i w:val="false"/>
                <w:color w:val="000000"/>
                <w:sz w:val="20"/>
              </w:rPr>
              <w:t>
</w:t>
            </w:r>
            <w:r>
              <w:rPr>
                <w:rFonts w:ascii="Times New Roman"/>
                <w:b w:val="false"/>
                <w:i w:val="false"/>
                <w:color w:val="000000"/>
                <w:sz w:val="20"/>
              </w:rPr>
              <w:t>13) проведение научных исследований в области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14) организацию и содержание музеев природы и выставок;</w:t>
            </w:r>
            <w:r>
              <w:br/>
            </w:r>
            <w:r>
              <w:rPr>
                <w:rFonts w:ascii="Times New Roman"/>
                <w:b w:val="false"/>
                <w:i w:val="false"/>
                <w:color w:val="000000"/>
                <w:sz w:val="20"/>
              </w:rPr>
              <w:t>
</w:t>
            </w:r>
            <w:r>
              <w:rPr>
                <w:rFonts w:ascii="Times New Roman"/>
                <w:b w:val="false"/>
                <w:i w:val="false"/>
                <w:color w:val="000000"/>
                <w:sz w:val="20"/>
              </w:rPr>
              <w:t>15) развитие и благоустройство рекреационных зон;</w:t>
            </w:r>
            <w:r>
              <w:br/>
            </w:r>
            <w:r>
              <w:rPr>
                <w:rFonts w:ascii="Times New Roman"/>
                <w:b w:val="false"/>
                <w:i w:val="false"/>
                <w:color w:val="000000"/>
                <w:sz w:val="20"/>
              </w:rPr>
              <w:t>
</w:t>
            </w:r>
            <w:r>
              <w:rPr>
                <w:rFonts w:ascii="Times New Roman"/>
                <w:b w:val="false"/>
                <w:i w:val="false"/>
                <w:color w:val="000000"/>
                <w:sz w:val="20"/>
              </w:rPr>
              <w:t>16) совершенствование рекламной деятельности;</w:t>
            </w:r>
            <w:r>
              <w:br/>
            </w:r>
            <w:r>
              <w:rPr>
                <w:rFonts w:ascii="Times New Roman"/>
                <w:b w:val="false"/>
                <w:i w:val="false"/>
                <w:color w:val="000000"/>
                <w:sz w:val="20"/>
              </w:rPr>
              <w:t>
</w:t>
            </w:r>
            <w:r>
              <w:rPr>
                <w:rFonts w:ascii="Times New Roman"/>
                <w:b w:val="false"/>
                <w:i w:val="false"/>
                <w:color w:val="000000"/>
                <w:sz w:val="20"/>
              </w:rPr>
              <w:t>17) экологическую пропаганду;</w:t>
            </w:r>
            <w:r>
              <w:br/>
            </w:r>
            <w:r>
              <w:rPr>
                <w:rFonts w:ascii="Times New Roman"/>
                <w:b w:val="false"/>
                <w:i w:val="false"/>
                <w:color w:val="000000"/>
                <w:sz w:val="20"/>
              </w:rPr>
              <w:t>
18) предупреждение и ликвидацию негативных экологических последствий. (112, 113, 121, 122, 123, 124, 131, 135, 136, 141, 142, 143, 144, 149, 151, 152, 153, 154, 156, 159, 161, 165, 169, 413, 414, 416, 417, 419, 421, 431).</w:t>
            </w:r>
          </w:p>
          <w:bookmarkEnd w:id="17"/>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w:t>
            </w:r>
            <w:r>
              <w:rPr>
                <w:rFonts w:ascii="Times New Roman"/>
                <w:b w:val="false"/>
                <w:i w:val="false"/>
                <w:color w:val="000000"/>
                <w:sz w:val="20"/>
              </w:rPr>
              <w:t xml:space="preserve"> Закона Республики Казахстан от 7 июля 2006 года "Об особо охраняемых природных территориях",,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w:t>
            </w:r>
          </w:p>
          <w:bookmarkEnd w:id="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5</w:t>
            </w:r>
          </w:p>
          <w:bookmarkEnd w:id="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1"/>
          <w:p>
            <w:pPr>
              <w:spacing w:after="20"/>
              <w:ind w:left="20"/>
              <w:jc w:val="both"/>
            </w:pPr>
            <w:r>
              <w:rPr>
                <w:rFonts w:ascii="Times New Roman"/>
                <w:b w:val="false"/>
                <w:i w:val="false"/>
                <w:color w:val="000000"/>
                <w:sz w:val="20"/>
              </w:rPr>
              <w:t>
207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700</w:t>
            </w:r>
          </w:p>
          <w:bookmarkEnd w:id="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2"/>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011</w:t>
            </w:r>
          </w:p>
          <w:bookmarkEnd w:id="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3"/>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r>
              <w:br/>
            </w:r>
            <w:r>
              <w:rPr>
                <w:rFonts w:ascii="Times New Roman"/>
                <w:b w:val="false"/>
                <w:i w:val="false"/>
                <w:color w:val="000000"/>
                <w:sz w:val="20"/>
              </w:rPr>
              <w:t>
</w:t>
            </w:r>
            <w:r>
              <w:rPr>
                <w:rFonts w:ascii="Times New Roman"/>
                <w:b w:val="false"/>
                <w:i w:val="false"/>
                <w:color w:val="000000"/>
                <w:sz w:val="20"/>
              </w:rPr>
              <w:t>1) производства сувенирной продукции;</w:t>
            </w:r>
            <w:r>
              <w:br/>
            </w:r>
            <w:r>
              <w:rPr>
                <w:rFonts w:ascii="Times New Roman"/>
                <w:b w:val="false"/>
                <w:i w:val="false"/>
                <w:color w:val="000000"/>
                <w:sz w:val="20"/>
              </w:rPr>
              <w:t>
</w:t>
            </w:r>
            <w:r>
              <w:rPr>
                <w:rFonts w:ascii="Times New Roman"/>
                <w:b w:val="false"/>
                <w:i w:val="false"/>
                <w:color w:val="000000"/>
                <w:sz w:val="20"/>
              </w:rPr>
              <w:t>2) реализации товаров от рубок промежуточного пользования и прочих рубок, продукции переработки, полученной от них древесины;</w:t>
            </w:r>
            <w:r>
              <w:br/>
            </w:r>
            <w:r>
              <w:rPr>
                <w:rFonts w:ascii="Times New Roman"/>
                <w:b w:val="false"/>
                <w:i w:val="false"/>
                <w:color w:val="000000"/>
                <w:sz w:val="20"/>
              </w:rPr>
              <w:t>
</w:t>
            </w:r>
            <w:r>
              <w:rPr>
                <w:rFonts w:ascii="Times New Roman"/>
                <w:b w:val="false"/>
                <w:i w:val="false"/>
                <w:color w:val="000000"/>
                <w:sz w:val="20"/>
              </w:rPr>
              <w:t>3) реализации продукции побочных лесных пользований (ограниченная пастьба скота, мараловодство, сенокошение, любительский сбор грибов, плодов и ягод);</w:t>
            </w:r>
            <w:r>
              <w:br/>
            </w:r>
            <w:r>
              <w:rPr>
                <w:rFonts w:ascii="Times New Roman"/>
                <w:b w:val="false"/>
                <w:i w:val="false"/>
                <w:color w:val="000000"/>
                <w:sz w:val="20"/>
              </w:rPr>
              <w:t>
</w:t>
            </w:r>
            <w:r>
              <w:rPr>
                <w:rFonts w:ascii="Times New Roman"/>
                <w:b w:val="false"/>
                <w:i w:val="false"/>
                <w:color w:val="000000"/>
                <w:sz w:val="20"/>
              </w:rPr>
              <w:t>4) выращивания посадочного материала для воспроизводства лесов и озеленения населенных пунктов;</w:t>
            </w:r>
            <w:r>
              <w:br/>
            </w:r>
            <w:r>
              <w:rPr>
                <w:rFonts w:ascii="Times New Roman"/>
                <w:b w:val="false"/>
                <w:i w:val="false"/>
                <w:color w:val="000000"/>
                <w:sz w:val="20"/>
              </w:rPr>
              <w:t>
</w:t>
            </w:r>
            <w:r>
              <w:rPr>
                <w:rFonts w:ascii="Times New Roman"/>
                <w:b w:val="false"/>
                <w:i w:val="false"/>
                <w:color w:val="000000"/>
                <w:sz w:val="20"/>
              </w:rPr>
              <w:t>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r>
              <w:br/>
            </w:r>
            <w:r>
              <w:rPr>
                <w:rFonts w:ascii="Times New Roman"/>
                <w:b w:val="false"/>
                <w:i w:val="false"/>
                <w:color w:val="000000"/>
                <w:sz w:val="20"/>
              </w:rPr>
              <w:t>
</w:t>
            </w:r>
            <w:r>
              <w:rPr>
                <w:rFonts w:ascii="Times New Roman"/>
                <w:b w:val="false"/>
                <w:i w:val="false"/>
                <w:color w:val="000000"/>
                <w:sz w:val="20"/>
              </w:rPr>
              <w:t>6) выращивания рыбопосадочного материала;</w:t>
            </w:r>
            <w:r>
              <w:br/>
            </w:r>
            <w:r>
              <w:rPr>
                <w:rFonts w:ascii="Times New Roman"/>
                <w:b w:val="false"/>
                <w:i w:val="false"/>
                <w:color w:val="000000"/>
                <w:sz w:val="20"/>
              </w:rPr>
              <w:t>
</w:t>
            </w:r>
            <w:r>
              <w:rPr>
                <w:rFonts w:ascii="Times New Roman"/>
                <w:b w:val="false"/>
                <w:i w:val="false"/>
                <w:color w:val="000000"/>
                <w:sz w:val="20"/>
              </w:rPr>
              <w:t>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r>
              <w:br/>
            </w:r>
            <w:r>
              <w:rPr>
                <w:rFonts w:ascii="Times New Roman"/>
                <w:b w:val="false"/>
                <w:i w:val="false"/>
                <w:color w:val="000000"/>
                <w:sz w:val="20"/>
              </w:rPr>
              <w:t>
8) сбора (переработки) лесных семян.</w:t>
            </w:r>
          </w:p>
          <w:bookmarkEnd w:id="24"/>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6"/>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bookmarkEnd w:id="2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7"/>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bookmarkEnd w:id="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8"/>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bookmarkEnd w:id="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9"/>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bookmarkEnd w:id="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0"/>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bookmarkEnd w:id="3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3"/>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bookmarkEnd w:id="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4"/>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bookmarkEnd w:id="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5"/>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bookmarkEnd w:id="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 а также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bookmarkEnd w:id="3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9"/>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bookmarkEnd w:id="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0"/>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bookmarkEnd w:id="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1"/>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bookmarkEnd w:id="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2"/>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 а также гранты, средства фондов развития особо охраняемых природных территорий</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43"/>
    <w:p>
      <w:pPr>
        <w:spacing w:after="0"/>
        <w:ind w:left="0"/>
        <w:jc w:val="both"/>
      </w:pPr>
      <w:r>
        <w:rPr>
          <w:rFonts w:ascii="Times New Roman"/>
          <w:b w:val="false"/>
          <w:i w:val="false"/>
          <w:color w:val="000000"/>
          <w:sz w:val="28"/>
        </w:rPr>
        <w:t>
      раздел "Услуги, предоставляемые государственными учреждениями Вооруженных Сил, специализирующимися в области спорта" изложить в следующей редакции:</w:t>
      </w:r>
    </w:p>
    <w:bookmarkEnd w:id="43"/>
    <w:bookmarkStart w:name="z114"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841"/>
        <w:gridCol w:w="5533"/>
        <w:gridCol w:w="31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5"/>
          <w:p>
            <w:pPr>
              <w:spacing w:after="20"/>
              <w:ind w:left="20"/>
              <w:jc w:val="both"/>
            </w:pPr>
            <w:r>
              <w:rPr>
                <w:rFonts w:ascii="Times New Roman"/>
                <w:b w:val="false"/>
                <w:i w:val="false"/>
                <w:color w:val="000000"/>
                <w:sz w:val="20"/>
              </w:rPr>
              <w:t>
1) приобретение оборудования и инвентаря (в том числе мебели);</w:t>
            </w:r>
            <w:r>
              <w:br/>
            </w:r>
            <w:r>
              <w:rPr>
                <w:rFonts w:ascii="Times New Roman"/>
                <w:b w:val="false"/>
                <w:i w:val="false"/>
                <w:color w:val="000000"/>
                <w:sz w:val="20"/>
              </w:rPr>
              <w:t>
</w:t>
            </w:r>
            <w:r>
              <w:rPr>
                <w:rFonts w:ascii="Times New Roman"/>
                <w:b w:val="false"/>
                <w:i w:val="false"/>
                <w:color w:val="000000"/>
                <w:sz w:val="20"/>
              </w:rPr>
              <w:t>2) приобретение призов, памятных подарков, грамот и денежные вознаграждения призерам и участникам спортивных мероприятий;</w:t>
            </w:r>
            <w:r>
              <w:br/>
            </w: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r>
              <w:br/>
            </w: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r>
              <w:br/>
            </w:r>
            <w:r>
              <w:rPr>
                <w:rFonts w:ascii="Times New Roman"/>
                <w:b w:val="false"/>
                <w:i w:val="false"/>
                <w:color w:val="000000"/>
                <w:sz w:val="20"/>
              </w:rPr>
              <w:t>
</w:t>
            </w:r>
            <w:r>
              <w:rPr>
                <w:rFonts w:ascii="Times New Roman"/>
                <w:b w:val="false"/>
                <w:i w:val="false"/>
                <w:color w:val="000000"/>
                <w:sz w:val="20"/>
              </w:rPr>
              <w:t>5) устройство спортивных площадок;</w:t>
            </w:r>
            <w:r>
              <w:br/>
            </w:r>
            <w:r>
              <w:rPr>
                <w:rFonts w:ascii="Times New Roman"/>
                <w:b w:val="false"/>
                <w:i w:val="false"/>
                <w:color w:val="000000"/>
                <w:sz w:val="20"/>
              </w:rPr>
              <w:t>
</w:t>
            </w:r>
            <w:r>
              <w:rPr>
                <w:rFonts w:ascii="Times New Roman"/>
                <w:b w:val="false"/>
                <w:i w:val="false"/>
                <w:color w:val="000000"/>
                <w:sz w:val="20"/>
              </w:rPr>
              <w:t>6) оздоровительные мероприятия;</w:t>
            </w:r>
            <w:r>
              <w:br/>
            </w: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r>
              <w:br/>
            </w:r>
            <w:r>
              <w:rPr>
                <w:rFonts w:ascii="Times New Roman"/>
                <w:b w:val="false"/>
                <w:i w:val="false"/>
                <w:color w:val="000000"/>
                <w:sz w:val="20"/>
              </w:rPr>
              <w:t>
</w:t>
            </w:r>
            <w:r>
              <w:rPr>
                <w:rFonts w:ascii="Times New Roman"/>
                <w:b w:val="false"/>
                <w:i w:val="false"/>
                <w:color w:val="000000"/>
                <w:sz w:val="20"/>
              </w:rPr>
              <w:t>8) оплата труда работников, оказывающих платные услуги;</w:t>
            </w:r>
            <w:r>
              <w:br/>
            </w:r>
            <w:r>
              <w:rPr>
                <w:rFonts w:ascii="Times New Roman"/>
                <w:b w:val="false"/>
                <w:i w:val="false"/>
                <w:color w:val="000000"/>
                <w:sz w:val="20"/>
              </w:rPr>
              <w:t>
</w:t>
            </w:r>
            <w:r>
              <w:rPr>
                <w:rFonts w:ascii="Times New Roman"/>
                <w:b w:val="false"/>
                <w:i w:val="false"/>
                <w:color w:val="000000"/>
                <w:sz w:val="20"/>
              </w:rPr>
              <w:t>9) взносы за участие в спортивных мероприятиях;</w:t>
            </w:r>
            <w:r>
              <w:br/>
            </w:r>
            <w:r>
              <w:rPr>
                <w:rFonts w:ascii="Times New Roman"/>
                <w:b w:val="false"/>
                <w:i w:val="false"/>
                <w:color w:val="000000"/>
                <w:sz w:val="20"/>
              </w:rPr>
              <w:t>
</w:t>
            </w:r>
            <w:r>
              <w:rPr>
                <w:rFonts w:ascii="Times New Roman"/>
                <w:b w:val="false"/>
                <w:i w:val="false"/>
                <w:color w:val="000000"/>
                <w:sz w:val="20"/>
              </w:rPr>
              <w:t>10) оплату банковских услуг;</w:t>
            </w:r>
            <w:r>
              <w:br/>
            </w: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r>
              <w:br/>
            </w:r>
            <w:r>
              <w:rPr>
                <w:rFonts w:ascii="Times New Roman"/>
                <w:b w:val="false"/>
                <w:i w:val="false"/>
                <w:color w:val="000000"/>
                <w:sz w:val="20"/>
              </w:rPr>
              <w:t>
</w:t>
            </w:r>
            <w:r>
              <w:rPr>
                <w:rFonts w:ascii="Times New Roman"/>
                <w:b w:val="false"/>
                <w:i w:val="false"/>
                <w:color w:val="000000"/>
                <w:sz w:val="20"/>
              </w:rPr>
              <w:t>12) приобретение, пошив и ремонт предметов вещевого имущества, спортивного и специального обмундирования;</w:t>
            </w:r>
            <w:r>
              <w:br/>
            </w: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r>
              <w:br/>
            </w: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r>
              <w:br/>
            </w:r>
            <w:r>
              <w:rPr>
                <w:rFonts w:ascii="Times New Roman"/>
                <w:b w:val="false"/>
                <w:i w:val="false"/>
                <w:color w:val="000000"/>
                <w:sz w:val="20"/>
              </w:rPr>
              <w:t>
</w:t>
            </w:r>
            <w:r>
              <w:rPr>
                <w:rFonts w:ascii="Times New Roman"/>
                <w:b w:val="false"/>
                <w:i w:val="false"/>
                <w:color w:val="000000"/>
                <w:sz w:val="20"/>
              </w:rPr>
              <w:t>15) фармакологическое обеспечение учебно-тренировочного процесса спортсменов и сборных команд;</w:t>
            </w:r>
            <w:r>
              <w:br/>
            </w:r>
            <w:r>
              <w:rPr>
                <w:rFonts w:ascii="Times New Roman"/>
                <w:b w:val="false"/>
                <w:i w:val="false"/>
                <w:color w:val="000000"/>
                <w:sz w:val="20"/>
              </w:rPr>
              <w:t>
16) командировочные расходы. (111, 112, 113, 121, 122, 124, 131, 135, 136, 141, 142, 144, 149, 151, 152, 153, 154, 159, 161, 162, 169, 324, 414, 416, 419).</w:t>
            </w:r>
          </w:p>
          <w:bookmarkEnd w:id="45"/>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от 7 января 2005 года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 в Реестре государственной регистрации нормативных правовых актов под № 15555).</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4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6"/>
    <w:bookmarkStart w:name="z132" w:id="4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7"/>
    <w:bookmarkStart w:name="z133" w:id="4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8"/>
    <w:bookmarkStart w:name="z134" w:id="4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9"/>
    <w:bookmarkStart w:name="z135" w:id="50"/>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