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3b5b" w14:textId="8cf3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военно-прикладным видам спорта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 июля 2020 года № 304. Зарегистрирован в Министерстве юстиции Республики Казахстан 3 июля 2020 года № 20921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от 3 июля 2014 года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военно-прикладным видам спорта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Спортивному комитету – Центральному спортивному клубу армии Министерства обороны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____________________________</w:t>
      </w:r>
      <w:r>
        <w:br/>
      </w:r>
      <w:r>
        <w:rPr>
          <w:rFonts w:ascii="Times New Roman"/>
          <w:b w:val="false"/>
          <w:i w:val="false"/>
          <w:color w:val="000000"/>
          <w:sz w:val="28"/>
        </w:rPr>
        <w:t>"_____" _______________ 2020 г.</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июля 2020 года № 304</w:t>
            </w:r>
          </w:p>
        </w:tc>
      </w:tr>
    </w:tbl>
    <w:bookmarkStart w:name="z16" w:id="10"/>
    <w:p>
      <w:pPr>
        <w:spacing w:after="0"/>
        <w:ind w:left="0"/>
        <w:jc w:val="left"/>
      </w:pPr>
      <w:r>
        <w:rPr>
          <w:rFonts w:ascii="Times New Roman"/>
          <w:b/>
          <w:i w:val="false"/>
          <w:color w:val="000000"/>
        </w:rPr>
        <w:t xml:space="preserve"> Правила по военно-прикладным видам спорта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Раздел 1. Общие положения</w:t>
      </w:r>
    </w:p>
    <w:bookmarkEnd w:id="11"/>
    <w:bookmarkStart w:name="z18" w:id="12"/>
    <w:p>
      <w:pPr>
        <w:spacing w:after="0"/>
        <w:ind w:left="0"/>
        <w:jc w:val="left"/>
      </w:pPr>
      <w:r>
        <w:rPr>
          <w:rFonts w:ascii="Times New Roman"/>
          <w:b/>
          <w:i w:val="false"/>
          <w:color w:val="000000"/>
        </w:rPr>
        <w:t xml:space="preserve"> Глава 1. Общие положения по военно-прикладным видам спорта</w:t>
      </w:r>
    </w:p>
    <w:bookmarkEnd w:id="12"/>
    <w:bookmarkStart w:name="z19" w:id="13"/>
    <w:p>
      <w:pPr>
        <w:spacing w:after="0"/>
        <w:ind w:left="0"/>
        <w:jc w:val="both"/>
      </w:pPr>
      <w:r>
        <w:rPr>
          <w:rFonts w:ascii="Times New Roman"/>
          <w:b w:val="false"/>
          <w:i w:val="false"/>
          <w:color w:val="000000"/>
          <w:sz w:val="28"/>
        </w:rPr>
        <w:t>
      1. Настоящие Правила по военно-прикладным видам спорта Вооруженных Сил Республики Казахстан (далее – Правила) определяют порядок организации военно-прикладных видов спорта Вооруженных Сил Республики Казахстан (далее – ВС РК).</w:t>
      </w:r>
    </w:p>
    <w:bookmarkEnd w:id="13"/>
    <w:bookmarkStart w:name="z20" w:id="14"/>
    <w:p>
      <w:pPr>
        <w:spacing w:after="0"/>
        <w:ind w:left="0"/>
        <w:jc w:val="both"/>
      </w:pPr>
      <w:r>
        <w:rPr>
          <w:rFonts w:ascii="Times New Roman"/>
          <w:b w:val="false"/>
          <w:i w:val="false"/>
          <w:color w:val="000000"/>
          <w:sz w:val="28"/>
        </w:rPr>
        <w:t>
      2. К военно-прикладным видам спорта относятся:</w:t>
      </w:r>
    </w:p>
    <w:bookmarkEnd w:id="14"/>
    <w:bookmarkStart w:name="z21" w:id="15"/>
    <w:p>
      <w:pPr>
        <w:spacing w:after="0"/>
        <w:ind w:left="0"/>
        <w:jc w:val="both"/>
      </w:pPr>
      <w:r>
        <w:rPr>
          <w:rFonts w:ascii="Times New Roman"/>
          <w:b w:val="false"/>
          <w:i w:val="false"/>
          <w:color w:val="000000"/>
          <w:sz w:val="28"/>
        </w:rPr>
        <w:t>
      1) военно-спортивное многоборье;</w:t>
      </w:r>
    </w:p>
    <w:bookmarkEnd w:id="15"/>
    <w:bookmarkStart w:name="z22" w:id="16"/>
    <w:p>
      <w:pPr>
        <w:spacing w:after="0"/>
        <w:ind w:left="0"/>
        <w:jc w:val="both"/>
      </w:pPr>
      <w:r>
        <w:rPr>
          <w:rFonts w:ascii="Times New Roman"/>
          <w:b w:val="false"/>
          <w:i w:val="false"/>
          <w:color w:val="000000"/>
          <w:sz w:val="28"/>
        </w:rPr>
        <w:t>
      2) легкая атлетика и ускоренное передвижение;</w:t>
      </w:r>
    </w:p>
    <w:bookmarkEnd w:id="16"/>
    <w:bookmarkStart w:name="z23" w:id="17"/>
    <w:p>
      <w:pPr>
        <w:spacing w:after="0"/>
        <w:ind w:left="0"/>
        <w:jc w:val="both"/>
      </w:pPr>
      <w:r>
        <w:rPr>
          <w:rFonts w:ascii="Times New Roman"/>
          <w:b w:val="false"/>
          <w:i w:val="false"/>
          <w:color w:val="000000"/>
          <w:sz w:val="28"/>
        </w:rPr>
        <w:t>
      3) лыжный спорт;</w:t>
      </w:r>
    </w:p>
    <w:bookmarkEnd w:id="17"/>
    <w:bookmarkStart w:name="z24" w:id="18"/>
    <w:p>
      <w:pPr>
        <w:spacing w:after="0"/>
        <w:ind w:left="0"/>
        <w:jc w:val="both"/>
      </w:pPr>
      <w:r>
        <w:rPr>
          <w:rFonts w:ascii="Times New Roman"/>
          <w:b w:val="false"/>
          <w:i w:val="false"/>
          <w:color w:val="000000"/>
          <w:sz w:val="28"/>
        </w:rPr>
        <w:t>
      4) метание гранат;</w:t>
      </w:r>
    </w:p>
    <w:bookmarkEnd w:id="18"/>
    <w:bookmarkStart w:name="z25" w:id="19"/>
    <w:p>
      <w:pPr>
        <w:spacing w:after="0"/>
        <w:ind w:left="0"/>
        <w:jc w:val="both"/>
      </w:pPr>
      <w:r>
        <w:rPr>
          <w:rFonts w:ascii="Times New Roman"/>
          <w:b w:val="false"/>
          <w:i w:val="false"/>
          <w:color w:val="000000"/>
          <w:sz w:val="28"/>
        </w:rPr>
        <w:t>
      5) перетягивание каната;</w:t>
      </w:r>
    </w:p>
    <w:bookmarkEnd w:id="19"/>
    <w:bookmarkStart w:name="z26" w:id="20"/>
    <w:p>
      <w:pPr>
        <w:spacing w:after="0"/>
        <w:ind w:left="0"/>
        <w:jc w:val="both"/>
      </w:pPr>
      <w:r>
        <w:rPr>
          <w:rFonts w:ascii="Times New Roman"/>
          <w:b w:val="false"/>
          <w:i w:val="false"/>
          <w:color w:val="000000"/>
          <w:sz w:val="28"/>
        </w:rPr>
        <w:t>
      6) прикладное плавание;</w:t>
      </w:r>
    </w:p>
    <w:bookmarkEnd w:id="20"/>
    <w:bookmarkStart w:name="z27" w:id="21"/>
    <w:p>
      <w:pPr>
        <w:spacing w:after="0"/>
        <w:ind w:left="0"/>
        <w:jc w:val="both"/>
      </w:pPr>
      <w:r>
        <w:rPr>
          <w:rFonts w:ascii="Times New Roman"/>
          <w:b w:val="false"/>
          <w:i w:val="false"/>
          <w:color w:val="000000"/>
          <w:sz w:val="28"/>
        </w:rPr>
        <w:t>
      7) преодоление полосы препятствий;</w:t>
      </w:r>
    </w:p>
    <w:bookmarkEnd w:id="21"/>
    <w:bookmarkStart w:name="z28" w:id="22"/>
    <w:p>
      <w:pPr>
        <w:spacing w:after="0"/>
        <w:ind w:left="0"/>
        <w:jc w:val="both"/>
      </w:pPr>
      <w:r>
        <w:rPr>
          <w:rFonts w:ascii="Times New Roman"/>
          <w:b w:val="false"/>
          <w:i w:val="false"/>
          <w:color w:val="000000"/>
          <w:sz w:val="28"/>
        </w:rPr>
        <w:t>
      8) стрельба из табельного оружия;</w:t>
      </w:r>
    </w:p>
    <w:bookmarkEnd w:id="22"/>
    <w:bookmarkStart w:name="z29" w:id="23"/>
    <w:p>
      <w:pPr>
        <w:spacing w:after="0"/>
        <w:ind w:left="0"/>
        <w:jc w:val="both"/>
      </w:pPr>
      <w:r>
        <w:rPr>
          <w:rFonts w:ascii="Times New Roman"/>
          <w:b w:val="false"/>
          <w:i w:val="false"/>
          <w:color w:val="000000"/>
          <w:sz w:val="28"/>
        </w:rPr>
        <w:t>
      9) упражнения на специальных снарядах;</w:t>
      </w:r>
    </w:p>
    <w:bookmarkEnd w:id="23"/>
    <w:bookmarkStart w:name="z30" w:id="24"/>
    <w:p>
      <w:pPr>
        <w:spacing w:after="0"/>
        <w:ind w:left="0"/>
        <w:jc w:val="both"/>
      </w:pPr>
      <w:r>
        <w:rPr>
          <w:rFonts w:ascii="Times New Roman"/>
          <w:b w:val="false"/>
          <w:i w:val="false"/>
          <w:color w:val="000000"/>
          <w:sz w:val="28"/>
        </w:rPr>
        <w:t>
      10) армейский рукопашный бой.</w:t>
      </w:r>
    </w:p>
    <w:bookmarkEnd w:id="24"/>
    <w:bookmarkStart w:name="z31" w:id="25"/>
    <w:p>
      <w:pPr>
        <w:spacing w:after="0"/>
        <w:ind w:left="0"/>
        <w:jc w:val="both"/>
      </w:pPr>
      <w:r>
        <w:rPr>
          <w:rFonts w:ascii="Times New Roman"/>
          <w:b w:val="false"/>
          <w:i w:val="false"/>
          <w:color w:val="000000"/>
          <w:sz w:val="28"/>
        </w:rPr>
        <w:t>
      3. По характеру зачета соревнования по военно-прикладным видам спорта делятся на:</w:t>
      </w:r>
    </w:p>
    <w:bookmarkEnd w:id="25"/>
    <w:bookmarkStart w:name="z32" w:id="26"/>
    <w:p>
      <w:pPr>
        <w:spacing w:after="0"/>
        <w:ind w:left="0"/>
        <w:jc w:val="both"/>
      </w:pPr>
      <w:r>
        <w:rPr>
          <w:rFonts w:ascii="Times New Roman"/>
          <w:b w:val="false"/>
          <w:i w:val="false"/>
          <w:color w:val="000000"/>
          <w:sz w:val="28"/>
        </w:rPr>
        <w:t>
      1) личные – соревнования по итогам которых, определяются места, занятые отдельными спортсменами (по полу, возрастной категории, весовой категории спортивной квалификации);</w:t>
      </w:r>
    </w:p>
    <w:bookmarkEnd w:id="26"/>
    <w:bookmarkStart w:name="z33" w:id="27"/>
    <w:p>
      <w:pPr>
        <w:spacing w:after="0"/>
        <w:ind w:left="0"/>
        <w:jc w:val="both"/>
      </w:pPr>
      <w:r>
        <w:rPr>
          <w:rFonts w:ascii="Times New Roman"/>
          <w:b w:val="false"/>
          <w:i w:val="false"/>
          <w:color w:val="000000"/>
          <w:sz w:val="28"/>
        </w:rPr>
        <w:t>
      2) командные – соревнования по итогам которых, результаты отдельных участников суммируются в общий результат с последующим определением места каждой команде;</w:t>
      </w:r>
    </w:p>
    <w:bookmarkEnd w:id="27"/>
    <w:bookmarkStart w:name="z34" w:id="28"/>
    <w:p>
      <w:pPr>
        <w:spacing w:after="0"/>
        <w:ind w:left="0"/>
        <w:jc w:val="both"/>
      </w:pPr>
      <w:r>
        <w:rPr>
          <w:rFonts w:ascii="Times New Roman"/>
          <w:b w:val="false"/>
          <w:i w:val="false"/>
          <w:color w:val="000000"/>
          <w:sz w:val="28"/>
        </w:rPr>
        <w:t>
      3) лично-командные – соревнования по итогам которых, на основании результатов выводятся места, как отдельным участникам, так и командам.</w:t>
      </w:r>
    </w:p>
    <w:bookmarkEnd w:id="28"/>
    <w:bookmarkStart w:name="z35" w:id="29"/>
    <w:p>
      <w:pPr>
        <w:spacing w:after="0"/>
        <w:ind w:left="0"/>
        <w:jc w:val="both"/>
      </w:pPr>
      <w:r>
        <w:rPr>
          <w:rFonts w:ascii="Times New Roman"/>
          <w:b w:val="false"/>
          <w:i w:val="false"/>
          <w:color w:val="000000"/>
          <w:sz w:val="28"/>
        </w:rPr>
        <w:t>
      Характер соревнования в каждом отдельном случае определяется Положением о соревновании.</w:t>
      </w:r>
    </w:p>
    <w:bookmarkEnd w:id="29"/>
    <w:bookmarkStart w:name="z36" w:id="30"/>
    <w:p>
      <w:pPr>
        <w:spacing w:after="0"/>
        <w:ind w:left="0"/>
        <w:jc w:val="both"/>
      </w:pPr>
      <w:r>
        <w:rPr>
          <w:rFonts w:ascii="Times New Roman"/>
          <w:b w:val="false"/>
          <w:i w:val="false"/>
          <w:color w:val="000000"/>
          <w:sz w:val="28"/>
        </w:rPr>
        <w:t>
      4. Положение о соревновании утверждается учреждением, проводящей соревнование, которое содержит следующие требования:</w:t>
      </w:r>
    </w:p>
    <w:bookmarkEnd w:id="30"/>
    <w:bookmarkStart w:name="z37" w:id="31"/>
    <w:p>
      <w:pPr>
        <w:spacing w:after="0"/>
        <w:ind w:left="0"/>
        <w:jc w:val="both"/>
      </w:pPr>
      <w:r>
        <w:rPr>
          <w:rFonts w:ascii="Times New Roman"/>
          <w:b w:val="false"/>
          <w:i w:val="false"/>
          <w:color w:val="000000"/>
          <w:sz w:val="28"/>
        </w:rPr>
        <w:t>
      1) наименование соревнования по военно-прикладному виду спорта;</w:t>
      </w:r>
    </w:p>
    <w:bookmarkEnd w:id="31"/>
    <w:bookmarkStart w:name="z38" w:id="32"/>
    <w:p>
      <w:pPr>
        <w:spacing w:after="0"/>
        <w:ind w:left="0"/>
        <w:jc w:val="both"/>
      </w:pPr>
      <w:r>
        <w:rPr>
          <w:rFonts w:ascii="Times New Roman"/>
          <w:b w:val="false"/>
          <w:i w:val="false"/>
          <w:color w:val="000000"/>
          <w:sz w:val="28"/>
        </w:rPr>
        <w:t>
      2) цели и задачи;</w:t>
      </w:r>
    </w:p>
    <w:bookmarkEnd w:id="32"/>
    <w:bookmarkStart w:name="z39" w:id="33"/>
    <w:p>
      <w:pPr>
        <w:spacing w:after="0"/>
        <w:ind w:left="0"/>
        <w:jc w:val="both"/>
      </w:pPr>
      <w:r>
        <w:rPr>
          <w:rFonts w:ascii="Times New Roman"/>
          <w:b w:val="false"/>
          <w:i w:val="false"/>
          <w:color w:val="000000"/>
          <w:sz w:val="28"/>
        </w:rPr>
        <w:t>
      3) место и время проведения соревнования;</w:t>
      </w:r>
    </w:p>
    <w:bookmarkEnd w:id="33"/>
    <w:bookmarkStart w:name="z40" w:id="34"/>
    <w:p>
      <w:pPr>
        <w:spacing w:after="0"/>
        <w:ind w:left="0"/>
        <w:jc w:val="both"/>
      </w:pPr>
      <w:r>
        <w:rPr>
          <w:rFonts w:ascii="Times New Roman"/>
          <w:b w:val="false"/>
          <w:i w:val="false"/>
          <w:color w:val="000000"/>
          <w:sz w:val="28"/>
        </w:rPr>
        <w:t>
      4) система проведения соревнования;</w:t>
      </w:r>
    </w:p>
    <w:bookmarkEnd w:id="34"/>
    <w:bookmarkStart w:name="z41" w:id="35"/>
    <w:p>
      <w:pPr>
        <w:spacing w:after="0"/>
        <w:ind w:left="0"/>
        <w:jc w:val="both"/>
      </w:pPr>
      <w:r>
        <w:rPr>
          <w:rFonts w:ascii="Times New Roman"/>
          <w:b w:val="false"/>
          <w:i w:val="false"/>
          <w:color w:val="000000"/>
          <w:sz w:val="28"/>
        </w:rPr>
        <w:t>
      5) участвующие организации;</w:t>
      </w:r>
    </w:p>
    <w:bookmarkEnd w:id="35"/>
    <w:bookmarkStart w:name="z42" w:id="36"/>
    <w:p>
      <w:pPr>
        <w:spacing w:after="0"/>
        <w:ind w:left="0"/>
        <w:jc w:val="both"/>
      </w:pPr>
      <w:r>
        <w:rPr>
          <w:rFonts w:ascii="Times New Roman"/>
          <w:b w:val="false"/>
          <w:i w:val="false"/>
          <w:color w:val="000000"/>
          <w:sz w:val="28"/>
        </w:rPr>
        <w:t>
      6) численный состав спортсменов, тренеров, судей и других участников;</w:t>
      </w:r>
    </w:p>
    <w:bookmarkEnd w:id="36"/>
    <w:bookmarkStart w:name="z43" w:id="37"/>
    <w:p>
      <w:pPr>
        <w:spacing w:after="0"/>
        <w:ind w:left="0"/>
        <w:jc w:val="both"/>
      </w:pPr>
      <w:r>
        <w:rPr>
          <w:rFonts w:ascii="Times New Roman"/>
          <w:b w:val="false"/>
          <w:i w:val="false"/>
          <w:color w:val="000000"/>
          <w:sz w:val="28"/>
        </w:rPr>
        <w:t>
      7) пол и год рождения спортсменов;</w:t>
      </w:r>
    </w:p>
    <w:bookmarkEnd w:id="37"/>
    <w:bookmarkStart w:name="z44" w:id="38"/>
    <w:p>
      <w:pPr>
        <w:spacing w:after="0"/>
        <w:ind w:left="0"/>
        <w:jc w:val="both"/>
      </w:pPr>
      <w:r>
        <w:rPr>
          <w:rFonts w:ascii="Times New Roman"/>
          <w:b w:val="false"/>
          <w:i w:val="false"/>
          <w:color w:val="000000"/>
          <w:sz w:val="28"/>
        </w:rPr>
        <w:t>
      8) система оценки результатов;</w:t>
      </w:r>
    </w:p>
    <w:bookmarkEnd w:id="38"/>
    <w:bookmarkStart w:name="z45" w:id="39"/>
    <w:p>
      <w:pPr>
        <w:spacing w:after="0"/>
        <w:ind w:left="0"/>
        <w:jc w:val="both"/>
      </w:pPr>
      <w:r>
        <w:rPr>
          <w:rFonts w:ascii="Times New Roman"/>
          <w:b w:val="false"/>
          <w:i w:val="false"/>
          <w:color w:val="000000"/>
          <w:sz w:val="28"/>
        </w:rPr>
        <w:t>
      9) медико-санитарное обеспечение;</w:t>
      </w:r>
    </w:p>
    <w:bookmarkEnd w:id="39"/>
    <w:bookmarkStart w:name="z46" w:id="40"/>
    <w:p>
      <w:pPr>
        <w:spacing w:after="0"/>
        <w:ind w:left="0"/>
        <w:jc w:val="both"/>
      </w:pPr>
      <w:r>
        <w:rPr>
          <w:rFonts w:ascii="Times New Roman"/>
          <w:b w:val="false"/>
          <w:i w:val="false"/>
          <w:color w:val="000000"/>
          <w:sz w:val="28"/>
        </w:rPr>
        <w:t>
      10) порядок и срок подачи заявок на участие в соревновании;</w:t>
      </w:r>
    </w:p>
    <w:bookmarkEnd w:id="40"/>
    <w:bookmarkStart w:name="z47" w:id="41"/>
    <w:p>
      <w:pPr>
        <w:spacing w:after="0"/>
        <w:ind w:left="0"/>
        <w:jc w:val="both"/>
      </w:pPr>
      <w:r>
        <w:rPr>
          <w:rFonts w:ascii="Times New Roman"/>
          <w:b w:val="false"/>
          <w:i w:val="false"/>
          <w:color w:val="000000"/>
          <w:sz w:val="28"/>
        </w:rPr>
        <w:t>
      11) условия командирования участников и судей;</w:t>
      </w:r>
    </w:p>
    <w:bookmarkEnd w:id="41"/>
    <w:bookmarkStart w:name="z48" w:id="42"/>
    <w:p>
      <w:pPr>
        <w:spacing w:after="0"/>
        <w:ind w:left="0"/>
        <w:jc w:val="both"/>
      </w:pPr>
      <w:r>
        <w:rPr>
          <w:rFonts w:ascii="Times New Roman"/>
          <w:b w:val="false"/>
          <w:i w:val="false"/>
          <w:color w:val="000000"/>
          <w:sz w:val="28"/>
        </w:rPr>
        <w:t>
      12) порядок награждения чемпионов и призеров соревнования;</w:t>
      </w:r>
    </w:p>
    <w:bookmarkEnd w:id="42"/>
    <w:bookmarkStart w:name="z49" w:id="43"/>
    <w:p>
      <w:pPr>
        <w:spacing w:after="0"/>
        <w:ind w:left="0"/>
        <w:jc w:val="both"/>
      </w:pPr>
      <w:r>
        <w:rPr>
          <w:rFonts w:ascii="Times New Roman"/>
          <w:b w:val="false"/>
          <w:i w:val="false"/>
          <w:color w:val="000000"/>
          <w:sz w:val="28"/>
        </w:rPr>
        <w:t>
      13) порядок подачи протестов и их рассмотрение;</w:t>
      </w:r>
    </w:p>
    <w:bookmarkEnd w:id="43"/>
    <w:bookmarkStart w:name="z50" w:id="44"/>
    <w:p>
      <w:pPr>
        <w:spacing w:after="0"/>
        <w:ind w:left="0"/>
        <w:jc w:val="both"/>
      </w:pPr>
      <w:r>
        <w:rPr>
          <w:rFonts w:ascii="Times New Roman"/>
          <w:b w:val="false"/>
          <w:i w:val="false"/>
          <w:color w:val="000000"/>
          <w:sz w:val="28"/>
        </w:rPr>
        <w:t>
      14) день приезда и день отъезда участников соревнований и судей.</w:t>
      </w:r>
    </w:p>
    <w:bookmarkEnd w:id="44"/>
    <w:bookmarkStart w:name="z51" w:id="45"/>
    <w:p>
      <w:pPr>
        <w:spacing w:after="0"/>
        <w:ind w:left="0"/>
        <w:jc w:val="left"/>
      </w:pPr>
      <w:r>
        <w:rPr>
          <w:rFonts w:ascii="Times New Roman"/>
          <w:b/>
          <w:i w:val="false"/>
          <w:color w:val="000000"/>
        </w:rPr>
        <w:t xml:space="preserve"> Глава 2. Допуск участников к соревнованиям по военно-прикладным видам спорта</w:t>
      </w:r>
    </w:p>
    <w:bookmarkEnd w:id="45"/>
    <w:bookmarkStart w:name="z52" w:id="46"/>
    <w:p>
      <w:pPr>
        <w:spacing w:after="0"/>
        <w:ind w:left="0"/>
        <w:jc w:val="both"/>
      </w:pPr>
      <w:r>
        <w:rPr>
          <w:rFonts w:ascii="Times New Roman"/>
          <w:b w:val="false"/>
          <w:i w:val="false"/>
          <w:color w:val="000000"/>
          <w:sz w:val="28"/>
        </w:rPr>
        <w:t>
      5. К соревнованиям допускаются: личный состав Вооруженных Сил Республики Казахстан, сотрудники других войск и воинских формирований Вооруженных Сил Республики Казахстан, прошедшие медицинский осмотр.</w:t>
      </w:r>
    </w:p>
    <w:bookmarkEnd w:id="46"/>
    <w:bookmarkStart w:name="z53" w:id="47"/>
    <w:p>
      <w:pPr>
        <w:spacing w:after="0"/>
        <w:ind w:left="0"/>
        <w:jc w:val="both"/>
      </w:pPr>
      <w:r>
        <w:rPr>
          <w:rFonts w:ascii="Times New Roman"/>
          <w:b w:val="false"/>
          <w:i w:val="false"/>
          <w:color w:val="000000"/>
          <w:sz w:val="28"/>
        </w:rPr>
        <w:t xml:space="preserve">
      6. Допуск к соревнованиям осуществляется мандатной комиссией по форме заявки на участие команды воинской части в соревнованиях по виду спорта,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предоставлением следующего перечня документов:</w:t>
      </w:r>
    </w:p>
    <w:bookmarkEnd w:id="47"/>
    <w:bookmarkStart w:name="z54" w:id="48"/>
    <w:p>
      <w:pPr>
        <w:spacing w:after="0"/>
        <w:ind w:left="0"/>
        <w:jc w:val="both"/>
      </w:pPr>
      <w:r>
        <w:rPr>
          <w:rFonts w:ascii="Times New Roman"/>
          <w:b w:val="false"/>
          <w:i w:val="false"/>
          <w:color w:val="000000"/>
          <w:sz w:val="28"/>
        </w:rPr>
        <w:t>
      1) документ, удостоверяющий личность;</w:t>
      </w:r>
    </w:p>
    <w:bookmarkEnd w:id="48"/>
    <w:bookmarkStart w:name="z55" w:id="49"/>
    <w:p>
      <w:pPr>
        <w:spacing w:after="0"/>
        <w:ind w:left="0"/>
        <w:jc w:val="both"/>
      </w:pPr>
      <w:r>
        <w:rPr>
          <w:rFonts w:ascii="Times New Roman"/>
          <w:b w:val="false"/>
          <w:i w:val="false"/>
          <w:color w:val="000000"/>
          <w:sz w:val="28"/>
        </w:rPr>
        <w:t>
      2) военный билет или удостоверение личности офицера;</w:t>
      </w:r>
    </w:p>
    <w:bookmarkEnd w:id="49"/>
    <w:bookmarkStart w:name="z56" w:id="50"/>
    <w:p>
      <w:pPr>
        <w:spacing w:after="0"/>
        <w:ind w:left="0"/>
        <w:jc w:val="both"/>
      </w:pPr>
      <w:r>
        <w:rPr>
          <w:rFonts w:ascii="Times New Roman"/>
          <w:b w:val="false"/>
          <w:i w:val="false"/>
          <w:color w:val="000000"/>
          <w:sz w:val="28"/>
        </w:rPr>
        <w:t>
      3) отчет о проведении отборочных соревнований в видах, родах войск, войсках региональных командований и военных учебных заведениях.</w:t>
      </w:r>
    </w:p>
    <w:bookmarkEnd w:id="50"/>
    <w:bookmarkStart w:name="z57" w:id="51"/>
    <w:p>
      <w:pPr>
        <w:spacing w:after="0"/>
        <w:ind w:left="0"/>
        <w:jc w:val="both"/>
      </w:pPr>
      <w:r>
        <w:rPr>
          <w:rFonts w:ascii="Times New Roman"/>
          <w:b w:val="false"/>
          <w:i w:val="false"/>
          <w:color w:val="000000"/>
          <w:sz w:val="28"/>
        </w:rPr>
        <w:t>
      Мандатная комиссия утверждается учреждением, проводящей соревнования. В мандатную комиссию входят председатель комиссии, главный судья, заместитель главного судьи, главный секретарь соревнований.</w:t>
      </w:r>
    </w:p>
    <w:bookmarkEnd w:id="51"/>
    <w:bookmarkStart w:name="z58" w:id="52"/>
    <w:p>
      <w:pPr>
        <w:spacing w:after="0"/>
        <w:ind w:left="0"/>
        <w:jc w:val="left"/>
      </w:pPr>
      <w:r>
        <w:rPr>
          <w:rFonts w:ascii="Times New Roman"/>
          <w:b/>
          <w:i w:val="false"/>
          <w:color w:val="000000"/>
        </w:rPr>
        <w:t xml:space="preserve"> Глава 3. Определение личного и командного зачета по военно-прикладным видам спорта</w:t>
      </w:r>
    </w:p>
    <w:bookmarkEnd w:id="52"/>
    <w:bookmarkStart w:name="z59" w:id="53"/>
    <w:p>
      <w:pPr>
        <w:spacing w:after="0"/>
        <w:ind w:left="0"/>
        <w:jc w:val="both"/>
      </w:pPr>
      <w:r>
        <w:rPr>
          <w:rFonts w:ascii="Times New Roman"/>
          <w:b w:val="false"/>
          <w:i w:val="false"/>
          <w:color w:val="000000"/>
          <w:sz w:val="28"/>
        </w:rPr>
        <w:t>
      7. Личные результаты и занятые участниками места в соревнованиях определяются по отдельным военно-прикладным видам спорта в соответствии с Положением о соревновании.</w:t>
      </w:r>
    </w:p>
    <w:bookmarkEnd w:id="53"/>
    <w:bookmarkStart w:name="z60" w:id="54"/>
    <w:p>
      <w:pPr>
        <w:spacing w:after="0"/>
        <w:ind w:left="0"/>
        <w:jc w:val="both"/>
      </w:pPr>
      <w:r>
        <w:rPr>
          <w:rFonts w:ascii="Times New Roman"/>
          <w:b w:val="false"/>
          <w:i w:val="false"/>
          <w:color w:val="000000"/>
          <w:sz w:val="28"/>
        </w:rPr>
        <w:t>
      8. Командный зачет в соревнованиях по военно-прикладным видам спорта определяется в соответствии с Положением о соревновании:</w:t>
      </w:r>
    </w:p>
    <w:bookmarkEnd w:id="54"/>
    <w:bookmarkStart w:name="z61" w:id="55"/>
    <w:p>
      <w:pPr>
        <w:spacing w:after="0"/>
        <w:ind w:left="0"/>
        <w:jc w:val="both"/>
      </w:pPr>
      <w:r>
        <w:rPr>
          <w:rFonts w:ascii="Times New Roman"/>
          <w:b w:val="false"/>
          <w:i w:val="false"/>
          <w:color w:val="000000"/>
          <w:sz w:val="28"/>
        </w:rPr>
        <w:t>
      1) по лучшей сумме результатов зачетных участников;</w:t>
      </w:r>
    </w:p>
    <w:bookmarkEnd w:id="55"/>
    <w:bookmarkStart w:name="z62" w:id="56"/>
    <w:p>
      <w:pPr>
        <w:spacing w:after="0"/>
        <w:ind w:left="0"/>
        <w:jc w:val="both"/>
      </w:pPr>
      <w:r>
        <w:rPr>
          <w:rFonts w:ascii="Times New Roman"/>
          <w:b w:val="false"/>
          <w:i w:val="false"/>
          <w:color w:val="000000"/>
          <w:sz w:val="28"/>
        </w:rPr>
        <w:t xml:space="preserve">
      2) по наибольшей сумме очков, набранных зачетными участниками по таблицам оценки результатов и начисления очков в военно-спортивных многоборьях (по видам 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6"/>
    <w:bookmarkStart w:name="z63" w:id="57"/>
    <w:p>
      <w:pPr>
        <w:spacing w:after="0"/>
        <w:ind w:left="0"/>
        <w:jc w:val="both"/>
      </w:pPr>
      <w:r>
        <w:rPr>
          <w:rFonts w:ascii="Times New Roman"/>
          <w:b w:val="false"/>
          <w:i w:val="false"/>
          <w:color w:val="000000"/>
          <w:sz w:val="28"/>
        </w:rPr>
        <w:t>
      3) по наименьшей сумме мест, занятых зачетными участниками;</w:t>
      </w:r>
    </w:p>
    <w:bookmarkEnd w:id="57"/>
    <w:bookmarkStart w:name="z64" w:id="58"/>
    <w:p>
      <w:pPr>
        <w:spacing w:after="0"/>
        <w:ind w:left="0"/>
        <w:jc w:val="both"/>
      </w:pPr>
      <w:r>
        <w:rPr>
          <w:rFonts w:ascii="Times New Roman"/>
          <w:b w:val="false"/>
          <w:i w:val="false"/>
          <w:color w:val="000000"/>
          <w:sz w:val="28"/>
        </w:rPr>
        <w:t>
      4) по лучшему среднему результату всех участников.</w:t>
      </w:r>
    </w:p>
    <w:bookmarkEnd w:id="58"/>
    <w:bookmarkStart w:name="z65" w:id="59"/>
    <w:p>
      <w:pPr>
        <w:spacing w:after="0"/>
        <w:ind w:left="0"/>
        <w:jc w:val="both"/>
      </w:pPr>
      <w:r>
        <w:rPr>
          <w:rFonts w:ascii="Times New Roman"/>
          <w:b w:val="false"/>
          <w:i w:val="false"/>
          <w:color w:val="000000"/>
          <w:sz w:val="28"/>
        </w:rPr>
        <w:t>
      В случае равенства результатов у двух или нескольких команд определение места оговаривается Положением о соревновании по виду спорта.</w:t>
      </w:r>
    </w:p>
    <w:bookmarkEnd w:id="59"/>
    <w:bookmarkStart w:name="z66" w:id="60"/>
    <w:p>
      <w:pPr>
        <w:spacing w:after="0"/>
        <w:ind w:left="0"/>
        <w:jc w:val="both"/>
      </w:pPr>
      <w:r>
        <w:rPr>
          <w:rFonts w:ascii="Times New Roman"/>
          <w:b w:val="false"/>
          <w:i w:val="false"/>
          <w:color w:val="000000"/>
          <w:sz w:val="28"/>
        </w:rPr>
        <w:t>
      9. При проведении спартакиад общекомандное первенство определяется по наименьшей сумме мест, занятых командами в отдельных видах программы.</w:t>
      </w:r>
    </w:p>
    <w:bookmarkEnd w:id="60"/>
    <w:bookmarkStart w:name="z67" w:id="61"/>
    <w:p>
      <w:pPr>
        <w:spacing w:after="0"/>
        <w:ind w:left="0"/>
        <w:jc w:val="both"/>
      </w:pPr>
      <w:r>
        <w:rPr>
          <w:rFonts w:ascii="Times New Roman"/>
          <w:b w:val="false"/>
          <w:i w:val="false"/>
          <w:color w:val="000000"/>
          <w:sz w:val="28"/>
        </w:rPr>
        <w:t>
      В случае равенства суммы мест предпочтение отдается команде, занявшей больше 1, затем 2 и 3 мест.</w:t>
      </w:r>
    </w:p>
    <w:bookmarkEnd w:id="61"/>
    <w:bookmarkStart w:name="z68" w:id="62"/>
    <w:p>
      <w:pPr>
        <w:spacing w:after="0"/>
        <w:ind w:left="0"/>
        <w:jc w:val="left"/>
      </w:pPr>
      <w:r>
        <w:rPr>
          <w:rFonts w:ascii="Times New Roman"/>
          <w:b/>
          <w:i w:val="false"/>
          <w:color w:val="000000"/>
        </w:rPr>
        <w:t xml:space="preserve"> Глава 4. Подача протестов</w:t>
      </w:r>
    </w:p>
    <w:bookmarkEnd w:id="62"/>
    <w:bookmarkStart w:name="z69" w:id="63"/>
    <w:p>
      <w:pPr>
        <w:spacing w:after="0"/>
        <w:ind w:left="0"/>
        <w:jc w:val="both"/>
      </w:pPr>
      <w:r>
        <w:rPr>
          <w:rFonts w:ascii="Times New Roman"/>
          <w:b w:val="false"/>
          <w:i w:val="false"/>
          <w:color w:val="000000"/>
          <w:sz w:val="28"/>
        </w:rPr>
        <w:t>
      10. Протест в судейскую коллегию подается начальником (в случае его отсутствия – капитаном команды) в письменной форме с указанием разделов, пунктов Правил, нарушенных участниками или судьями и представляется не позже 1 часа после окончания данного соревнования.</w:t>
      </w:r>
    </w:p>
    <w:bookmarkEnd w:id="63"/>
    <w:bookmarkStart w:name="z70" w:id="64"/>
    <w:p>
      <w:pPr>
        <w:spacing w:after="0"/>
        <w:ind w:left="0"/>
        <w:jc w:val="both"/>
      </w:pPr>
      <w:r>
        <w:rPr>
          <w:rFonts w:ascii="Times New Roman"/>
          <w:b w:val="false"/>
          <w:i w:val="false"/>
          <w:color w:val="000000"/>
          <w:sz w:val="28"/>
        </w:rPr>
        <w:t>
      11. Судейская коллегия рассматривает протест, принимает решение и извещает заявителя не позднее 24 часов с момента его подачи и до утверждения результатов соревнований. Решение судьи по протестам является окончательным и пересмотру не подлежит.</w:t>
      </w:r>
    </w:p>
    <w:bookmarkEnd w:id="64"/>
    <w:bookmarkStart w:name="z71" w:id="65"/>
    <w:p>
      <w:pPr>
        <w:spacing w:after="0"/>
        <w:ind w:left="0"/>
        <w:jc w:val="left"/>
      </w:pPr>
      <w:r>
        <w:rPr>
          <w:rFonts w:ascii="Times New Roman"/>
          <w:b/>
          <w:i w:val="false"/>
          <w:color w:val="000000"/>
        </w:rPr>
        <w:t xml:space="preserve"> Раздел 2. Военно-прикладные виды спорта Вооруженных Сил Республики Казахстан</w:t>
      </w:r>
    </w:p>
    <w:bookmarkEnd w:id="65"/>
    <w:bookmarkStart w:name="z72" w:id="66"/>
    <w:p>
      <w:pPr>
        <w:spacing w:after="0"/>
        <w:ind w:left="0"/>
        <w:jc w:val="left"/>
      </w:pPr>
      <w:r>
        <w:rPr>
          <w:rFonts w:ascii="Times New Roman"/>
          <w:b/>
          <w:i w:val="false"/>
          <w:color w:val="000000"/>
        </w:rPr>
        <w:t xml:space="preserve"> Глава 5. Военно-спортивное многоборье</w:t>
      </w:r>
    </w:p>
    <w:bookmarkEnd w:id="66"/>
    <w:bookmarkStart w:name="z73" w:id="67"/>
    <w:p>
      <w:pPr>
        <w:spacing w:after="0"/>
        <w:ind w:left="0"/>
        <w:jc w:val="left"/>
      </w:pPr>
      <w:r>
        <w:rPr>
          <w:rFonts w:ascii="Times New Roman"/>
          <w:b/>
          <w:i w:val="false"/>
          <w:color w:val="000000"/>
        </w:rPr>
        <w:t xml:space="preserve"> Параграф 1. Военное троеборье – 1</w:t>
      </w:r>
    </w:p>
    <w:bookmarkEnd w:id="67"/>
    <w:bookmarkStart w:name="z74" w:id="68"/>
    <w:p>
      <w:pPr>
        <w:spacing w:after="0"/>
        <w:ind w:left="0"/>
        <w:jc w:val="both"/>
      </w:pPr>
      <w:r>
        <w:rPr>
          <w:rFonts w:ascii="Times New Roman"/>
          <w:b w:val="false"/>
          <w:i w:val="false"/>
          <w:color w:val="000000"/>
          <w:sz w:val="28"/>
        </w:rPr>
        <w:t>
      12. В программу соревнований по военному троеборью – 1 (далее – ВТ-1) входит:</w:t>
      </w:r>
    </w:p>
    <w:bookmarkEnd w:id="68"/>
    <w:bookmarkStart w:name="z75" w:id="69"/>
    <w:p>
      <w:pPr>
        <w:spacing w:after="0"/>
        <w:ind w:left="0"/>
        <w:jc w:val="both"/>
      </w:pPr>
      <w:r>
        <w:rPr>
          <w:rFonts w:ascii="Times New Roman"/>
          <w:b w:val="false"/>
          <w:i w:val="false"/>
          <w:color w:val="000000"/>
          <w:sz w:val="28"/>
        </w:rPr>
        <w:t>
      1) стрельба из автомата Калашникова, упражнение – 1 (далее – АК-1) на 100 метров;</w:t>
      </w:r>
    </w:p>
    <w:bookmarkEnd w:id="69"/>
    <w:bookmarkStart w:name="z76" w:id="70"/>
    <w:p>
      <w:pPr>
        <w:spacing w:after="0"/>
        <w:ind w:left="0"/>
        <w:jc w:val="both"/>
      </w:pPr>
      <w:r>
        <w:rPr>
          <w:rFonts w:ascii="Times New Roman"/>
          <w:b w:val="false"/>
          <w:i w:val="false"/>
          <w:color w:val="000000"/>
          <w:sz w:val="28"/>
        </w:rPr>
        <w:t>
      2) метание гранаты Ф-1 (600 грамм) на дальность (3 броска);</w:t>
      </w:r>
    </w:p>
    <w:bookmarkEnd w:id="70"/>
    <w:bookmarkStart w:name="z77" w:id="71"/>
    <w:p>
      <w:pPr>
        <w:spacing w:after="0"/>
        <w:ind w:left="0"/>
        <w:jc w:val="both"/>
      </w:pPr>
      <w:r>
        <w:rPr>
          <w:rFonts w:ascii="Times New Roman"/>
          <w:b w:val="false"/>
          <w:i w:val="false"/>
          <w:color w:val="000000"/>
          <w:sz w:val="28"/>
        </w:rPr>
        <w:t>
      3) преодоление полосы препятствий, общее контрольное упражнение (далее – ОКУ) в сочетании с бегом на 400 метров.</w:t>
      </w:r>
    </w:p>
    <w:bookmarkEnd w:id="71"/>
    <w:bookmarkStart w:name="z78" w:id="72"/>
    <w:p>
      <w:pPr>
        <w:spacing w:after="0"/>
        <w:ind w:left="0"/>
        <w:jc w:val="both"/>
      </w:pPr>
      <w:r>
        <w:rPr>
          <w:rFonts w:ascii="Times New Roman"/>
          <w:b w:val="false"/>
          <w:i w:val="false"/>
          <w:color w:val="000000"/>
          <w:sz w:val="28"/>
        </w:rPr>
        <w:t xml:space="preserve">
      13. Соревнования по стрельбе АК-1 проводятся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12 настоящих Правил и условиями упражнений в соревнованиях по стрельбе,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2"/>
    <w:bookmarkStart w:name="z79" w:id="73"/>
    <w:p>
      <w:pPr>
        <w:spacing w:after="0"/>
        <w:ind w:left="0"/>
        <w:jc w:val="both"/>
      </w:pPr>
      <w:r>
        <w:rPr>
          <w:rFonts w:ascii="Times New Roman"/>
          <w:b w:val="false"/>
          <w:i w:val="false"/>
          <w:color w:val="000000"/>
          <w:sz w:val="28"/>
        </w:rPr>
        <w:t xml:space="preserve">
      14. Метание гранат Ф-1 (600 грамм) на дальность проводится в соответствии с </w:t>
      </w:r>
      <w:r>
        <w:rPr>
          <w:rFonts w:ascii="Times New Roman"/>
          <w:b w:val="false"/>
          <w:i w:val="false"/>
          <w:color w:val="000000"/>
          <w:sz w:val="28"/>
        </w:rPr>
        <w:t>параграфом 1</w:t>
      </w:r>
      <w:r>
        <w:rPr>
          <w:rFonts w:ascii="Times New Roman"/>
          <w:b w:val="false"/>
          <w:i w:val="false"/>
          <w:color w:val="000000"/>
          <w:sz w:val="28"/>
        </w:rPr>
        <w:t>, главы 8 настоящих Правил.</w:t>
      </w:r>
    </w:p>
    <w:bookmarkEnd w:id="73"/>
    <w:bookmarkStart w:name="z80" w:id="74"/>
    <w:p>
      <w:pPr>
        <w:spacing w:after="0"/>
        <w:ind w:left="0"/>
        <w:jc w:val="both"/>
      </w:pPr>
      <w:r>
        <w:rPr>
          <w:rFonts w:ascii="Times New Roman"/>
          <w:b w:val="false"/>
          <w:i w:val="false"/>
          <w:color w:val="000000"/>
          <w:sz w:val="28"/>
        </w:rPr>
        <w:t xml:space="preserve">
      15. Преодоление полосы препятствий по ОКУ в сочетании с бегом на 400 метров проводится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p>
    <w:bookmarkEnd w:id="74"/>
    <w:bookmarkStart w:name="z81" w:id="75"/>
    <w:p>
      <w:pPr>
        <w:spacing w:after="0"/>
        <w:ind w:left="0"/>
        <w:jc w:val="both"/>
      </w:pPr>
      <w:r>
        <w:rPr>
          <w:rFonts w:ascii="Times New Roman"/>
          <w:b w:val="false"/>
          <w:i w:val="false"/>
          <w:color w:val="000000"/>
          <w:sz w:val="28"/>
        </w:rPr>
        <w:t>
      16. Снаряжение участника составляет: форма одежды – военная полевая, автомат с магазином и подсумок с 2 магазинами. Не допускается обматывать автомат подручными материалами.</w:t>
      </w:r>
    </w:p>
    <w:bookmarkEnd w:id="75"/>
    <w:bookmarkStart w:name="z82" w:id="76"/>
    <w:p>
      <w:pPr>
        <w:spacing w:after="0"/>
        <w:ind w:left="0"/>
        <w:jc w:val="both"/>
      </w:pPr>
      <w:r>
        <w:rPr>
          <w:rFonts w:ascii="Times New Roman"/>
          <w:b w:val="false"/>
          <w:i w:val="false"/>
          <w:color w:val="000000"/>
          <w:sz w:val="28"/>
        </w:rPr>
        <w:t>
      17. Соревнования масштаба регионального командования и выше, проводятся в течение 3 календарных дней:</w:t>
      </w:r>
    </w:p>
    <w:bookmarkEnd w:id="76"/>
    <w:bookmarkStart w:name="z83" w:id="77"/>
    <w:p>
      <w:pPr>
        <w:spacing w:after="0"/>
        <w:ind w:left="0"/>
        <w:jc w:val="both"/>
      </w:pPr>
      <w:r>
        <w:rPr>
          <w:rFonts w:ascii="Times New Roman"/>
          <w:b w:val="false"/>
          <w:i w:val="false"/>
          <w:color w:val="000000"/>
          <w:sz w:val="28"/>
        </w:rPr>
        <w:t>
      1-й день – стрельба АК-1;</w:t>
      </w:r>
    </w:p>
    <w:bookmarkEnd w:id="77"/>
    <w:bookmarkStart w:name="z84" w:id="78"/>
    <w:p>
      <w:pPr>
        <w:spacing w:after="0"/>
        <w:ind w:left="0"/>
        <w:jc w:val="both"/>
      </w:pPr>
      <w:r>
        <w:rPr>
          <w:rFonts w:ascii="Times New Roman"/>
          <w:b w:val="false"/>
          <w:i w:val="false"/>
          <w:color w:val="000000"/>
          <w:sz w:val="28"/>
        </w:rPr>
        <w:t>
      2-й день – метание гранат Ф-1 (600 грамм) на дальность;</w:t>
      </w:r>
    </w:p>
    <w:bookmarkEnd w:id="78"/>
    <w:bookmarkStart w:name="z85" w:id="79"/>
    <w:p>
      <w:pPr>
        <w:spacing w:after="0"/>
        <w:ind w:left="0"/>
        <w:jc w:val="both"/>
      </w:pPr>
      <w:r>
        <w:rPr>
          <w:rFonts w:ascii="Times New Roman"/>
          <w:b w:val="false"/>
          <w:i w:val="false"/>
          <w:color w:val="000000"/>
          <w:sz w:val="28"/>
        </w:rPr>
        <w:t>
      3-й день – преодоление полосы препятствий ОКУ в сочетании с бегом на 400 метров.</w:t>
      </w:r>
    </w:p>
    <w:bookmarkEnd w:id="79"/>
    <w:bookmarkStart w:name="z86" w:id="80"/>
    <w:p>
      <w:pPr>
        <w:spacing w:after="0"/>
        <w:ind w:left="0"/>
        <w:jc w:val="both"/>
      </w:pPr>
      <w:r>
        <w:rPr>
          <w:rFonts w:ascii="Times New Roman"/>
          <w:b w:val="false"/>
          <w:i w:val="false"/>
          <w:color w:val="000000"/>
          <w:sz w:val="28"/>
        </w:rPr>
        <w:t>
      Соревнования на уровне воинской части, соединения и военного учебного заведения (далее – ВУЗ) проводятся в течение 2 календарных дней:</w:t>
      </w:r>
    </w:p>
    <w:bookmarkEnd w:id="80"/>
    <w:bookmarkStart w:name="z87" w:id="81"/>
    <w:p>
      <w:pPr>
        <w:spacing w:after="0"/>
        <w:ind w:left="0"/>
        <w:jc w:val="both"/>
      </w:pPr>
      <w:r>
        <w:rPr>
          <w:rFonts w:ascii="Times New Roman"/>
          <w:b w:val="false"/>
          <w:i w:val="false"/>
          <w:color w:val="000000"/>
          <w:sz w:val="28"/>
        </w:rPr>
        <w:t>
      1-й день – стрельба из автомата Калашникова АК-1, метание гранат Ф-1 на дальность;</w:t>
      </w:r>
    </w:p>
    <w:bookmarkEnd w:id="81"/>
    <w:bookmarkStart w:name="z88" w:id="82"/>
    <w:p>
      <w:pPr>
        <w:spacing w:after="0"/>
        <w:ind w:left="0"/>
        <w:jc w:val="both"/>
      </w:pPr>
      <w:r>
        <w:rPr>
          <w:rFonts w:ascii="Times New Roman"/>
          <w:b w:val="false"/>
          <w:i w:val="false"/>
          <w:color w:val="000000"/>
          <w:sz w:val="28"/>
        </w:rPr>
        <w:t>
      2-й день – преодоление полосы препятствий ОКУ в сочетании с бегом на 400 метров.</w:t>
      </w:r>
    </w:p>
    <w:bookmarkEnd w:id="82"/>
    <w:bookmarkStart w:name="z89" w:id="83"/>
    <w:p>
      <w:pPr>
        <w:spacing w:after="0"/>
        <w:ind w:left="0"/>
        <w:jc w:val="left"/>
      </w:pPr>
      <w:r>
        <w:rPr>
          <w:rFonts w:ascii="Times New Roman"/>
          <w:b/>
          <w:i w:val="false"/>
          <w:color w:val="000000"/>
        </w:rPr>
        <w:t xml:space="preserve"> Параграф 2. Военное троеборье – 2</w:t>
      </w:r>
    </w:p>
    <w:bookmarkEnd w:id="83"/>
    <w:bookmarkStart w:name="z90" w:id="84"/>
    <w:p>
      <w:pPr>
        <w:spacing w:after="0"/>
        <w:ind w:left="0"/>
        <w:jc w:val="both"/>
      </w:pPr>
      <w:r>
        <w:rPr>
          <w:rFonts w:ascii="Times New Roman"/>
          <w:b w:val="false"/>
          <w:i w:val="false"/>
          <w:color w:val="000000"/>
          <w:sz w:val="28"/>
        </w:rPr>
        <w:t>
      18. В программу соревнований по военному троеборью – 2 (далее – ВТ-2) входит:</w:t>
      </w:r>
    </w:p>
    <w:bookmarkEnd w:id="84"/>
    <w:bookmarkStart w:name="z91" w:id="85"/>
    <w:p>
      <w:pPr>
        <w:spacing w:after="0"/>
        <w:ind w:left="0"/>
        <w:jc w:val="both"/>
      </w:pPr>
      <w:r>
        <w:rPr>
          <w:rFonts w:ascii="Times New Roman"/>
          <w:b w:val="false"/>
          <w:i w:val="false"/>
          <w:color w:val="000000"/>
          <w:sz w:val="28"/>
        </w:rPr>
        <w:t>
      1) стрельба из автомата Калашникова, упражнение – 2 (далее – АК-2) на 200 метров;</w:t>
      </w:r>
    </w:p>
    <w:bookmarkEnd w:id="85"/>
    <w:bookmarkStart w:name="z92" w:id="86"/>
    <w:p>
      <w:pPr>
        <w:spacing w:after="0"/>
        <w:ind w:left="0"/>
        <w:jc w:val="both"/>
      </w:pPr>
      <w:r>
        <w:rPr>
          <w:rFonts w:ascii="Times New Roman"/>
          <w:b w:val="false"/>
          <w:i w:val="false"/>
          <w:color w:val="000000"/>
          <w:sz w:val="28"/>
        </w:rPr>
        <w:t>
      2) метание гранаты Ф-1 (600 грамм) на точность попадания (16 бросков);</w:t>
      </w:r>
    </w:p>
    <w:bookmarkEnd w:id="86"/>
    <w:bookmarkStart w:name="z93" w:id="87"/>
    <w:p>
      <w:pPr>
        <w:spacing w:after="0"/>
        <w:ind w:left="0"/>
        <w:jc w:val="both"/>
      </w:pPr>
      <w:r>
        <w:rPr>
          <w:rFonts w:ascii="Times New Roman"/>
          <w:b w:val="false"/>
          <w:i w:val="false"/>
          <w:color w:val="000000"/>
          <w:sz w:val="28"/>
        </w:rPr>
        <w:t>
      3) преодоление полосы препятствий ОКУ в сочетании с бегом на 400 метров.</w:t>
      </w:r>
    </w:p>
    <w:bookmarkEnd w:id="87"/>
    <w:bookmarkStart w:name="z94" w:id="88"/>
    <w:p>
      <w:pPr>
        <w:spacing w:after="0"/>
        <w:ind w:left="0"/>
        <w:jc w:val="both"/>
      </w:pPr>
      <w:r>
        <w:rPr>
          <w:rFonts w:ascii="Times New Roman"/>
          <w:b w:val="false"/>
          <w:i w:val="false"/>
          <w:color w:val="000000"/>
          <w:sz w:val="28"/>
        </w:rPr>
        <w:t xml:space="preserve">
      19. Соревнования по стрельбе АК-2 проводятся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12 настоящих Правил и условиями упражнений в соревнованиях по стрельбе,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8"/>
    <w:bookmarkStart w:name="z95" w:id="89"/>
    <w:p>
      <w:pPr>
        <w:spacing w:after="0"/>
        <w:ind w:left="0"/>
        <w:jc w:val="both"/>
      </w:pPr>
      <w:r>
        <w:rPr>
          <w:rFonts w:ascii="Times New Roman"/>
          <w:b w:val="false"/>
          <w:i w:val="false"/>
          <w:color w:val="000000"/>
          <w:sz w:val="28"/>
        </w:rPr>
        <w:t xml:space="preserve">
      20. Метание гранат Ф-1 (600 грамм) на точность попадания проводится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8 настоящих Правил.</w:t>
      </w:r>
    </w:p>
    <w:bookmarkEnd w:id="89"/>
    <w:bookmarkStart w:name="z96" w:id="90"/>
    <w:p>
      <w:pPr>
        <w:spacing w:after="0"/>
        <w:ind w:left="0"/>
        <w:jc w:val="both"/>
      </w:pPr>
      <w:r>
        <w:rPr>
          <w:rFonts w:ascii="Times New Roman"/>
          <w:b w:val="false"/>
          <w:i w:val="false"/>
          <w:color w:val="000000"/>
          <w:sz w:val="28"/>
        </w:rPr>
        <w:t xml:space="preserve">
      21. Преодоление полосы препятствий ОКУ в сочетании с бегом на 400 метров проводится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p>
    <w:bookmarkEnd w:id="90"/>
    <w:bookmarkStart w:name="z97" w:id="91"/>
    <w:p>
      <w:pPr>
        <w:spacing w:after="0"/>
        <w:ind w:left="0"/>
        <w:jc w:val="both"/>
      </w:pPr>
      <w:r>
        <w:rPr>
          <w:rFonts w:ascii="Times New Roman"/>
          <w:b w:val="false"/>
          <w:i w:val="false"/>
          <w:color w:val="000000"/>
          <w:sz w:val="28"/>
        </w:rPr>
        <w:t>
      22. Снаряжение участника составляет: форма одежды – военная полевая, автомат с магазином и подсумок с 2 магазинами. Не допускается обматывать автомат подручными материалами.</w:t>
      </w:r>
    </w:p>
    <w:bookmarkEnd w:id="91"/>
    <w:bookmarkStart w:name="z98" w:id="92"/>
    <w:p>
      <w:pPr>
        <w:spacing w:after="0"/>
        <w:ind w:left="0"/>
        <w:jc w:val="both"/>
      </w:pPr>
      <w:r>
        <w:rPr>
          <w:rFonts w:ascii="Times New Roman"/>
          <w:b w:val="false"/>
          <w:i w:val="false"/>
          <w:color w:val="000000"/>
          <w:sz w:val="28"/>
        </w:rPr>
        <w:t>
      23. Соревнования масштаба регионального командования и выше, проводятся в течение 3 календарных дней:</w:t>
      </w:r>
    </w:p>
    <w:bookmarkEnd w:id="92"/>
    <w:bookmarkStart w:name="z99" w:id="93"/>
    <w:p>
      <w:pPr>
        <w:spacing w:after="0"/>
        <w:ind w:left="0"/>
        <w:jc w:val="both"/>
      </w:pPr>
      <w:r>
        <w:rPr>
          <w:rFonts w:ascii="Times New Roman"/>
          <w:b w:val="false"/>
          <w:i w:val="false"/>
          <w:color w:val="000000"/>
          <w:sz w:val="28"/>
        </w:rPr>
        <w:t>
      1-й день – стрельба АК-2;</w:t>
      </w:r>
    </w:p>
    <w:bookmarkEnd w:id="93"/>
    <w:bookmarkStart w:name="z100" w:id="94"/>
    <w:p>
      <w:pPr>
        <w:spacing w:after="0"/>
        <w:ind w:left="0"/>
        <w:jc w:val="both"/>
      </w:pPr>
      <w:r>
        <w:rPr>
          <w:rFonts w:ascii="Times New Roman"/>
          <w:b w:val="false"/>
          <w:i w:val="false"/>
          <w:color w:val="000000"/>
          <w:sz w:val="28"/>
        </w:rPr>
        <w:t>
      2-й день – метание гранат Ф-1 на точность попадания;</w:t>
      </w:r>
    </w:p>
    <w:bookmarkEnd w:id="94"/>
    <w:bookmarkStart w:name="z101" w:id="95"/>
    <w:p>
      <w:pPr>
        <w:spacing w:after="0"/>
        <w:ind w:left="0"/>
        <w:jc w:val="both"/>
      </w:pPr>
      <w:r>
        <w:rPr>
          <w:rFonts w:ascii="Times New Roman"/>
          <w:b w:val="false"/>
          <w:i w:val="false"/>
          <w:color w:val="000000"/>
          <w:sz w:val="28"/>
        </w:rPr>
        <w:t>
      3-й день – преодоление полосы препятствий ОКУ в сочетании с бегом на 400 метров.</w:t>
      </w:r>
    </w:p>
    <w:bookmarkEnd w:id="95"/>
    <w:bookmarkStart w:name="z102" w:id="96"/>
    <w:p>
      <w:pPr>
        <w:spacing w:after="0"/>
        <w:ind w:left="0"/>
        <w:jc w:val="both"/>
      </w:pPr>
      <w:r>
        <w:rPr>
          <w:rFonts w:ascii="Times New Roman"/>
          <w:b w:val="false"/>
          <w:i w:val="false"/>
          <w:color w:val="000000"/>
          <w:sz w:val="28"/>
        </w:rPr>
        <w:t>
      Соревнования на уровне воинской части, соединения и ВУЗа проводятся в течение 2 календарных дней:</w:t>
      </w:r>
    </w:p>
    <w:bookmarkEnd w:id="96"/>
    <w:bookmarkStart w:name="z103" w:id="97"/>
    <w:p>
      <w:pPr>
        <w:spacing w:after="0"/>
        <w:ind w:left="0"/>
        <w:jc w:val="both"/>
      </w:pPr>
      <w:r>
        <w:rPr>
          <w:rFonts w:ascii="Times New Roman"/>
          <w:b w:val="false"/>
          <w:i w:val="false"/>
          <w:color w:val="000000"/>
          <w:sz w:val="28"/>
        </w:rPr>
        <w:t>
      1-й день – стрельба АК-2, метание гранат Ф-1 на точность попадания;</w:t>
      </w:r>
    </w:p>
    <w:bookmarkEnd w:id="97"/>
    <w:bookmarkStart w:name="z104" w:id="98"/>
    <w:p>
      <w:pPr>
        <w:spacing w:after="0"/>
        <w:ind w:left="0"/>
        <w:jc w:val="both"/>
      </w:pPr>
      <w:r>
        <w:rPr>
          <w:rFonts w:ascii="Times New Roman"/>
          <w:b w:val="false"/>
          <w:i w:val="false"/>
          <w:color w:val="000000"/>
          <w:sz w:val="28"/>
        </w:rPr>
        <w:t>
      2-й день – преодоление полосы препятствий ОКУ в сочетании с бегом на 400 метров.</w:t>
      </w:r>
    </w:p>
    <w:bookmarkEnd w:id="98"/>
    <w:bookmarkStart w:name="z105" w:id="99"/>
    <w:p>
      <w:pPr>
        <w:spacing w:after="0"/>
        <w:ind w:left="0"/>
        <w:jc w:val="left"/>
      </w:pPr>
      <w:r>
        <w:rPr>
          <w:rFonts w:ascii="Times New Roman"/>
          <w:b/>
          <w:i w:val="false"/>
          <w:color w:val="000000"/>
        </w:rPr>
        <w:t xml:space="preserve"> Параграф 3. Военное пятиборье – 1</w:t>
      </w:r>
    </w:p>
    <w:bookmarkEnd w:id="99"/>
    <w:bookmarkStart w:name="z106" w:id="100"/>
    <w:p>
      <w:pPr>
        <w:spacing w:after="0"/>
        <w:ind w:left="0"/>
        <w:jc w:val="both"/>
      </w:pPr>
      <w:r>
        <w:rPr>
          <w:rFonts w:ascii="Times New Roman"/>
          <w:b w:val="false"/>
          <w:i w:val="false"/>
          <w:color w:val="000000"/>
          <w:sz w:val="28"/>
        </w:rPr>
        <w:t>
      24. В программу соревнований по военному пятиборью – 1 (далее – ВП-1) входит:</w:t>
      </w:r>
    </w:p>
    <w:bookmarkEnd w:id="100"/>
    <w:bookmarkStart w:name="z107" w:id="101"/>
    <w:p>
      <w:pPr>
        <w:spacing w:after="0"/>
        <w:ind w:left="0"/>
        <w:jc w:val="both"/>
      </w:pPr>
      <w:r>
        <w:rPr>
          <w:rFonts w:ascii="Times New Roman"/>
          <w:b w:val="false"/>
          <w:i w:val="false"/>
          <w:color w:val="000000"/>
          <w:sz w:val="28"/>
        </w:rPr>
        <w:t>
      1) стрельба из стандартной винтовки калибра 7,62 миллиметров на 200 метров из положения лежа без упора (20 выстрелов);</w:t>
      </w:r>
    </w:p>
    <w:bookmarkEnd w:id="101"/>
    <w:bookmarkStart w:name="z108" w:id="102"/>
    <w:p>
      <w:pPr>
        <w:spacing w:after="0"/>
        <w:ind w:left="0"/>
        <w:jc w:val="both"/>
      </w:pPr>
      <w:r>
        <w:rPr>
          <w:rFonts w:ascii="Times New Roman"/>
          <w:b w:val="false"/>
          <w:i w:val="false"/>
          <w:color w:val="000000"/>
          <w:sz w:val="28"/>
        </w:rPr>
        <w:t>
      2) преодоление полосы препятствий 500 метров;</w:t>
      </w:r>
    </w:p>
    <w:bookmarkEnd w:id="102"/>
    <w:bookmarkStart w:name="z109" w:id="103"/>
    <w:p>
      <w:pPr>
        <w:spacing w:after="0"/>
        <w:ind w:left="0"/>
        <w:jc w:val="both"/>
      </w:pPr>
      <w:r>
        <w:rPr>
          <w:rFonts w:ascii="Times New Roman"/>
          <w:b w:val="false"/>
          <w:i w:val="false"/>
          <w:color w:val="000000"/>
          <w:sz w:val="28"/>
        </w:rPr>
        <w:t>
      3) плавание на 50 метров с препятствиями;</w:t>
      </w:r>
    </w:p>
    <w:bookmarkEnd w:id="103"/>
    <w:bookmarkStart w:name="z110" w:id="104"/>
    <w:p>
      <w:pPr>
        <w:spacing w:after="0"/>
        <w:ind w:left="0"/>
        <w:jc w:val="both"/>
      </w:pPr>
      <w:r>
        <w:rPr>
          <w:rFonts w:ascii="Times New Roman"/>
          <w:b w:val="false"/>
          <w:i w:val="false"/>
          <w:color w:val="000000"/>
          <w:sz w:val="28"/>
        </w:rPr>
        <w:t>
      4) метание гранат Ф-1 (600 грамм) на точность попадания (16 бросков) и дальность (3 броска);</w:t>
      </w:r>
    </w:p>
    <w:bookmarkEnd w:id="104"/>
    <w:bookmarkStart w:name="z111" w:id="105"/>
    <w:p>
      <w:pPr>
        <w:spacing w:after="0"/>
        <w:ind w:left="0"/>
        <w:jc w:val="both"/>
      </w:pPr>
      <w:r>
        <w:rPr>
          <w:rFonts w:ascii="Times New Roman"/>
          <w:b w:val="false"/>
          <w:i w:val="false"/>
          <w:color w:val="000000"/>
          <w:sz w:val="28"/>
        </w:rPr>
        <w:t>
      5) кроссовый забег на 8 километров.</w:t>
      </w:r>
    </w:p>
    <w:bookmarkEnd w:id="105"/>
    <w:bookmarkStart w:name="z112" w:id="106"/>
    <w:p>
      <w:pPr>
        <w:spacing w:after="0"/>
        <w:ind w:left="0"/>
        <w:jc w:val="both"/>
      </w:pPr>
      <w:r>
        <w:rPr>
          <w:rFonts w:ascii="Times New Roman"/>
          <w:b w:val="false"/>
          <w:i w:val="false"/>
          <w:color w:val="000000"/>
          <w:sz w:val="28"/>
        </w:rPr>
        <w:t>
      Соревнования проводятся в течение 3 календарных дней:</w:t>
      </w:r>
    </w:p>
    <w:bookmarkEnd w:id="106"/>
    <w:bookmarkStart w:name="z113" w:id="107"/>
    <w:p>
      <w:pPr>
        <w:spacing w:after="0"/>
        <w:ind w:left="0"/>
        <w:jc w:val="both"/>
      </w:pPr>
      <w:r>
        <w:rPr>
          <w:rFonts w:ascii="Times New Roman"/>
          <w:b w:val="false"/>
          <w:i w:val="false"/>
          <w:color w:val="000000"/>
          <w:sz w:val="28"/>
        </w:rPr>
        <w:t>
      1-й день стрельба и преодоление полосы препятствий;</w:t>
      </w:r>
    </w:p>
    <w:bookmarkEnd w:id="107"/>
    <w:bookmarkStart w:name="z114" w:id="108"/>
    <w:p>
      <w:pPr>
        <w:spacing w:after="0"/>
        <w:ind w:left="0"/>
        <w:jc w:val="both"/>
      </w:pPr>
      <w:r>
        <w:rPr>
          <w:rFonts w:ascii="Times New Roman"/>
          <w:b w:val="false"/>
          <w:i w:val="false"/>
          <w:color w:val="000000"/>
          <w:sz w:val="28"/>
        </w:rPr>
        <w:t>
      2-й день – плавание и метание гранат;</w:t>
      </w:r>
    </w:p>
    <w:bookmarkEnd w:id="108"/>
    <w:bookmarkStart w:name="z115" w:id="109"/>
    <w:p>
      <w:pPr>
        <w:spacing w:after="0"/>
        <w:ind w:left="0"/>
        <w:jc w:val="both"/>
      </w:pPr>
      <w:r>
        <w:rPr>
          <w:rFonts w:ascii="Times New Roman"/>
          <w:b w:val="false"/>
          <w:i w:val="false"/>
          <w:color w:val="000000"/>
          <w:sz w:val="28"/>
        </w:rPr>
        <w:t>
      3-й день – кроссовый забег на 8 километров.</w:t>
      </w:r>
    </w:p>
    <w:bookmarkEnd w:id="109"/>
    <w:bookmarkStart w:name="z116" w:id="110"/>
    <w:p>
      <w:pPr>
        <w:spacing w:after="0"/>
        <w:ind w:left="0"/>
        <w:jc w:val="both"/>
      </w:pPr>
      <w:r>
        <w:rPr>
          <w:rFonts w:ascii="Times New Roman"/>
          <w:b w:val="false"/>
          <w:i w:val="false"/>
          <w:color w:val="000000"/>
          <w:sz w:val="28"/>
        </w:rPr>
        <w:t>
      25. Стрельба на 200 метров из положения лежа, без упора с использованием ремня включает медленную и скоростную стрельбу. Оружие – стандартная винтовка калибр – 7,62 миллиметра с магазином емкостью 5 или 10 патронов. Усилие спускового крючка не менее 1,5 килограмма. Мишень № 3 с 10 кругами и минимальными размерами белого поля мишени 1300х1300 миллиметра.</w:t>
      </w:r>
    </w:p>
    <w:bookmarkEnd w:id="110"/>
    <w:bookmarkStart w:name="z117" w:id="111"/>
    <w:p>
      <w:pPr>
        <w:spacing w:after="0"/>
        <w:ind w:left="0"/>
        <w:jc w:val="both"/>
      </w:pPr>
      <w:r>
        <w:rPr>
          <w:rFonts w:ascii="Times New Roman"/>
          <w:b w:val="false"/>
          <w:i w:val="false"/>
          <w:color w:val="000000"/>
          <w:sz w:val="28"/>
        </w:rPr>
        <w:t>
      Перед началом стрельбы выполняется 5 пробных выстрелов в течение 7 минут, медленная стрельба – 10 выстрелов за 12 минут, скоростная стрельба – 10 выстрелов за 1 минуту. Скоростная стрельба ведется через 3 минуты после окончания медленной стрельбы.</w:t>
      </w:r>
    </w:p>
    <w:bookmarkEnd w:id="111"/>
    <w:bookmarkStart w:name="z118" w:id="112"/>
    <w:p>
      <w:pPr>
        <w:spacing w:after="0"/>
        <w:ind w:left="0"/>
        <w:jc w:val="both"/>
      </w:pPr>
      <w:r>
        <w:rPr>
          <w:rFonts w:ascii="Times New Roman"/>
          <w:b w:val="false"/>
          <w:i w:val="false"/>
          <w:color w:val="000000"/>
          <w:sz w:val="28"/>
        </w:rPr>
        <w:t>
      Пробные выстрелы производятся после 2-х минутной подготовки. По истечении 1 минуты 45 секунд подается команда: "Осталось 15 секунд!". Начало стрельбы осуществляется по команде: "Огонь!" или сигналом свистка. По истечении 6 минут 45 секунд подается команда: "Осталось 15 секунд!". Прекращение огня – по сигналу свистка.</w:t>
      </w:r>
    </w:p>
    <w:bookmarkEnd w:id="112"/>
    <w:bookmarkStart w:name="z119" w:id="113"/>
    <w:p>
      <w:pPr>
        <w:spacing w:after="0"/>
        <w:ind w:left="0"/>
        <w:jc w:val="both"/>
      </w:pPr>
      <w:r>
        <w:rPr>
          <w:rFonts w:ascii="Times New Roman"/>
          <w:b w:val="false"/>
          <w:i w:val="false"/>
          <w:color w:val="000000"/>
          <w:sz w:val="28"/>
        </w:rPr>
        <w:t>
      Скоростная стрельба ведется после 2-х минутной подготовки. По истечении 1 минуты 45 секунд подается команда: "Осталось 15 секунд!", затем по истечении 1 минуты 55 секунд подается команда: "Приготовиться!" и по истечении 2 минут – команда: "Огонь!" или короткий свисток. По истечении 1 минуты по короткому свистку стрельба заканчивается. За каждый выстрел, произведенный до сигнала открытия огня, снимается 2 очка. Каждый выстрел, произведенный после команды об окончании стрельбы, оценивается как промах (снимается лучшая пробоина). При ведении скоростной стрельбы за каждый выстрел до открытия огня или после окончания стрельбы, аннулируются лучшие результаты зачетной серии. Выстрел, произведенный участником по мишени другого спортсмена, засчитывается как промах. Если в мишени участника окажется более 10 пробоин, засчитываются лучшие результаты. Если участник произведет более 10 выстрелов в одной серии, аннулируются лучшие попадания. Форма одежды – военная полевая.</w:t>
      </w:r>
    </w:p>
    <w:bookmarkEnd w:id="113"/>
    <w:bookmarkStart w:name="z120" w:id="114"/>
    <w:p>
      <w:pPr>
        <w:spacing w:after="0"/>
        <w:ind w:left="0"/>
        <w:jc w:val="both"/>
      </w:pPr>
      <w:r>
        <w:rPr>
          <w:rFonts w:ascii="Times New Roman"/>
          <w:b w:val="false"/>
          <w:i w:val="false"/>
          <w:color w:val="000000"/>
          <w:sz w:val="28"/>
        </w:rPr>
        <w:t>
      26. Полоса препятствий 500 метров с 20 препятствиями. Ширина одной дорожки полосы препятствий – 2 метра. Каждый спортсмен бежит только по своей полосе и преодолевает все препятствия определенным способом. Если препятствие преодолено неправильно, судья флажком и свистком указывает спортсмену на повторное преодоление препятствия. Командами для начала выполнения преодоления препятствий являются: "На старт!", "Внимание!", "Марш!". В случае фальстарта забег останавливается и дается повторный старт. Форма одежды – военная полевая.</w:t>
      </w:r>
    </w:p>
    <w:bookmarkEnd w:id="114"/>
    <w:bookmarkStart w:name="z121" w:id="115"/>
    <w:p>
      <w:pPr>
        <w:spacing w:after="0"/>
        <w:ind w:left="0"/>
        <w:jc w:val="both"/>
      </w:pPr>
      <w:r>
        <w:rPr>
          <w:rFonts w:ascii="Times New Roman"/>
          <w:b w:val="false"/>
          <w:i w:val="false"/>
          <w:color w:val="000000"/>
          <w:sz w:val="28"/>
        </w:rPr>
        <w:t>
      27. Соревнования проводятся в открытом или закрытом 50-метровом плавательном бассейне (водной станции) на плавательной дорожке с 4 препятствиями. Дистанция 50 метров вольным стилем с преодолением 4 препятствий установленным способом.</w:t>
      </w:r>
    </w:p>
    <w:bookmarkEnd w:id="115"/>
    <w:bookmarkStart w:name="z122" w:id="116"/>
    <w:p>
      <w:pPr>
        <w:spacing w:after="0"/>
        <w:ind w:left="0"/>
        <w:jc w:val="both"/>
      </w:pPr>
      <w:r>
        <w:rPr>
          <w:rFonts w:ascii="Times New Roman"/>
          <w:b w:val="false"/>
          <w:i w:val="false"/>
          <w:color w:val="000000"/>
          <w:sz w:val="28"/>
        </w:rPr>
        <w:t>
      Старт в заплывах вольным стилем осуществляется прыжком со стартовой тумбочки. После длинного свистка судьи участники встают на стартовую тумбочку. По команде стартера "На старт!" участники принимают стартовое положение, поставив одну ногу на переднюю часть стартовой тумбочки. Положение рук не регламентируется. Участники принимают неподвижное положение, после чего стартер подает стартовый сигнал. Спортсмен, совершивший фальстарт, получает предупреждение, после второго – подлежит дисквалификации. Форма одежды – спортивная для плавания.</w:t>
      </w:r>
    </w:p>
    <w:bookmarkEnd w:id="116"/>
    <w:bookmarkStart w:name="z123" w:id="117"/>
    <w:p>
      <w:pPr>
        <w:spacing w:after="0"/>
        <w:ind w:left="0"/>
        <w:jc w:val="both"/>
      </w:pPr>
      <w:r>
        <w:rPr>
          <w:rFonts w:ascii="Times New Roman"/>
          <w:b w:val="false"/>
          <w:i w:val="false"/>
          <w:color w:val="000000"/>
          <w:sz w:val="28"/>
        </w:rPr>
        <w:t>
      28. Метание гранат Ф-1 (600 грамм) на точность попадания и дальность. Метание гранат на точность попадания производится с места или с разбегу (не более 3 метров) по кругам на расстояние 20, 25, 30, 35 метров. Круги имеют 2 концентрические зоны диаметром 2 и 4 метра. В центре круга устанавливается флажок высотой 20 сантиметров. Участнику выдается 16 гранат по 4 гранаты на каждый круг. Метание выполняется из-за парапета высотой 125 сантиметров. Гранаты расположены на верхней части парапета. Время на метание – 4 минуты. Метание начинается и заканчивается по сигналу свистком. Бросок, произведенный раньше времени или после окончания метания, засчитывается как промах в соответствующий круг. Если участник метает более 4 гранат в 1 круг, то каждая лишняя граната засчитывается как промах. Очки за попадание в круги начисляются следующим образом:</w:t>
      </w:r>
    </w:p>
    <w:bookmarkEnd w:id="117"/>
    <w:bookmarkStart w:name="z124" w:id="118"/>
    <w:p>
      <w:pPr>
        <w:spacing w:after="0"/>
        <w:ind w:left="0"/>
        <w:jc w:val="both"/>
      </w:pPr>
      <w:r>
        <w:rPr>
          <w:rFonts w:ascii="Times New Roman"/>
          <w:b w:val="false"/>
          <w:i w:val="false"/>
          <w:color w:val="000000"/>
          <w:sz w:val="28"/>
        </w:rPr>
        <w:t>
      круг № 1 (20 метров) – внутренняя зона – 7 очков, внешняя зона – 3 очка;</w:t>
      </w:r>
    </w:p>
    <w:bookmarkEnd w:id="118"/>
    <w:bookmarkStart w:name="z125" w:id="119"/>
    <w:p>
      <w:pPr>
        <w:spacing w:after="0"/>
        <w:ind w:left="0"/>
        <w:jc w:val="both"/>
      </w:pPr>
      <w:r>
        <w:rPr>
          <w:rFonts w:ascii="Times New Roman"/>
          <w:b w:val="false"/>
          <w:i w:val="false"/>
          <w:color w:val="000000"/>
          <w:sz w:val="28"/>
        </w:rPr>
        <w:t>
      круг № 2 (25 метров) – внутренняя зона – 8 очков, внешняя зона – 4 очка;</w:t>
      </w:r>
    </w:p>
    <w:bookmarkEnd w:id="119"/>
    <w:bookmarkStart w:name="z126" w:id="120"/>
    <w:p>
      <w:pPr>
        <w:spacing w:after="0"/>
        <w:ind w:left="0"/>
        <w:jc w:val="both"/>
      </w:pPr>
      <w:r>
        <w:rPr>
          <w:rFonts w:ascii="Times New Roman"/>
          <w:b w:val="false"/>
          <w:i w:val="false"/>
          <w:color w:val="000000"/>
          <w:sz w:val="28"/>
        </w:rPr>
        <w:t>
      круг № 3 (30 метров) – внутренняя зона – 9 очков, внешняя зона – 5 очков;</w:t>
      </w:r>
    </w:p>
    <w:bookmarkEnd w:id="120"/>
    <w:bookmarkStart w:name="z127" w:id="121"/>
    <w:p>
      <w:pPr>
        <w:spacing w:after="0"/>
        <w:ind w:left="0"/>
        <w:jc w:val="both"/>
      </w:pPr>
      <w:r>
        <w:rPr>
          <w:rFonts w:ascii="Times New Roman"/>
          <w:b w:val="false"/>
          <w:i w:val="false"/>
          <w:color w:val="000000"/>
          <w:sz w:val="28"/>
        </w:rPr>
        <w:t>
      круг № 4 (35 метров) – внутренняя зона – 10 очков, внешняя зона – 6 очков.</w:t>
      </w:r>
    </w:p>
    <w:bookmarkEnd w:id="121"/>
    <w:bookmarkStart w:name="z128" w:id="122"/>
    <w:p>
      <w:pPr>
        <w:spacing w:after="0"/>
        <w:ind w:left="0"/>
        <w:jc w:val="both"/>
      </w:pPr>
      <w:r>
        <w:rPr>
          <w:rFonts w:ascii="Times New Roman"/>
          <w:b w:val="false"/>
          <w:i w:val="false"/>
          <w:color w:val="000000"/>
          <w:sz w:val="28"/>
        </w:rPr>
        <w:t>
      Максимальное количество очков в одной серии – 136.</w:t>
      </w:r>
    </w:p>
    <w:bookmarkEnd w:id="122"/>
    <w:bookmarkStart w:name="z129" w:id="123"/>
    <w:p>
      <w:pPr>
        <w:spacing w:after="0"/>
        <w:ind w:left="0"/>
        <w:jc w:val="both"/>
      </w:pPr>
      <w:r>
        <w:rPr>
          <w:rFonts w:ascii="Times New Roman"/>
          <w:b w:val="false"/>
          <w:i w:val="false"/>
          <w:color w:val="000000"/>
          <w:sz w:val="28"/>
        </w:rPr>
        <w:t>
      Метание гранат на дальность производится после окончания метания гранат на точность. Время, отводимое на метание – 3 минуты. Начало и окончание метания производится по сигналу свистком. Участнику предоставляется 3 попытки. Метание производится по сектору, обозначенному линиями, являющимися продолжением сектора для метания гранат на точность. Засчитываются гранаты, упавшие в сектор или на его границах. Место падения гранат отмечается указателями. Засчитывается лучший результат. Результат округляется до дециметров. Форма одежды для метания – военная полевая.</w:t>
      </w:r>
    </w:p>
    <w:bookmarkEnd w:id="123"/>
    <w:bookmarkStart w:name="z130" w:id="124"/>
    <w:p>
      <w:pPr>
        <w:spacing w:after="0"/>
        <w:ind w:left="0"/>
        <w:jc w:val="both"/>
      </w:pPr>
      <w:r>
        <w:rPr>
          <w:rFonts w:ascii="Times New Roman"/>
          <w:b w:val="false"/>
          <w:i w:val="false"/>
          <w:color w:val="000000"/>
          <w:sz w:val="28"/>
        </w:rPr>
        <w:t>
      29. Старт производится согласно протоколу результатов после 4 видов программы соревнований в обратном порядке. Участники стартуют с интервалом в 1 минуту. Участник под № 1 стартует спустя 1 минуту после включения секундомера. Дистанция размечена указателями через каждый километр. Форма одежды – спортивная.</w:t>
      </w:r>
    </w:p>
    <w:bookmarkEnd w:id="124"/>
    <w:bookmarkStart w:name="z131" w:id="125"/>
    <w:p>
      <w:pPr>
        <w:spacing w:after="0"/>
        <w:ind w:left="0"/>
        <w:jc w:val="both"/>
      </w:pPr>
      <w:r>
        <w:rPr>
          <w:rFonts w:ascii="Times New Roman"/>
          <w:b w:val="false"/>
          <w:i w:val="false"/>
          <w:color w:val="000000"/>
          <w:sz w:val="28"/>
        </w:rPr>
        <w:t xml:space="preserve">
      30. Определение лично-командного зачета определяется путем сложения очков, полученных в каждом виде в соответствии с таблицей оценки результатов и начисления очков в военно-спортивных многоборьях (по видам 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5"/>
    <w:bookmarkStart w:name="z132" w:id="126"/>
    <w:p>
      <w:pPr>
        <w:spacing w:after="0"/>
        <w:ind w:left="0"/>
        <w:jc w:val="left"/>
      </w:pPr>
      <w:r>
        <w:rPr>
          <w:rFonts w:ascii="Times New Roman"/>
          <w:b/>
          <w:i w:val="false"/>
          <w:color w:val="000000"/>
        </w:rPr>
        <w:t xml:space="preserve"> Параграф 4. Военное пятиборье – 2</w:t>
      </w:r>
    </w:p>
    <w:bookmarkEnd w:id="126"/>
    <w:bookmarkStart w:name="z133" w:id="127"/>
    <w:p>
      <w:pPr>
        <w:spacing w:after="0"/>
        <w:ind w:left="0"/>
        <w:jc w:val="both"/>
      </w:pPr>
      <w:r>
        <w:rPr>
          <w:rFonts w:ascii="Times New Roman"/>
          <w:b w:val="false"/>
          <w:i w:val="false"/>
          <w:color w:val="000000"/>
          <w:sz w:val="28"/>
        </w:rPr>
        <w:t>
      31. В программу соревнований по военному пятиборью – 2 (далее – ВП-2) входит:</w:t>
      </w:r>
    </w:p>
    <w:bookmarkEnd w:id="127"/>
    <w:bookmarkStart w:name="z134" w:id="128"/>
    <w:p>
      <w:pPr>
        <w:spacing w:after="0"/>
        <w:ind w:left="0"/>
        <w:jc w:val="both"/>
      </w:pPr>
      <w:r>
        <w:rPr>
          <w:rFonts w:ascii="Times New Roman"/>
          <w:b w:val="false"/>
          <w:i w:val="false"/>
          <w:color w:val="000000"/>
          <w:sz w:val="28"/>
        </w:rPr>
        <w:t xml:space="preserve">
      1) стрельба АК-1 на 100 метров, из положения лежа без упора с использованием ремня. Соревнование проводится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12 настоящих Правил и условиями упражнений в соревнованиях по стрельбе,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8"/>
    <w:bookmarkStart w:name="z135" w:id="129"/>
    <w:p>
      <w:pPr>
        <w:spacing w:after="0"/>
        <w:ind w:left="0"/>
        <w:jc w:val="both"/>
      </w:pPr>
      <w:r>
        <w:rPr>
          <w:rFonts w:ascii="Times New Roman"/>
          <w:b w:val="false"/>
          <w:i w:val="false"/>
          <w:color w:val="000000"/>
          <w:sz w:val="28"/>
        </w:rPr>
        <w:t xml:space="preserve">
      2) преодоление полосы препятствий ОКУ в сочетании с бегом на 400 метров. Соревнование проводится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настоящих Правил. Форма одежды – военная полевая;</w:t>
      </w:r>
    </w:p>
    <w:bookmarkEnd w:id="129"/>
    <w:bookmarkStart w:name="z136" w:id="130"/>
    <w:p>
      <w:pPr>
        <w:spacing w:after="0"/>
        <w:ind w:left="0"/>
        <w:jc w:val="both"/>
      </w:pPr>
      <w:r>
        <w:rPr>
          <w:rFonts w:ascii="Times New Roman"/>
          <w:b w:val="false"/>
          <w:i w:val="false"/>
          <w:color w:val="000000"/>
          <w:sz w:val="28"/>
        </w:rPr>
        <w:t>
      3) плавание на 50 метров Соревнования проводятся в открытом или закрытом 25 или 50-метровом плавательном бассейне (водной станции). Стиль плавания вольный без препятствий. Старт в заплывах вольным стилем осуществляется прыжком со стартовой тумбочки. После длинного свистка судьи участники встают на стартовую тумбочку. По команде стартера "На старт!" участники принимают стартовое положение, поставив одну ногу на переднюю часть стартовой тумбочки. Положение рук не регламентируется. Участники принимают неподвижное положение, после чего стартер подает стартовый сигнал. Спортсмен, совершивший фальстарт, получает предупреждение, после второго – подлежит дисквалификации. Форма одежды – спортивная для плавания;</w:t>
      </w:r>
    </w:p>
    <w:bookmarkEnd w:id="130"/>
    <w:bookmarkStart w:name="z137" w:id="131"/>
    <w:p>
      <w:pPr>
        <w:spacing w:after="0"/>
        <w:ind w:left="0"/>
        <w:jc w:val="both"/>
      </w:pPr>
      <w:r>
        <w:rPr>
          <w:rFonts w:ascii="Times New Roman"/>
          <w:b w:val="false"/>
          <w:i w:val="false"/>
          <w:color w:val="000000"/>
          <w:sz w:val="28"/>
        </w:rPr>
        <w:t>
      4) метание гранат Ф-1 (600 грамм) на дальность и точность попадания. Метание гранат Ф-1 (600 грамм) на дальность и точность попадания проводятся в соответствии с параграфами 1, 2 главы 8 настоящих Правил;</w:t>
      </w:r>
    </w:p>
    <w:bookmarkEnd w:id="131"/>
    <w:bookmarkStart w:name="z138" w:id="132"/>
    <w:p>
      <w:pPr>
        <w:spacing w:after="0"/>
        <w:ind w:left="0"/>
        <w:jc w:val="both"/>
      </w:pPr>
      <w:r>
        <w:rPr>
          <w:rFonts w:ascii="Times New Roman"/>
          <w:b w:val="false"/>
          <w:i w:val="false"/>
          <w:color w:val="000000"/>
          <w:sz w:val="28"/>
        </w:rPr>
        <w:t>
      5) кросс на дистанцию 8 км. Старт производится согласно протоколу результатов после 4 видов программы соревнований в обратном порядке. Участники стартуют с интервалом в 1 минуту. Участник под № 1 стартует по истечению 1 минуты после включения секундомера. Дистанция размечена указателями через каждый километр. Форма одежды – спортивная.</w:t>
      </w:r>
    </w:p>
    <w:bookmarkEnd w:id="132"/>
    <w:bookmarkStart w:name="z139" w:id="133"/>
    <w:p>
      <w:pPr>
        <w:spacing w:after="0"/>
        <w:ind w:left="0"/>
        <w:jc w:val="left"/>
      </w:pPr>
      <w:r>
        <w:rPr>
          <w:rFonts w:ascii="Times New Roman"/>
          <w:b/>
          <w:i w:val="false"/>
          <w:color w:val="000000"/>
        </w:rPr>
        <w:t xml:space="preserve"> Параграф 5. Офицерское троеборье</w:t>
      </w:r>
    </w:p>
    <w:bookmarkEnd w:id="133"/>
    <w:bookmarkStart w:name="z140" w:id="134"/>
    <w:p>
      <w:pPr>
        <w:spacing w:after="0"/>
        <w:ind w:left="0"/>
        <w:jc w:val="both"/>
      </w:pPr>
      <w:r>
        <w:rPr>
          <w:rFonts w:ascii="Times New Roman"/>
          <w:b w:val="false"/>
          <w:i w:val="false"/>
          <w:color w:val="000000"/>
          <w:sz w:val="28"/>
        </w:rPr>
        <w:t>
      32. В программу соревнования по офицерскому троеборью входит:</w:t>
      </w:r>
    </w:p>
    <w:bookmarkEnd w:id="134"/>
    <w:bookmarkStart w:name="z141" w:id="135"/>
    <w:p>
      <w:pPr>
        <w:spacing w:after="0"/>
        <w:ind w:left="0"/>
        <w:jc w:val="both"/>
      </w:pPr>
      <w:r>
        <w:rPr>
          <w:rFonts w:ascii="Times New Roman"/>
          <w:b w:val="false"/>
          <w:i w:val="false"/>
          <w:color w:val="000000"/>
          <w:sz w:val="28"/>
        </w:rPr>
        <w:t>
      1) для 1 возрастной категории (мужчины до 30 лет):</w:t>
      </w:r>
    </w:p>
    <w:bookmarkEnd w:id="135"/>
    <w:bookmarkStart w:name="z142" w:id="136"/>
    <w:p>
      <w:pPr>
        <w:spacing w:after="0"/>
        <w:ind w:left="0"/>
        <w:jc w:val="both"/>
      </w:pPr>
      <w:r>
        <w:rPr>
          <w:rFonts w:ascii="Times New Roman"/>
          <w:b w:val="false"/>
          <w:i w:val="false"/>
          <w:color w:val="000000"/>
          <w:sz w:val="28"/>
        </w:rPr>
        <w:t>
      бег на 3000 метров (зимой – лыжная гонка на 10 километров);</w:t>
      </w:r>
    </w:p>
    <w:bookmarkEnd w:id="136"/>
    <w:bookmarkStart w:name="z143" w:id="137"/>
    <w:p>
      <w:pPr>
        <w:spacing w:after="0"/>
        <w:ind w:left="0"/>
        <w:jc w:val="both"/>
      </w:pPr>
      <w:r>
        <w:rPr>
          <w:rFonts w:ascii="Times New Roman"/>
          <w:b w:val="false"/>
          <w:i w:val="false"/>
          <w:color w:val="000000"/>
          <w:sz w:val="28"/>
        </w:rPr>
        <w:t>
      плавание на 300 метров вольным стилем;</w:t>
      </w:r>
    </w:p>
    <w:bookmarkEnd w:id="137"/>
    <w:bookmarkStart w:name="z144" w:id="138"/>
    <w:p>
      <w:pPr>
        <w:spacing w:after="0"/>
        <w:ind w:left="0"/>
        <w:jc w:val="both"/>
      </w:pPr>
      <w:r>
        <w:rPr>
          <w:rFonts w:ascii="Times New Roman"/>
          <w:b w:val="false"/>
          <w:i w:val="false"/>
          <w:color w:val="000000"/>
          <w:sz w:val="28"/>
        </w:rPr>
        <w:t>
      стрельба из табельного оружия пистолет Макарова, упражнение-3 (далее – ПМ-3);</w:t>
      </w:r>
    </w:p>
    <w:bookmarkEnd w:id="138"/>
    <w:bookmarkStart w:name="z145" w:id="139"/>
    <w:p>
      <w:pPr>
        <w:spacing w:after="0"/>
        <w:ind w:left="0"/>
        <w:jc w:val="both"/>
      </w:pPr>
      <w:r>
        <w:rPr>
          <w:rFonts w:ascii="Times New Roman"/>
          <w:b w:val="false"/>
          <w:i w:val="false"/>
          <w:color w:val="000000"/>
          <w:sz w:val="28"/>
        </w:rPr>
        <w:t>
      2) для 2 возрастной категории (мужчины от 30 до 40 лет):</w:t>
      </w:r>
    </w:p>
    <w:bookmarkEnd w:id="139"/>
    <w:bookmarkStart w:name="z146" w:id="140"/>
    <w:p>
      <w:pPr>
        <w:spacing w:after="0"/>
        <w:ind w:left="0"/>
        <w:jc w:val="both"/>
      </w:pPr>
      <w:r>
        <w:rPr>
          <w:rFonts w:ascii="Times New Roman"/>
          <w:b w:val="false"/>
          <w:i w:val="false"/>
          <w:color w:val="000000"/>
          <w:sz w:val="28"/>
        </w:rPr>
        <w:t>
      бег на 2000 метров (зимой – лыжная гонка на 5 километров);</w:t>
      </w:r>
    </w:p>
    <w:bookmarkEnd w:id="140"/>
    <w:bookmarkStart w:name="z147" w:id="141"/>
    <w:p>
      <w:pPr>
        <w:spacing w:after="0"/>
        <w:ind w:left="0"/>
        <w:jc w:val="both"/>
      </w:pPr>
      <w:r>
        <w:rPr>
          <w:rFonts w:ascii="Times New Roman"/>
          <w:b w:val="false"/>
          <w:i w:val="false"/>
          <w:color w:val="000000"/>
          <w:sz w:val="28"/>
        </w:rPr>
        <w:t>
      плавание на 200 м вольным стилем;</w:t>
      </w:r>
    </w:p>
    <w:bookmarkEnd w:id="141"/>
    <w:bookmarkStart w:name="z148" w:id="142"/>
    <w:p>
      <w:pPr>
        <w:spacing w:after="0"/>
        <w:ind w:left="0"/>
        <w:jc w:val="both"/>
      </w:pPr>
      <w:r>
        <w:rPr>
          <w:rFonts w:ascii="Times New Roman"/>
          <w:b w:val="false"/>
          <w:i w:val="false"/>
          <w:color w:val="000000"/>
          <w:sz w:val="28"/>
        </w:rPr>
        <w:t>
      стрельба из табельного оружия ПМ-3;</w:t>
      </w:r>
    </w:p>
    <w:bookmarkEnd w:id="142"/>
    <w:bookmarkStart w:name="z149" w:id="143"/>
    <w:p>
      <w:pPr>
        <w:spacing w:after="0"/>
        <w:ind w:left="0"/>
        <w:jc w:val="both"/>
      </w:pPr>
      <w:r>
        <w:rPr>
          <w:rFonts w:ascii="Times New Roman"/>
          <w:b w:val="false"/>
          <w:i w:val="false"/>
          <w:color w:val="000000"/>
          <w:sz w:val="28"/>
        </w:rPr>
        <w:t>
      3) для 3 возрастной категории (мужчины от 40 лет и старше):</w:t>
      </w:r>
    </w:p>
    <w:bookmarkEnd w:id="143"/>
    <w:bookmarkStart w:name="z150" w:id="144"/>
    <w:p>
      <w:pPr>
        <w:spacing w:after="0"/>
        <w:ind w:left="0"/>
        <w:jc w:val="both"/>
      </w:pPr>
      <w:r>
        <w:rPr>
          <w:rFonts w:ascii="Times New Roman"/>
          <w:b w:val="false"/>
          <w:i w:val="false"/>
          <w:color w:val="000000"/>
          <w:sz w:val="28"/>
        </w:rPr>
        <w:t>
      бег на 1000 метров (зимой – лыжная гонка на 5 километров);</w:t>
      </w:r>
    </w:p>
    <w:bookmarkEnd w:id="144"/>
    <w:bookmarkStart w:name="z151" w:id="145"/>
    <w:p>
      <w:pPr>
        <w:spacing w:after="0"/>
        <w:ind w:left="0"/>
        <w:jc w:val="both"/>
      </w:pPr>
      <w:r>
        <w:rPr>
          <w:rFonts w:ascii="Times New Roman"/>
          <w:b w:val="false"/>
          <w:i w:val="false"/>
          <w:color w:val="000000"/>
          <w:sz w:val="28"/>
        </w:rPr>
        <w:t>
      плавание на 100 м вольным стилем;</w:t>
      </w:r>
    </w:p>
    <w:bookmarkEnd w:id="145"/>
    <w:bookmarkStart w:name="z152" w:id="146"/>
    <w:p>
      <w:pPr>
        <w:spacing w:after="0"/>
        <w:ind w:left="0"/>
        <w:jc w:val="both"/>
      </w:pPr>
      <w:r>
        <w:rPr>
          <w:rFonts w:ascii="Times New Roman"/>
          <w:b w:val="false"/>
          <w:i w:val="false"/>
          <w:color w:val="000000"/>
          <w:sz w:val="28"/>
        </w:rPr>
        <w:t>
      стрельба из табельного оружия ПМ-3;</w:t>
      </w:r>
    </w:p>
    <w:bookmarkEnd w:id="146"/>
    <w:bookmarkStart w:name="z153" w:id="147"/>
    <w:p>
      <w:pPr>
        <w:spacing w:after="0"/>
        <w:ind w:left="0"/>
        <w:jc w:val="both"/>
      </w:pPr>
      <w:r>
        <w:rPr>
          <w:rFonts w:ascii="Times New Roman"/>
          <w:b w:val="false"/>
          <w:i w:val="false"/>
          <w:color w:val="000000"/>
          <w:sz w:val="28"/>
        </w:rPr>
        <w:t>
      4) для военнослужащих-женщин всех возрастных категорий:</w:t>
      </w:r>
    </w:p>
    <w:bookmarkEnd w:id="147"/>
    <w:bookmarkStart w:name="z154" w:id="148"/>
    <w:p>
      <w:pPr>
        <w:spacing w:after="0"/>
        <w:ind w:left="0"/>
        <w:jc w:val="both"/>
      </w:pPr>
      <w:r>
        <w:rPr>
          <w:rFonts w:ascii="Times New Roman"/>
          <w:b w:val="false"/>
          <w:i w:val="false"/>
          <w:color w:val="000000"/>
          <w:sz w:val="28"/>
        </w:rPr>
        <w:t>
      бег на 1000 метров (зимой – лыжная гонка на 5 километров);</w:t>
      </w:r>
    </w:p>
    <w:bookmarkEnd w:id="148"/>
    <w:bookmarkStart w:name="z155" w:id="149"/>
    <w:p>
      <w:pPr>
        <w:spacing w:after="0"/>
        <w:ind w:left="0"/>
        <w:jc w:val="both"/>
      </w:pPr>
      <w:r>
        <w:rPr>
          <w:rFonts w:ascii="Times New Roman"/>
          <w:b w:val="false"/>
          <w:i w:val="false"/>
          <w:color w:val="000000"/>
          <w:sz w:val="28"/>
        </w:rPr>
        <w:t>
      плавание на 100 метров вольным стилем;</w:t>
      </w:r>
    </w:p>
    <w:bookmarkEnd w:id="149"/>
    <w:bookmarkStart w:name="z156" w:id="150"/>
    <w:p>
      <w:pPr>
        <w:spacing w:after="0"/>
        <w:ind w:left="0"/>
        <w:jc w:val="both"/>
      </w:pPr>
      <w:r>
        <w:rPr>
          <w:rFonts w:ascii="Times New Roman"/>
          <w:b w:val="false"/>
          <w:i w:val="false"/>
          <w:color w:val="000000"/>
          <w:sz w:val="28"/>
        </w:rPr>
        <w:t>
      стрельба из табельного оружия пистолет Макарова, упражнение -1 (далее - ПМ-1).</w:t>
      </w:r>
    </w:p>
    <w:bookmarkEnd w:id="150"/>
    <w:bookmarkStart w:name="z157" w:id="151"/>
    <w:p>
      <w:pPr>
        <w:spacing w:after="0"/>
        <w:ind w:left="0"/>
        <w:jc w:val="both"/>
      </w:pPr>
      <w:r>
        <w:rPr>
          <w:rFonts w:ascii="Times New Roman"/>
          <w:b w:val="false"/>
          <w:i w:val="false"/>
          <w:color w:val="000000"/>
          <w:sz w:val="28"/>
        </w:rPr>
        <w:t>
      33. Бег на 1000, 2000, 3000 метров. Число участников в беге на 1000 метров не превышает 10 человек, на 2000 метров – 20 человек, на 3000 метров – 30 человек. Интервал между групповыми стартами составляет не менее 3 минут на 1000 метров, 3 – 4 минуты – на 2000 метров и 5 – 6 минут – на 3000 метров. Расстановка участников на старте проводится согласно жеребьевке в 1 или 2 шеренги. Количество участников в шеренгах определяет судейская коллегия.</w:t>
      </w:r>
    </w:p>
    <w:bookmarkEnd w:id="151"/>
    <w:bookmarkStart w:name="z158" w:id="152"/>
    <w:p>
      <w:pPr>
        <w:spacing w:after="0"/>
        <w:ind w:left="0"/>
        <w:jc w:val="both"/>
      </w:pPr>
      <w:r>
        <w:rPr>
          <w:rFonts w:ascii="Times New Roman"/>
          <w:b w:val="false"/>
          <w:i w:val="false"/>
          <w:color w:val="000000"/>
          <w:sz w:val="28"/>
        </w:rPr>
        <w:t>
      Во время бега по дистанции участникам не допускается мешать друг другу. За нарушение, участник снимается с соревнований. Участник забега, сошедший с дистанции, снимает свой нагрудный номер и сообщает об этом ближайшему судье – контролеру, по прибытии на финиш – судье на финише.</w:t>
      </w:r>
    </w:p>
    <w:bookmarkEnd w:id="152"/>
    <w:bookmarkStart w:name="z159" w:id="153"/>
    <w:p>
      <w:pPr>
        <w:spacing w:after="0"/>
        <w:ind w:left="0"/>
        <w:jc w:val="both"/>
      </w:pPr>
      <w:r>
        <w:rPr>
          <w:rFonts w:ascii="Times New Roman"/>
          <w:b w:val="false"/>
          <w:i w:val="false"/>
          <w:color w:val="000000"/>
          <w:sz w:val="28"/>
        </w:rPr>
        <w:t>
      Окончание дистанции фиксируется в момент, когда участник преодолеет финишную полосу или отступит. Время участников фиксируется без остановки секундомера (по "скользящей" стрелке) с точностью до 1 секунды.</w:t>
      </w:r>
    </w:p>
    <w:bookmarkEnd w:id="153"/>
    <w:bookmarkStart w:name="z160" w:id="154"/>
    <w:p>
      <w:pPr>
        <w:spacing w:after="0"/>
        <w:ind w:left="0"/>
        <w:jc w:val="both"/>
      </w:pPr>
      <w:r>
        <w:rPr>
          <w:rFonts w:ascii="Times New Roman"/>
          <w:b w:val="false"/>
          <w:i w:val="false"/>
          <w:color w:val="000000"/>
          <w:sz w:val="28"/>
        </w:rPr>
        <w:t>
      34. Плавание на 100, 200, 300 метров проводятся в открытом или закрытом 25 или 50-метровом плавательном бассейне (водной станции). Стиль плавания вольный без препятствий. Старт в заплывах вольным стилем осуществляется прыжком со стартовой тумбочки. После длинного свистка судьи участники встают на стартовую тумбочку. По команде стартера "На старт!" участники принимают стартовое положение, поставив одну ногу на переднюю часть стартовой тумбочки. Положение рук не регламентируется. Участники принимают неподвижное положение, после чего стартер подает стартовый сигнал. Спортсмен, совершивший фальстарт, получает предупреждение, после второго – подлежит дисквалификации.</w:t>
      </w:r>
    </w:p>
    <w:bookmarkEnd w:id="154"/>
    <w:bookmarkStart w:name="z161" w:id="155"/>
    <w:p>
      <w:pPr>
        <w:spacing w:after="0"/>
        <w:ind w:left="0"/>
        <w:jc w:val="both"/>
      </w:pPr>
      <w:r>
        <w:rPr>
          <w:rFonts w:ascii="Times New Roman"/>
          <w:b w:val="false"/>
          <w:i w:val="false"/>
          <w:color w:val="000000"/>
          <w:sz w:val="28"/>
        </w:rPr>
        <w:t xml:space="preserve">
      35. Стрельба из табельного оружия ПМ-1, ПМ-3 проводится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12 настоящих Правил и условиями упражнений в соревнованиях по стрельбе,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55"/>
    <w:bookmarkStart w:name="z162" w:id="156"/>
    <w:p>
      <w:pPr>
        <w:spacing w:after="0"/>
        <w:ind w:left="0"/>
        <w:jc w:val="both"/>
      </w:pPr>
      <w:r>
        <w:rPr>
          <w:rFonts w:ascii="Times New Roman"/>
          <w:b w:val="false"/>
          <w:i w:val="false"/>
          <w:color w:val="000000"/>
          <w:sz w:val="28"/>
        </w:rPr>
        <w:t>
      36. Соревнования проводятся в течение 3 календарных дней:</w:t>
      </w:r>
    </w:p>
    <w:bookmarkEnd w:id="156"/>
    <w:bookmarkStart w:name="z163" w:id="157"/>
    <w:p>
      <w:pPr>
        <w:spacing w:after="0"/>
        <w:ind w:left="0"/>
        <w:jc w:val="both"/>
      </w:pPr>
      <w:r>
        <w:rPr>
          <w:rFonts w:ascii="Times New Roman"/>
          <w:b w:val="false"/>
          <w:i w:val="false"/>
          <w:color w:val="000000"/>
          <w:sz w:val="28"/>
        </w:rPr>
        <w:t>
      1-й день – стрельба;</w:t>
      </w:r>
    </w:p>
    <w:bookmarkEnd w:id="157"/>
    <w:bookmarkStart w:name="z164" w:id="158"/>
    <w:p>
      <w:pPr>
        <w:spacing w:after="0"/>
        <w:ind w:left="0"/>
        <w:jc w:val="both"/>
      </w:pPr>
      <w:r>
        <w:rPr>
          <w:rFonts w:ascii="Times New Roman"/>
          <w:b w:val="false"/>
          <w:i w:val="false"/>
          <w:color w:val="000000"/>
          <w:sz w:val="28"/>
        </w:rPr>
        <w:t>
      2-й день – плавание;</w:t>
      </w:r>
    </w:p>
    <w:bookmarkEnd w:id="158"/>
    <w:bookmarkStart w:name="z165" w:id="159"/>
    <w:p>
      <w:pPr>
        <w:spacing w:after="0"/>
        <w:ind w:left="0"/>
        <w:jc w:val="both"/>
      </w:pPr>
      <w:r>
        <w:rPr>
          <w:rFonts w:ascii="Times New Roman"/>
          <w:b w:val="false"/>
          <w:i w:val="false"/>
          <w:color w:val="000000"/>
          <w:sz w:val="28"/>
        </w:rPr>
        <w:t>
      3-й день – бег (лыжная гонка).</w:t>
      </w:r>
    </w:p>
    <w:bookmarkEnd w:id="159"/>
    <w:bookmarkStart w:name="z166" w:id="160"/>
    <w:p>
      <w:pPr>
        <w:spacing w:after="0"/>
        <w:ind w:left="0"/>
        <w:jc w:val="both"/>
      </w:pPr>
      <w:r>
        <w:rPr>
          <w:rFonts w:ascii="Times New Roman"/>
          <w:b w:val="false"/>
          <w:i w:val="false"/>
          <w:color w:val="000000"/>
          <w:sz w:val="28"/>
        </w:rPr>
        <w:t>
      Спортсмены выступают по возрастным категориям.</w:t>
      </w:r>
    </w:p>
    <w:bookmarkEnd w:id="160"/>
    <w:bookmarkStart w:name="z167" w:id="161"/>
    <w:p>
      <w:pPr>
        <w:spacing w:after="0"/>
        <w:ind w:left="0"/>
        <w:jc w:val="both"/>
      </w:pPr>
      <w:r>
        <w:rPr>
          <w:rFonts w:ascii="Times New Roman"/>
          <w:b w:val="false"/>
          <w:i w:val="false"/>
          <w:color w:val="000000"/>
          <w:sz w:val="28"/>
        </w:rPr>
        <w:t>
      Форма одежды: при стрельбе – военная полевая, в соревнованиях по плаванию и бегу (лыжной гонке) – спортивная. Для выполнения каждого вида участнику предоставляется одна попытка.</w:t>
      </w:r>
    </w:p>
    <w:bookmarkEnd w:id="161"/>
    <w:bookmarkStart w:name="z168" w:id="162"/>
    <w:p>
      <w:pPr>
        <w:spacing w:after="0"/>
        <w:ind w:left="0"/>
        <w:jc w:val="both"/>
      </w:pPr>
      <w:r>
        <w:rPr>
          <w:rFonts w:ascii="Times New Roman"/>
          <w:b w:val="false"/>
          <w:i w:val="false"/>
          <w:color w:val="000000"/>
          <w:sz w:val="28"/>
        </w:rPr>
        <w:t xml:space="preserve">
      37. Личное первенство определяется по наибольшей сумме очков, полученных участником за показанные результаты в каждом виде многоборья. Очки начисляются по таблицам оценки результатов и начисления очков в военно-спортивных многоборьях (по видам 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2"/>
    <w:bookmarkStart w:name="z169" w:id="163"/>
    <w:p>
      <w:pPr>
        <w:spacing w:after="0"/>
        <w:ind w:left="0"/>
        <w:jc w:val="left"/>
      </w:pPr>
      <w:r>
        <w:rPr>
          <w:rFonts w:ascii="Times New Roman"/>
          <w:b/>
          <w:i w:val="false"/>
          <w:color w:val="000000"/>
        </w:rPr>
        <w:t xml:space="preserve"> Параграф 6. Многоборье военно-спортивного комплекса</w:t>
      </w:r>
    </w:p>
    <w:bookmarkEnd w:id="163"/>
    <w:bookmarkStart w:name="z170" w:id="164"/>
    <w:p>
      <w:pPr>
        <w:spacing w:after="0"/>
        <w:ind w:left="0"/>
        <w:jc w:val="both"/>
      </w:pPr>
      <w:r>
        <w:rPr>
          <w:rFonts w:ascii="Times New Roman"/>
          <w:b w:val="false"/>
          <w:i w:val="false"/>
          <w:color w:val="000000"/>
          <w:sz w:val="28"/>
        </w:rPr>
        <w:t>
      38. В программу соревнований по многоборью военно-спортивного комплекса (далее – ВСК) входит:</w:t>
      </w:r>
    </w:p>
    <w:bookmarkEnd w:id="164"/>
    <w:bookmarkStart w:name="z171" w:id="165"/>
    <w:p>
      <w:pPr>
        <w:spacing w:after="0"/>
        <w:ind w:left="0"/>
        <w:jc w:val="both"/>
      </w:pPr>
      <w:r>
        <w:rPr>
          <w:rFonts w:ascii="Times New Roman"/>
          <w:b w:val="false"/>
          <w:i w:val="false"/>
          <w:color w:val="000000"/>
          <w:sz w:val="28"/>
        </w:rPr>
        <w:t>
      1) стрельба из автомата АК-1;</w:t>
      </w:r>
    </w:p>
    <w:bookmarkEnd w:id="165"/>
    <w:bookmarkStart w:name="z172" w:id="166"/>
    <w:p>
      <w:pPr>
        <w:spacing w:after="0"/>
        <w:ind w:left="0"/>
        <w:jc w:val="both"/>
      </w:pPr>
      <w:r>
        <w:rPr>
          <w:rFonts w:ascii="Times New Roman"/>
          <w:b w:val="false"/>
          <w:i w:val="false"/>
          <w:color w:val="000000"/>
          <w:sz w:val="28"/>
        </w:rPr>
        <w:t>
      2) метание гранаты Ф-1 (600 грамм) на дальность;</w:t>
      </w:r>
    </w:p>
    <w:bookmarkEnd w:id="166"/>
    <w:bookmarkStart w:name="z173" w:id="167"/>
    <w:p>
      <w:pPr>
        <w:spacing w:after="0"/>
        <w:ind w:left="0"/>
        <w:jc w:val="both"/>
      </w:pPr>
      <w:r>
        <w:rPr>
          <w:rFonts w:ascii="Times New Roman"/>
          <w:b w:val="false"/>
          <w:i w:val="false"/>
          <w:color w:val="000000"/>
          <w:sz w:val="28"/>
        </w:rPr>
        <w:t>
      3) подтягивание на перекладине;</w:t>
      </w:r>
    </w:p>
    <w:bookmarkEnd w:id="167"/>
    <w:bookmarkStart w:name="z174" w:id="168"/>
    <w:p>
      <w:pPr>
        <w:spacing w:after="0"/>
        <w:ind w:left="0"/>
        <w:jc w:val="both"/>
      </w:pPr>
      <w:r>
        <w:rPr>
          <w:rFonts w:ascii="Times New Roman"/>
          <w:b w:val="false"/>
          <w:i w:val="false"/>
          <w:color w:val="000000"/>
          <w:sz w:val="28"/>
        </w:rPr>
        <w:t>
      4) бег на 100 метров;</w:t>
      </w:r>
    </w:p>
    <w:bookmarkEnd w:id="168"/>
    <w:bookmarkStart w:name="z175" w:id="169"/>
    <w:p>
      <w:pPr>
        <w:spacing w:after="0"/>
        <w:ind w:left="0"/>
        <w:jc w:val="both"/>
      </w:pPr>
      <w:r>
        <w:rPr>
          <w:rFonts w:ascii="Times New Roman"/>
          <w:b w:val="false"/>
          <w:i w:val="false"/>
          <w:color w:val="000000"/>
          <w:sz w:val="28"/>
        </w:rPr>
        <w:t>
      5) бег на 3000 метров.</w:t>
      </w:r>
    </w:p>
    <w:bookmarkEnd w:id="169"/>
    <w:bookmarkStart w:name="z176" w:id="170"/>
    <w:p>
      <w:pPr>
        <w:spacing w:after="0"/>
        <w:ind w:left="0"/>
        <w:jc w:val="both"/>
      </w:pPr>
      <w:r>
        <w:rPr>
          <w:rFonts w:ascii="Times New Roman"/>
          <w:b w:val="false"/>
          <w:i w:val="false"/>
          <w:color w:val="000000"/>
          <w:sz w:val="28"/>
        </w:rPr>
        <w:t>
      Форма одежды – военная полевая.</w:t>
      </w:r>
    </w:p>
    <w:bookmarkEnd w:id="170"/>
    <w:bookmarkStart w:name="z177" w:id="171"/>
    <w:p>
      <w:pPr>
        <w:spacing w:after="0"/>
        <w:ind w:left="0"/>
        <w:jc w:val="both"/>
      </w:pPr>
      <w:r>
        <w:rPr>
          <w:rFonts w:ascii="Times New Roman"/>
          <w:b w:val="false"/>
          <w:i w:val="false"/>
          <w:color w:val="000000"/>
          <w:sz w:val="28"/>
        </w:rPr>
        <w:t xml:space="preserve">
      39. Метания гранат Ф-1 на дальность проводится в соответствии с </w:t>
      </w:r>
      <w:r>
        <w:rPr>
          <w:rFonts w:ascii="Times New Roman"/>
          <w:b w:val="false"/>
          <w:i w:val="false"/>
          <w:color w:val="000000"/>
          <w:sz w:val="28"/>
        </w:rPr>
        <w:t>параграфом 1</w:t>
      </w:r>
      <w:r>
        <w:rPr>
          <w:rFonts w:ascii="Times New Roman"/>
          <w:b w:val="false"/>
          <w:i w:val="false"/>
          <w:color w:val="000000"/>
          <w:sz w:val="28"/>
        </w:rPr>
        <w:t>, главы 8 настоящих Правил.</w:t>
      </w:r>
    </w:p>
    <w:bookmarkEnd w:id="171"/>
    <w:bookmarkStart w:name="z178" w:id="172"/>
    <w:p>
      <w:pPr>
        <w:spacing w:after="0"/>
        <w:ind w:left="0"/>
        <w:jc w:val="both"/>
      </w:pPr>
      <w:r>
        <w:rPr>
          <w:rFonts w:ascii="Times New Roman"/>
          <w:b w:val="false"/>
          <w:i w:val="false"/>
          <w:color w:val="000000"/>
          <w:sz w:val="28"/>
        </w:rPr>
        <w:t xml:space="preserve">
      40. Соревнования по стрельбе АК-1 проводятся в соответствии с </w:t>
      </w:r>
      <w:r>
        <w:rPr>
          <w:rFonts w:ascii="Times New Roman"/>
          <w:b w:val="false"/>
          <w:i w:val="false"/>
          <w:color w:val="000000"/>
          <w:sz w:val="28"/>
        </w:rPr>
        <w:t>параграфом 2</w:t>
      </w:r>
      <w:r>
        <w:rPr>
          <w:rFonts w:ascii="Times New Roman"/>
          <w:b w:val="false"/>
          <w:i w:val="false"/>
          <w:color w:val="000000"/>
          <w:sz w:val="28"/>
        </w:rPr>
        <w:t xml:space="preserve"> главы 12 настоящих Правил и условиями упражнений в соревнованиях по стрельбе,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72"/>
    <w:bookmarkStart w:name="z179" w:id="173"/>
    <w:p>
      <w:pPr>
        <w:spacing w:after="0"/>
        <w:ind w:left="0"/>
        <w:jc w:val="both"/>
      </w:pPr>
      <w:r>
        <w:rPr>
          <w:rFonts w:ascii="Times New Roman"/>
          <w:b w:val="false"/>
          <w:i w:val="false"/>
          <w:color w:val="000000"/>
          <w:sz w:val="28"/>
        </w:rPr>
        <w:t>
      41. Условия выполнения подтягивания на перекладине: вис хватом сверху, подтянуться (подбородок выше уровня перекладины), из неподвижного положения в висе на прямых руках (пауза 1-2 секунд), ноги вместе без рывков и маховых движений.</w:t>
      </w:r>
    </w:p>
    <w:bookmarkEnd w:id="173"/>
    <w:bookmarkStart w:name="z180" w:id="174"/>
    <w:p>
      <w:pPr>
        <w:spacing w:after="0"/>
        <w:ind w:left="0"/>
        <w:jc w:val="both"/>
      </w:pPr>
      <w:r>
        <w:rPr>
          <w:rFonts w:ascii="Times New Roman"/>
          <w:b w:val="false"/>
          <w:i w:val="false"/>
          <w:color w:val="000000"/>
          <w:sz w:val="28"/>
        </w:rPr>
        <w:t>
      42. Соревнования в беге на 100 и 3000 метров проводятся на беговой дорожке стадиона или на ровной местности с любым покрытием. Во время бега по дистанции участникам не допускается мешать друг другу. За нарушение, участник снимается с соревнований. Участник забега, сошедший с дистанции, снимает свой нагрудный номер, и сообщает об этом ближайшему судье – контролеру, по прибытии на финиш – судье на финише. Окончание дистанции фиксируется в момент, когда участник преодолеет финишную полосу. Время участников фиксируется без остановки секундомера (по "скользящей" стрелке) с точностью до 1 секунды.</w:t>
      </w:r>
    </w:p>
    <w:bookmarkEnd w:id="174"/>
    <w:bookmarkStart w:name="z181" w:id="175"/>
    <w:p>
      <w:pPr>
        <w:spacing w:after="0"/>
        <w:ind w:left="0"/>
        <w:jc w:val="both"/>
      </w:pPr>
      <w:r>
        <w:rPr>
          <w:rFonts w:ascii="Times New Roman"/>
          <w:b w:val="false"/>
          <w:i w:val="false"/>
          <w:color w:val="000000"/>
          <w:sz w:val="28"/>
        </w:rPr>
        <w:t xml:space="preserve">
      43. Личное первенство определяется по наибольшей сумме очков, полученных участником за показанные результаты в каждом виде многоборья. Очки начисляются по таблицам оценки результатов и начисления очков в военно-спортивных многоборьях (по видам спорта),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75"/>
    <w:bookmarkStart w:name="z182" w:id="176"/>
    <w:p>
      <w:pPr>
        <w:spacing w:after="0"/>
        <w:ind w:left="0"/>
        <w:jc w:val="left"/>
      </w:pPr>
      <w:r>
        <w:rPr>
          <w:rFonts w:ascii="Times New Roman"/>
          <w:b/>
          <w:i w:val="false"/>
          <w:color w:val="000000"/>
        </w:rPr>
        <w:t xml:space="preserve"> Глава 6. Легкая атлетика и ускоренное передвижение</w:t>
      </w:r>
    </w:p>
    <w:bookmarkEnd w:id="176"/>
    <w:bookmarkStart w:name="z183" w:id="177"/>
    <w:p>
      <w:pPr>
        <w:spacing w:after="0"/>
        <w:ind w:left="0"/>
        <w:jc w:val="left"/>
      </w:pPr>
      <w:r>
        <w:rPr>
          <w:rFonts w:ascii="Times New Roman"/>
          <w:b/>
          <w:i w:val="false"/>
          <w:color w:val="000000"/>
        </w:rPr>
        <w:t xml:space="preserve"> Параграф 1. Марш-бросок на 5 и 10 км</w:t>
      </w:r>
    </w:p>
    <w:bookmarkEnd w:id="177"/>
    <w:bookmarkStart w:name="z184" w:id="178"/>
    <w:p>
      <w:pPr>
        <w:spacing w:after="0"/>
        <w:ind w:left="0"/>
        <w:jc w:val="both"/>
      </w:pPr>
      <w:r>
        <w:rPr>
          <w:rFonts w:ascii="Times New Roman"/>
          <w:b w:val="false"/>
          <w:i w:val="false"/>
          <w:color w:val="000000"/>
          <w:sz w:val="28"/>
        </w:rPr>
        <w:t>
      44. Соревнования в марш-броске проводятся на дистанции 5 и 10 километров по среднепересеченной местности.</w:t>
      </w:r>
    </w:p>
    <w:bookmarkEnd w:id="178"/>
    <w:bookmarkStart w:name="z185" w:id="179"/>
    <w:p>
      <w:pPr>
        <w:spacing w:after="0"/>
        <w:ind w:left="0"/>
        <w:jc w:val="both"/>
      </w:pPr>
      <w:r>
        <w:rPr>
          <w:rFonts w:ascii="Times New Roman"/>
          <w:b w:val="false"/>
          <w:i w:val="false"/>
          <w:color w:val="000000"/>
          <w:sz w:val="28"/>
        </w:rPr>
        <w:t>
      Снаряжение участника: Форма одежды – военная полевая, автомат Калашникова (карабин), противогаз, сумка с 2 магазинами (подсумок).</w:t>
      </w:r>
    </w:p>
    <w:bookmarkEnd w:id="179"/>
    <w:bookmarkStart w:name="z186" w:id="180"/>
    <w:p>
      <w:pPr>
        <w:spacing w:after="0"/>
        <w:ind w:left="0"/>
        <w:jc w:val="both"/>
      </w:pPr>
      <w:r>
        <w:rPr>
          <w:rFonts w:ascii="Times New Roman"/>
          <w:b w:val="false"/>
          <w:i w:val="false"/>
          <w:color w:val="000000"/>
          <w:sz w:val="28"/>
        </w:rPr>
        <w:t>
      Старт допускается групповой или общий. Во время старта участники одеты по форме, оружие в положении "за спину" на предохранителе. При групповом старте участники стартуют группами по 2 – 10 человек с интервалами не менее 1 минуты. При общем старте (подразделением) интервалы между стартами от 5 до 10 минут.</w:t>
      </w:r>
    </w:p>
    <w:bookmarkEnd w:id="180"/>
    <w:bookmarkStart w:name="z187" w:id="181"/>
    <w:p>
      <w:pPr>
        <w:spacing w:after="0"/>
        <w:ind w:left="0"/>
        <w:jc w:val="both"/>
      </w:pPr>
      <w:r>
        <w:rPr>
          <w:rFonts w:ascii="Times New Roman"/>
          <w:b w:val="false"/>
          <w:i w:val="false"/>
          <w:color w:val="000000"/>
          <w:sz w:val="28"/>
        </w:rPr>
        <w:t>
      Перед стартом проводится проверка снаряжения, вооружения и обмундирования. Если к моменту старта недостатки в вооружении, снаряжении и обмундировании, обнаруженные при проверке, не устранены, старт подразделению (участнику) задерживается до полного их устранения. Время старта при этом остается то, которое записано в стартовом протоколе.</w:t>
      </w:r>
    </w:p>
    <w:bookmarkEnd w:id="181"/>
    <w:bookmarkStart w:name="z188" w:id="182"/>
    <w:p>
      <w:pPr>
        <w:spacing w:after="0"/>
        <w:ind w:left="0"/>
        <w:jc w:val="both"/>
      </w:pPr>
      <w:r>
        <w:rPr>
          <w:rFonts w:ascii="Times New Roman"/>
          <w:b w:val="false"/>
          <w:i w:val="false"/>
          <w:color w:val="000000"/>
          <w:sz w:val="28"/>
        </w:rPr>
        <w:t>
      Каждый участник преодолевает дистанцию марш-броска самостоятельно (без чьей-либо помощи), в том числе и при старте в составе подразделения.</w:t>
      </w:r>
    </w:p>
    <w:bookmarkEnd w:id="182"/>
    <w:bookmarkStart w:name="z189" w:id="183"/>
    <w:p>
      <w:pPr>
        <w:spacing w:after="0"/>
        <w:ind w:left="0"/>
        <w:jc w:val="both"/>
      </w:pPr>
      <w:r>
        <w:rPr>
          <w:rFonts w:ascii="Times New Roman"/>
          <w:b w:val="false"/>
          <w:i w:val="false"/>
          <w:color w:val="000000"/>
          <w:sz w:val="28"/>
        </w:rPr>
        <w:t>
      45. Время участнику определяется с точностью до 1 секунды. Весь личный состав на финише одет по форме, имеет все снаряжение, зарегистрированное на старте. За любой недостающий предмет снаряжения и вооружения, участник снимается с соревнований.</w:t>
      </w:r>
    </w:p>
    <w:bookmarkEnd w:id="183"/>
    <w:bookmarkStart w:name="z190" w:id="184"/>
    <w:p>
      <w:pPr>
        <w:spacing w:after="0"/>
        <w:ind w:left="0"/>
        <w:jc w:val="left"/>
      </w:pPr>
      <w:r>
        <w:rPr>
          <w:rFonts w:ascii="Times New Roman"/>
          <w:b/>
          <w:i w:val="false"/>
          <w:color w:val="000000"/>
        </w:rPr>
        <w:t xml:space="preserve"> Параграф 2. Военизированный кросс</w:t>
      </w:r>
    </w:p>
    <w:bookmarkEnd w:id="184"/>
    <w:bookmarkStart w:name="z191" w:id="185"/>
    <w:p>
      <w:pPr>
        <w:spacing w:after="0"/>
        <w:ind w:left="0"/>
        <w:jc w:val="both"/>
      </w:pPr>
      <w:r>
        <w:rPr>
          <w:rFonts w:ascii="Times New Roman"/>
          <w:b w:val="false"/>
          <w:i w:val="false"/>
          <w:color w:val="000000"/>
          <w:sz w:val="28"/>
        </w:rPr>
        <w:t>
      46. В программу соревнования входит: бег на 3000 метров для мужчин и 1500 метров для военнослужащих-женщин со стрельбой из автомата Калашникова, упражнение-5 (АК-5,45 миллиметров, на 100 метров), малокалиберной винтовки (на 50 метров) или пистолет Макарова (на 25 метров), метание гранаты Ф-1 (600 грамм) на дальность.</w:t>
      </w:r>
    </w:p>
    <w:bookmarkEnd w:id="185"/>
    <w:bookmarkStart w:name="z192" w:id="186"/>
    <w:p>
      <w:pPr>
        <w:spacing w:after="0"/>
        <w:ind w:left="0"/>
        <w:jc w:val="both"/>
      </w:pPr>
      <w:r>
        <w:rPr>
          <w:rFonts w:ascii="Times New Roman"/>
          <w:b w:val="false"/>
          <w:i w:val="false"/>
          <w:color w:val="000000"/>
          <w:sz w:val="28"/>
        </w:rPr>
        <w:t>
      47. Старт и финиш оборудуются в одном месте. Место для стрельбы (стрельбище) на дистанции 3000 метров оборудуется на 1500 метровом отрезке (на поворотном, встречном или промежуточном на кольцевой дистанциях) от старта. На дистанции 1500 метров оборудуется на 750 метровом отрезке. Старт участников соревнований одиночный, парный либо групповой (но не более 5 человек в группе). При старте оружие ставится на предохранитель. Участники получают патроны на огневом рубеже, занимают место по указанию судьи-контролера и изготавливаются для ведения стрельбы. Когда спортсмен снаряжает магазин патронами, судья называет номер мишени, по которой участнику необходимо вести огонь. Огонь открывается по мере готовности, без дополнительной команды судьи.</w:t>
      </w:r>
    </w:p>
    <w:bookmarkEnd w:id="186"/>
    <w:bookmarkStart w:name="z193" w:id="187"/>
    <w:p>
      <w:pPr>
        <w:spacing w:after="0"/>
        <w:ind w:left="0"/>
        <w:jc w:val="both"/>
      </w:pPr>
      <w:r>
        <w:rPr>
          <w:rFonts w:ascii="Times New Roman"/>
          <w:b w:val="false"/>
          <w:i w:val="false"/>
          <w:color w:val="000000"/>
          <w:sz w:val="28"/>
        </w:rPr>
        <w:t>
      48. Участники ведут стрельбу из автомата (малокалиберной винтовки) из положения лежа с руки, из пистолета – стоя, тремя одиночными выстрелами, до поражения 3 мишеней (участнику выдается 4 патрона).</w:t>
      </w:r>
    </w:p>
    <w:bookmarkEnd w:id="187"/>
    <w:bookmarkStart w:name="z194" w:id="188"/>
    <w:p>
      <w:pPr>
        <w:spacing w:after="0"/>
        <w:ind w:left="0"/>
        <w:jc w:val="both"/>
      </w:pPr>
      <w:r>
        <w:rPr>
          <w:rFonts w:ascii="Times New Roman"/>
          <w:b w:val="false"/>
          <w:i w:val="false"/>
          <w:color w:val="000000"/>
          <w:sz w:val="28"/>
        </w:rPr>
        <w:t>
      Стрельба из автомата Калашникова и ПМ ведется по мишени № 4 (грудная фигура с кругами), из малокалиберной винтовки по мишени № 7 ("падающая" на подъемниках). При стрельбе допускается использование ремня автомата (винтовки).</w:t>
      </w:r>
    </w:p>
    <w:bookmarkEnd w:id="188"/>
    <w:bookmarkStart w:name="z195" w:id="189"/>
    <w:p>
      <w:pPr>
        <w:spacing w:after="0"/>
        <w:ind w:left="0"/>
        <w:jc w:val="both"/>
      </w:pPr>
      <w:r>
        <w:rPr>
          <w:rFonts w:ascii="Times New Roman"/>
          <w:b w:val="false"/>
          <w:i w:val="false"/>
          <w:color w:val="000000"/>
          <w:sz w:val="28"/>
        </w:rPr>
        <w:t>
      Все действия с оружием участник выполняет самостоятельно. Для устранения задержек и неисправностей участнику допускается, с разрешения судьи, воспользоваться помощью оружейного мастера.</w:t>
      </w:r>
    </w:p>
    <w:bookmarkEnd w:id="189"/>
    <w:bookmarkStart w:name="z196" w:id="190"/>
    <w:p>
      <w:pPr>
        <w:spacing w:after="0"/>
        <w:ind w:left="0"/>
        <w:jc w:val="both"/>
      </w:pPr>
      <w:r>
        <w:rPr>
          <w:rFonts w:ascii="Times New Roman"/>
          <w:b w:val="false"/>
          <w:i w:val="false"/>
          <w:color w:val="000000"/>
          <w:sz w:val="28"/>
        </w:rPr>
        <w:t>
      Если участник, вместо одиночных выстрелов, открыл ведение огня очередью из автомата Калашникова, то стрельба засчитывается. За снаряжение магазина патронами более чем определено Положением о соревновании, участник от соревнований отстраняется.</w:t>
      </w:r>
    </w:p>
    <w:bookmarkEnd w:id="190"/>
    <w:bookmarkStart w:name="z197" w:id="191"/>
    <w:p>
      <w:pPr>
        <w:spacing w:after="0"/>
        <w:ind w:left="0"/>
        <w:jc w:val="both"/>
      </w:pPr>
      <w:r>
        <w:rPr>
          <w:rFonts w:ascii="Times New Roman"/>
          <w:b w:val="false"/>
          <w:i w:val="false"/>
          <w:color w:val="000000"/>
          <w:sz w:val="28"/>
        </w:rPr>
        <w:t>
      В случае, когда участник поразил чужую мишень, стрельба ему засчитывается, но к результату в кроссе добавляется 15 секунд.</w:t>
      </w:r>
    </w:p>
    <w:bookmarkEnd w:id="191"/>
    <w:bookmarkStart w:name="z198" w:id="192"/>
    <w:p>
      <w:pPr>
        <w:spacing w:after="0"/>
        <w:ind w:left="0"/>
        <w:jc w:val="both"/>
      </w:pPr>
      <w:r>
        <w:rPr>
          <w:rFonts w:ascii="Times New Roman"/>
          <w:b w:val="false"/>
          <w:i w:val="false"/>
          <w:color w:val="000000"/>
          <w:sz w:val="28"/>
        </w:rPr>
        <w:t>
      Если мишень участника упала во время стрельбы, а спортсмен не произвел выстрела, судья подает сигнал оператору о поднятии мишени, после чего стрельба продолжается, при этом время вынужденной задержки стрельбы из общего результата в кроссе вычитается.</w:t>
      </w:r>
    </w:p>
    <w:bookmarkEnd w:id="192"/>
    <w:bookmarkStart w:name="z199" w:id="193"/>
    <w:p>
      <w:pPr>
        <w:spacing w:after="0"/>
        <w:ind w:left="0"/>
        <w:jc w:val="both"/>
      </w:pPr>
      <w:r>
        <w:rPr>
          <w:rFonts w:ascii="Times New Roman"/>
          <w:b w:val="false"/>
          <w:i w:val="false"/>
          <w:color w:val="000000"/>
          <w:sz w:val="28"/>
        </w:rPr>
        <w:t>
      За каждую, не пораженную мишень, участник штрафуется одним дополнительным (штрафным) кругом 100 метров.</w:t>
      </w:r>
    </w:p>
    <w:bookmarkEnd w:id="193"/>
    <w:bookmarkStart w:name="z200" w:id="194"/>
    <w:p>
      <w:pPr>
        <w:spacing w:after="0"/>
        <w:ind w:left="0"/>
        <w:jc w:val="both"/>
      </w:pPr>
      <w:r>
        <w:rPr>
          <w:rFonts w:ascii="Times New Roman"/>
          <w:b w:val="false"/>
          <w:i w:val="false"/>
          <w:color w:val="000000"/>
          <w:sz w:val="28"/>
        </w:rPr>
        <w:t>
      После окончания стрельбы судья осматривает оружие, когда участник находится еще в положении лежа, извлекает оставшиеся патроны и подает команду на продолжение бега.</w:t>
      </w:r>
    </w:p>
    <w:bookmarkEnd w:id="194"/>
    <w:bookmarkStart w:name="z201" w:id="195"/>
    <w:p>
      <w:pPr>
        <w:spacing w:after="0"/>
        <w:ind w:left="0"/>
        <w:jc w:val="both"/>
      </w:pPr>
      <w:r>
        <w:rPr>
          <w:rFonts w:ascii="Times New Roman"/>
          <w:b w:val="false"/>
          <w:i w:val="false"/>
          <w:color w:val="000000"/>
          <w:sz w:val="28"/>
        </w:rPr>
        <w:t>
      49. Для метания гранат, вначале третьего километра или последних 500 метров на дистанции 1500 метров, оборудуются коридоры шириной 10 метров, длиной 40 и 25 метров. Гранаты Ф-1 (600 грамм) находятся на расстоянии 10 метров от линии метания. Для выполнения упражнения дается 3 гранаты. Если недобрасывание гранаты до контрольного рубежа 40 метров (для мужчин) и 25 метров (для женщин) в лучшей попытке составляет менее 5 метров, участник наказывается одним штрафным кругом, от 5 до 10 метров – двумя штрафными кругами. Если недобрасывание превышает 10 метров всех 3 гранат или не 1 из них не попала в коридор, то участник наказывается 3 штрафными кругами. Дистанция штрафного круга составляет 100 метров.</w:t>
      </w:r>
    </w:p>
    <w:bookmarkEnd w:id="195"/>
    <w:bookmarkStart w:name="z202" w:id="196"/>
    <w:p>
      <w:pPr>
        <w:spacing w:after="0"/>
        <w:ind w:left="0"/>
        <w:jc w:val="both"/>
      </w:pPr>
      <w:r>
        <w:rPr>
          <w:rFonts w:ascii="Times New Roman"/>
          <w:b w:val="false"/>
          <w:i w:val="false"/>
          <w:color w:val="000000"/>
          <w:sz w:val="28"/>
        </w:rPr>
        <w:t>
      50. Количество мест для стрельбы и метания определяется в зависимости от числа участников. Окончание дистанции фиксируется в момент, когда участник коснется плоскости финиша какой-либо частью туловища. Время участников фиксируется без остановки секундомера (по "скользящей" стрелке) с точностью до 1 секунды.</w:t>
      </w:r>
    </w:p>
    <w:bookmarkEnd w:id="196"/>
    <w:bookmarkStart w:name="z203" w:id="197"/>
    <w:p>
      <w:pPr>
        <w:spacing w:after="0"/>
        <w:ind w:left="0"/>
        <w:jc w:val="both"/>
      </w:pPr>
      <w:r>
        <w:rPr>
          <w:rFonts w:ascii="Times New Roman"/>
          <w:b w:val="false"/>
          <w:i w:val="false"/>
          <w:color w:val="000000"/>
          <w:sz w:val="28"/>
        </w:rPr>
        <w:t>
      51. Личные места в военизированном кроссе определяются по лучшему результату. В случае равенства результатов преимущество дается участнику, поразившему мишень, затем бросившему гранату за рубеж 40 (25) метров.</w:t>
      </w:r>
    </w:p>
    <w:bookmarkEnd w:id="197"/>
    <w:bookmarkStart w:name="z204" w:id="198"/>
    <w:p>
      <w:pPr>
        <w:spacing w:after="0"/>
        <w:ind w:left="0"/>
        <w:jc w:val="both"/>
      </w:pPr>
      <w:r>
        <w:rPr>
          <w:rFonts w:ascii="Times New Roman"/>
          <w:b w:val="false"/>
          <w:i w:val="false"/>
          <w:color w:val="000000"/>
          <w:sz w:val="28"/>
        </w:rPr>
        <w:t>
      Если учет поражения мишени и удачного броска гранаты не позволяет выявить победителя, участникам даются одинаковые места.</w:t>
      </w:r>
    </w:p>
    <w:bookmarkEnd w:id="198"/>
    <w:bookmarkStart w:name="z205" w:id="199"/>
    <w:p>
      <w:pPr>
        <w:spacing w:after="0"/>
        <w:ind w:left="0"/>
        <w:jc w:val="left"/>
      </w:pPr>
      <w:r>
        <w:rPr>
          <w:rFonts w:ascii="Times New Roman"/>
          <w:b/>
          <w:i w:val="false"/>
          <w:color w:val="000000"/>
        </w:rPr>
        <w:t xml:space="preserve"> Глава 7. Лыжный спорт</w:t>
      </w:r>
    </w:p>
    <w:bookmarkEnd w:id="199"/>
    <w:bookmarkStart w:name="z206" w:id="200"/>
    <w:p>
      <w:pPr>
        <w:spacing w:after="0"/>
        <w:ind w:left="0"/>
        <w:jc w:val="left"/>
      </w:pPr>
      <w:r>
        <w:rPr>
          <w:rFonts w:ascii="Times New Roman"/>
          <w:b/>
          <w:i w:val="false"/>
          <w:color w:val="000000"/>
        </w:rPr>
        <w:t xml:space="preserve"> Параграф 1. Командная гонка патрулей со стрельбой</w:t>
      </w:r>
    </w:p>
    <w:bookmarkEnd w:id="200"/>
    <w:bookmarkStart w:name="z207" w:id="201"/>
    <w:p>
      <w:pPr>
        <w:spacing w:after="0"/>
        <w:ind w:left="0"/>
        <w:jc w:val="both"/>
      </w:pPr>
      <w:r>
        <w:rPr>
          <w:rFonts w:ascii="Times New Roman"/>
          <w:b w:val="false"/>
          <w:i w:val="false"/>
          <w:color w:val="000000"/>
          <w:sz w:val="28"/>
        </w:rPr>
        <w:t>
      52. Старт команд раздельный с интервалом 1 – 2 минуты, согласно жеребьевке. Стартовый номер команды определяет и направление на огневом рубеже. Дистанция 10 километров со стрельбой на 1 огневом рубеже из положения лежа. Оружие – малокалиберная винтовка находится на спине спортсмена, типа ТОЗ-8 (Тульский оружейный завод–8), ТОЗ-12 (Тульский оружейный завод-12) или спортивная (для биатлона) с любым прицелом, кроме оптического.</w:t>
      </w:r>
    </w:p>
    <w:bookmarkEnd w:id="201"/>
    <w:bookmarkStart w:name="z208" w:id="202"/>
    <w:p>
      <w:pPr>
        <w:spacing w:after="0"/>
        <w:ind w:left="0"/>
        <w:jc w:val="both"/>
      </w:pPr>
      <w:r>
        <w:rPr>
          <w:rFonts w:ascii="Times New Roman"/>
          <w:b w:val="false"/>
          <w:i w:val="false"/>
          <w:color w:val="000000"/>
          <w:sz w:val="28"/>
        </w:rPr>
        <w:t>
      Состав команды – 4 человека.</w:t>
      </w:r>
    </w:p>
    <w:bookmarkEnd w:id="202"/>
    <w:bookmarkStart w:name="z209" w:id="203"/>
    <w:p>
      <w:pPr>
        <w:spacing w:after="0"/>
        <w:ind w:left="0"/>
        <w:jc w:val="both"/>
      </w:pPr>
      <w:r>
        <w:rPr>
          <w:rFonts w:ascii="Times New Roman"/>
          <w:b w:val="false"/>
          <w:i w:val="false"/>
          <w:color w:val="000000"/>
          <w:sz w:val="28"/>
        </w:rPr>
        <w:t>
      Дистанция стрельбы 50 метров, мишень диаметром 11 сантиметров (биатлонная для стрельбы из положения лежа), "падающая".</w:t>
      </w:r>
    </w:p>
    <w:bookmarkEnd w:id="203"/>
    <w:bookmarkStart w:name="z210" w:id="204"/>
    <w:p>
      <w:pPr>
        <w:spacing w:after="0"/>
        <w:ind w:left="0"/>
        <w:jc w:val="both"/>
      </w:pPr>
      <w:r>
        <w:rPr>
          <w:rFonts w:ascii="Times New Roman"/>
          <w:b w:val="false"/>
          <w:i w:val="false"/>
          <w:color w:val="000000"/>
          <w:sz w:val="28"/>
        </w:rPr>
        <w:t>
      Стрельба производится поочередно каждым участником команды до поражения своей мишени (участнику выдается 3 патрона). Всего команде необходимо поразить 4 мишени. За каждую, не пораженную мишень, команда наказывается 1 штрафным кругом – 150 метров (проходит вся команда).</w:t>
      </w:r>
    </w:p>
    <w:bookmarkEnd w:id="204"/>
    <w:bookmarkStart w:name="z211" w:id="205"/>
    <w:p>
      <w:pPr>
        <w:spacing w:after="0"/>
        <w:ind w:left="0"/>
        <w:jc w:val="both"/>
      </w:pPr>
      <w:r>
        <w:rPr>
          <w:rFonts w:ascii="Times New Roman"/>
          <w:b w:val="false"/>
          <w:i w:val="false"/>
          <w:color w:val="000000"/>
          <w:sz w:val="28"/>
        </w:rPr>
        <w:t>
      Все участники команды проходят по дистанции совместно, допускается оказание любой помощи между участниками команды.</w:t>
      </w:r>
    </w:p>
    <w:bookmarkEnd w:id="205"/>
    <w:bookmarkStart w:name="z212" w:id="206"/>
    <w:p>
      <w:pPr>
        <w:spacing w:after="0"/>
        <w:ind w:left="0"/>
        <w:jc w:val="both"/>
      </w:pPr>
      <w:r>
        <w:rPr>
          <w:rFonts w:ascii="Times New Roman"/>
          <w:b w:val="false"/>
          <w:i w:val="false"/>
          <w:color w:val="000000"/>
          <w:sz w:val="28"/>
        </w:rPr>
        <w:t>
      После огневого рубежа 1 из участников может сойти с дистанции (в том числе начальник патруля) и команда продолжает гонку в составе 3 человек.</w:t>
      </w:r>
    </w:p>
    <w:bookmarkEnd w:id="206"/>
    <w:bookmarkStart w:name="z213" w:id="207"/>
    <w:p>
      <w:pPr>
        <w:spacing w:after="0"/>
        <w:ind w:left="0"/>
        <w:jc w:val="both"/>
      </w:pPr>
      <w:r>
        <w:rPr>
          <w:rFonts w:ascii="Times New Roman"/>
          <w:b w:val="false"/>
          <w:i w:val="false"/>
          <w:color w:val="000000"/>
          <w:sz w:val="28"/>
        </w:rPr>
        <w:t>
      Финишировать команде необходимо с интервалом между участниками не более 20 метров, время финиша определяется по последнему члену команды.</w:t>
      </w:r>
    </w:p>
    <w:bookmarkEnd w:id="207"/>
    <w:bookmarkStart w:name="z214" w:id="208"/>
    <w:p>
      <w:pPr>
        <w:spacing w:after="0"/>
        <w:ind w:left="0"/>
        <w:jc w:val="left"/>
      </w:pPr>
      <w:r>
        <w:rPr>
          <w:rFonts w:ascii="Times New Roman"/>
          <w:b/>
          <w:i w:val="false"/>
          <w:color w:val="000000"/>
        </w:rPr>
        <w:t xml:space="preserve"> Параграф 2. Эстафета патрулей</w:t>
      </w:r>
    </w:p>
    <w:bookmarkEnd w:id="208"/>
    <w:bookmarkStart w:name="z215" w:id="209"/>
    <w:p>
      <w:pPr>
        <w:spacing w:after="0"/>
        <w:ind w:left="0"/>
        <w:jc w:val="both"/>
      </w:pPr>
      <w:r>
        <w:rPr>
          <w:rFonts w:ascii="Times New Roman"/>
          <w:b w:val="false"/>
          <w:i w:val="false"/>
          <w:color w:val="000000"/>
          <w:sz w:val="28"/>
        </w:rPr>
        <w:t>
      53. К участию в эстафете допускаются команды, имеющие полный состав участников на всех этапах. Старт 1 этапа общий.</w:t>
      </w:r>
    </w:p>
    <w:bookmarkEnd w:id="209"/>
    <w:bookmarkStart w:name="z216" w:id="210"/>
    <w:p>
      <w:pPr>
        <w:spacing w:after="0"/>
        <w:ind w:left="0"/>
        <w:jc w:val="both"/>
      </w:pPr>
      <w:r>
        <w:rPr>
          <w:rFonts w:ascii="Times New Roman"/>
          <w:b w:val="false"/>
          <w:i w:val="false"/>
          <w:color w:val="000000"/>
          <w:sz w:val="28"/>
        </w:rPr>
        <w:t>
      Дистанция этапа 5 километров, со стрельбой на одном огневом рубеже из положения лежа. Стрельба производится каждым участником команды до поражения 3 мишеней (участнику выдается 4 патрона). За каждую, не пораженную мишень, участник наказывается 1 штрафным кругом – 150 метров.</w:t>
      </w:r>
    </w:p>
    <w:bookmarkEnd w:id="210"/>
    <w:bookmarkStart w:name="z217" w:id="211"/>
    <w:p>
      <w:pPr>
        <w:spacing w:after="0"/>
        <w:ind w:left="0"/>
        <w:jc w:val="both"/>
      </w:pPr>
      <w:r>
        <w:rPr>
          <w:rFonts w:ascii="Times New Roman"/>
          <w:b w:val="false"/>
          <w:i w:val="false"/>
          <w:color w:val="000000"/>
          <w:sz w:val="28"/>
        </w:rPr>
        <w:t>
      54. Победители в командном зачете определяются по наименьшей сумме мест 2 видов программы:</w:t>
      </w:r>
    </w:p>
    <w:bookmarkEnd w:id="211"/>
    <w:bookmarkStart w:name="z218" w:id="212"/>
    <w:p>
      <w:pPr>
        <w:spacing w:after="0"/>
        <w:ind w:left="0"/>
        <w:jc w:val="both"/>
      </w:pPr>
      <w:r>
        <w:rPr>
          <w:rFonts w:ascii="Times New Roman"/>
          <w:b w:val="false"/>
          <w:i w:val="false"/>
          <w:color w:val="000000"/>
          <w:sz w:val="28"/>
        </w:rPr>
        <w:t>
      1) лыжные гонки: индивидуальная лыжная гонка плюс лыжная эстафета;</w:t>
      </w:r>
    </w:p>
    <w:bookmarkEnd w:id="212"/>
    <w:bookmarkStart w:name="z219" w:id="213"/>
    <w:p>
      <w:pPr>
        <w:spacing w:after="0"/>
        <w:ind w:left="0"/>
        <w:jc w:val="both"/>
      </w:pPr>
      <w:r>
        <w:rPr>
          <w:rFonts w:ascii="Times New Roman"/>
          <w:b w:val="false"/>
          <w:i w:val="false"/>
          <w:color w:val="000000"/>
          <w:sz w:val="28"/>
        </w:rPr>
        <w:t>
      2) лыжная гонка патрулей со стрельбой: командная гонка патрулей плюс эстафета патрулей.</w:t>
      </w:r>
    </w:p>
    <w:bookmarkEnd w:id="213"/>
    <w:bookmarkStart w:name="z220" w:id="214"/>
    <w:p>
      <w:pPr>
        <w:spacing w:after="0"/>
        <w:ind w:left="0"/>
        <w:jc w:val="both"/>
      </w:pPr>
      <w:r>
        <w:rPr>
          <w:rFonts w:ascii="Times New Roman"/>
          <w:b w:val="false"/>
          <w:i w:val="false"/>
          <w:color w:val="000000"/>
          <w:sz w:val="28"/>
        </w:rPr>
        <w:t>
      В случае равенства этого показателя преимущество получает команда, имеющая лучшие показатели в лыжной гонке патрулей со стрельбой.</w:t>
      </w:r>
    </w:p>
    <w:bookmarkEnd w:id="214"/>
    <w:bookmarkStart w:name="z221" w:id="215"/>
    <w:p>
      <w:pPr>
        <w:spacing w:after="0"/>
        <w:ind w:left="0"/>
        <w:jc w:val="left"/>
      </w:pPr>
      <w:r>
        <w:rPr>
          <w:rFonts w:ascii="Times New Roman"/>
          <w:b/>
          <w:i w:val="false"/>
          <w:color w:val="000000"/>
        </w:rPr>
        <w:t xml:space="preserve"> Глава 8. Метание гранат</w:t>
      </w:r>
    </w:p>
    <w:bookmarkEnd w:id="215"/>
    <w:bookmarkStart w:name="z222" w:id="216"/>
    <w:p>
      <w:pPr>
        <w:spacing w:after="0"/>
        <w:ind w:left="0"/>
        <w:jc w:val="left"/>
      </w:pPr>
      <w:r>
        <w:rPr>
          <w:rFonts w:ascii="Times New Roman"/>
          <w:b/>
          <w:i w:val="false"/>
          <w:color w:val="000000"/>
        </w:rPr>
        <w:t xml:space="preserve"> Параграф 1. Метание гранат на дальность</w:t>
      </w:r>
    </w:p>
    <w:bookmarkEnd w:id="216"/>
    <w:bookmarkStart w:name="z223" w:id="217"/>
    <w:p>
      <w:pPr>
        <w:spacing w:after="0"/>
        <w:ind w:left="0"/>
        <w:jc w:val="both"/>
      </w:pPr>
      <w:r>
        <w:rPr>
          <w:rFonts w:ascii="Times New Roman"/>
          <w:b w:val="false"/>
          <w:i w:val="false"/>
          <w:color w:val="000000"/>
          <w:sz w:val="28"/>
        </w:rPr>
        <w:t>
      55. Метание гранат на дальность производится с разбегу или с места учебными гранатами Ф-1 без предохранительного рычага. Масса гранаты – 600 грамм. Гранаты предоставляются участнику судейской коллегией на месте метания.</w:t>
      </w:r>
    </w:p>
    <w:bookmarkEnd w:id="217"/>
    <w:bookmarkStart w:name="z224" w:id="218"/>
    <w:p>
      <w:pPr>
        <w:spacing w:after="0"/>
        <w:ind w:left="0"/>
        <w:jc w:val="both"/>
      </w:pPr>
      <w:r>
        <w:rPr>
          <w:rFonts w:ascii="Times New Roman"/>
          <w:b w:val="false"/>
          <w:i w:val="false"/>
          <w:color w:val="000000"/>
          <w:sz w:val="28"/>
        </w:rPr>
        <w:t>
      Форма одежды – полевая с автоматом в руке. Допускается расстегнуть воротник, ослабить поясной ремень, использовать ремень автомата, не отстегивая от оружия. Головной убор снимать не допускается.</w:t>
      </w:r>
    </w:p>
    <w:bookmarkEnd w:id="218"/>
    <w:bookmarkStart w:name="z225" w:id="219"/>
    <w:p>
      <w:pPr>
        <w:spacing w:after="0"/>
        <w:ind w:left="0"/>
        <w:jc w:val="both"/>
      </w:pPr>
      <w:r>
        <w:rPr>
          <w:rFonts w:ascii="Times New Roman"/>
          <w:b w:val="false"/>
          <w:i w:val="false"/>
          <w:color w:val="000000"/>
          <w:sz w:val="28"/>
        </w:rPr>
        <w:t>
      Метание производится от планки или линии длиной 4 метра, шириной 7 сантиметров, по коридору шириной 10 метров. Планка укрепляется на одном уровне с грунтом дорожки для разбега и окрашивается в белый цвет. По концам ее устанавливаются цветные флажки или указатели.</w:t>
      </w:r>
    </w:p>
    <w:bookmarkEnd w:id="219"/>
    <w:bookmarkStart w:name="z226" w:id="220"/>
    <w:p>
      <w:pPr>
        <w:spacing w:after="0"/>
        <w:ind w:left="0"/>
        <w:jc w:val="both"/>
      </w:pPr>
      <w:r>
        <w:rPr>
          <w:rFonts w:ascii="Times New Roman"/>
          <w:b w:val="false"/>
          <w:i w:val="false"/>
          <w:color w:val="000000"/>
          <w:sz w:val="28"/>
        </w:rPr>
        <w:t>
      Коридор размечается параллельными белыми линиями, которые проводятся через 5 метров (начиная с 40 метров). По обоим концам линий устанавливаются указатели с цифрами, показывающими расстояние линии от планки. Ширина боковых линий не входит в границы коридора.</w:t>
      </w:r>
    </w:p>
    <w:bookmarkEnd w:id="220"/>
    <w:bookmarkStart w:name="z227" w:id="221"/>
    <w:p>
      <w:pPr>
        <w:spacing w:after="0"/>
        <w:ind w:left="0"/>
        <w:jc w:val="both"/>
      </w:pPr>
      <w:r>
        <w:rPr>
          <w:rFonts w:ascii="Times New Roman"/>
          <w:b w:val="false"/>
          <w:i w:val="false"/>
          <w:color w:val="000000"/>
          <w:sz w:val="28"/>
        </w:rPr>
        <w:t>
      Дорожка для разбега плотная. Ширина дорожки – не менее 1,25 метра, длина – 25 – 30 метров. На последних 6 – 8 метров перед планкой дорожка расширяется до 4 метров.</w:t>
      </w:r>
    </w:p>
    <w:bookmarkEnd w:id="221"/>
    <w:bookmarkStart w:name="z228" w:id="222"/>
    <w:p>
      <w:pPr>
        <w:spacing w:after="0"/>
        <w:ind w:left="0"/>
        <w:jc w:val="both"/>
      </w:pPr>
      <w:r>
        <w:rPr>
          <w:rFonts w:ascii="Times New Roman"/>
          <w:b w:val="false"/>
          <w:i w:val="false"/>
          <w:color w:val="000000"/>
          <w:sz w:val="28"/>
        </w:rPr>
        <w:t>
      56. Бросок засчитывается после команды старшего судьи "Есть!", которую произносит в том случае, когда граната упала в границах коридора, и участник после броска принял устойчивое положение. Команду "Есть!" судья сопровождает поднятием флажка вверх, что является сигналом для судей-измерителей и дает право отметить результат.</w:t>
      </w:r>
    </w:p>
    <w:bookmarkEnd w:id="222"/>
    <w:bookmarkStart w:name="z229" w:id="223"/>
    <w:p>
      <w:pPr>
        <w:spacing w:after="0"/>
        <w:ind w:left="0"/>
        <w:jc w:val="both"/>
      </w:pPr>
      <w:r>
        <w:rPr>
          <w:rFonts w:ascii="Times New Roman"/>
          <w:b w:val="false"/>
          <w:i w:val="false"/>
          <w:color w:val="000000"/>
          <w:sz w:val="28"/>
        </w:rPr>
        <w:t>
      При нарушении, старший судья произносит команду "Нет!" и одновременно производит отмашку флажком, опущенным вниз.</w:t>
      </w:r>
    </w:p>
    <w:bookmarkEnd w:id="223"/>
    <w:bookmarkStart w:name="z230" w:id="224"/>
    <w:p>
      <w:pPr>
        <w:spacing w:after="0"/>
        <w:ind w:left="0"/>
        <w:jc w:val="both"/>
      </w:pPr>
      <w:r>
        <w:rPr>
          <w:rFonts w:ascii="Times New Roman"/>
          <w:b w:val="false"/>
          <w:i w:val="false"/>
          <w:color w:val="000000"/>
          <w:sz w:val="28"/>
        </w:rPr>
        <w:t>
      Попытка считается неудавшейся, если участник:</w:t>
      </w:r>
    </w:p>
    <w:bookmarkEnd w:id="224"/>
    <w:bookmarkStart w:name="z231" w:id="225"/>
    <w:p>
      <w:pPr>
        <w:spacing w:after="0"/>
        <w:ind w:left="0"/>
        <w:jc w:val="both"/>
      </w:pPr>
      <w:r>
        <w:rPr>
          <w:rFonts w:ascii="Times New Roman"/>
          <w:b w:val="false"/>
          <w:i w:val="false"/>
          <w:color w:val="000000"/>
          <w:sz w:val="28"/>
        </w:rPr>
        <w:t>
      1) в момент броска или после него коснется какой - либо частью тела, обмундирования или автомата грунта за планкой;</w:t>
      </w:r>
    </w:p>
    <w:bookmarkEnd w:id="225"/>
    <w:bookmarkStart w:name="z232" w:id="226"/>
    <w:p>
      <w:pPr>
        <w:spacing w:after="0"/>
        <w:ind w:left="0"/>
        <w:jc w:val="both"/>
      </w:pPr>
      <w:r>
        <w:rPr>
          <w:rFonts w:ascii="Times New Roman"/>
          <w:b w:val="false"/>
          <w:i w:val="false"/>
          <w:color w:val="000000"/>
          <w:sz w:val="28"/>
        </w:rPr>
        <w:t>
      2) наступит на планку или заденет ее сверху;</w:t>
      </w:r>
    </w:p>
    <w:bookmarkEnd w:id="226"/>
    <w:bookmarkStart w:name="z233" w:id="227"/>
    <w:p>
      <w:pPr>
        <w:spacing w:after="0"/>
        <w:ind w:left="0"/>
        <w:jc w:val="both"/>
      </w:pPr>
      <w:r>
        <w:rPr>
          <w:rFonts w:ascii="Times New Roman"/>
          <w:b w:val="false"/>
          <w:i w:val="false"/>
          <w:color w:val="000000"/>
          <w:sz w:val="28"/>
        </w:rPr>
        <w:t>
      3) выпустит (даже случайно) во время разбега (замаха) гранату, которая упадет впереди планки. Случайное падение гранаты в секторе для метания (до планки) ошибкой не считается;</w:t>
      </w:r>
    </w:p>
    <w:bookmarkEnd w:id="227"/>
    <w:bookmarkStart w:name="z234" w:id="228"/>
    <w:p>
      <w:pPr>
        <w:spacing w:after="0"/>
        <w:ind w:left="0"/>
        <w:jc w:val="both"/>
      </w:pPr>
      <w:r>
        <w:rPr>
          <w:rFonts w:ascii="Times New Roman"/>
          <w:b w:val="false"/>
          <w:i w:val="false"/>
          <w:color w:val="000000"/>
          <w:sz w:val="28"/>
        </w:rPr>
        <w:t>
      4) выйдет через планку вперед после броска до команды "Есть!". Бросок не засчитывается также, если граната упала вне коридора.</w:t>
      </w:r>
    </w:p>
    <w:bookmarkEnd w:id="228"/>
    <w:bookmarkStart w:name="z235" w:id="229"/>
    <w:p>
      <w:pPr>
        <w:spacing w:after="0"/>
        <w:ind w:left="0"/>
        <w:jc w:val="both"/>
      </w:pPr>
      <w:r>
        <w:rPr>
          <w:rFonts w:ascii="Times New Roman"/>
          <w:b w:val="false"/>
          <w:i w:val="false"/>
          <w:color w:val="000000"/>
          <w:sz w:val="28"/>
        </w:rPr>
        <w:t>
      След, оставленный гранатой на грунте при падении ее в коридоре, отмечается колышком с номером. Колышек ставится в ближайшую к планке точку следа.</w:t>
      </w:r>
    </w:p>
    <w:bookmarkEnd w:id="229"/>
    <w:bookmarkStart w:name="z236" w:id="230"/>
    <w:p>
      <w:pPr>
        <w:spacing w:after="0"/>
        <w:ind w:left="0"/>
        <w:jc w:val="both"/>
      </w:pPr>
      <w:r>
        <w:rPr>
          <w:rFonts w:ascii="Times New Roman"/>
          <w:b w:val="false"/>
          <w:i w:val="false"/>
          <w:color w:val="000000"/>
          <w:sz w:val="28"/>
        </w:rPr>
        <w:t>
      Измерение производится рулеткой от колышка до линии, перпендикулярной планке. При измерении нулевая отметка рулетки прикладывается к колышку. Результат определяется с точностью до 1 сантиметров. Измерение производится после совершения всех 3 бросков и в протокол записывается только результат лучшего броска.</w:t>
      </w:r>
    </w:p>
    <w:bookmarkEnd w:id="230"/>
    <w:bookmarkStart w:name="z237" w:id="231"/>
    <w:p>
      <w:pPr>
        <w:spacing w:after="0"/>
        <w:ind w:left="0"/>
        <w:jc w:val="both"/>
      </w:pPr>
      <w:r>
        <w:rPr>
          <w:rFonts w:ascii="Times New Roman"/>
          <w:b w:val="false"/>
          <w:i w:val="false"/>
          <w:color w:val="000000"/>
          <w:sz w:val="28"/>
        </w:rPr>
        <w:t>
      В случае равенства результата у двух и более участников им даются одинаковые места. Последующие места при этом не сдвигаются. Участникам, показавшим одинаковые результаты и претендующим на звание победителя соревнований, предоставляется дополнительно по 3 броска.</w:t>
      </w:r>
    </w:p>
    <w:bookmarkEnd w:id="231"/>
    <w:bookmarkStart w:name="z238" w:id="232"/>
    <w:p>
      <w:pPr>
        <w:spacing w:after="0"/>
        <w:ind w:left="0"/>
        <w:jc w:val="left"/>
      </w:pPr>
      <w:r>
        <w:rPr>
          <w:rFonts w:ascii="Times New Roman"/>
          <w:b/>
          <w:i w:val="false"/>
          <w:color w:val="000000"/>
        </w:rPr>
        <w:t xml:space="preserve"> Параграф 2. Метание гранат на точность</w:t>
      </w:r>
    </w:p>
    <w:bookmarkEnd w:id="232"/>
    <w:bookmarkStart w:name="z239" w:id="233"/>
    <w:p>
      <w:pPr>
        <w:spacing w:after="0"/>
        <w:ind w:left="0"/>
        <w:jc w:val="both"/>
      </w:pPr>
      <w:r>
        <w:rPr>
          <w:rFonts w:ascii="Times New Roman"/>
          <w:b w:val="false"/>
          <w:i w:val="false"/>
          <w:color w:val="000000"/>
          <w:sz w:val="28"/>
        </w:rPr>
        <w:t>
      57. Метание гранат на точность производится с места или с разбега с автоматом в руке на расстояние 40 метров по 3 кругам: 1-й (центральный) – радиусом 0,5 метра, 2-й – 1,5 метра, 3-й – 2,5 метра.</w:t>
      </w:r>
    </w:p>
    <w:bookmarkEnd w:id="233"/>
    <w:bookmarkStart w:name="z240" w:id="234"/>
    <w:p>
      <w:pPr>
        <w:spacing w:after="0"/>
        <w:ind w:left="0"/>
        <w:jc w:val="both"/>
      </w:pPr>
      <w:r>
        <w:rPr>
          <w:rFonts w:ascii="Times New Roman"/>
          <w:b w:val="false"/>
          <w:i w:val="false"/>
          <w:color w:val="000000"/>
          <w:sz w:val="28"/>
        </w:rPr>
        <w:t>
      1-й круг изготавливается из металла, устанавливается на одном уровне с землей и окрашивается в белый цвет. В центре круга укрепляется красный флаг размером 15х20 сантиметров, высота древка – 30 сантиметров от земли. Остальные круги размечаются линиями шириной 5 сантиметров. Линия разметки входит в размер меньшего круга. Метание производится учебными гранатами Ф-1 без предохранительного рычага. Масса гранаты – 600 грамм. Гранаты участнику выдаются судейской коллегией на месте метания.</w:t>
      </w:r>
    </w:p>
    <w:bookmarkEnd w:id="234"/>
    <w:bookmarkStart w:name="z241" w:id="235"/>
    <w:p>
      <w:pPr>
        <w:spacing w:after="0"/>
        <w:ind w:left="0"/>
        <w:jc w:val="both"/>
      </w:pPr>
      <w:r>
        <w:rPr>
          <w:rFonts w:ascii="Times New Roman"/>
          <w:b w:val="false"/>
          <w:i w:val="false"/>
          <w:color w:val="000000"/>
          <w:sz w:val="28"/>
        </w:rPr>
        <w:t>
      Каждому участнику дается 3 пробных и 15 зачетных бросков. Время для метания пробных гранат – 1 минута, зачетных – 6 минут. После выполнения пробных бросков участник докладывает о готовности произвести зачетные броски и по разрешающей команде судьи начинает метание. До окончания метания всех гранат участнику допускается выходить из сектора только по разрешению судьи.</w:t>
      </w:r>
    </w:p>
    <w:bookmarkEnd w:id="235"/>
    <w:bookmarkStart w:name="z242" w:id="236"/>
    <w:p>
      <w:pPr>
        <w:spacing w:after="0"/>
        <w:ind w:left="0"/>
        <w:jc w:val="both"/>
      </w:pPr>
      <w:r>
        <w:rPr>
          <w:rFonts w:ascii="Times New Roman"/>
          <w:b w:val="false"/>
          <w:i w:val="false"/>
          <w:color w:val="000000"/>
          <w:sz w:val="28"/>
        </w:rPr>
        <w:t>
      При выполнении зачетных бросков оценка производится судьей в секторе (у круга) поднятием указки с цифрой, соответствующей достоинству броска и дублируется голосом. Метание очередной гранаты допускается только после получения оценки за предыдущий бросок.</w:t>
      </w:r>
    </w:p>
    <w:bookmarkEnd w:id="236"/>
    <w:bookmarkStart w:name="z243" w:id="237"/>
    <w:p>
      <w:pPr>
        <w:spacing w:after="0"/>
        <w:ind w:left="0"/>
        <w:jc w:val="both"/>
      </w:pPr>
      <w:r>
        <w:rPr>
          <w:rFonts w:ascii="Times New Roman"/>
          <w:b w:val="false"/>
          <w:i w:val="false"/>
          <w:color w:val="000000"/>
          <w:sz w:val="28"/>
        </w:rPr>
        <w:t>
      Критерии оценки попыток (удачной или неудачной) аналогичны условиям проведения соревнованиям в метании гранат на дальность.</w:t>
      </w:r>
    </w:p>
    <w:bookmarkEnd w:id="237"/>
    <w:bookmarkStart w:name="z244" w:id="238"/>
    <w:p>
      <w:pPr>
        <w:spacing w:after="0"/>
        <w:ind w:left="0"/>
        <w:jc w:val="both"/>
      </w:pPr>
      <w:r>
        <w:rPr>
          <w:rFonts w:ascii="Times New Roman"/>
          <w:b w:val="false"/>
          <w:i w:val="false"/>
          <w:color w:val="000000"/>
          <w:sz w:val="28"/>
        </w:rPr>
        <w:t>
      Броски при попадании гранаты в цель оцениваются: 1-й (центральный) круг – 115 очков, во 2-й – 75 очков, в 3-й – 45 очков. Попадание во флажок, установленный в центральном круге, оценивается в 115 очков.</w:t>
      </w:r>
    </w:p>
    <w:bookmarkEnd w:id="238"/>
    <w:bookmarkStart w:name="z245" w:id="239"/>
    <w:p>
      <w:pPr>
        <w:spacing w:after="0"/>
        <w:ind w:left="0"/>
        <w:jc w:val="both"/>
      </w:pPr>
      <w:r>
        <w:rPr>
          <w:rFonts w:ascii="Times New Roman"/>
          <w:b w:val="false"/>
          <w:i w:val="false"/>
          <w:color w:val="000000"/>
          <w:sz w:val="28"/>
        </w:rPr>
        <w:t>
      Форма одежды для соревнований – военная полевая. Допускается расстегнуть воротник и ослабить поясной ремень.</w:t>
      </w:r>
    </w:p>
    <w:bookmarkEnd w:id="239"/>
    <w:bookmarkStart w:name="z246" w:id="240"/>
    <w:p>
      <w:pPr>
        <w:spacing w:after="0"/>
        <w:ind w:left="0"/>
        <w:jc w:val="both"/>
      </w:pPr>
      <w:r>
        <w:rPr>
          <w:rFonts w:ascii="Times New Roman"/>
          <w:b w:val="false"/>
          <w:i w:val="false"/>
          <w:color w:val="000000"/>
          <w:sz w:val="28"/>
        </w:rPr>
        <w:t>
      В целях безопасности при метании гранаты за кругами устанавливается ограждение из металлической сетки.</w:t>
      </w:r>
    </w:p>
    <w:bookmarkEnd w:id="240"/>
    <w:bookmarkStart w:name="z247" w:id="241"/>
    <w:p>
      <w:pPr>
        <w:spacing w:after="0"/>
        <w:ind w:left="0"/>
        <w:jc w:val="both"/>
      </w:pPr>
      <w:r>
        <w:rPr>
          <w:rFonts w:ascii="Times New Roman"/>
          <w:b w:val="false"/>
          <w:i w:val="false"/>
          <w:color w:val="000000"/>
          <w:sz w:val="28"/>
        </w:rPr>
        <w:t>
      58. Личное первенство определяется по наибольшей сумме набранных очков. При равенстве результатов лучшее место присуждается участнику, имеющему больше попаданий в центральный круг (во 2-й круг, затем 3-й). Командное первенство определяется по среднему результату от общей суммы очков зачетных участников или иными условиями Положения о соревновании.</w:t>
      </w:r>
    </w:p>
    <w:bookmarkEnd w:id="241"/>
    <w:bookmarkStart w:name="z248" w:id="242"/>
    <w:p>
      <w:pPr>
        <w:spacing w:after="0"/>
        <w:ind w:left="0"/>
        <w:jc w:val="left"/>
      </w:pPr>
      <w:r>
        <w:rPr>
          <w:rFonts w:ascii="Times New Roman"/>
          <w:b/>
          <w:i w:val="false"/>
          <w:color w:val="000000"/>
        </w:rPr>
        <w:t xml:space="preserve"> Глава 9. Перетягивание каната</w:t>
      </w:r>
    </w:p>
    <w:bookmarkEnd w:id="242"/>
    <w:bookmarkStart w:name="z249" w:id="243"/>
    <w:p>
      <w:pPr>
        <w:spacing w:after="0"/>
        <w:ind w:left="0"/>
        <w:jc w:val="both"/>
      </w:pPr>
      <w:r>
        <w:rPr>
          <w:rFonts w:ascii="Times New Roman"/>
          <w:b w:val="false"/>
          <w:i w:val="false"/>
          <w:color w:val="000000"/>
          <w:sz w:val="28"/>
        </w:rPr>
        <w:t>
      59. Соревнование по перетягиванию каната проводится между 2 командами до 2 побед одной из команд. Между перетягиванием каната участникам предоставляется отдых не более 5 минут.</w:t>
      </w:r>
    </w:p>
    <w:bookmarkEnd w:id="243"/>
    <w:bookmarkStart w:name="z250" w:id="244"/>
    <w:p>
      <w:pPr>
        <w:spacing w:after="0"/>
        <w:ind w:left="0"/>
        <w:jc w:val="both"/>
      </w:pPr>
      <w:r>
        <w:rPr>
          <w:rFonts w:ascii="Times New Roman"/>
          <w:b w:val="false"/>
          <w:i w:val="false"/>
          <w:color w:val="000000"/>
          <w:sz w:val="28"/>
        </w:rPr>
        <w:t>
      Перед первым перетягиванием производится жеребьевка с использованием монеты для выбора концов каната. Перед вторым перетягиванием команды меняются местами. Если необходимо третье перетягивание, выбор концов вновь определяется путем жеребьевки.</w:t>
      </w:r>
    </w:p>
    <w:bookmarkEnd w:id="244"/>
    <w:bookmarkStart w:name="z251" w:id="245"/>
    <w:p>
      <w:pPr>
        <w:spacing w:after="0"/>
        <w:ind w:left="0"/>
        <w:jc w:val="both"/>
      </w:pPr>
      <w:r>
        <w:rPr>
          <w:rFonts w:ascii="Times New Roman"/>
          <w:b w:val="false"/>
          <w:i w:val="false"/>
          <w:color w:val="000000"/>
          <w:sz w:val="28"/>
        </w:rPr>
        <w:t>
      60. Состав команды – 8 человек (1 запасной). Замена участника запасным производится непосредственно перед началом перетягивания каната. Соревнования по перетягиванию каната проводятся в следующих командных весовых категориях:</w:t>
      </w:r>
    </w:p>
    <w:bookmarkEnd w:id="245"/>
    <w:bookmarkStart w:name="z252" w:id="246"/>
    <w:p>
      <w:pPr>
        <w:spacing w:after="0"/>
        <w:ind w:left="0"/>
        <w:jc w:val="both"/>
      </w:pPr>
      <w:r>
        <w:rPr>
          <w:rFonts w:ascii="Times New Roman"/>
          <w:b w:val="false"/>
          <w:i w:val="false"/>
          <w:color w:val="000000"/>
          <w:sz w:val="28"/>
        </w:rPr>
        <w:t>
      1) легкий вес – не выше 560 килограмм;</w:t>
      </w:r>
    </w:p>
    <w:bookmarkEnd w:id="246"/>
    <w:bookmarkStart w:name="z253" w:id="247"/>
    <w:p>
      <w:pPr>
        <w:spacing w:after="0"/>
        <w:ind w:left="0"/>
        <w:jc w:val="both"/>
      </w:pPr>
      <w:r>
        <w:rPr>
          <w:rFonts w:ascii="Times New Roman"/>
          <w:b w:val="false"/>
          <w:i w:val="false"/>
          <w:color w:val="000000"/>
          <w:sz w:val="28"/>
        </w:rPr>
        <w:t>
      2) средний вес – не выше 640 килограмм;</w:t>
      </w:r>
    </w:p>
    <w:bookmarkEnd w:id="247"/>
    <w:bookmarkStart w:name="z254" w:id="248"/>
    <w:p>
      <w:pPr>
        <w:spacing w:after="0"/>
        <w:ind w:left="0"/>
        <w:jc w:val="both"/>
      </w:pPr>
      <w:r>
        <w:rPr>
          <w:rFonts w:ascii="Times New Roman"/>
          <w:b w:val="false"/>
          <w:i w:val="false"/>
          <w:color w:val="000000"/>
          <w:sz w:val="28"/>
        </w:rPr>
        <w:t>
      3) тяжелый вес – не выше 720 килограмм;</w:t>
      </w:r>
    </w:p>
    <w:bookmarkEnd w:id="248"/>
    <w:bookmarkStart w:name="z255" w:id="249"/>
    <w:p>
      <w:pPr>
        <w:spacing w:after="0"/>
        <w:ind w:left="0"/>
        <w:jc w:val="both"/>
      </w:pPr>
      <w:r>
        <w:rPr>
          <w:rFonts w:ascii="Times New Roman"/>
          <w:b w:val="false"/>
          <w:i w:val="false"/>
          <w:color w:val="000000"/>
          <w:sz w:val="28"/>
        </w:rPr>
        <w:t>
      4) сверхтяжелый вес – свыше 720 килограмм.</w:t>
      </w:r>
    </w:p>
    <w:bookmarkEnd w:id="249"/>
    <w:bookmarkStart w:name="z256" w:id="250"/>
    <w:p>
      <w:pPr>
        <w:spacing w:after="0"/>
        <w:ind w:left="0"/>
        <w:jc w:val="both"/>
      </w:pPr>
      <w:r>
        <w:rPr>
          <w:rFonts w:ascii="Times New Roman"/>
          <w:b w:val="false"/>
          <w:i w:val="false"/>
          <w:color w:val="000000"/>
          <w:sz w:val="28"/>
        </w:rPr>
        <w:t>
      Взвешивание участников осуществляется накануне соревнований в течение 1 часа в обнаженном виде или трусах (плавках).</w:t>
      </w:r>
    </w:p>
    <w:bookmarkEnd w:id="250"/>
    <w:bookmarkStart w:name="z257" w:id="251"/>
    <w:p>
      <w:pPr>
        <w:spacing w:after="0"/>
        <w:ind w:left="0"/>
        <w:jc w:val="both"/>
      </w:pPr>
      <w:r>
        <w:rPr>
          <w:rFonts w:ascii="Times New Roman"/>
          <w:b w:val="false"/>
          <w:i w:val="false"/>
          <w:color w:val="000000"/>
          <w:sz w:val="28"/>
        </w:rPr>
        <w:t>
      Тренеру команды не допускается разговаривать с командой в процессе ее участия в перетягивании.</w:t>
      </w:r>
    </w:p>
    <w:bookmarkEnd w:id="251"/>
    <w:bookmarkStart w:name="z258" w:id="252"/>
    <w:p>
      <w:pPr>
        <w:spacing w:after="0"/>
        <w:ind w:left="0"/>
        <w:jc w:val="both"/>
      </w:pPr>
      <w:r>
        <w:rPr>
          <w:rFonts w:ascii="Times New Roman"/>
          <w:b w:val="false"/>
          <w:i w:val="false"/>
          <w:color w:val="000000"/>
          <w:sz w:val="28"/>
        </w:rPr>
        <w:t>
      61. Место проведения соревнований по перетягиванию каната представляет собой плоскую и ровную поверхность.</w:t>
      </w:r>
    </w:p>
    <w:bookmarkEnd w:id="252"/>
    <w:bookmarkStart w:name="z259" w:id="253"/>
    <w:p>
      <w:pPr>
        <w:spacing w:after="0"/>
        <w:ind w:left="0"/>
        <w:jc w:val="both"/>
      </w:pPr>
      <w:r>
        <w:rPr>
          <w:rFonts w:ascii="Times New Roman"/>
          <w:b w:val="false"/>
          <w:i w:val="false"/>
          <w:color w:val="000000"/>
          <w:sz w:val="28"/>
        </w:rPr>
        <w:t>
      Длина каната – не менее 22 метров и не более 34 метров, диаметр – 10-13 сантиметров. Канат размечен метками в следующих местах:</w:t>
      </w:r>
    </w:p>
    <w:bookmarkEnd w:id="253"/>
    <w:bookmarkStart w:name="z260" w:id="254"/>
    <w:p>
      <w:pPr>
        <w:spacing w:after="0"/>
        <w:ind w:left="0"/>
        <w:jc w:val="both"/>
      </w:pPr>
      <w:r>
        <w:rPr>
          <w:rFonts w:ascii="Times New Roman"/>
          <w:b w:val="false"/>
          <w:i w:val="false"/>
          <w:color w:val="000000"/>
          <w:sz w:val="28"/>
        </w:rPr>
        <w:t>
      1 (красная) – в центре;</w:t>
      </w:r>
    </w:p>
    <w:bookmarkEnd w:id="254"/>
    <w:bookmarkStart w:name="z261" w:id="255"/>
    <w:p>
      <w:pPr>
        <w:spacing w:after="0"/>
        <w:ind w:left="0"/>
        <w:jc w:val="both"/>
      </w:pPr>
      <w:r>
        <w:rPr>
          <w:rFonts w:ascii="Times New Roman"/>
          <w:b w:val="false"/>
          <w:i w:val="false"/>
          <w:color w:val="000000"/>
          <w:sz w:val="28"/>
        </w:rPr>
        <w:t>
      2 (белые) – на расстоянии 4 метров от центральной метки по обеим сторонам;</w:t>
      </w:r>
    </w:p>
    <w:bookmarkEnd w:id="255"/>
    <w:bookmarkStart w:name="z262" w:id="256"/>
    <w:p>
      <w:pPr>
        <w:spacing w:after="0"/>
        <w:ind w:left="0"/>
        <w:jc w:val="both"/>
      </w:pPr>
      <w:r>
        <w:rPr>
          <w:rFonts w:ascii="Times New Roman"/>
          <w:b w:val="false"/>
          <w:i w:val="false"/>
          <w:color w:val="000000"/>
          <w:sz w:val="28"/>
        </w:rPr>
        <w:t>
      3 (зеленые) – на расстоянии 5 метров от центральной метки по обеим сторонам.</w:t>
      </w:r>
    </w:p>
    <w:bookmarkEnd w:id="256"/>
    <w:bookmarkStart w:name="z263" w:id="257"/>
    <w:p>
      <w:pPr>
        <w:spacing w:after="0"/>
        <w:ind w:left="0"/>
        <w:jc w:val="both"/>
      </w:pPr>
      <w:r>
        <w:rPr>
          <w:rFonts w:ascii="Times New Roman"/>
          <w:b w:val="false"/>
          <w:i w:val="false"/>
          <w:color w:val="000000"/>
          <w:sz w:val="28"/>
        </w:rPr>
        <w:t>
      На отведенной для соревнования площадке чертится одна центральная линия, перпендикулярно направлению движения каната.</w:t>
      </w:r>
    </w:p>
    <w:bookmarkEnd w:id="257"/>
    <w:bookmarkStart w:name="z264" w:id="258"/>
    <w:p>
      <w:pPr>
        <w:spacing w:after="0"/>
        <w:ind w:left="0"/>
        <w:jc w:val="both"/>
      </w:pPr>
      <w:r>
        <w:rPr>
          <w:rFonts w:ascii="Times New Roman"/>
          <w:b w:val="false"/>
          <w:i w:val="false"/>
          <w:color w:val="000000"/>
          <w:sz w:val="28"/>
        </w:rPr>
        <w:t>
      Форма одежды – военная полевая. Для проведения соревнований в спортивном зале допускается использовать обычную спортивную форму. Не допускается иметь на обуви металлический носок или металлические пластины, наличие шипов и гвоздей, выступающих из подошвы или пяток обуви.</w:t>
      </w:r>
    </w:p>
    <w:bookmarkEnd w:id="258"/>
    <w:bookmarkStart w:name="z265" w:id="259"/>
    <w:p>
      <w:pPr>
        <w:spacing w:after="0"/>
        <w:ind w:left="0"/>
        <w:jc w:val="both"/>
      </w:pPr>
      <w:r>
        <w:rPr>
          <w:rFonts w:ascii="Times New Roman"/>
          <w:b w:val="false"/>
          <w:i w:val="false"/>
          <w:color w:val="000000"/>
          <w:sz w:val="28"/>
        </w:rPr>
        <w:t>
      62. Каждому участнику допускается удерживать канат обеими руками, захватывая обычным образом, то есть ладони обеих рук повернуты вверх, а канат находится между корпусом тела и плечом. Любой другой захват, препятствующий освобождению движению каната, является тормозом и рассматривается как нарушение.</w:t>
      </w:r>
    </w:p>
    <w:bookmarkEnd w:id="259"/>
    <w:bookmarkStart w:name="z266" w:id="260"/>
    <w:p>
      <w:pPr>
        <w:spacing w:after="0"/>
        <w:ind w:left="0"/>
        <w:jc w:val="both"/>
      </w:pPr>
      <w:r>
        <w:rPr>
          <w:rFonts w:ascii="Times New Roman"/>
          <w:b w:val="false"/>
          <w:i w:val="false"/>
          <w:color w:val="000000"/>
          <w:sz w:val="28"/>
        </w:rPr>
        <w:t>
      Замыкающий член команды захватывает канат руками обычным образом, а конец каната пропускает через подмышечную впадину, далее через спину, противоположное плечо и зажимает в другой подмышечной впадине.</w:t>
      </w:r>
    </w:p>
    <w:bookmarkEnd w:id="260"/>
    <w:bookmarkStart w:name="z267" w:id="261"/>
    <w:p>
      <w:pPr>
        <w:spacing w:after="0"/>
        <w:ind w:left="0"/>
        <w:jc w:val="both"/>
      </w:pPr>
      <w:r>
        <w:rPr>
          <w:rFonts w:ascii="Times New Roman"/>
          <w:b w:val="false"/>
          <w:i w:val="false"/>
          <w:color w:val="000000"/>
          <w:sz w:val="28"/>
        </w:rPr>
        <w:t>
      Канат постоянно находится в положении натяжения.</w:t>
      </w:r>
    </w:p>
    <w:bookmarkEnd w:id="261"/>
    <w:bookmarkStart w:name="z268" w:id="262"/>
    <w:p>
      <w:pPr>
        <w:spacing w:after="0"/>
        <w:ind w:left="0"/>
        <w:jc w:val="both"/>
      </w:pPr>
      <w:r>
        <w:rPr>
          <w:rFonts w:ascii="Times New Roman"/>
          <w:b w:val="false"/>
          <w:i w:val="false"/>
          <w:color w:val="000000"/>
          <w:sz w:val="28"/>
        </w:rPr>
        <w:t>
      Команда дисквалифицируется при получении 3 предупреждений, связанных с нарушением в одном перетягивании. Нарушение, допущенное одним участником, считается нарушением правил командой.</w:t>
      </w:r>
    </w:p>
    <w:bookmarkEnd w:id="262"/>
    <w:bookmarkStart w:name="z269" w:id="263"/>
    <w:p>
      <w:pPr>
        <w:spacing w:after="0"/>
        <w:ind w:left="0"/>
        <w:jc w:val="both"/>
      </w:pPr>
      <w:r>
        <w:rPr>
          <w:rFonts w:ascii="Times New Roman"/>
          <w:b w:val="false"/>
          <w:i w:val="false"/>
          <w:color w:val="000000"/>
          <w:sz w:val="28"/>
        </w:rPr>
        <w:t>
      Вначале перетягивания канат туго натянут, центральная метка на нем находится над центральной линией, размеченной на месте проведения соревнования.</w:t>
      </w:r>
    </w:p>
    <w:bookmarkEnd w:id="263"/>
    <w:bookmarkStart w:name="z270" w:id="264"/>
    <w:p>
      <w:pPr>
        <w:spacing w:after="0"/>
        <w:ind w:left="0"/>
        <w:jc w:val="both"/>
      </w:pPr>
      <w:r>
        <w:rPr>
          <w:rFonts w:ascii="Times New Roman"/>
          <w:b w:val="false"/>
          <w:i w:val="false"/>
          <w:color w:val="000000"/>
          <w:sz w:val="28"/>
        </w:rPr>
        <w:t>
      63. Не допускается:</w:t>
      </w:r>
    </w:p>
    <w:bookmarkEnd w:id="264"/>
    <w:bookmarkStart w:name="z271" w:id="265"/>
    <w:p>
      <w:pPr>
        <w:spacing w:after="0"/>
        <w:ind w:left="0"/>
        <w:jc w:val="both"/>
      </w:pPr>
      <w:r>
        <w:rPr>
          <w:rFonts w:ascii="Times New Roman"/>
          <w:b w:val="false"/>
          <w:i w:val="false"/>
          <w:color w:val="000000"/>
          <w:sz w:val="28"/>
        </w:rPr>
        <w:t>
      1) захватывать канат в пределах длины, ограниченной зелеными метками;</w:t>
      </w:r>
    </w:p>
    <w:bookmarkEnd w:id="265"/>
    <w:bookmarkStart w:name="z272" w:id="266"/>
    <w:p>
      <w:pPr>
        <w:spacing w:after="0"/>
        <w:ind w:left="0"/>
        <w:jc w:val="both"/>
      </w:pPr>
      <w:r>
        <w:rPr>
          <w:rFonts w:ascii="Times New Roman"/>
          <w:b w:val="false"/>
          <w:i w:val="false"/>
          <w:color w:val="000000"/>
          <w:sz w:val="28"/>
        </w:rPr>
        <w:t>
      2) вязать петли или узлы;</w:t>
      </w:r>
    </w:p>
    <w:bookmarkEnd w:id="266"/>
    <w:bookmarkStart w:name="z273" w:id="267"/>
    <w:p>
      <w:pPr>
        <w:spacing w:after="0"/>
        <w:ind w:left="0"/>
        <w:jc w:val="both"/>
      </w:pPr>
      <w:r>
        <w:rPr>
          <w:rFonts w:ascii="Times New Roman"/>
          <w:b w:val="false"/>
          <w:i w:val="false"/>
          <w:color w:val="000000"/>
          <w:sz w:val="28"/>
        </w:rPr>
        <w:t>
      3) намеренно садиться на землю (пол) или медленно вставать после непреднамеренного падения;</w:t>
      </w:r>
    </w:p>
    <w:bookmarkEnd w:id="267"/>
    <w:bookmarkStart w:name="z274" w:id="268"/>
    <w:p>
      <w:pPr>
        <w:spacing w:after="0"/>
        <w:ind w:left="0"/>
        <w:jc w:val="both"/>
      </w:pPr>
      <w:r>
        <w:rPr>
          <w:rFonts w:ascii="Times New Roman"/>
          <w:b w:val="false"/>
          <w:i w:val="false"/>
          <w:color w:val="000000"/>
          <w:sz w:val="28"/>
        </w:rPr>
        <w:t>
      4) касаться земли, какой либо частью тела, помимо ступней ног;</w:t>
      </w:r>
    </w:p>
    <w:bookmarkEnd w:id="268"/>
    <w:bookmarkStart w:name="z275" w:id="269"/>
    <w:p>
      <w:pPr>
        <w:spacing w:after="0"/>
        <w:ind w:left="0"/>
        <w:jc w:val="both"/>
      </w:pPr>
      <w:r>
        <w:rPr>
          <w:rFonts w:ascii="Times New Roman"/>
          <w:b w:val="false"/>
          <w:i w:val="false"/>
          <w:color w:val="000000"/>
          <w:sz w:val="28"/>
        </w:rPr>
        <w:t>
      5) выполнять любой захват каната, противоречащий действующим правилам;</w:t>
      </w:r>
    </w:p>
    <w:bookmarkEnd w:id="269"/>
    <w:bookmarkStart w:name="z276" w:id="270"/>
    <w:p>
      <w:pPr>
        <w:spacing w:after="0"/>
        <w:ind w:left="0"/>
        <w:jc w:val="both"/>
      </w:pPr>
      <w:r>
        <w:rPr>
          <w:rFonts w:ascii="Times New Roman"/>
          <w:b w:val="false"/>
          <w:i w:val="false"/>
          <w:color w:val="000000"/>
          <w:sz w:val="28"/>
        </w:rPr>
        <w:t>
      6) делать любые выемки в земле до команды "Натянуть канат!";</w:t>
      </w:r>
    </w:p>
    <w:bookmarkEnd w:id="270"/>
    <w:bookmarkStart w:name="z277" w:id="271"/>
    <w:p>
      <w:pPr>
        <w:spacing w:after="0"/>
        <w:ind w:left="0"/>
        <w:jc w:val="both"/>
      </w:pPr>
      <w:r>
        <w:rPr>
          <w:rFonts w:ascii="Times New Roman"/>
          <w:b w:val="false"/>
          <w:i w:val="false"/>
          <w:color w:val="000000"/>
          <w:sz w:val="28"/>
        </w:rPr>
        <w:t>
      7) выходить за пределы поверхности, на которой проводится соревнование.</w:t>
      </w:r>
    </w:p>
    <w:bookmarkEnd w:id="271"/>
    <w:bookmarkStart w:name="z278" w:id="272"/>
    <w:p>
      <w:pPr>
        <w:spacing w:after="0"/>
        <w:ind w:left="0"/>
        <w:jc w:val="both"/>
      </w:pPr>
      <w:r>
        <w:rPr>
          <w:rFonts w:ascii="Times New Roman"/>
          <w:b w:val="false"/>
          <w:i w:val="false"/>
          <w:color w:val="000000"/>
          <w:sz w:val="28"/>
        </w:rPr>
        <w:t>
      64. Процесс перетягивания каната обслуживается тремя судьями (старший судья и 2 боковых судей). Когда старший судья получает от 2 инструкторов сигнал о готовности, подает участникам голосом или жестом следующие команды:</w:t>
      </w:r>
    </w:p>
    <w:bookmarkEnd w:id="272"/>
    <w:bookmarkStart w:name="z279" w:id="273"/>
    <w:p>
      <w:pPr>
        <w:spacing w:after="0"/>
        <w:ind w:left="0"/>
        <w:jc w:val="both"/>
      </w:pPr>
      <w:r>
        <w:rPr>
          <w:rFonts w:ascii="Times New Roman"/>
          <w:b w:val="false"/>
          <w:i w:val="false"/>
          <w:color w:val="000000"/>
          <w:sz w:val="28"/>
        </w:rPr>
        <w:t>
      1) "Поднять канат!" (по этой команде происходит захватывание каната);</w:t>
      </w:r>
    </w:p>
    <w:bookmarkEnd w:id="273"/>
    <w:bookmarkStart w:name="z280" w:id="274"/>
    <w:p>
      <w:pPr>
        <w:spacing w:after="0"/>
        <w:ind w:left="0"/>
        <w:jc w:val="both"/>
      </w:pPr>
      <w:r>
        <w:rPr>
          <w:rFonts w:ascii="Times New Roman"/>
          <w:b w:val="false"/>
          <w:i w:val="false"/>
          <w:color w:val="000000"/>
          <w:sz w:val="28"/>
        </w:rPr>
        <w:t>
      2) "Натянуть канат!" (участники туго натягивают канат);</w:t>
      </w:r>
    </w:p>
    <w:bookmarkEnd w:id="274"/>
    <w:bookmarkStart w:name="z281" w:id="275"/>
    <w:p>
      <w:pPr>
        <w:spacing w:after="0"/>
        <w:ind w:left="0"/>
        <w:jc w:val="both"/>
      </w:pPr>
      <w:r>
        <w:rPr>
          <w:rFonts w:ascii="Times New Roman"/>
          <w:b w:val="false"/>
          <w:i w:val="false"/>
          <w:color w:val="000000"/>
          <w:sz w:val="28"/>
        </w:rPr>
        <w:t>
      3) "Канат – в центр!" (канат переводится в центральное положение);</w:t>
      </w:r>
    </w:p>
    <w:bookmarkEnd w:id="275"/>
    <w:bookmarkStart w:name="z282" w:id="276"/>
    <w:p>
      <w:pPr>
        <w:spacing w:after="0"/>
        <w:ind w:left="0"/>
        <w:jc w:val="both"/>
      </w:pPr>
      <w:r>
        <w:rPr>
          <w:rFonts w:ascii="Times New Roman"/>
          <w:b w:val="false"/>
          <w:i w:val="false"/>
          <w:color w:val="000000"/>
          <w:sz w:val="28"/>
        </w:rPr>
        <w:t>
      4) "Держать в устойчивом положении!" (канат находится в устойчивом положении и центральная метка – над центральной линией на земле).</w:t>
      </w:r>
    </w:p>
    <w:bookmarkEnd w:id="276"/>
    <w:bookmarkStart w:name="z283" w:id="277"/>
    <w:p>
      <w:pPr>
        <w:spacing w:after="0"/>
        <w:ind w:left="0"/>
        <w:jc w:val="both"/>
      </w:pPr>
      <w:r>
        <w:rPr>
          <w:rFonts w:ascii="Times New Roman"/>
          <w:b w:val="false"/>
          <w:i w:val="false"/>
          <w:color w:val="000000"/>
          <w:sz w:val="28"/>
        </w:rPr>
        <w:t>
      После небольшой паузы подается команда: "Перетягивать канат!".</w:t>
      </w:r>
    </w:p>
    <w:bookmarkEnd w:id="277"/>
    <w:bookmarkStart w:name="z284" w:id="278"/>
    <w:p>
      <w:pPr>
        <w:spacing w:after="0"/>
        <w:ind w:left="0"/>
        <w:jc w:val="both"/>
      </w:pPr>
      <w:r>
        <w:rPr>
          <w:rFonts w:ascii="Times New Roman"/>
          <w:b w:val="false"/>
          <w:i w:val="false"/>
          <w:color w:val="000000"/>
          <w:sz w:val="28"/>
        </w:rPr>
        <w:t>
      Если судья фиксирует нарушение, останавливает схватку, делает предупреждение соответствующей команде и указывает на центральную метку, после чего перетягивание начинается заново.</w:t>
      </w:r>
    </w:p>
    <w:bookmarkEnd w:id="278"/>
    <w:bookmarkStart w:name="z285" w:id="279"/>
    <w:p>
      <w:pPr>
        <w:spacing w:after="0"/>
        <w:ind w:left="0"/>
        <w:jc w:val="both"/>
      </w:pPr>
      <w:r>
        <w:rPr>
          <w:rFonts w:ascii="Times New Roman"/>
          <w:b w:val="false"/>
          <w:i w:val="false"/>
          <w:color w:val="000000"/>
          <w:sz w:val="28"/>
        </w:rPr>
        <w:t>
      Победа в перетягивании фиксируется старшим судьей свистком и жестом руки в сторону победившей команды.</w:t>
      </w:r>
    </w:p>
    <w:bookmarkEnd w:id="279"/>
    <w:bookmarkStart w:name="z286" w:id="280"/>
    <w:p>
      <w:pPr>
        <w:spacing w:after="0"/>
        <w:ind w:left="0"/>
        <w:jc w:val="both"/>
      </w:pPr>
      <w:r>
        <w:rPr>
          <w:rFonts w:ascii="Times New Roman"/>
          <w:b w:val="false"/>
          <w:i w:val="false"/>
          <w:color w:val="000000"/>
          <w:sz w:val="28"/>
        </w:rPr>
        <w:t>
      Перетягивание считается выигранным, если одна из команд переместила канат на требуемое расстояние, указанное метками или если дисквалифицирована другая команда.</w:t>
      </w:r>
    </w:p>
    <w:bookmarkEnd w:id="280"/>
    <w:bookmarkStart w:name="z287" w:id="281"/>
    <w:p>
      <w:pPr>
        <w:spacing w:after="0"/>
        <w:ind w:left="0"/>
        <w:jc w:val="left"/>
      </w:pPr>
      <w:r>
        <w:rPr>
          <w:rFonts w:ascii="Times New Roman"/>
          <w:b/>
          <w:i w:val="false"/>
          <w:color w:val="000000"/>
        </w:rPr>
        <w:t xml:space="preserve"> Глава 10. Прикладное плавание</w:t>
      </w:r>
    </w:p>
    <w:bookmarkEnd w:id="281"/>
    <w:bookmarkStart w:name="z288" w:id="282"/>
    <w:p>
      <w:pPr>
        <w:spacing w:after="0"/>
        <w:ind w:left="0"/>
        <w:jc w:val="left"/>
      </w:pPr>
      <w:r>
        <w:rPr>
          <w:rFonts w:ascii="Times New Roman"/>
          <w:b/>
          <w:i w:val="false"/>
          <w:color w:val="000000"/>
        </w:rPr>
        <w:t xml:space="preserve"> Параграф 1. Плавание в обмундировании с оружием</w:t>
      </w:r>
    </w:p>
    <w:bookmarkEnd w:id="282"/>
    <w:bookmarkStart w:name="z289" w:id="283"/>
    <w:p>
      <w:pPr>
        <w:spacing w:after="0"/>
        <w:ind w:left="0"/>
        <w:jc w:val="both"/>
      </w:pPr>
      <w:r>
        <w:rPr>
          <w:rFonts w:ascii="Times New Roman"/>
          <w:b w:val="false"/>
          <w:i w:val="false"/>
          <w:color w:val="000000"/>
          <w:sz w:val="28"/>
        </w:rPr>
        <w:t>
      65. При плавании в обмундировании с оружием форма одежды устанавливается для военнослужащих всех категорий – полевая, ботинки с высоким берцем, ремень, автомат Калашникова модернизированный или автомат Калашникова специальный.</w:t>
      </w:r>
    </w:p>
    <w:bookmarkEnd w:id="283"/>
    <w:bookmarkStart w:name="z290" w:id="284"/>
    <w:p>
      <w:pPr>
        <w:spacing w:after="0"/>
        <w:ind w:left="0"/>
        <w:jc w:val="both"/>
      </w:pPr>
      <w:r>
        <w:rPr>
          <w:rFonts w:ascii="Times New Roman"/>
          <w:b w:val="false"/>
          <w:i w:val="false"/>
          <w:color w:val="000000"/>
          <w:sz w:val="28"/>
        </w:rPr>
        <w:t>
      Оружие или макет автомата соответствует размеру и массе, обладает отрицательной плавучестью – не менее 2 килограмм.</w:t>
      </w:r>
    </w:p>
    <w:bookmarkEnd w:id="284"/>
    <w:bookmarkStart w:name="z291" w:id="285"/>
    <w:p>
      <w:pPr>
        <w:spacing w:after="0"/>
        <w:ind w:left="0"/>
        <w:jc w:val="both"/>
      </w:pPr>
      <w:r>
        <w:rPr>
          <w:rFonts w:ascii="Times New Roman"/>
          <w:b w:val="false"/>
          <w:i w:val="false"/>
          <w:color w:val="000000"/>
          <w:sz w:val="28"/>
        </w:rPr>
        <w:t>
      При плавании в обмундировании с оружием, не допускается использовать, какие бы то ни было устройства, ускоряющие движение, улучшающие плавучесть тела или оружия у поверхности воды, улучшающие выносливость или другие физические качества, а также закатывать штанины брюк, зашивать или отрезать карманы на обмундировании.</w:t>
      </w:r>
    </w:p>
    <w:bookmarkEnd w:id="285"/>
    <w:bookmarkStart w:name="z292" w:id="286"/>
    <w:p>
      <w:pPr>
        <w:spacing w:after="0"/>
        <w:ind w:left="0"/>
        <w:jc w:val="both"/>
      </w:pPr>
      <w:r>
        <w:rPr>
          <w:rFonts w:ascii="Times New Roman"/>
          <w:b w:val="false"/>
          <w:i w:val="false"/>
          <w:color w:val="000000"/>
          <w:sz w:val="28"/>
        </w:rPr>
        <w:t>
      При плавании в обмундировании с оружием участникам допускается расстегивать верхнюю пуговицу воротника куртки и пуговицу на рукавах, закатывать рукава куртки, крепить за спиной автомат и обувь поясным ремнем. Данная экипировка участника соревнований проверяется старшим судьей перед стартом.</w:t>
      </w:r>
    </w:p>
    <w:bookmarkEnd w:id="286"/>
    <w:bookmarkStart w:name="z293" w:id="287"/>
    <w:p>
      <w:pPr>
        <w:spacing w:after="0"/>
        <w:ind w:left="0"/>
        <w:jc w:val="both"/>
      </w:pPr>
      <w:r>
        <w:rPr>
          <w:rFonts w:ascii="Times New Roman"/>
          <w:b w:val="false"/>
          <w:i w:val="false"/>
          <w:color w:val="000000"/>
          <w:sz w:val="28"/>
        </w:rPr>
        <w:t>
      В случае несоответствия формы одежды, оружия или макета автомата участник к старту не допускается. После проплыва дистанции старший судья на финише проверяет у каждого участника заплыва наличие обмундирования, снаряжения и оружия. За каждый потерянный элемент одежды или снаряжения выполненный разряд снижается на 1 категорию.</w:t>
      </w:r>
    </w:p>
    <w:bookmarkEnd w:id="287"/>
    <w:bookmarkStart w:name="z294" w:id="288"/>
    <w:p>
      <w:pPr>
        <w:spacing w:after="0"/>
        <w:ind w:left="0"/>
        <w:jc w:val="both"/>
      </w:pPr>
      <w:r>
        <w:rPr>
          <w:rFonts w:ascii="Times New Roman"/>
          <w:b w:val="false"/>
          <w:i w:val="false"/>
          <w:color w:val="000000"/>
          <w:sz w:val="28"/>
        </w:rPr>
        <w:t>
      66. Соревнования организуются в искусственных или естественных бассейнах. Соревнования, проводимые в естественных водоемах, имеющих течение, половину дистанции участники преодолевают против течения. В месте выполнения стартового прыжка глубина составляет не менее 1,2 метров. Поверхность стартового мостика (стартовых тумбочек) горизонтальная (допускается уклон не более 70) с нескользящим покрытием, поворотные щиты ровные, без щелей, с высотой надводной части не менее 0,3 метра и подводной – 1,8 метра. Дорожки бассейна не уже 2,5 метра каждая, разделены веревками с круглыми поплавками диаметром не более 10 сантиметров. Дорожки обозначаются своими порядковыми номерами. Для остановки участников при неправильно взятом старте, над водой, поперек бассейна, на высоте 1,5 метра и на расстоянии 15 метров от старта натягивается шнур, который опускается под воду, когда необходимо вернуть стартовавших назад. Дно бассейна чистое, ровное без предметов, которые могут нанести травму участникам.</w:t>
      </w:r>
    </w:p>
    <w:bookmarkEnd w:id="288"/>
    <w:bookmarkStart w:name="z295" w:id="289"/>
    <w:p>
      <w:pPr>
        <w:spacing w:after="0"/>
        <w:ind w:left="0"/>
        <w:jc w:val="both"/>
      </w:pPr>
      <w:r>
        <w:rPr>
          <w:rFonts w:ascii="Times New Roman"/>
          <w:b w:val="false"/>
          <w:i w:val="false"/>
          <w:color w:val="000000"/>
          <w:sz w:val="28"/>
        </w:rPr>
        <w:t>
      Номера дорожек участников определяются жеребьевкой непосредственно перед стартом очередного заплыва.</w:t>
      </w:r>
    </w:p>
    <w:bookmarkEnd w:id="289"/>
    <w:bookmarkStart w:name="z296" w:id="290"/>
    <w:p>
      <w:pPr>
        <w:spacing w:after="0"/>
        <w:ind w:left="0"/>
        <w:jc w:val="both"/>
      </w:pPr>
      <w:r>
        <w:rPr>
          <w:rFonts w:ascii="Times New Roman"/>
          <w:b w:val="false"/>
          <w:i w:val="false"/>
          <w:color w:val="000000"/>
          <w:sz w:val="28"/>
        </w:rPr>
        <w:t>
      67. Старт производится прыжком со стартового мостика (тумбочки). Высота стартовой тумбочки не более 0,75 метров от уровня воды.</w:t>
      </w:r>
    </w:p>
    <w:bookmarkEnd w:id="290"/>
    <w:bookmarkStart w:name="z297" w:id="291"/>
    <w:p>
      <w:pPr>
        <w:spacing w:after="0"/>
        <w:ind w:left="0"/>
        <w:jc w:val="both"/>
      </w:pPr>
      <w:r>
        <w:rPr>
          <w:rFonts w:ascii="Times New Roman"/>
          <w:b w:val="false"/>
          <w:i w:val="false"/>
          <w:color w:val="000000"/>
          <w:sz w:val="28"/>
        </w:rPr>
        <w:t>
      Стартер, по готовности судей-хронометристов, подает предварительную команду "Участникам занять места!" или протяжный свисток. По этой команде участники встают на определенные им жеребьевкой стартовые тумбочки. По команде "На старт!" – участники медленно подготавливаются к старту, приняв неподвижное положение. Стартер производит выстрел или дает исполнительную команду "Марш!", одновременно опуская поднятый над головой флажок.</w:t>
      </w:r>
    </w:p>
    <w:bookmarkEnd w:id="291"/>
    <w:bookmarkStart w:name="z298" w:id="292"/>
    <w:p>
      <w:pPr>
        <w:spacing w:after="0"/>
        <w:ind w:left="0"/>
        <w:jc w:val="both"/>
      </w:pPr>
      <w:r>
        <w:rPr>
          <w:rFonts w:ascii="Times New Roman"/>
          <w:b w:val="false"/>
          <w:i w:val="false"/>
          <w:color w:val="000000"/>
          <w:sz w:val="28"/>
        </w:rPr>
        <w:t>
      Старт считается правильным, если до команды "Марш!" или до выстрела все участники сохраняли неподвижное положение. Если один или несколько участников до сигнала (команды) о старте начали движение или прыгнули в воду, старт считается не взятым (фальстарт), все участники возвращаются на исходное положение и старт повторяется. Количество повторений старта не более 2 раз. Спортсмен, нарушивший условия во второй раз, дисквалифицируется (независимо от того, нарушал при первом фальстарте или нет).</w:t>
      </w:r>
    </w:p>
    <w:bookmarkEnd w:id="292"/>
    <w:bookmarkStart w:name="z299" w:id="293"/>
    <w:p>
      <w:pPr>
        <w:spacing w:after="0"/>
        <w:ind w:left="0"/>
        <w:jc w:val="both"/>
      </w:pPr>
      <w:r>
        <w:rPr>
          <w:rFonts w:ascii="Times New Roman"/>
          <w:b w:val="false"/>
          <w:i w:val="false"/>
          <w:color w:val="000000"/>
          <w:sz w:val="28"/>
        </w:rPr>
        <w:t>
      При повторном старте участники заплыва не возвращаются. Проплывают дистанцию полностью. Решением главного судьи дисквалифицируются те кто, по его мнению, стартовал преждевременно. Их результаты не засчитываются.</w:t>
      </w:r>
    </w:p>
    <w:bookmarkEnd w:id="293"/>
    <w:bookmarkStart w:name="z300" w:id="294"/>
    <w:p>
      <w:pPr>
        <w:spacing w:after="0"/>
        <w:ind w:left="0"/>
        <w:jc w:val="both"/>
      </w:pPr>
      <w:r>
        <w:rPr>
          <w:rFonts w:ascii="Times New Roman"/>
          <w:b w:val="false"/>
          <w:i w:val="false"/>
          <w:color w:val="000000"/>
          <w:sz w:val="28"/>
        </w:rPr>
        <w:t>
      68. Участники проплывают всю дистанцию по поверхности воды. При стартовом прыжке и на поворотах допускается погружение под воду. В заплыве вольным стилем при выполнении поворота и на финише участники касаются поворотного щита или стенки бассейна рукой или любой другой частью тела, при плавании брассом – 2 руками одновременно.</w:t>
      </w:r>
    </w:p>
    <w:bookmarkEnd w:id="294"/>
    <w:bookmarkStart w:name="z301" w:id="295"/>
    <w:p>
      <w:pPr>
        <w:spacing w:after="0"/>
        <w:ind w:left="0"/>
        <w:jc w:val="both"/>
      </w:pPr>
      <w:r>
        <w:rPr>
          <w:rFonts w:ascii="Times New Roman"/>
          <w:b w:val="false"/>
          <w:i w:val="false"/>
          <w:color w:val="000000"/>
          <w:sz w:val="28"/>
        </w:rPr>
        <w:t>
      Спортсмен, оказавшийся на чужой дорожке и помешавший другому участнику, дисквалифицируется. В этом случае засчитывается лучшее время из 2 заплывов.</w:t>
      </w:r>
    </w:p>
    <w:bookmarkEnd w:id="295"/>
    <w:bookmarkStart w:name="z302" w:id="296"/>
    <w:p>
      <w:pPr>
        <w:spacing w:after="0"/>
        <w:ind w:left="0"/>
        <w:jc w:val="both"/>
      </w:pPr>
      <w:r>
        <w:rPr>
          <w:rFonts w:ascii="Times New Roman"/>
          <w:b w:val="false"/>
          <w:i w:val="false"/>
          <w:color w:val="000000"/>
          <w:sz w:val="28"/>
        </w:rPr>
        <w:t>
      При прохождении дистанции участникам не допускается подтягиваться, хватаясь за дорожки, поручни лестницы и другие предметы, а также отталкиваться от них или вставать на дно. Непреднамеренное касание предметов или дна, нарушением не является.</w:t>
      </w:r>
    </w:p>
    <w:bookmarkEnd w:id="296"/>
    <w:bookmarkStart w:name="z303" w:id="297"/>
    <w:p>
      <w:pPr>
        <w:spacing w:after="0"/>
        <w:ind w:left="0"/>
        <w:jc w:val="both"/>
      </w:pPr>
      <w:r>
        <w:rPr>
          <w:rFonts w:ascii="Times New Roman"/>
          <w:b w:val="false"/>
          <w:i w:val="false"/>
          <w:color w:val="000000"/>
          <w:sz w:val="28"/>
        </w:rPr>
        <w:t>
      Производить какие-либо действия по лидированию (давать указания, сопровождать спортсмена по борту бассейна) во время прохождения дистанции не допускается.</w:t>
      </w:r>
    </w:p>
    <w:bookmarkEnd w:id="297"/>
    <w:bookmarkStart w:name="z304" w:id="298"/>
    <w:p>
      <w:pPr>
        <w:spacing w:after="0"/>
        <w:ind w:left="0"/>
        <w:jc w:val="both"/>
      </w:pPr>
      <w:r>
        <w:rPr>
          <w:rFonts w:ascii="Times New Roman"/>
          <w:b w:val="false"/>
          <w:i w:val="false"/>
          <w:color w:val="000000"/>
          <w:sz w:val="28"/>
        </w:rPr>
        <w:t>
      За нарушение условий поворотов, финиша и прохождения дистанции участники снимаются с соревнований.</w:t>
      </w:r>
    </w:p>
    <w:bookmarkEnd w:id="298"/>
    <w:bookmarkStart w:name="z305" w:id="299"/>
    <w:p>
      <w:pPr>
        <w:spacing w:after="0"/>
        <w:ind w:left="0"/>
        <w:jc w:val="both"/>
      </w:pPr>
      <w:r>
        <w:rPr>
          <w:rFonts w:ascii="Times New Roman"/>
          <w:b w:val="false"/>
          <w:i w:val="false"/>
          <w:color w:val="000000"/>
          <w:sz w:val="28"/>
        </w:rPr>
        <w:t>
      69. Окончание дистанции (финиш) фиксируется в момент, когда участник коснется рукой поворотного щита или стенки бассейна.</w:t>
      </w:r>
    </w:p>
    <w:bookmarkEnd w:id="299"/>
    <w:bookmarkStart w:name="z306" w:id="300"/>
    <w:p>
      <w:pPr>
        <w:spacing w:after="0"/>
        <w:ind w:left="0"/>
        <w:jc w:val="both"/>
      </w:pPr>
      <w:r>
        <w:rPr>
          <w:rFonts w:ascii="Times New Roman"/>
          <w:b w:val="false"/>
          <w:i w:val="false"/>
          <w:color w:val="000000"/>
          <w:sz w:val="28"/>
        </w:rPr>
        <w:t>
      Время участника, пришедшего в своем заплыве первым, фиксируется тремя секундомерами и определяется с точностью до 0,1 секунд. При расхождении показаний секундометристов берутся данные двух секундомеров, зафиксировавших одинаковое время или показания среднего секундомера при расхождении всех трех. В случае если время окажется принятым только двумя секундомерами, берется худшее время. Время каждого из остальных фиксируется отдельным секундомером.</w:t>
      </w:r>
    </w:p>
    <w:bookmarkEnd w:id="300"/>
    <w:bookmarkStart w:name="z307" w:id="301"/>
    <w:p>
      <w:pPr>
        <w:spacing w:after="0"/>
        <w:ind w:left="0"/>
        <w:jc w:val="both"/>
      </w:pPr>
      <w:r>
        <w:rPr>
          <w:rFonts w:ascii="Times New Roman"/>
          <w:b w:val="false"/>
          <w:i w:val="false"/>
          <w:color w:val="000000"/>
          <w:sz w:val="28"/>
        </w:rPr>
        <w:t>
      Если показания секундомеров расходятся с записью порядка прихода участников к финишу, то личные места определяются согласно приходу, зафиксированного судьями на финише, а результаты, вызывающие сомнения, устанавливаются по показаниям секундомеров, определивших результат участника, пришедшего на финиш первым.</w:t>
      </w:r>
    </w:p>
    <w:bookmarkEnd w:id="301"/>
    <w:bookmarkStart w:name="z308" w:id="302"/>
    <w:p>
      <w:pPr>
        <w:spacing w:after="0"/>
        <w:ind w:left="0"/>
        <w:jc w:val="both"/>
      </w:pPr>
      <w:r>
        <w:rPr>
          <w:rFonts w:ascii="Times New Roman"/>
          <w:b w:val="false"/>
          <w:i w:val="false"/>
          <w:color w:val="000000"/>
          <w:sz w:val="28"/>
        </w:rPr>
        <w:t>
      Определение победителя и занятых личных мест производится по показанным результатам. В случае если двое или несколько участников закончат дистанцию с одинаковым временем, им даются одинаковые места, на которые претендуют, а последующие места не сдвигаются. За призовые места, в случае равенства результатов, назначается повторный заплыв.</w:t>
      </w:r>
    </w:p>
    <w:bookmarkEnd w:id="302"/>
    <w:bookmarkStart w:name="z309" w:id="303"/>
    <w:p>
      <w:pPr>
        <w:spacing w:after="0"/>
        <w:ind w:left="0"/>
        <w:jc w:val="left"/>
      </w:pPr>
      <w:r>
        <w:rPr>
          <w:rFonts w:ascii="Times New Roman"/>
          <w:b/>
          <w:i w:val="false"/>
          <w:color w:val="000000"/>
        </w:rPr>
        <w:t xml:space="preserve"> Параграф 2. Ныряние в длину</w:t>
      </w:r>
    </w:p>
    <w:bookmarkEnd w:id="303"/>
    <w:bookmarkStart w:name="z310" w:id="304"/>
    <w:p>
      <w:pPr>
        <w:spacing w:after="0"/>
        <w:ind w:left="0"/>
        <w:jc w:val="both"/>
      </w:pPr>
      <w:r>
        <w:rPr>
          <w:rFonts w:ascii="Times New Roman"/>
          <w:b w:val="false"/>
          <w:i w:val="false"/>
          <w:color w:val="000000"/>
          <w:sz w:val="28"/>
        </w:rPr>
        <w:t>
      70. Ныряние в длину проводится при прозрачности воды не менее 1 м в бассейнах или на водных станциях, имеющих продольный настил с одной стороны.</w:t>
      </w:r>
    </w:p>
    <w:bookmarkEnd w:id="304"/>
    <w:bookmarkStart w:name="z311" w:id="305"/>
    <w:p>
      <w:pPr>
        <w:spacing w:after="0"/>
        <w:ind w:left="0"/>
        <w:jc w:val="both"/>
      </w:pPr>
      <w:r>
        <w:rPr>
          <w:rFonts w:ascii="Times New Roman"/>
          <w:b w:val="false"/>
          <w:i w:val="false"/>
          <w:color w:val="000000"/>
          <w:sz w:val="28"/>
        </w:rPr>
        <w:t>
      В бассейнах соревнования проводятся по 2 крайним дорожкам.</w:t>
      </w:r>
    </w:p>
    <w:bookmarkEnd w:id="305"/>
    <w:bookmarkStart w:name="z312" w:id="306"/>
    <w:p>
      <w:pPr>
        <w:spacing w:after="0"/>
        <w:ind w:left="0"/>
        <w:jc w:val="both"/>
      </w:pPr>
      <w:r>
        <w:rPr>
          <w:rFonts w:ascii="Times New Roman"/>
          <w:b w:val="false"/>
          <w:i w:val="false"/>
          <w:color w:val="000000"/>
          <w:sz w:val="28"/>
        </w:rPr>
        <w:t>
      71. На летней водной станции место для ныряния оборудуется следующим образом. На расстоянии 2 метров от продольного настила вдоль бассейна на глубине 1 метра натягивается белый шнур толщиной 1-1,5 сантиметра, без узлов и надрывов. На шнуре делаются 3 отметки:</w:t>
      </w:r>
    </w:p>
    <w:bookmarkEnd w:id="306"/>
    <w:bookmarkStart w:name="z313" w:id="307"/>
    <w:p>
      <w:pPr>
        <w:spacing w:after="0"/>
        <w:ind w:left="0"/>
        <w:jc w:val="both"/>
      </w:pPr>
      <w:r>
        <w:rPr>
          <w:rFonts w:ascii="Times New Roman"/>
          <w:b w:val="false"/>
          <w:i w:val="false"/>
          <w:color w:val="000000"/>
          <w:sz w:val="28"/>
        </w:rPr>
        <w:t>
      первая, окрашенная в черный цвет (участок 20 сантиметров) – на расстоянии 30 метров от начала ныряния;</w:t>
      </w:r>
    </w:p>
    <w:bookmarkEnd w:id="307"/>
    <w:bookmarkStart w:name="z314" w:id="308"/>
    <w:p>
      <w:pPr>
        <w:spacing w:after="0"/>
        <w:ind w:left="0"/>
        <w:jc w:val="both"/>
      </w:pPr>
      <w:r>
        <w:rPr>
          <w:rFonts w:ascii="Times New Roman"/>
          <w:b w:val="false"/>
          <w:i w:val="false"/>
          <w:color w:val="000000"/>
          <w:sz w:val="28"/>
        </w:rPr>
        <w:t>
      вторая, окрашенная в красный цвет – на расстоянии 40 метров;</w:t>
      </w:r>
    </w:p>
    <w:bookmarkEnd w:id="308"/>
    <w:bookmarkStart w:name="z315" w:id="309"/>
    <w:p>
      <w:pPr>
        <w:spacing w:after="0"/>
        <w:ind w:left="0"/>
        <w:jc w:val="both"/>
      </w:pPr>
      <w:r>
        <w:rPr>
          <w:rFonts w:ascii="Times New Roman"/>
          <w:b w:val="false"/>
          <w:i w:val="false"/>
          <w:color w:val="000000"/>
          <w:sz w:val="28"/>
        </w:rPr>
        <w:t>
      третья, синего цвета – на расстоянии 45 метров.</w:t>
      </w:r>
    </w:p>
    <w:bookmarkEnd w:id="309"/>
    <w:bookmarkStart w:name="z316" w:id="310"/>
    <w:p>
      <w:pPr>
        <w:spacing w:after="0"/>
        <w:ind w:left="0"/>
        <w:jc w:val="both"/>
      </w:pPr>
      <w:r>
        <w:rPr>
          <w:rFonts w:ascii="Times New Roman"/>
          <w:b w:val="false"/>
          <w:i w:val="false"/>
          <w:color w:val="000000"/>
          <w:sz w:val="28"/>
        </w:rPr>
        <w:t>
      72. Для страхования участников во время ныряния используется капроновый шнур толщиной 0,5 сантиметров, один конец которого закрепляется на поясе, а второй находится в руках судьи-контролера. Длина шнура 6-7 метров. Шнур прочный, без узлов и надрывов.</w:t>
      </w:r>
    </w:p>
    <w:bookmarkEnd w:id="310"/>
    <w:bookmarkStart w:name="z317" w:id="311"/>
    <w:p>
      <w:pPr>
        <w:spacing w:after="0"/>
        <w:ind w:left="0"/>
        <w:jc w:val="both"/>
      </w:pPr>
      <w:r>
        <w:rPr>
          <w:rFonts w:ascii="Times New Roman"/>
          <w:b w:val="false"/>
          <w:i w:val="false"/>
          <w:color w:val="000000"/>
          <w:sz w:val="28"/>
        </w:rPr>
        <w:t>
      Для обеспечения мер безопасности в распоряжение судьи-контролера выделяется спасательная команда (2 – 4 человека) пловцов, которые располагаются вдоль настила, в местах, указанных судейской коллегией.</w:t>
      </w:r>
    </w:p>
    <w:bookmarkEnd w:id="311"/>
    <w:bookmarkStart w:name="z318" w:id="312"/>
    <w:p>
      <w:pPr>
        <w:spacing w:after="0"/>
        <w:ind w:left="0"/>
        <w:jc w:val="both"/>
      </w:pPr>
      <w:r>
        <w:rPr>
          <w:rFonts w:ascii="Times New Roman"/>
          <w:b w:val="false"/>
          <w:i w:val="false"/>
          <w:color w:val="000000"/>
          <w:sz w:val="28"/>
        </w:rPr>
        <w:t>
      73. Старт ныряющих участников строго индивидуален. При готовности к выполнению упражнения участник подает сигнал поднятием руки вверх и голосом: "Готов!".</w:t>
      </w:r>
    </w:p>
    <w:bookmarkEnd w:id="312"/>
    <w:bookmarkStart w:name="z319" w:id="313"/>
    <w:p>
      <w:pPr>
        <w:spacing w:after="0"/>
        <w:ind w:left="0"/>
        <w:jc w:val="both"/>
      </w:pPr>
      <w:r>
        <w:rPr>
          <w:rFonts w:ascii="Times New Roman"/>
          <w:b w:val="false"/>
          <w:i w:val="false"/>
          <w:color w:val="000000"/>
          <w:sz w:val="28"/>
        </w:rPr>
        <w:t>
      Старт выполняется прыжком со стартовой тумбочки. В процессе ныряния участник находится все время под водой. В случае появления на поверхности воды любой части тела упражнение прекращается. Результат участнику определяется по появлении его головы на поверхности.</w:t>
      </w:r>
    </w:p>
    <w:bookmarkEnd w:id="313"/>
    <w:bookmarkStart w:name="z320" w:id="314"/>
    <w:p>
      <w:pPr>
        <w:spacing w:after="0"/>
        <w:ind w:left="0"/>
        <w:jc w:val="both"/>
      </w:pPr>
      <w:r>
        <w:rPr>
          <w:rFonts w:ascii="Times New Roman"/>
          <w:b w:val="false"/>
          <w:i w:val="false"/>
          <w:color w:val="000000"/>
          <w:sz w:val="28"/>
        </w:rPr>
        <w:t>
      Участник продвигается вперед за счет гребковых движений руками и толчковых ногами. Не допускается при выполнении упражнения продвигаться вперед, цепляясь за путеводный шнур.</w:t>
      </w:r>
    </w:p>
    <w:bookmarkEnd w:id="314"/>
    <w:bookmarkStart w:name="z321" w:id="315"/>
    <w:p>
      <w:pPr>
        <w:spacing w:after="0"/>
        <w:ind w:left="0"/>
        <w:jc w:val="both"/>
      </w:pPr>
      <w:r>
        <w:rPr>
          <w:rFonts w:ascii="Times New Roman"/>
          <w:b w:val="false"/>
          <w:i w:val="false"/>
          <w:color w:val="000000"/>
          <w:sz w:val="28"/>
        </w:rPr>
        <w:t>
      74. Если соревнования проводятся в 25-метровом бассейне, то упражнение начинается от стартовой стенки. После проныривания 25 м выполняется поворот под водой, и участник после толчка от стенки проныривает оставшиеся метры дистанции. Участник при повороте касается поворотного щита любой частью тела.</w:t>
      </w:r>
    </w:p>
    <w:bookmarkEnd w:id="315"/>
    <w:bookmarkStart w:name="z322" w:id="316"/>
    <w:p>
      <w:pPr>
        <w:spacing w:after="0"/>
        <w:ind w:left="0"/>
        <w:jc w:val="both"/>
      </w:pPr>
      <w:r>
        <w:rPr>
          <w:rFonts w:ascii="Times New Roman"/>
          <w:b w:val="false"/>
          <w:i w:val="false"/>
          <w:color w:val="000000"/>
          <w:sz w:val="28"/>
        </w:rPr>
        <w:t>
      На борту бассейна отмечаются 3 отметки: 30, 40 и 50 метров, которыми судья-контролер руководствуется при определении результата. Поворотный щит в открытом водоеме окрашивается в белый цвет.</w:t>
      </w:r>
    </w:p>
    <w:bookmarkEnd w:id="316"/>
    <w:bookmarkStart w:name="z323" w:id="317"/>
    <w:p>
      <w:pPr>
        <w:spacing w:after="0"/>
        <w:ind w:left="0"/>
        <w:jc w:val="both"/>
      </w:pPr>
      <w:r>
        <w:rPr>
          <w:rFonts w:ascii="Times New Roman"/>
          <w:b w:val="false"/>
          <w:i w:val="false"/>
          <w:color w:val="000000"/>
          <w:sz w:val="28"/>
        </w:rPr>
        <w:t>
      В бассейнах с большой прозрачностью воды на дне, наносятся 2 поперечные линии на расстоянии 30, 40 метров от начала ныряния. Длина линии 1 метр, ширина – 10 сантиметров.</w:t>
      </w:r>
    </w:p>
    <w:bookmarkEnd w:id="317"/>
    <w:bookmarkStart w:name="z324" w:id="318"/>
    <w:p>
      <w:pPr>
        <w:spacing w:after="0"/>
        <w:ind w:left="0"/>
        <w:jc w:val="both"/>
      </w:pPr>
      <w:r>
        <w:rPr>
          <w:rFonts w:ascii="Times New Roman"/>
          <w:b w:val="false"/>
          <w:i w:val="false"/>
          <w:color w:val="000000"/>
          <w:sz w:val="28"/>
        </w:rPr>
        <w:t>
      Отметки на дне бассейна и на путеводном шнуре используются участниками соревнований для контроля дистанции.</w:t>
      </w:r>
    </w:p>
    <w:bookmarkEnd w:id="318"/>
    <w:bookmarkStart w:name="z325" w:id="319"/>
    <w:p>
      <w:pPr>
        <w:spacing w:after="0"/>
        <w:ind w:left="0"/>
        <w:jc w:val="left"/>
      </w:pPr>
      <w:r>
        <w:rPr>
          <w:rFonts w:ascii="Times New Roman"/>
          <w:b/>
          <w:i w:val="false"/>
          <w:color w:val="000000"/>
        </w:rPr>
        <w:t xml:space="preserve"> Глава 11. Преодоление полосы препятствий</w:t>
      </w:r>
    </w:p>
    <w:bookmarkEnd w:id="319"/>
    <w:bookmarkStart w:name="z326" w:id="320"/>
    <w:p>
      <w:pPr>
        <w:spacing w:after="0"/>
        <w:ind w:left="0"/>
        <w:jc w:val="both"/>
      </w:pPr>
      <w:r>
        <w:rPr>
          <w:rFonts w:ascii="Times New Roman"/>
          <w:b w:val="false"/>
          <w:i w:val="false"/>
          <w:color w:val="000000"/>
          <w:sz w:val="28"/>
        </w:rPr>
        <w:t>
      75. Соревнования на полосе препятствий включаются в программу военного троеборья – 1, военного троеборья – 2, военного четырехборья, военного пятиборья – 2, а также проводятся как отдельный вид спорта.</w:t>
      </w:r>
    </w:p>
    <w:bookmarkEnd w:id="320"/>
    <w:bookmarkStart w:name="z327" w:id="321"/>
    <w:p>
      <w:pPr>
        <w:spacing w:after="0"/>
        <w:ind w:left="0"/>
        <w:jc w:val="both"/>
      </w:pPr>
      <w:r>
        <w:rPr>
          <w:rFonts w:ascii="Times New Roman"/>
          <w:b w:val="false"/>
          <w:i w:val="false"/>
          <w:color w:val="000000"/>
          <w:sz w:val="28"/>
        </w:rPr>
        <w:t xml:space="preserve">
      Оборудование полос препятствий и порядок выполнения упражнений производятся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обороны Республики Казахстан от 10 августа 2017 года № 438 "Об утверждении Правил физической подготовки в Вооруженных Силах Республики Казахстан" (зарегистрирован в Реестре государственной регистрации нормативных правовых актов под № 15729).</w:t>
      </w:r>
    </w:p>
    <w:bookmarkEnd w:id="321"/>
    <w:bookmarkStart w:name="z328" w:id="322"/>
    <w:p>
      <w:pPr>
        <w:spacing w:after="0"/>
        <w:ind w:left="0"/>
        <w:jc w:val="both"/>
      </w:pPr>
      <w:r>
        <w:rPr>
          <w:rFonts w:ascii="Times New Roman"/>
          <w:b w:val="false"/>
          <w:i w:val="false"/>
          <w:color w:val="000000"/>
          <w:sz w:val="28"/>
        </w:rPr>
        <w:t>
      76. Соревнования по общему контрольному упражнению на единой полосе препятствий в сочетании с бегом на 400 метров проводятся в следующей последовательности:</w:t>
      </w:r>
    </w:p>
    <w:bookmarkEnd w:id="322"/>
    <w:bookmarkStart w:name="z329" w:id="323"/>
    <w:p>
      <w:pPr>
        <w:spacing w:after="0"/>
        <w:ind w:left="0"/>
        <w:jc w:val="both"/>
      </w:pPr>
      <w:r>
        <w:rPr>
          <w:rFonts w:ascii="Times New Roman"/>
          <w:b w:val="false"/>
          <w:i w:val="false"/>
          <w:color w:val="000000"/>
          <w:sz w:val="28"/>
        </w:rPr>
        <w:t>
      1) бег на 200 метров;</w:t>
      </w:r>
    </w:p>
    <w:bookmarkEnd w:id="323"/>
    <w:bookmarkStart w:name="z330" w:id="324"/>
    <w:p>
      <w:pPr>
        <w:spacing w:after="0"/>
        <w:ind w:left="0"/>
        <w:jc w:val="both"/>
      </w:pPr>
      <w:r>
        <w:rPr>
          <w:rFonts w:ascii="Times New Roman"/>
          <w:b w:val="false"/>
          <w:i w:val="false"/>
          <w:color w:val="000000"/>
          <w:sz w:val="28"/>
        </w:rPr>
        <w:t>
      2) преодоление полосы препятствий и бег на 200 метров (метание гранат исключается).</w:t>
      </w:r>
    </w:p>
    <w:bookmarkEnd w:id="324"/>
    <w:bookmarkStart w:name="z331" w:id="325"/>
    <w:p>
      <w:pPr>
        <w:spacing w:after="0"/>
        <w:ind w:left="0"/>
        <w:jc w:val="both"/>
      </w:pPr>
      <w:r>
        <w:rPr>
          <w:rFonts w:ascii="Times New Roman"/>
          <w:b w:val="false"/>
          <w:i w:val="false"/>
          <w:color w:val="000000"/>
          <w:sz w:val="28"/>
        </w:rPr>
        <w:t>
      77. На соревнованиях по преодолению препятствий применяется только парный старт. По команде судьи-стартера "На старт!" участники очередного забега занимают исходное положение в соответствии с условиями данного упражнения. Команда "Марш!" производится выстрелом из стартового пистолета или голосом и сопровождается резким опусканием флажка. Участник, который до сигнала стартера первым начал выполнять упражнение, считается сделавшим неправильный старт (фальстарт). В этом случае участники забега возвращаются повторным выстрелом или командой "Назад!". Стартер делает предупреждение участнику, нарушившему условия старта. Участник, получивший предупреждение, поднимает вверх руку в подтверждение того, что слышал сделанное ему предупреждение.</w:t>
      </w:r>
    </w:p>
    <w:bookmarkEnd w:id="325"/>
    <w:bookmarkStart w:name="z332" w:id="326"/>
    <w:p>
      <w:pPr>
        <w:spacing w:after="0"/>
        <w:ind w:left="0"/>
        <w:jc w:val="both"/>
      </w:pPr>
      <w:r>
        <w:rPr>
          <w:rFonts w:ascii="Times New Roman"/>
          <w:b w:val="false"/>
          <w:i w:val="false"/>
          <w:color w:val="000000"/>
          <w:sz w:val="28"/>
        </w:rPr>
        <w:t>
      Участник, получивший предупреждение и затем снова нарушивший условия старта, снимается с соревнования.</w:t>
      </w:r>
    </w:p>
    <w:bookmarkEnd w:id="326"/>
    <w:bookmarkStart w:name="z333" w:id="327"/>
    <w:p>
      <w:pPr>
        <w:spacing w:after="0"/>
        <w:ind w:left="0"/>
        <w:jc w:val="both"/>
      </w:pPr>
      <w:r>
        <w:rPr>
          <w:rFonts w:ascii="Times New Roman"/>
          <w:b w:val="false"/>
          <w:i w:val="false"/>
          <w:color w:val="000000"/>
          <w:sz w:val="28"/>
        </w:rPr>
        <w:t>
      78. Участникам допускается бежать только по своей дорожке или участку (направлению) полосы препятствий. За нарушение, участник снимается с соревнований. Если участник пробежал любой отрезок чужой дорожки (участка полосы) и при этом помешал другому участнику, последнему, с разрешения главного судьи дается повторный старт в этот же день. В этом случае участнику засчитывается лучший из 2 показанных им результатов.</w:t>
      </w:r>
    </w:p>
    <w:bookmarkEnd w:id="327"/>
    <w:bookmarkStart w:name="z334" w:id="328"/>
    <w:p>
      <w:pPr>
        <w:spacing w:after="0"/>
        <w:ind w:left="0"/>
        <w:jc w:val="both"/>
      </w:pPr>
      <w:r>
        <w:rPr>
          <w:rFonts w:ascii="Times New Roman"/>
          <w:b w:val="false"/>
          <w:i w:val="false"/>
          <w:color w:val="000000"/>
          <w:sz w:val="28"/>
        </w:rPr>
        <w:t>
      79. Приемы преодоления препятствий допускается осуществлять любым способом, если их выполнение не оговорено в описании упражнения. Для преодоления каждого препятствия участнику предоставляется не более 3 попыток. В случае нарушения условий преодоления препятствий участник снимается с соревнований.</w:t>
      </w:r>
    </w:p>
    <w:bookmarkEnd w:id="328"/>
    <w:bookmarkStart w:name="z335" w:id="329"/>
    <w:p>
      <w:pPr>
        <w:spacing w:after="0"/>
        <w:ind w:left="0"/>
        <w:jc w:val="both"/>
      </w:pPr>
      <w:r>
        <w:rPr>
          <w:rFonts w:ascii="Times New Roman"/>
          <w:b w:val="false"/>
          <w:i w:val="false"/>
          <w:color w:val="000000"/>
          <w:sz w:val="28"/>
        </w:rPr>
        <w:t>
      80. При проведении соревнований не допускается всякое лидирование участника (сопровождение впереди или сбоку) и оказание ему любой посторонней помощи. При нарушении, участник снимается с соревнований.</w:t>
      </w:r>
    </w:p>
    <w:bookmarkEnd w:id="329"/>
    <w:bookmarkStart w:name="z336" w:id="330"/>
    <w:p>
      <w:pPr>
        <w:spacing w:after="0"/>
        <w:ind w:left="0"/>
        <w:jc w:val="both"/>
      </w:pPr>
      <w:r>
        <w:rPr>
          <w:rFonts w:ascii="Times New Roman"/>
          <w:b w:val="false"/>
          <w:i w:val="false"/>
          <w:color w:val="000000"/>
          <w:sz w:val="28"/>
        </w:rPr>
        <w:t>
      81. Время каждого участника фиксируется по отдельному секундомеру с точностью до 0,1 секунды. Личное первенство определяется по результатам каждого участника. При равных результатах у двух и более участников, им присуждаются одинаковые места. Последующие места при этом не сдвигаются.</w:t>
      </w:r>
    </w:p>
    <w:bookmarkEnd w:id="330"/>
    <w:bookmarkStart w:name="z337" w:id="331"/>
    <w:p>
      <w:pPr>
        <w:spacing w:after="0"/>
        <w:ind w:left="0"/>
        <w:jc w:val="left"/>
      </w:pPr>
      <w:r>
        <w:rPr>
          <w:rFonts w:ascii="Times New Roman"/>
          <w:b/>
          <w:i w:val="false"/>
          <w:color w:val="000000"/>
        </w:rPr>
        <w:t xml:space="preserve"> Глава 12. Стрельба из табельного оружия</w:t>
      </w:r>
    </w:p>
    <w:bookmarkEnd w:id="331"/>
    <w:bookmarkStart w:name="z338" w:id="332"/>
    <w:p>
      <w:pPr>
        <w:spacing w:after="0"/>
        <w:ind w:left="0"/>
        <w:jc w:val="both"/>
      </w:pPr>
      <w:r>
        <w:rPr>
          <w:rFonts w:ascii="Times New Roman"/>
          <w:b w:val="false"/>
          <w:i w:val="false"/>
          <w:color w:val="000000"/>
          <w:sz w:val="28"/>
        </w:rPr>
        <w:t>
      82. В целях обеспечения безопасности при организации и проведении соревнований по военно-спортивной стрельбе из штатного оружия, а также при обращении с оружием не допускается:</w:t>
      </w:r>
    </w:p>
    <w:bookmarkEnd w:id="332"/>
    <w:bookmarkStart w:name="z339" w:id="333"/>
    <w:p>
      <w:pPr>
        <w:spacing w:after="0"/>
        <w:ind w:left="0"/>
        <w:jc w:val="both"/>
      </w:pPr>
      <w:r>
        <w:rPr>
          <w:rFonts w:ascii="Times New Roman"/>
          <w:b w:val="false"/>
          <w:i w:val="false"/>
          <w:color w:val="000000"/>
          <w:sz w:val="28"/>
        </w:rPr>
        <w:t>
      1) держать оружие в открытом (не зачехлҰнном) виде;</w:t>
      </w:r>
    </w:p>
    <w:bookmarkEnd w:id="333"/>
    <w:bookmarkStart w:name="z340" w:id="334"/>
    <w:p>
      <w:pPr>
        <w:spacing w:after="0"/>
        <w:ind w:left="0"/>
        <w:jc w:val="both"/>
      </w:pPr>
      <w:r>
        <w:rPr>
          <w:rFonts w:ascii="Times New Roman"/>
          <w:b w:val="false"/>
          <w:i w:val="false"/>
          <w:color w:val="000000"/>
          <w:sz w:val="28"/>
        </w:rPr>
        <w:t>
      2) на стрельбище, в тире (вне огневого рубежа) готовиться к стрельбе и прицеливаться куда-либо, иметь оружие заряженным, пистолет – с взведенным курком, оставлять свое оружие без присмотра и брать чужое без разрешения;</w:t>
      </w:r>
    </w:p>
    <w:bookmarkEnd w:id="334"/>
    <w:bookmarkStart w:name="z341" w:id="335"/>
    <w:p>
      <w:pPr>
        <w:spacing w:after="0"/>
        <w:ind w:left="0"/>
        <w:jc w:val="both"/>
      </w:pPr>
      <w:r>
        <w:rPr>
          <w:rFonts w:ascii="Times New Roman"/>
          <w:b w:val="false"/>
          <w:i w:val="false"/>
          <w:color w:val="000000"/>
          <w:sz w:val="28"/>
        </w:rPr>
        <w:t>
      3) на огневом рубеже заряжать и стрелять без команды, стрелять из неисправного оружия, поворачивать ствол оружия в сторону от направления стрельбы (допускается вверх-вниз – до 450), касаться оружия в перерывах между сериями, когда на линии мишеней или в зоне огня находятся люди, ношение оружия заряженным и со взведенным курком после команды "Разряжай!";</w:t>
      </w:r>
    </w:p>
    <w:bookmarkEnd w:id="335"/>
    <w:bookmarkStart w:name="z342" w:id="336"/>
    <w:p>
      <w:pPr>
        <w:spacing w:after="0"/>
        <w:ind w:left="0"/>
        <w:jc w:val="both"/>
      </w:pPr>
      <w:r>
        <w:rPr>
          <w:rFonts w:ascii="Times New Roman"/>
          <w:b w:val="false"/>
          <w:i w:val="false"/>
          <w:color w:val="000000"/>
          <w:sz w:val="28"/>
        </w:rPr>
        <w:t>
      4) вносить в конструкцию оружия какие-либо изменения, в том числе: изменение формы и размеров прицельных приспособлений, спускового крючка, деталей ударно-спускового механизма, рукоятки.</w:t>
      </w:r>
    </w:p>
    <w:bookmarkEnd w:id="336"/>
    <w:bookmarkStart w:name="z343" w:id="337"/>
    <w:p>
      <w:pPr>
        <w:spacing w:after="0"/>
        <w:ind w:left="0"/>
        <w:jc w:val="both"/>
      </w:pPr>
      <w:r>
        <w:rPr>
          <w:rFonts w:ascii="Times New Roman"/>
          <w:b w:val="false"/>
          <w:i w:val="false"/>
          <w:color w:val="000000"/>
          <w:sz w:val="28"/>
        </w:rPr>
        <w:t>
      Натяжение спуска курка для пистолета Макарова, автомата Калашникова не менее 2 килограмм, для Снайперской винтовки не менее 1,5 килограмм.</w:t>
      </w:r>
    </w:p>
    <w:bookmarkEnd w:id="337"/>
    <w:bookmarkStart w:name="z344" w:id="338"/>
    <w:p>
      <w:pPr>
        <w:spacing w:after="0"/>
        <w:ind w:left="0"/>
        <w:jc w:val="both"/>
      </w:pPr>
      <w:r>
        <w:rPr>
          <w:rFonts w:ascii="Times New Roman"/>
          <w:b w:val="false"/>
          <w:i w:val="false"/>
          <w:color w:val="000000"/>
          <w:sz w:val="28"/>
        </w:rPr>
        <w:t>
      Воинская часть, на базе которой проводятся соревнования, обеспечивает участников боеприпасами строго одной номенклатуры. Привозить и использовать свои боеприпасы участникам не допускается.</w:t>
      </w:r>
    </w:p>
    <w:bookmarkEnd w:id="338"/>
    <w:bookmarkStart w:name="z345" w:id="339"/>
    <w:p>
      <w:pPr>
        <w:spacing w:after="0"/>
        <w:ind w:left="0"/>
        <w:jc w:val="left"/>
      </w:pPr>
      <w:r>
        <w:rPr>
          <w:rFonts w:ascii="Times New Roman"/>
          <w:b/>
          <w:i w:val="false"/>
          <w:color w:val="000000"/>
        </w:rPr>
        <w:t xml:space="preserve"> Параграф 1. Стрельба из пистолета Макарова</w:t>
      </w:r>
    </w:p>
    <w:bookmarkEnd w:id="339"/>
    <w:bookmarkStart w:name="z346" w:id="340"/>
    <w:p>
      <w:pPr>
        <w:spacing w:after="0"/>
        <w:ind w:left="0"/>
        <w:jc w:val="both"/>
      </w:pPr>
      <w:r>
        <w:rPr>
          <w:rFonts w:ascii="Times New Roman"/>
          <w:b w:val="false"/>
          <w:i w:val="false"/>
          <w:color w:val="000000"/>
          <w:sz w:val="28"/>
        </w:rPr>
        <w:t>
      83. Стрельба из пистолета системы Макарова упражнение-1 (ПМ-1), упраженение-3 (ПМ-3). Форма одежды – военная полевая.</w:t>
      </w:r>
    </w:p>
    <w:bookmarkEnd w:id="340"/>
    <w:bookmarkStart w:name="z347" w:id="341"/>
    <w:p>
      <w:pPr>
        <w:spacing w:after="0"/>
        <w:ind w:left="0"/>
        <w:jc w:val="both"/>
      </w:pPr>
      <w:r>
        <w:rPr>
          <w:rFonts w:ascii="Times New Roman"/>
          <w:b w:val="false"/>
          <w:i w:val="false"/>
          <w:color w:val="000000"/>
          <w:sz w:val="28"/>
        </w:rPr>
        <w:t>
      При выполнении упражнений участники стоят на отведенных им участках (огневых позициях) без опоры на посторонние предметы. Пистолет при этом удерживается и выстрелы из него производятся только одной и той же рукой.</w:t>
      </w:r>
    </w:p>
    <w:bookmarkEnd w:id="341"/>
    <w:bookmarkStart w:name="z348" w:id="342"/>
    <w:p>
      <w:pPr>
        <w:spacing w:after="0"/>
        <w:ind w:left="0"/>
        <w:jc w:val="both"/>
      </w:pPr>
      <w:r>
        <w:rPr>
          <w:rFonts w:ascii="Times New Roman"/>
          <w:b w:val="false"/>
          <w:i w:val="false"/>
          <w:color w:val="000000"/>
          <w:sz w:val="28"/>
        </w:rPr>
        <w:t>
      На подготовку смены к выполнению упражнений, после занятия огневых позиций, отводится 3 минуты.</w:t>
      </w:r>
    </w:p>
    <w:bookmarkEnd w:id="342"/>
    <w:bookmarkStart w:name="z349" w:id="343"/>
    <w:p>
      <w:pPr>
        <w:spacing w:after="0"/>
        <w:ind w:left="0"/>
        <w:jc w:val="both"/>
      </w:pPr>
      <w:r>
        <w:rPr>
          <w:rFonts w:ascii="Times New Roman"/>
          <w:b w:val="false"/>
          <w:i w:val="false"/>
          <w:color w:val="000000"/>
          <w:sz w:val="28"/>
        </w:rPr>
        <w:t>
      Участникам не допускается иметь какие-либо повязки (накладки) на руке для фиксации кисти, а также стрельба двумя руками.</w:t>
      </w:r>
    </w:p>
    <w:bookmarkEnd w:id="343"/>
    <w:bookmarkStart w:name="z350" w:id="344"/>
    <w:p>
      <w:pPr>
        <w:spacing w:after="0"/>
        <w:ind w:left="0"/>
        <w:jc w:val="both"/>
      </w:pPr>
      <w:r>
        <w:rPr>
          <w:rFonts w:ascii="Times New Roman"/>
          <w:b w:val="false"/>
          <w:i w:val="false"/>
          <w:color w:val="000000"/>
          <w:sz w:val="28"/>
        </w:rPr>
        <w:t>
      84. В упражнении ПМ-1 участникам дается 3 пробных, 10 зачетных выстрелов. Время на пробные выстрелы – 3 минуты, зачетной серии – 4 минуты на каждую серию (2 серии по 5 выстрелов). 10 выстрелов выполняется по новой мишени. Мишень № 4 – грудная с кругами. Дистанция – 25 метров.</w:t>
      </w:r>
    </w:p>
    <w:bookmarkEnd w:id="344"/>
    <w:bookmarkStart w:name="z351" w:id="345"/>
    <w:p>
      <w:pPr>
        <w:spacing w:after="0"/>
        <w:ind w:left="0"/>
        <w:jc w:val="both"/>
      </w:pPr>
      <w:r>
        <w:rPr>
          <w:rFonts w:ascii="Times New Roman"/>
          <w:b w:val="false"/>
          <w:i w:val="false"/>
          <w:color w:val="000000"/>
          <w:sz w:val="28"/>
        </w:rPr>
        <w:t>
      85. В упражнении ПМ-3 участникам дается 5 пробных, 30 зачетных выстрелов. Время на пробные выстрелы – 5 минут. Стрельба на зачет – 6 серий по 5 выстрелов, время на стрельбу – 4 минуты на каждую серию (либо 3 серии по 10 выстрелов – 8 минут на каждую серию). На соревнованиях ниже регионального командования и по офицерскому троеборью смена мишеней производится после 10 выстрелов. Мишень № 4 – грудная с кругами. Дистанция – 25 метров.</w:t>
      </w:r>
    </w:p>
    <w:bookmarkEnd w:id="345"/>
    <w:bookmarkStart w:name="z352" w:id="346"/>
    <w:p>
      <w:pPr>
        <w:spacing w:after="0"/>
        <w:ind w:left="0"/>
        <w:jc w:val="both"/>
      </w:pPr>
      <w:r>
        <w:rPr>
          <w:rFonts w:ascii="Times New Roman"/>
          <w:b w:val="false"/>
          <w:i w:val="false"/>
          <w:color w:val="000000"/>
          <w:sz w:val="28"/>
        </w:rPr>
        <w:t>
      При выполнении упражнений магазин пистолета для каждой серии снаряжается 5 патронами. При отсутствии оптических приборов наблюдения после пробной и каждой зачетной серии в упражнениях ПМ-1 и ПМ-3 смена по команде старшего судьи на линии огня подводится к мишеням для осмотра.</w:t>
      </w:r>
    </w:p>
    <w:bookmarkEnd w:id="346"/>
    <w:bookmarkStart w:name="z353" w:id="347"/>
    <w:p>
      <w:pPr>
        <w:spacing w:after="0"/>
        <w:ind w:left="0"/>
        <w:jc w:val="left"/>
      </w:pPr>
      <w:r>
        <w:rPr>
          <w:rFonts w:ascii="Times New Roman"/>
          <w:b/>
          <w:i w:val="false"/>
          <w:color w:val="000000"/>
        </w:rPr>
        <w:t xml:space="preserve"> Параграф 2. Стрельба из автомата и винтовки</w:t>
      </w:r>
    </w:p>
    <w:bookmarkEnd w:id="347"/>
    <w:bookmarkStart w:name="z354" w:id="348"/>
    <w:p>
      <w:pPr>
        <w:spacing w:after="0"/>
        <w:ind w:left="0"/>
        <w:jc w:val="both"/>
      </w:pPr>
      <w:r>
        <w:rPr>
          <w:rFonts w:ascii="Times New Roman"/>
          <w:b w:val="false"/>
          <w:i w:val="false"/>
          <w:color w:val="000000"/>
          <w:sz w:val="28"/>
        </w:rPr>
        <w:t>
      86. Стрельба из автомата Калашникова (автомат Калашникова (АК-74), автомата Калашникова модернизированный (АКМ) и их модификации) упражнение-1 (АК-1), упражнение-2 (АК-2), упражнение-3 (АК-3). Стрельба из снайперской винтовки Драгунова (далее – СВД), упражнение-1 (СВ-1) и упражнение-2 (СВ-2). Форма одежды – военная полевая.</w:t>
      </w:r>
    </w:p>
    <w:bookmarkEnd w:id="348"/>
    <w:bookmarkStart w:name="z355" w:id="349"/>
    <w:p>
      <w:pPr>
        <w:spacing w:after="0"/>
        <w:ind w:left="0"/>
        <w:jc w:val="both"/>
      </w:pPr>
      <w:r>
        <w:rPr>
          <w:rFonts w:ascii="Times New Roman"/>
          <w:b w:val="false"/>
          <w:i w:val="false"/>
          <w:color w:val="000000"/>
          <w:sz w:val="28"/>
        </w:rPr>
        <w:t>
      Для подготовки к стрельбе из каждого положения отводится 3 минуты.</w:t>
      </w:r>
    </w:p>
    <w:bookmarkEnd w:id="349"/>
    <w:bookmarkStart w:name="z356" w:id="350"/>
    <w:p>
      <w:pPr>
        <w:spacing w:after="0"/>
        <w:ind w:left="0"/>
        <w:jc w:val="both"/>
      </w:pPr>
      <w:r>
        <w:rPr>
          <w:rFonts w:ascii="Times New Roman"/>
          <w:b w:val="false"/>
          <w:i w:val="false"/>
          <w:color w:val="000000"/>
          <w:sz w:val="28"/>
        </w:rPr>
        <w:t>
      При стрельбе из автомата допускается использовать ремень, не отстегивая от оружия, при стрельбе из винтовки пользоваться ремнем не допускается.</w:t>
      </w:r>
    </w:p>
    <w:bookmarkEnd w:id="350"/>
    <w:bookmarkStart w:name="z357" w:id="351"/>
    <w:p>
      <w:pPr>
        <w:spacing w:after="0"/>
        <w:ind w:left="0"/>
        <w:jc w:val="both"/>
      </w:pPr>
      <w:r>
        <w:rPr>
          <w:rFonts w:ascii="Times New Roman"/>
          <w:b w:val="false"/>
          <w:i w:val="false"/>
          <w:color w:val="000000"/>
          <w:sz w:val="28"/>
        </w:rPr>
        <w:t>
      87. Стрельба ведется одиночными выстрелами. Каждому участнику выдается по 13 патронов, которыми снаряжаются 2 магазина (3 и 10 патронов). Выполняется упражнение АК-1 (АК-3, СВ-1, СВ-2), пробная серия 3 выстрела, время - 2-3 минуты. Зачетная серия, лежа (10 выстрелов) выполняется по новой мишени. Стрельба с колена и стоя в упражнении АК-3 выполняется аналогично стрельбе из положения лежа за отведенное условиями соревнований время. При стрельбе с колена допускается использовать 1 валик – подколенник диаметром не более 180 миллиметров, а при стрельбе стоя – сумку магазина (в качестве упора) для локтя левой (правой) руки, передвигая ее по ремню, но не поворачивая. Не допускается использование ремня с подсумком в области грудной клетки.</w:t>
      </w:r>
    </w:p>
    <w:bookmarkEnd w:id="351"/>
    <w:bookmarkStart w:name="z358" w:id="352"/>
    <w:p>
      <w:pPr>
        <w:spacing w:after="0"/>
        <w:ind w:left="0"/>
        <w:jc w:val="both"/>
      </w:pPr>
      <w:r>
        <w:rPr>
          <w:rFonts w:ascii="Times New Roman"/>
          <w:b w:val="false"/>
          <w:i w:val="false"/>
          <w:color w:val="000000"/>
          <w:sz w:val="28"/>
        </w:rPr>
        <w:t>
      88. Стрельба АК-2 выполняется из автомата очередями на 200 метров по мишени № 7 (поясная фигура) из 3 положений (лежа, с колена, стоя) без упора, 10 зачетных выстрелов в каждом положении. Перед выполнением стрельбы производит показ расположения мишеней в течение 30 секунд, после чего мишени убираются и через 30 секунд появляются на 15 секунд для выполнения стрельбы из положения лежа.</w:t>
      </w:r>
    </w:p>
    <w:bookmarkEnd w:id="352"/>
    <w:bookmarkStart w:name="z359" w:id="353"/>
    <w:p>
      <w:pPr>
        <w:spacing w:after="0"/>
        <w:ind w:left="0"/>
        <w:jc w:val="both"/>
      </w:pPr>
      <w:r>
        <w:rPr>
          <w:rFonts w:ascii="Times New Roman"/>
          <w:b w:val="false"/>
          <w:i w:val="false"/>
          <w:color w:val="000000"/>
          <w:sz w:val="28"/>
        </w:rPr>
        <w:t>
      Перед выполнением стрельбы из положений с колена и стоя дается 1 минута на подготовку без предварительного показа мишеней. Время для выполнения стрельбы с колена – 20 секунд, стоя – 25 секунд, стрельба ведется очередями по 2-3 выстрела. Одиночный выстрел допускается только последним патроном. Если участник произвел одиночные выстрелы в начале или в середине серии, то штрафуется количеством пробоин, равным количеству одиночных выстрелов.</w:t>
      </w:r>
    </w:p>
    <w:bookmarkEnd w:id="353"/>
    <w:bookmarkStart w:name="z360" w:id="354"/>
    <w:p>
      <w:pPr>
        <w:spacing w:after="0"/>
        <w:ind w:left="0"/>
        <w:jc w:val="both"/>
      </w:pPr>
      <w:r>
        <w:rPr>
          <w:rFonts w:ascii="Times New Roman"/>
          <w:b w:val="false"/>
          <w:i w:val="false"/>
          <w:color w:val="000000"/>
          <w:sz w:val="28"/>
        </w:rPr>
        <w:t>
      При выполнении упражнения все действия с оружием участник выполняет самостоятельно. Для устранения задержек и неисправностей допускается с разрешения судьи воспользоваться помощью оружейного мастера. Участник, опоздавший к началу выполнения упражнения, к стрельбе не допускается. Перезаявка участников и замена их в лично-командных соревнованиях допускается не позднее, чем за 1 час до начала стрельбы.</w:t>
      </w:r>
    </w:p>
    <w:bookmarkEnd w:id="354"/>
    <w:bookmarkStart w:name="z361" w:id="355"/>
    <w:p>
      <w:pPr>
        <w:spacing w:after="0"/>
        <w:ind w:left="0"/>
        <w:jc w:val="both"/>
      </w:pPr>
      <w:r>
        <w:rPr>
          <w:rFonts w:ascii="Times New Roman"/>
          <w:b w:val="false"/>
          <w:i w:val="false"/>
          <w:color w:val="000000"/>
          <w:sz w:val="28"/>
        </w:rPr>
        <w:t>
      В соревнованиях все выстрелы учитываются независимо от того, произведены по воле участника или случайно. За выстрел вне огневого рубежа участник отстраняется от участия в соревнованиях. За лишний выстрел с участника снимается результат всего положения, в котором было обнаружено нарушение.</w:t>
      </w:r>
    </w:p>
    <w:bookmarkEnd w:id="355"/>
    <w:bookmarkStart w:name="z362" w:id="356"/>
    <w:p>
      <w:pPr>
        <w:spacing w:after="0"/>
        <w:ind w:left="0"/>
        <w:jc w:val="both"/>
      </w:pPr>
      <w:r>
        <w:rPr>
          <w:rFonts w:ascii="Times New Roman"/>
          <w:b w:val="false"/>
          <w:i w:val="false"/>
          <w:color w:val="000000"/>
          <w:sz w:val="28"/>
        </w:rPr>
        <w:t>
      С участника, выполнившего выстрел до момента появления мишеней для стрельбы, снимаются пробоины, по количеству произведенных выстрелов. За выстрелы после команды "Отбой!" участник снимается с соревнований.</w:t>
      </w:r>
    </w:p>
    <w:bookmarkEnd w:id="356"/>
    <w:bookmarkStart w:name="z363" w:id="357"/>
    <w:p>
      <w:pPr>
        <w:spacing w:after="0"/>
        <w:ind w:left="0"/>
        <w:jc w:val="both"/>
      </w:pPr>
      <w:r>
        <w:rPr>
          <w:rFonts w:ascii="Times New Roman"/>
          <w:b w:val="false"/>
          <w:i w:val="false"/>
          <w:color w:val="000000"/>
          <w:sz w:val="28"/>
        </w:rPr>
        <w:t>
      Участнику, в чью мишень был ошибочно произведен выстрел, предоставляется перестрелка в том случае, если количество пробоин в его мишени было больше допустимого (из положения лежа – 10 пробоин, с колена – 5 пробоин, стоя – 5 пробоин).</w:t>
      </w:r>
    </w:p>
    <w:bookmarkEnd w:id="357"/>
    <w:bookmarkStart w:name="z364" w:id="358"/>
    <w:p>
      <w:pPr>
        <w:spacing w:after="0"/>
        <w:ind w:left="0"/>
        <w:jc w:val="both"/>
      </w:pPr>
      <w:r>
        <w:rPr>
          <w:rFonts w:ascii="Times New Roman"/>
          <w:b w:val="false"/>
          <w:i w:val="false"/>
          <w:color w:val="000000"/>
          <w:sz w:val="28"/>
        </w:rPr>
        <w:t>
      Участники и призеры, показавшие одинаковый результат во всех 3 положениях, производят перестрелку всего упражнения.</w:t>
      </w:r>
    </w:p>
    <w:bookmarkEnd w:id="358"/>
    <w:bookmarkStart w:name="z365" w:id="359"/>
    <w:p>
      <w:pPr>
        <w:spacing w:after="0"/>
        <w:ind w:left="0"/>
        <w:jc w:val="both"/>
      </w:pPr>
      <w:r>
        <w:rPr>
          <w:rFonts w:ascii="Times New Roman"/>
          <w:b w:val="false"/>
          <w:i w:val="false"/>
          <w:color w:val="000000"/>
          <w:sz w:val="28"/>
        </w:rPr>
        <w:t>
      При прекращении стрельбы по независящим от участников причинам, им предоставляется право повторного выполнения упражнения из того положения, в котором была задержка. Перерывы в стрельбе по вине участника не считаются и дополнительное время на стрельбу не предоставляется.</w:t>
      </w:r>
    </w:p>
    <w:bookmarkEnd w:id="359"/>
    <w:bookmarkStart w:name="z366" w:id="360"/>
    <w:p>
      <w:pPr>
        <w:spacing w:after="0"/>
        <w:ind w:left="0"/>
        <w:jc w:val="both"/>
      </w:pPr>
      <w:r>
        <w:rPr>
          <w:rFonts w:ascii="Times New Roman"/>
          <w:b w:val="false"/>
          <w:i w:val="false"/>
          <w:color w:val="000000"/>
          <w:sz w:val="28"/>
        </w:rPr>
        <w:t>
      89. Результаты стрельбы каждого участника соревнований определяются по сумме выбитых очков в мишенях зачетных серий или по сумме пробоин в зачетных мишенях. Попадание в поясную мишень засчитывается, если пробоина находится в площади фигуры или накрывает хотя бы часть ее границы. Пробоина в мишени с габаритными окружностями считается нарушившей габарит, около которого находится и засчитывается в большую сторону, если хотя бы касается внешней стороны габаритной линии. Оценка спорной пробоины производится с помощью шаблона из прозрачного материала с нанесенными на нем окружностями. Внешняя окружность равна калибру оружия, внутренняя – контрольная (для центровки). Размер шаблона, равный калибру оружия составляет для автомата и снайперской винтовки – 7,62 миллиметров, для пистолета – 9,00 миллиметров. В отсутствии измерительных приборов, нарушением контурной линии габарита считается разрыв ее пробоиной или наличием, на внешней стороне линии габарита ясно видимого следа от пули. Разрыв линии габарита радиальными лучами, расходящиеся от пробоины, во внимание не принимается. Овальная пробоина от пули, попавшей в мишень в момент ее вскрытия, засчитывается, если длина пулевого отверстия не превышает при стрельбе из автомата, винтовки и пистолета 12 миллиметров. Совмещенную пробоину (попадание "пуля в пулю") определяют и заверяют не менее 2 судей.</w:t>
      </w:r>
    </w:p>
    <w:bookmarkEnd w:id="360"/>
    <w:bookmarkStart w:name="z367" w:id="361"/>
    <w:p>
      <w:pPr>
        <w:spacing w:after="0"/>
        <w:ind w:left="0"/>
        <w:jc w:val="both"/>
      </w:pPr>
      <w:r>
        <w:rPr>
          <w:rFonts w:ascii="Times New Roman"/>
          <w:b w:val="false"/>
          <w:i w:val="false"/>
          <w:color w:val="000000"/>
          <w:sz w:val="28"/>
        </w:rPr>
        <w:t>
      Наличие и достоинство пробоин в мишенях определяют не менее 2 судей. Решение судейской коллегии в оценке достоинства пробоин является окончательным и опротестованию не подлежит.</w:t>
      </w:r>
    </w:p>
    <w:bookmarkEnd w:id="361"/>
    <w:bookmarkStart w:name="z368" w:id="362"/>
    <w:p>
      <w:pPr>
        <w:spacing w:after="0"/>
        <w:ind w:left="0"/>
        <w:jc w:val="both"/>
      </w:pPr>
      <w:r>
        <w:rPr>
          <w:rFonts w:ascii="Times New Roman"/>
          <w:b w:val="false"/>
          <w:i w:val="false"/>
          <w:color w:val="000000"/>
          <w:sz w:val="28"/>
        </w:rPr>
        <w:t>
      Личное первенство в упражнениях, выполняемых по мишеням с габаритными окружностями, определяется по наибольшей сумме выбитых очков, а при их равенстве:</w:t>
      </w:r>
    </w:p>
    <w:bookmarkEnd w:id="362"/>
    <w:bookmarkStart w:name="z369" w:id="363"/>
    <w:p>
      <w:pPr>
        <w:spacing w:after="0"/>
        <w:ind w:left="0"/>
        <w:jc w:val="both"/>
      </w:pPr>
      <w:r>
        <w:rPr>
          <w:rFonts w:ascii="Times New Roman"/>
          <w:b w:val="false"/>
          <w:i w:val="false"/>
          <w:color w:val="000000"/>
          <w:sz w:val="28"/>
        </w:rPr>
        <w:t>
      1) по наибольшему количеству очков в последней серии из 10 выстрелов, предпоследней;</w:t>
      </w:r>
    </w:p>
    <w:bookmarkEnd w:id="363"/>
    <w:bookmarkStart w:name="z370" w:id="364"/>
    <w:p>
      <w:pPr>
        <w:spacing w:after="0"/>
        <w:ind w:left="0"/>
        <w:jc w:val="both"/>
      </w:pPr>
      <w:r>
        <w:rPr>
          <w:rFonts w:ascii="Times New Roman"/>
          <w:b w:val="false"/>
          <w:i w:val="false"/>
          <w:color w:val="000000"/>
          <w:sz w:val="28"/>
        </w:rPr>
        <w:t>
      2) по большему количеству "десяток", затем "девяток", "восьмерок", "семерок", "шестерок", "пятерок", "четверок", "троек", "двоек";</w:t>
      </w:r>
    </w:p>
    <w:bookmarkEnd w:id="364"/>
    <w:bookmarkStart w:name="z371" w:id="365"/>
    <w:p>
      <w:pPr>
        <w:spacing w:after="0"/>
        <w:ind w:left="0"/>
        <w:jc w:val="both"/>
      </w:pPr>
      <w:r>
        <w:rPr>
          <w:rFonts w:ascii="Times New Roman"/>
          <w:b w:val="false"/>
          <w:i w:val="false"/>
          <w:color w:val="000000"/>
          <w:sz w:val="28"/>
        </w:rPr>
        <w:t>
      3) по большему количеству выбитых очков из положения стоя, затем с колена, лежа;</w:t>
      </w:r>
    </w:p>
    <w:bookmarkEnd w:id="365"/>
    <w:bookmarkStart w:name="z372" w:id="366"/>
    <w:p>
      <w:pPr>
        <w:spacing w:after="0"/>
        <w:ind w:left="0"/>
        <w:jc w:val="both"/>
      </w:pPr>
      <w:r>
        <w:rPr>
          <w:rFonts w:ascii="Times New Roman"/>
          <w:b w:val="false"/>
          <w:i w:val="false"/>
          <w:color w:val="000000"/>
          <w:sz w:val="28"/>
        </w:rPr>
        <w:t>
      4) по наименьшему удалению от центра худшей пробоины в последней мишени, предпоследней и так далее.</w:t>
      </w:r>
    </w:p>
    <w:bookmarkEnd w:id="366"/>
    <w:bookmarkStart w:name="z373" w:id="367"/>
    <w:p>
      <w:pPr>
        <w:spacing w:after="0"/>
        <w:ind w:left="0"/>
        <w:jc w:val="both"/>
      </w:pPr>
      <w:r>
        <w:rPr>
          <w:rFonts w:ascii="Times New Roman"/>
          <w:b w:val="false"/>
          <w:i w:val="false"/>
          <w:color w:val="000000"/>
          <w:sz w:val="28"/>
        </w:rPr>
        <w:t>
      Если преимущество не выявится, присуждаются одинаковые места.</w:t>
      </w:r>
    </w:p>
    <w:bookmarkEnd w:id="367"/>
    <w:bookmarkStart w:name="z374" w:id="368"/>
    <w:p>
      <w:pPr>
        <w:spacing w:after="0"/>
        <w:ind w:left="0"/>
        <w:jc w:val="both"/>
      </w:pPr>
      <w:r>
        <w:rPr>
          <w:rFonts w:ascii="Times New Roman"/>
          <w:b w:val="false"/>
          <w:i w:val="false"/>
          <w:color w:val="000000"/>
          <w:sz w:val="28"/>
        </w:rPr>
        <w:t>
      Личное первенство в упражнениях, выполняемых по мишеням без габаритных окружностей, определяется по наибольшей сумме попадания в зачетные мишени, а при их равенстве – по лучшей стрельбе стоя, затем с колена и лежа. Если преимущество не выявится, то назначается повторная стрельба за призовые места.</w:t>
      </w:r>
    </w:p>
    <w:bookmarkEnd w:id="368"/>
    <w:bookmarkStart w:name="z375" w:id="369"/>
    <w:p>
      <w:pPr>
        <w:spacing w:after="0"/>
        <w:ind w:left="0"/>
        <w:jc w:val="both"/>
      </w:pPr>
      <w:r>
        <w:rPr>
          <w:rFonts w:ascii="Times New Roman"/>
          <w:b w:val="false"/>
          <w:i w:val="false"/>
          <w:color w:val="000000"/>
          <w:sz w:val="28"/>
        </w:rPr>
        <w:t>
      Повторная стрельба производится из положения стоя, но не более 2 раз.</w:t>
      </w:r>
    </w:p>
    <w:bookmarkEnd w:id="369"/>
    <w:bookmarkStart w:name="z376" w:id="370"/>
    <w:p>
      <w:pPr>
        <w:spacing w:after="0"/>
        <w:ind w:left="0"/>
        <w:jc w:val="left"/>
      </w:pPr>
      <w:r>
        <w:rPr>
          <w:rFonts w:ascii="Times New Roman"/>
          <w:b/>
          <w:i w:val="false"/>
          <w:color w:val="000000"/>
        </w:rPr>
        <w:t xml:space="preserve"> Глава 13. Соревнования на специальных снарядах</w:t>
      </w:r>
    </w:p>
    <w:bookmarkEnd w:id="370"/>
    <w:bookmarkStart w:name="z377" w:id="371"/>
    <w:p>
      <w:pPr>
        <w:spacing w:after="0"/>
        <w:ind w:left="0"/>
        <w:jc w:val="both"/>
      </w:pPr>
      <w:r>
        <w:rPr>
          <w:rFonts w:ascii="Times New Roman"/>
          <w:b w:val="false"/>
          <w:i w:val="false"/>
          <w:color w:val="000000"/>
          <w:sz w:val="28"/>
        </w:rPr>
        <w:t>
      90. Соревнования проводятся на стандартных снарядах: лопинге, стационарном колесе, гимнастическом колесе.</w:t>
      </w:r>
    </w:p>
    <w:bookmarkEnd w:id="371"/>
    <w:bookmarkStart w:name="z378" w:id="372"/>
    <w:p>
      <w:pPr>
        <w:spacing w:after="0"/>
        <w:ind w:left="0"/>
        <w:jc w:val="both"/>
      </w:pPr>
      <w:r>
        <w:rPr>
          <w:rFonts w:ascii="Times New Roman"/>
          <w:b w:val="false"/>
          <w:i w:val="false"/>
          <w:color w:val="000000"/>
          <w:sz w:val="28"/>
        </w:rPr>
        <w:t>
      91. Соревнования на лопинге проводятся по 2 упражнениям.</w:t>
      </w:r>
    </w:p>
    <w:bookmarkEnd w:id="372"/>
    <w:bookmarkStart w:name="z379" w:id="373"/>
    <w:p>
      <w:pPr>
        <w:spacing w:after="0"/>
        <w:ind w:left="0"/>
        <w:jc w:val="both"/>
      </w:pPr>
      <w:r>
        <w:rPr>
          <w:rFonts w:ascii="Times New Roman"/>
          <w:b w:val="false"/>
          <w:i w:val="false"/>
          <w:color w:val="000000"/>
          <w:sz w:val="28"/>
        </w:rPr>
        <w:t>
      В первом упражнении – "Обороты со сменой направления вращения (4х5)" – выполняются 4 серии по 5 оборотов со сменой направления вращения после каждой серии. Оценка упражнения производится по общему времени, затраченному на 4 серии оборотов. Количество раскачиваний во время выполнения упражнения неограниченно. В первых 5 оборотах направление вращения определяет участник. Начинается и заканчивается упражнение в момент прохождения участником верхнего вертикального положения. Счет оборотов в сериях ведет судья голосом. О выполнении менее 5 оборотов в серии участник предупреждается. В этом случае участник заканчивает серию оборотов. Упражнение не засчитывается, если на выполнение затрачено более 90 секунд.</w:t>
      </w:r>
    </w:p>
    <w:bookmarkEnd w:id="373"/>
    <w:bookmarkStart w:name="z380" w:id="374"/>
    <w:p>
      <w:pPr>
        <w:spacing w:after="0"/>
        <w:ind w:left="0"/>
        <w:jc w:val="both"/>
      </w:pPr>
      <w:r>
        <w:rPr>
          <w:rFonts w:ascii="Times New Roman"/>
          <w:b w:val="false"/>
          <w:i w:val="false"/>
          <w:color w:val="000000"/>
          <w:sz w:val="28"/>
        </w:rPr>
        <w:t>
      Во втором упражнении – "Обороты с поворотами на 3600" – выполняется произвольное количество оборотов с поворотами на 3600 в одном направлении. Результат определяется по времени, затраченному на 5 оборотов. После каждого поворота судья называет счет. Поворот считается выполненным в том случае, если завершен в процессе 1 оборота. Начинается упражнение в момент прохождения участником верхнего вертикального положения и заканчивается при завершении 5-го поворота. Упражнение не засчитывается, если на выполнение затрачено более 90 секунд.</w:t>
      </w:r>
    </w:p>
    <w:bookmarkEnd w:id="374"/>
    <w:bookmarkStart w:name="z381" w:id="375"/>
    <w:p>
      <w:pPr>
        <w:spacing w:after="0"/>
        <w:ind w:left="0"/>
        <w:jc w:val="both"/>
      </w:pPr>
      <w:r>
        <w:rPr>
          <w:rFonts w:ascii="Times New Roman"/>
          <w:b w:val="false"/>
          <w:i w:val="false"/>
          <w:color w:val="000000"/>
          <w:sz w:val="28"/>
        </w:rPr>
        <w:t>
      92. Упражнение на стационарном колесе (2х10) включает 10 оборотов влево и 10 оборотов вправо.</w:t>
      </w:r>
    </w:p>
    <w:bookmarkEnd w:id="375"/>
    <w:bookmarkStart w:name="z382" w:id="376"/>
    <w:p>
      <w:pPr>
        <w:spacing w:after="0"/>
        <w:ind w:left="0"/>
        <w:jc w:val="both"/>
      </w:pPr>
      <w:r>
        <w:rPr>
          <w:rFonts w:ascii="Times New Roman"/>
          <w:b w:val="false"/>
          <w:i w:val="false"/>
          <w:color w:val="000000"/>
          <w:sz w:val="28"/>
        </w:rPr>
        <w:t>
      По готовности участника старший судья дает распоряжение на выполнение упражнения командой "Упражнение начи – най!", после чего участник из неподвижного положения делает 10 полных оборотов в одну, а затем – столько же оборотов в другую сторону. Время выполнения упражнения определяется по секундомеру. Заканчивается упражнение на двадцатом обороте в момент прохождения участником вертикального положения головой вверх. Во время выполнения упражнения судья ведет счет оборотов. После первых 10 оборотов счет прекращается без выключения секундомера, а выполненные лишние обороты не засчитываются. Счет возобновляется только после изменения направления оборотов. Если в одной из серии выполнено менее 10 оборотов, упражнение не засчитывается.</w:t>
      </w:r>
    </w:p>
    <w:bookmarkEnd w:id="376"/>
    <w:bookmarkStart w:name="z383" w:id="377"/>
    <w:p>
      <w:pPr>
        <w:spacing w:after="0"/>
        <w:ind w:left="0"/>
        <w:jc w:val="both"/>
      </w:pPr>
      <w:r>
        <w:rPr>
          <w:rFonts w:ascii="Times New Roman"/>
          <w:b w:val="false"/>
          <w:i w:val="false"/>
          <w:color w:val="000000"/>
          <w:sz w:val="28"/>
        </w:rPr>
        <w:t>
      93. Упражнение на гимнастическом колесе включает 3 серии спиралей в различном сочетании:</w:t>
      </w:r>
    </w:p>
    <w:bookmarkEnd w:id="377"/>
    <w:bookmarkStart w:name="z384" w:id="378"/>
    <w:p>
      <w:pPr>
        <w:spacing w:after="0"/>
        <w:ind w:left="0"/>
        <w:jc w:val="both"/>
      </w:pPr>
      <w:r>
        <w:rPr>
          <w:rFonts w:ascii="Times New Roman"/>
          <w:b w:val="false"/>
          <w:i w:val="false"/>
          <w:color w:val="000000"/>
          <w:sz w:val="28"/>
        </w:rPr>
        <w:t xml:space="preserve">
      для 3 спортивного разряда – 3 серии по 10 передних спиралей в 1 сторону (по выбору участника), полностью и безошибочно выполненное упражнение оценивается в 28 баллов; </w:t>
      </w:r>
    </w:p>
    <w:bookmarkEnd w:id="378"/>
    <w:bookmarkStart w:name="z385" w:id="379"/>
    <w:p>
      <w:pPr>
        <w:spacing w:after="0"/>
        <w:ind w:left="0"/>
        <w:jc w:val="both"/>
      </w:pPr>
      <w:r>
        <w:rPr>
          <w:rFonts w:ascii="Times New Roman"/>
          <w:b w:val="false"/>
          <w:i w:val="false"/>
          <w:color w:val="000000"/>
          <w:sz w:val="28"/>
        </w:rPr>
        <w:t>
      для 2 спортивного разряда – 3 серии по 10 передних спиралей, 1 из серий – в противоположную сторону, полностью и безошибочно выполненное упражнение оценивается в 30 баллов;</w:t>
      </w:r>
    </w:p>
    <w:bookmarkEnd w:id="379"/>
    <w:bookmarkStart w:name="z386" w:id="380"/>
    <w:p>
      <w:pPr>
        <w:spacing w:after="0"/>
        <w:ind w:left="0"/>
        <w:jc w:val="both"/>
      </w:pPr>
      <w:r>
        <w:rPr>
          <w:rFonts w:ascii="Times New Roman"/>
          <w:b w:val="false"/>
          <w:i w:val="false"/>
          <w:color w:val="000000"/>
          <w:sz w:val="28"/>
        </w:rPr>
        <w:t>
      для 1 спортивного разряда – 10 передних правых, 10 передних левых и 10 задних спиралей в произвольной последовательности, полностью и безошибочно выполненное упражнение оценивается в 32 балла.</w:t>
      </w:r>
    </w:p>
    <w:bookmarkEnd w:id="380"/>
    <w:bookmarkStart w:name="z387" w:id="381"/>
    <w:p>
      <w:pPr>
        <w:spacing w:after="0"/>
        <w:ind w:left="0"/>
        <w:jc w:val="both"/>
      </w:pPr>
      <w:r>
        <w:rPr>
          <w:rFonts w:ascii="Times New Roman"/>
          <w:b w:val="false"/>
          <w:i w:val="false"/>
          <w:color w:val="000000"/>
          <w:sz w:val="28"/>
        </w:rPr>
        <w:t>
      94. Технические требования к упражнению на гимнастическом колесе:</w:t>
      </w:r>
    </w:p>
    <w:bookmarkEnd w:id="381"/>
    <w:bookmarkStart w:name="z388" w:id="382"/>
    <w:p>
      <w:pPr>
        <w:spacing w:after="0"/>
        <w:ind w:left="0"/>
        <w:jc w:val="both"/>
      </w:pPr>
      <w:r>
        <w:rPr>
          <w:rFonts w:ascii="Times New Roman"/>
          <w:b w:val="false"/>
          <w:i w:val="false"/>
          <w:color w:val="000000"/>
          <w:sz w:val="28"/>
        </w:rPr>
        <w:t>
      1) начинать упражнение из исходного положения "стоя в гимнастическом колесе, взявшись за 2 ручки", по команде судьи "Упражнение начи – най!";</w:t>
      </w:r>
    </w:p>
    <w:bookmarkEnd w:id="382"/>
    <w:bookmarkStart w:name="z389" w:id="383"/>
    <w:p>
      <w:pPr>
        <w:spacing w:after="0"/>
        <w:ind w:left="0"/>
        <w:jc w:val="both"/>
      </w:pPr>
      <w:r>
        <w:rPr>
          <w:rFonts w:ascii="Times New Roman"/>
          <w:b w:val="false"/>
          <w:i w:val="false"/>
          <w:color w:val="000000"/>
          <w:sz w:val="28"/>
        </w:rPr>
        <w:t>
      2) выполнить 3 серии спиралей, в каждой – по 10. Серию спиралей заканчивать выходом на 2 обода (допускается: отдых по 10 секунд, во время остановки между сериями выходить из колеса, отпускать ручки, производить доворот колеса);</w:t>
      </w:r>
    </w:p>
    <w:bookmarkEnd w:id="383"/>
    <w:bookmarkStart w:name="z390" w:id="384"/>
    <w:p>
      <w:pPr>
        <w:spacing w:after="0"/>
        <w:ind w:left="0"/>
        <w:jc w:val="both"/>
      </w:pPr>
      <w:r>
        <w:rPr>
          <w:rFonts w:ascii="Times New Roman"/>
          <w:b w:val="false"/>
          <w:i w:val="false"/>
          <w:color w:val="000000"/>
          <w:sz w:val="28"/>
        </w:rPr>
        <w:t>
      3) за 5 секунд до окончания отдыха между сериями спиралей судья предупреждает участника: "Осталось 5, 4, 3, 2, 1 секунда!";</w:t>
      </w:r>
    </w:p>
    <w:bookmarkEnd w:id="384"/>
    <w:bookmarkStart w:name="z391" w:id="385"/>
    <w:p>
      <w:pPr>
        <w:spacing w:after="0"/>
        <w:ind w:left="0"/>
        <w:jc w:val="both"/>
      </w:pPr>
      <w:r>
        <w:rPr>
          <w:rFonts w:ascii="Times New Roman"/>
          <w:b w:val="false"/>
          <w:i w:val="false"/>
          <w:color w:val="000000"/>
          <w:sz w:val="28"/>
        </w:rPr>
        <w:t>
      4) начинать и заканчивать спираль следует в момент прохождения ног в нижнем положении (счет спиралей от 1 до 10 ведет старший судья);</w:t>
      </w:r>
    </w:p>
    <w:bookmarkEnd w:id="385"/>
    <w:bookmarkStart w:name="z392" w:id="386"/>
    <w:p>
      <w:pPr>
        <w:spacing w:after="0"/>
        <w:ind w:left="0"/>
        <w:jc w:val="both"/>
      </w:pPr>
      <w:r>
        <w:rPr>
          <w:rFonts w:ascii="Times New Roman"/>
          <w:b w:val="false"/>
          <w:i w:val="false"/>
          <w:color w:val="000000"/>
          <w:sz w:val="28"/>
        </w:rPr>
        <w:t>
      5) упражнение необходимо выполнять на площадке размером 5х5 метров, очерченной полем 8х8 метров.</w:t>
      </w:r>
    </w:p>
    <w:bookmarkEnd w:id="386"/>
    <w:bookmarkStart w:name="z393" w:id="387"/>
    <w:p>
      <w:pPr>
        <w:spacing w:after="0"/>
        <w:ind w:left="0"/>
        <w:jc w:val="both"/>
      </w:pPr>
      <w:r>
        <w:rPr>
          <w:rFonts w:ascii="Times New Roman"/>
          <w:b w:val="false"/>
          <w:i w:val="false"/>
          <w:color w:val="000000"/>
          <w:sz w:val="28"/>
        </w:rPr>
        <w:t>
      95. Снятие баллов за нарушение требований к выполнению упражнения на гимнастическом колесе:</w:t>
      </w:r>
    </w:p>
    <w:bookmarkEnd w:id="387"/>
    <w:bookmarkStart w:name="z394" w:id="388"/>
    <w:p>
      <w:pPr>
        <w:spacing w:after="0"/>
        <w:ind w:left="0"/>
        <w:jc w:val="both"/>
      </w:pPr>
      <w:r>
        <w:rPr>
          <w:rFonts w:ascii="Times New Roman"/>
          <w:b w:val="false"/>
          <w:i w:val="false"/>
          <w:color w:val="000000"/>
          <w:sz w:val="28"/>
        </w:rPr>
        <w:t>
      1) отдых между спиралями – более 10 секунд, за каждую лишнюю секунду – 0,1 балла;</w:t>
      </w:r>
    </w:p>
    <w:bookmarkEnd w:id="388"/>
    <w:bookmarkStart w:name="z395" w:id="389"/>
    <w:p>
      <w:pPr>
        <w:spacing w:after="0"/>
        <w:ind w:left="0"/>
        <w:jc w:val="both"/>
      </w:pPr>
      <w:r>
        <w:rPr>
          <w:rFonts w:ascii="Times New Roman"/>
          <w:b w:val="false"/>
          <w:i w:val="false"/>
          <w:color w:val="000000"/>
          <w:sz w:val="28"/>
        </w:rPr>
        <w:t>
      2) дополнительная попытка ввода в спираль – 0,5 балла;</w:t>
      </w:r>
    </w:p>
    <w:bookmarkEnd w:id="389"/>
    <w:bookmarkStart w:name="z396" w:id="390"/>
    <w:p>
      <w:pPr>
        <w:spacing w:after="0"/>
        <w:ind w:left="0"/>
        <w:jc w:val="both"/>
      </w:pPr>
      <w:r>
        <w:rPr>
          <w:rFonts w:ascii="Times New Roman"/>
          <w:b w:val="false"/>
          <w:i w:val="false"/>
          <w:color w:val="000000"/>
          <w:sz w:val="28"/>
        </w:rPr>
        <w:t>
      3) неподнимание колеса на 2 оборота – 0,5 балла;</w:t>
      </w:r>
    </w:p>
    <w:bookmarkEnd w:id="390"/>
    <w:bookmarkStart w:name="z397" w:id="391"/>
    <w:p>
      <w:pPr>
        <w:spacing w:after="0"/>
        <w:ind w:left="0"/>
        <w:jc w:val="both"/>
      </w:pPr>
      <w:r>
        <w:rPr>
          <w:rFonts w:ascii="Times New Roman"/>
          <w:b w:val="false"/>
          <w:i w:val="false"/>
          <w:color w:val="000000"/>
          <w:sz w:val="28"/>
        </w:rPr>
        <w:t>
      4) выход за пределы площадки 5х5 метров – 0,5 балла;</w:t>
      </w:r>
    </w:p>
    <w:bookmarkEnd w:id="391"/>
    <w:bookmarkStart w:name="z398" w:id="392"/>
    <w:p>
      <w:pPr>
        <w:spacing w:after="0"/>
        <w:ind w:left="0"/>
        <w:jc w:val="both"/>
      </w:pPr>
      <w:r>
        <w:rPr>
          <w:rFonts w:ascii="Times New Roman"/>
          <w:b w:val="false"/>
          <w:i w:val="false"/>
          <w:color w:val="000000"/>
          <w:sz w:val="28"/>
        </w:rPr>
        <w:t>
      5) потеря связи с колесом рукой (руками) – 0,5 балла;</w:t>
      </w:r>
    </w:p>
    <w:bookmarkEnd w:id="392"/>
    <w:bookmarkStart w:name="z399" w:id="393"/>
    <w:p>
      <w:pPr>
        <w:spacing w:after="0"/>
        <w:ind w:left="0"/>
        <w:jc w:val="both"/>
      </w:pPr>
      <w:r>
        <w:rPr>
          <w:rFonts w:ascii="Times New Roman"/>
          <w:b w:val="false"/>
          <w:i w:val="false"/>
          <w:color w:val="000000"/>
          <w:sz w:val="28"/>
        </w:rPr>
        <w:t>
      6) потеря связи с колесом ногой (ногами) – 0,5 балла;</w:t>
      </w:r>
    </w:p>
    <w:bookmarkEnd w:id="393"/>
    <w:bookmarkStart w:name="z400" w:id="394"/>
    <w:p>
      <w:pPr>
        <w:spacing w:after="0"/>
        <w:ind w:left="0"/>
        <w:jc w:val="both"/>
      </w:pPr>
      <w:r>
        <w:rPr>
          <w:rFonts w:ascii="Times New Roman"/>
          <w:b w:val="false"/>
          <w:i w:val="false"/>
          <w:color w:val="000000"/>
          <w:sz w:val="28"/>
        </w:rPr>
        <w:t>
      7) невыполнение или лишнее выполнение спиралей – 0,5 балла;</w:t>
      </w:r>
    </w:p>
    <w:bookmarkEnd w:id="394"/>
    <w:bookmarkStart w:name="z401" w:id="395"/>
    <w:p>
      <w:pPr>
        <w:spacing w:after="0"/>
        <w:ind w:left="0"/>
        <w:jc w:val="both"/>
      </w:pPr>
      <w:r>
        <w:rPr>
          <w:rFonts w:ascii="Times New Roman"/>
          <w:b w:val="false"/>
          <w:i w:val="false"/>
          <w:color w:val="000000"/>
          <w:sz w:val="28"/>
        </w:rPr>
        <w:t>
      8) падение колеса – 1,0 балл;</w:t>
      </w:r>
    </w:p>
    <w:bookmarkEnd w:id="395"/>
    <w:bookmarkStart w:name="z402" w:id="396"/>
    <w:p>
      <w:pPr>
        <w:spacing w:after="0"/>
        <w:ind w:left="0"/>
        <w:jc w:val="both"/>
      </w:pPr>
      <w:r>
        <w:rPr>
          <w:rFonts w:ascii="Times New Roman"/>
          <w:b w:val="false"/>
          <w:i w:val="false"/>
          <w:color w:val="000000"/>
          <w:sz w:val="28"/>
        </w:rPr>
        <w:t>
      9) при выходе за пределы площадки 8х8 м упражнение не засчитывается.</w:t>
      </w:r>
    </w:p>
    <w:bookmarkEnd w:id="396"/>
    <w:bookmarkStart w:name="z403" w:id="397"/>
    <w:p>
      <w:pPr>
        <w:spacing w:after="0"/>
        <w:ind w:left="0"/>
        <w:jc w:val="left"/>
      </w:pPr>
      <w:r>
        <w:rPr>
          <w:rFonts w:ascii="Times New Roman"/>
          <w:b/>
          <w:i w:val="false"/>
          <w:color w:val="000000"/>
        </w:rPr>
        <w:t xml:space="preserve"> Глава 14. Армейский рукопашный бой</w:t>
      </w:r>
    </w:p>
    <w:bookmarkEnd w:id="397"/>
    <w:bookmarkStart w:name="z404" w:id="398"/>
    <w:p>
      <w:pPr>
        <w:spacing w:after="0"/>
        <w:ind w:left="0"/>
        <w:jc w:val="both"/>
      </w:pPr>
      <w:r>
        <w:rPr>
          <w:rFonts w:ascii="Times New Roman"/>
          <w:b w:val="false"/>
          <w:i w:val="false"/>
          <w:color w:val="000000"/>
          <w:sz w:val="28"/>
        </w:rPr>
        <w:t>
      96. Соревнования проводятся: по олимпийской системе, по круговой системе (стенка на стенку).</w:t>
      </w:r>
    </w:p>
    <w:bookmarkEnd w:id="398"/>
    <w:bookmarkStart w:name="z405" w:id="399"/>
    <w:p>
      <w:pPr>
        <w:spacing w:after="0"/>
        <w:ind w:left="0"/>
        <w:jc w:val="both"/>
      </w:pPr>
      <w:r>
        <w:rPr>
          <w:rFonts w:ascii="Times New Roman"/>
          <w:b w:val="false"/>
          <w:i w:val="false"/>
          <w:color w:val="000000"/>
          <w:sz w:val="28"/>
        </w:rPr>
        <w:t>
      97. По олимпийской системе участник соревнований заканчивает выступление после первого поражения. По этой системе проводятся соревнования как личные, так и лично-командные. Порядковый номер каждого участника определяется согласно жеребьевки. В личном первенстве разыгрываются 1-е, 2-е и два 3-х места.</w:t>
      </w:r>
    </w:p>
    <w:bookmarkEnd w:id="399"/>
    <w:bookmarkStart w:name="z406" w:id="400"/>
    <w:p>
      <w:pPr>
        <w:spacing w:after="0"/>
        <w:ind w:left="0"/>
        <w:jc w:val="both"/>
      </w:pPr>
      <w:r>
        <w:rPr>
          <w:rFonts w:ascii="Times New Roman"/>
          <w:b w:val="false"/>
          <w:i w:val="false"/>
          <w:color w:val="000000"/>
          <w:sz w:val="28"/>
        </w:rPr>
        <w:t>
      98. По круговой системе (стенка на стенку) участники соревнований заканчивают командное выступление, если в команде преимущество поражений превышают победы.</w:t>
      </w:r>
    </w:p>
    <w:bookmarkEnd w:id="400"/>
    <w:bookmarkStart w:name="z407" w:id="401"/>
    <w:p>
      <w:pPr>
        <w:spacing w:after="0"/>
        <w:ind w:left="0"/>
        <w:jc w:val="both"/>
      </w:pPr>
      <w:r>
        <w:rPr>
          <w:rFonts w:ascii="Times New Roman"/>
          <w:b w:val="false"/>
          <w:i w:val="false"/>
          <w:color w:val="000000"/>
          <w:sz w:val="28"/>
        </w:rPr>
        <w:t>
      99. К участию в соревнованиях допускаются лица, заявленные тренером (представителем команды) и прошедшие медицинский осмотр не ранее, чем за 14 дней до начала соревнований.</w:t>
      </w:r>
    </w:p>
    <w:bookmarkEnd w:id="401"/>
    <w:bookmarkStart w:name="z408" w:id="402"/>
    <w:p>
      <w:pPr>
        <w:spacing w:after="0"/>
        <w:ind w:left="0"/>
        <w:jc w:val="both"/>
      </w:pPr>
      <w:r>
        <w:rPr>
          <w:rFonts w:ascii="Times New Roman"/>
          <w:b w:val="false"/>
          <w:i w:val="false"/>
          <w:color w:val="000000"/>
          <w:sz w:val="28"/>
        </w:rPr>
        <w:t>
      100. Участники соревнований подразделяются на следующие весовые категории: до 55, до 60, до 65, до 70, до 75, до 80, до 85, до 90 и свыше 90 килограмм.</w:t>
      </w:r>
    </w:p>
    <w:bookmarkEnd w:id="402"/>
    <w:bookmarkStart w:name="z409" w:id="403"/>
    <w:p>
      <w:pPr>
        <w:spacing w:after="0"/>
        <w:ind w:left="0"/>
        <w:jc w:val="both"/>
      </w:pPr>
      <w:r>
        <w:rPr>
          <w:rFonts w:ascii="Times New Roman"/>
          <w:b w:val="false"/>
          <w:i w:val="false"/>
          <w:color w:val="000000"/>
          <w:sz w:val="28"/>
        </w:rPr>
        <w:t>
      Примечание: весовые категории определяются Положением о соревновании.</w:t>
      </w:r>
    </w:p>
    <w:bookmarkEnd w:id="403"/>
    <w:bookmarkStart w:name="z410" w:id="404"/>
    <w:p>
      <w:pPr>
        <w:spacing w:after="0"/>
        <w:ind w:left="0"/>
        <w:jc w:val="both"/>
      </w:pPr>
      <w:r>
        <w:rPr>
          <w:rFonts w:ascii="Times New Roman"/>
          <w:b w:val="false"/>
          <w:i w:val="false"/>
          <w:color w:val="000000"/>
          <w:sz w:val="28"/>
        </w:rPr>
        <w:t>
      101. Взвешивание участников:</w:t>
      </w:r>
    </w:p>
    <w:bookmarkEnd w:id="404"/>
    <w:bookmarkStart w:name="z411" w:id="405"/>
    <w:p>
      <w:pPr>
        <w:spacing w:after="0"/>
        <w:ind w:left="0"/>
        <w:jc w:val="both"/>
      </w:pPr>
      <w:r>
        <w:rPr>
          <w:rFonts w:ascii="Times New Roman"/>
          <w:b w:val="false"/>
          <w:i w:val="false"/>
          <w:color w:val="000000"/>
          <w:sz w:val="28"/>
        </w:rPr>
        <w:t>
      1) взвешивание участников производится за день до начала соревнований и заканчивается не менее чем за 1 час до начала жеребьевки. Участники соревнований одной весовой категории взвешиваются на одних весах;</w:t>
      </w:r>
    </w:p>
    <w:bookmarkEnd w:id="405"/>
    <w:bookmarkStart w:name="z412" w:id="406"/>
    <w:p>
      <w:pPr>
        <w:spacing w:after="0"/>
        <w:ind w:left="0"/>
        <w:jc w:val="both"/>
      </w:pPr>
      <w:r>
        <w:rPr>
          <w:rFonts w:ascii="Times New Roman"/>
          <w:b w:val="false"/>
          <w:i w:val="false"/>
          <w:color w:val="000000"/>
          <w:sz w:val="28"/>
        </w:rPr>
        <w:t>
      2) при взвешивании результаты взвешивания заносятся в протокол взвешивания;</w:t>
      </w:r>
    </w:p>
    <w:bookmarkEnd w:id="406"/>
    <w:bookmarkStart w:name="z413" w:id="407"/>
    <w:p>
      <w:pPr>
        <w:spacing w:after="0"/>
        <w:ind w:left="0"/>
        <w:jc w:val="both"/>
      </w:pPr>
      <w:r>
        <w:rPr>
          <w:rFonts w:ascii="Times New Roman"/>
          <w:b w:val="false"/>
          <w:i w:val="false"/>
          <w:color w:val="000000"/>
          <w:sz w:val="28"/>
        </w:rPr>
        <w:t>
      3) участник, опоздавший на взвешивание, к соревнованиям не допускается;</w:t>
      </w:r>
    </w:p>
    <w:bookmarkEnd w:id="407"/>
    <w:bookmarkStart w:name="z414" w:id="408"/>
    <w:p>
      <w:pPr>
        <w:spacing w:after="0"/>
        <w:ind w:left="0"/>
        <w:jc w:val="both"/>
      </w:pPr>
      <w:r>
        <w:rPr>
          <w:rFonts w:ascii="Times New Roman"/>
          <w:b w:val="false"/>
          <w:i w:val="false"/>
          <w:color w:val="000000"/>
          <w:sz w:val="28"/>
        </w:rPr>
        <w:t>
      4) взвешивание проводит комиссия, в которую входят: заместитель главного судьи, секретарь и врач;</w:t>
      </w:r>
    </w:p>
    <w:bookmarkEnd w:id="408"/>
    <w:bookmarkStart w:name="z415" w:id="409"/>
    <w:p>
      <w:pPr>
        <w:spacing w:after="0"/>
        <w:ind w:left="0"/>
        <w:jc w:val="both"/>
      </w:pPr>
      <w:r>
        <w:rPr>
          <w:rFonts w:ascii="Times New Roman"/>
          <w:b w:val="false"/>
          <w:i w:val="false"/>
          <w:color w:val="000000"/>
          <w:sz w:val="28"/>
        </w:rPr>
        <w:t>
      5) в соревнованиях личных и личных с командным зачетом участник выступает только в весовой категории, установленной при взвешивании;</w:t>
      </w:r>
    </w:p>
    <w:bookmarkEnd w:id="409"/>
    <w:bookmarkStart w:name="z416" w:id="410"/>
    <w:p>
      <w:pPr>
        <w:spacing w:after="0"/>
        <w:ind w:left="0"/>
        <w:jc w:val="both"/>
      </w:pPr>
      <w:r>
        <w:rPr>
          <w:rFonts w:ascii="Times New Roman"/>
          <w:b w:val="false"/>
          <w:i w:val="false"/>
          <w:color w:val="000000"/>
          <w:sz w:val="28"/>
        </w:rPr>
        <w:t>
      6) порядковый номер каждого бойца или команды определяется по жребию непосредственно после окончания взвешивания. Жеребьевка проводится в процессе взвешивания. Допускается электронная жеребьевка.</w:t>
      </w:r>
    </w:p>
    <w:bookmarkEnd w:id="410"/>
    <w:bookmarkStart w:name="z417" w:id="411"/>
    <w:p>
      <w:pPr>
        <w:spacing w:after="0"/>
        <w:ind w:left="0"/>
        <w:jc w:val="both"/>
      </w:pPr>
      <w:r>
        <w:rPr>
          <w:rFonts w:ascii="Times New Roman"/>
          <w:b w:val="false"/>
          <w:i w:val="false"/>
          <w:color w:val="000000"/>
          <w:sz w:val="28"/>
        </w:rPr>
        <w:t>
      102. За опоздание по вызову или при устранении замечаний по экипировке перед боем спортсмену объявляется:</w:t>
      </w:r>
    </w:p>
    <w:bookmarkEnd w:id="411"/>
    <w:bookmarkStart w:name="z418" w:id="412"/>
    <w:p>
      <w:pPr>
        <w:spacing w:after="0"/>
        <w:ind w:left="0"/>
        <w:jc w:val="both"/>
      </w:pPr>
      <w:r>
        <w:rPr>
          <w:rFonts w:ascii="Times New Roman"/>
          <w:b w:val="false"/>
          <w:i w:val="false"/>
          <w:color w:val="000000"/>
          <w:sz w:val="28"/>
        </w:rPr>
        <w:t>
      1) до 1 минуты – замечание;</w:t>
      </w:r>
    </w:p>
    <w:bookmarkEnd w:id="412"/>
    <w:bookmarkStart w:name="z419" w:id="413"/>
    <w:p>
      <w:pPr>
        <w:spacing w:after="0"/>
        <w:ind w:left="0"/>
        <w:jc w:val="both"/>
      </w:pPr>
      <w:r>
        <w:rPr>
          <w:rFonts w:ascii="Times New Roman"/>
          <w:b w:val="false"/>
          <w:i w:val="false"/>
          <w:color w:val="000000"/>
          <w:sz w:val="28"/>
        </w:rPr>
        <w:t>
      2) от 1 до 1.30 минут – 1-ое предупреждение – 1 балл сопернику;</w:t>
      </w:r>
    </w:p>
    <w:bookmarkEnd w:id="413"/>
    <w:bookmarkStart w:name="z420" w:id="414"/>
    <w:p>
      <w:pPr>
        <w:spacing w:after="0"/>
        <w:ind w:left="0"/>
        <w:jc w:val="both"/>
      </w:pPr>
      <w:r>
        <w:rPr>
          <w:rFonts w:ascii="Times New Roman"/>
          <w:b w:val="false"/>
          <w:i w:val="false"/>
          <w:color w:val="000000"/>
          <w:sz w:val="28"/>
        </w:rPr>
        <w:t>
      3) от 1.30 до 2 минут – 2-ое предупреждение - 2 балла сопернику;</w:t>
      </w:r>
    </w:p>
    <w:bookmarkEnd w:id="414"/>
    <w:bookmarkStart w:name="z421" w:id="415"/>
    <w:p>
      <w:pPr>
        <w:spacing w:after="0"/>
        <w:ind w:left="0"/>
        <w:jc w:val="both"/>
      </w:pPr>
      <w:r>
        <w:rPr>
          <w:rFonts w:ascii="Times New Roman"/>
          <w:b w:val="false"/>
          <w:i w:val="false"/>
          <w:color w:val="000000"/>
          <w:sz w:val="28"/>
        </w:rPr>
        <w:t>
      4) более 2-х минут – поражение, а его сопернику – победа явным преимуществом сопернику.</w:t>
      </w:r>
    </w:p>
    <w:bookmarkEnd w:id="415"/>
    <w:bookmarkStart w:name="z422" w:id="416"/>
    <w:p>
      <w:pPr>
        <w:spacing w:after="0"/>
        <w:ind w:left="0"/>
        <w:jc w:val="both"/>
      </w:pPr>
      <w:r>
        <w:rPr>
          <w:rFonts w:ascii="Times New Roman"/>
          <w:b w:val="false"/>
          <w:i w:val="false"/>
          <w:color w:val="000000"/>
          <w:sz w:val="28"/>
        </w:rPr>
        <w:t>
      103. Участникам допускается:</w:t>
      </w:r>
    </w:p>
    <w:bookmarkEnd w:id="416"/>
    <w:bookmarkStart w:name="z423" w:id="417"/>
    <w:p>
      <w:pPr>
        <w:spacing w:after="0"/>
        <w:ind w:left="0"/>
        <w:jc w:val="both"/>
      </w:pPr>
      <w:r>
        <w:rPr>
          <w:rFonts w:ascii="Times New Roman"/>
          <w:b w:val="false"/>
          <w:i w:val="false"/>
          <w:color w:val="000000"/>
          <w:sz w:val="28"/>
        </w:rPr>
        <w:t>
      1) обращаться в судейскую коллегию через представителя своей команды;</w:t>
      </w:r>
    </w:p>
    <w:bookmarkEnd w:id="417"/>
    <w:bookmarkStart w:name="z424" w:id="418"/>
    <w:p>
      <w:pPr>
        <w:spacing w:after="0"/>
        <w:ind w:left="0"/>
        <w:jc w:val="both"/>
      </w:pPr>
      <w:r>
        <w:rPr>
          <w:rFonts w:ascii="Times New Roman"/>
          <w:b w:val="false"/>
          <w:i w:val="false"/>
          <w:color w:val="000000"/>
          <w:sz w:val="28"/>
        </w:rPr>
        <w:t>
      2) в личных соревнованиях при отсутствии представителя обращаться непосредственно в судейскую коллегию;</w:t>
      </w:r>
    </w:p>
    <w:bookmarkEnd w:id="418"/>
    <w:bookmarkStart w:name="z425" w:id="419"/>
    <w:p>
      <w:pPr>
        <w:spacing w:after="0"/>
        <w:ind w:left="0"/>
        <w:jc w:val="both"/>
      </w:pPr>
      <w:r>
        <w:rPr>
          <w:rFonts w:ascii="Times New Roman"/>
          <w:b w:val="false"/>
          <w:i w:val="false"/>
          <w:color w:val="000000"/>
          <w:sz w:val="28"/>
        </w:rPr>
        <w:t>
      3) за 1 час до начала взвешивания проводить контроль своего веса на весах официального взвешивания;</w:t>
      </w:r>
    </w:p>
    <w:bookmarkEnd w:id="419"/>
    <w:bookmarkStart w:name="z426" w:id="420"/>
    <w:p>
      <w:pPr>
        <w:spacing w:after="0"/>
        <w:ind w:left="0"/>
        <w:jc w:val="both"/>
      </w:pPr>
      <w:r>
        <w:rPr>
          <w:rFonts w:ascii="Times New Roman"/>
          <w:b w:val="false"/>
          <w:i w:val="false"/>
          <w:color w:val="000000"/>
          <w:sz w:val="28"/>
        </w:rPr>
        <w:t>
      4) подавать условный сигнал поднятием руки при получении травмы или отказе продолжать бой, а также при необходимости приведения в порядок защитных средств.</w:t>
      </w:r>
    </w:p>
    <w:bookmarkEnd w:id="420"/>
    <w:bookmarkStart w:name="z427" w:id="421"/>
    <w:p>
      <w:pPr>
        <w:spacing w:after="0"/>
        <w:ind w:left="0"/>
        <w:jc w:val="both"/>
      </w:pPr>
      <w:r>
        <w:rPr>
          <w:rFonts w:ascii="Times New Roman"/>
          <w:b w:val="false"/>
          <w:i w:val="false"/>
          <w:color w:val="000000"/>
          <w:sz w:val="28"/>
        </w:rPr>
        <w:t>
      104. Экипировка участников – полевая куртка и брюки прямого покроя камуфляжной расцветки (при наличии допускается – костюм установленного цвета "Multicam").</w:t>
      </w:r>
    </w:p>
    <w:bookmarkEnd w:id="421"/>
    <w:bookmarkStart w:name="z428" w:id="422"/>
    <w:p>
      <w:pPr>
        <w:spacing w:after="0"/>
        <w:ind w:left="0"/>
        <w:jc w:val="both"/>
      </w:pPr>
      <w:r>
        <w:rPr>
          <w:rFonts w:ascii="Times New Roman"/>
          <w:b w:val="false"/>
          <w:i w:val="false"/>
          <w:color w:val="000000"/>
          <w:sz w:val="28"/>
        </w:rPr>
        <w:t>
      Наименование команды, которую представляет спортсмен, фамилия и инициалы наносятся на спину участника (на бронежилете). Форма одежда для всей команды однообразная.</w:t>
      </w:r>
    </w:p>
    <w:bookmarkEnd w:id="422"/>
    <w:bookmarkStart w:name="z429" w:id="423"/>
    <w:p>
      <w:pPr>
        <w:spacing w:after="0"/>
        <w:ind w:left="0"/>
        <w:jc w:val="both"/>
      </w:pPr>
      <w:r>
        <w:rPr>
          <w:rFonts w:ascii="Times New Roman"/>
          <w:b w:val="false"/>
          <w:i w:val="false"/>
          <w:color w:val="000000"/>
          <w:sz w:val="28"/>
        </w:rPr>
        <w:t>
      105. Защитная экипировка спортсменов:</w:t>
      </w:r>
    </w:p>
    <w:bookmarkEnd w:id="423"/>
    <w:bookmarkStart w:name="z430" w:id="424"/>
    <w:p>
      <w:pPr>
        <w:spacing w:after="0"/>
        <w:ind w:left="0"/>
        <w:jc w:val="both"/>
      </w:pPr>
      <w:r>
        <w:rPr>
          <w:rFonts w:ascii="Times New Roman"/>
          <w:b w:val="false"/>
          <w:i w:val="false"/>
          <w:color w:val="000000"/>
          <w:sz w:val="28"/>
        </w:rPr>
        <w:t>
      1) шлем с металлической решеткой (красный или синий);</w:t>
      </w:r>
    </w:p>
    <w:bookmarkEnd w:id="424"/>
    <w:bookmarkStart w:name="z431" w:id="425"/>
    <w:p>
      <w:pPr>
        <w:spacing w:after="0"/>
        <w:ind w:left="0"/>
        <w:jc w:val="both"/>
      </w:pPr>
      <w:r>
        <w:rPr>
          <w:rFonts w:ascii="Times New Roman"/>
          <w:b w:val="false"/>
          <w:i w:val="false"/>
          <w:color w:val="000000"/>
          <w:sz w:val="28"/>
        </w:rPr>
        <w:t>
      2) шлем с пластиковой решеткой (для юношей) (красный и синий);</w:t>
      </w:r>
    </w:p>
    <w:bookmarkEnd w:id="425"/>
    <w:bookmarkStart w:name="z432" w:id="426"/>
    <w:p>
      <w:pPr>
        <w:spacing w:after="0"/>
        <w:ind w:left="0"/>
        <w:jc w:val="both"/>
      </w:pPr>
      <w:r>
        <w:rPr>
          <w:rFonts w:ascii="Times New Roman"/>
          <w:b w:val="false"/>
          <w:i w:val="false"/>
          <w:color w:val="000000"/>
          <w:sz w:val="28"/>
        </w:rPr>
        <w:t>
      3) бронежилет (без пластин);</w:t>
      </w:r>
    </w:p>
    <w:bookmarkEnd w:id="426"/>
    <w:bookmarkStart w:name="z433" w:id="427"/>
    <w:p>
      <w:pPr>
        <w:spacing w:after="0"/>
        <w:ind w:left="0"/>
        <w:jc w:val="both"/>
      </w:pPr>
      <w:r>
        <w:rPr>
          <w:rFonts w:ascii="Times New Roman"/>
          <w:b w:val="false"/>
          <w:i w:val="false"/>
          <w:color w:val="000000"/>
          <w:sz w:val="28"/>
        </w:rPr>
        <w:t>
      4) раковина;</w:t>
      </w:r>
    </w:p>
    <w:bookmarkEnd w:id="427"/>
    <w:bookmarkStart w:name="z434" w:id="428"/>
    <w:p>
      <w:pPr>
        <w:spacing w:after="0"/>
        <w:ind w:left="0"/>
        <w:jc w:val="both"/>
      </w:pPr>
      <w:r>
        <w:rPr>
          <w:rFonts w:ascii="Times New Roman"/>
          <w:b w:val="false"/>
          <w:i w:val="false"/>
          <w:color w:val="000000"/>
          <w:sz w:val="28"/>
        </w:rPr>
        <w:t>
      5) перчатки для рукопашного боя (красные или синие) – до 75 килограмм - 10 унции, свыше 75 килограмм - 12 унции;</w:t>
      </w:r>
    </w:p>
    <w:bookmarkEnd w:id="428"/>
    <w:bookmarkStart w:name="z435" w:id="429"/>
    <w:p>
      <w:pPr>
        <w:spacing w:after="0"/>
        <w:ind w:left="0"/>
        <w:jc w:val="both"/>
      </w:pPr>
      <w:r>
        <w:rPr>
          <w:rFonts w:ascii="Times New Roman"/>
          <w:b w:val="false"/>
          <w:i w:val="false"/>
          <w:color w:val="000000"/>
          <w:sz w:val="28"/>
        </w:rPr>
        <w:t>
      6) накладки на голень;</w:t>
      </w:r>
    </w:p>
    <w:bookmarkEnd w:id="429"/>
    <w:bookmarkStart w:name="z436" w:id="430"/>
    <w:p>
      <w:pPr>
        <w:spacing w:after="0"/>
        <w:ind w:left="0"/>
        <w:jc w:val="both"/>
      </w:pPr>
      <w:r>
        <w:rPr>
          <w:rFonts w:ascii="Times New Roman"/>
          <w:b w:val="false"/>
          <w:i w:val="false"/>
          <w:color w:val="000000"/>
          <w:sz w:val="28"/>
        </w:rPr>
        <w:t>
      7) борцовки – футы с защитой подъема стопы и пятки.</w:t>
      </w:r>
    </w:p>
    <w:bookmarkEnd w:id="430"/>
    <w:bookmarkStart w:name="z437" w:id="431"/>
    <w:p>
      <w:pPr>
        <w:spacing w:after="0"/>
        <w:ind w:left="0"/>
        <w:jc w:val="both"/>
      </w:pPr>
      <w:r>
        <w:rPr>
          <w:rFonts w:ascii="Times New Roman"/>
          <w:b w:val="false"/>
          <w:i w:val="false"/>
          <w:color w:val="000000"/>
          <w:sz w:val="28"/>
        </w:rPr>
        <w:t>
      Цвет шлема и перчаток-краг соответствует цвету угла спортсмена, в котором участник приглашается на поединок.</w:t>
      </w:r>
    </w:p>
    <w:bookmarkEnd w:id="431"/>
    <w:bookmarkStart w:name="z438" w:id="432"/>
    <w:p>
      <w:pPr>
        <w:spacing w:after="0"/>
        <w:ind w:left="0"/>
        <w:jc w:val="both"/>
      </w:pPr>
      <w:r>
        <w:rPr>
          <w:rFonts w:ascii="Times New Roman"/>
          <w:b w:val="false"/>
          <w:i w:val="false"/>
          <w:color w:val="000000"/>
          <w:sz w:val="28"/>
        </w:rPr>
        <w:t>
      Защитное снаряжение кроме разгрузки, накладки на голень, раковины – одевается только под одежду.</w:t>
      </w:r>
    </w:p>
    <w:bookmarkEnd w:id="432"/>
    <w:bookmarkStart w:name="z439" w:id="433"/>
    <w:p>
      <w:pPr>
        <w:spacing w:after="0"/>
        <w:ind w:left="0"/>
        <w:jc w:val="both"/>
      </w:pPr>
      <w:r>
        <w:rPr>
          <w:rFonts w:ascii="Times New Roman"/>
          <w:b w:val="false"/>
          <w:i w:val="false"/>
          <w:color w:val="000000"/>
          <w:sz w:val="28"/>
        </w:rPr>
        <w:t>
      106. Количество поединков:</w:t>
      </w:r>
    </w:p>
    <w:bookmarkEnd w:id="433"/>
    <w:bookmarkStart w:name="z440" w:id="434"/>
    <w:p>
      <w:pPr>
        <w:spacing w:after="0"/>
        <w:ind w:left="0"/>
        <w:jc w:val="both"/>
      </w:pPr>
      <w:r>
        <w:rPr>
          <w:rFonts w:ascii="Times New Roman"/>
          <w:b w:val="false"/>
          <w:i w:val="false"/>
          <w:color w:val="000000"/>
          <w:sz w:val="28"/>
        </w:rPr>
        <w:t>
      1) количество поединков в течение дня каждому участнику определяется Положением о соревнованиях (но не более 4-х в день);</w:t>
      </w:r>
    </w:p>
    <w:bookmarkEnd w:id="434"/>
    <w:bookmarkStart w:name="z441" w:id="435"/>
    <w:p>
      <w:pPr>
        <w:spacing w:after="0"/>
        <w:ind w:left="0"/>
        <w:jc w:val="both"/>
      </w:pPr>
      <w:r>
        <w:rPr>
          <w:rFonts w:ascii="Times New Roman"/>
          <w:b w:val="false"/>
          <w:i w:val="false"/>
          <w:color w:val="000000"/>
          <w:sz w:val="28"/>
        </w:rPr>
        <w:t>
      2) перед каждым поединком участнику отводится не менее 30 минут на отдых.</w:t>
      </w:r>
    </w:p>
    <w:bookmarkEnd w:id="435"/>
    <w:bookmarkStart w:name="z442" w:id="436"/>
    <w:p>
      <w:pPr>
        <w:spacing w:after="0"/>
        <w:ind w:left="0"/>
        <w:jc w:val="both"/>
      </w:pPr>
      <w:r>
        <w:rPr>
          <w:rFonts w:ascii="Times New Roman"/>
          <w:b w:val="false"/>
          <w:i w:val="false"/>
          <w:color w:val="000000"/>
          <w:sz w:val="28"/>
        </w:rPr>
        <w:t>
      Начало и конец поединка:</w:t>
      </w:r>
    </w:p>
    <w:bookmarkEnd w:id="436"/>
    <w:bookmarkStart w:name="z443" w:id="437"/>
    <w:p>
      <w:pPr>
        <w:spacing w:after="0"/>
        <w:ind w:left="0"/>
        <w:jc w:val="both"/>
      </w:pPr>
      <w:r>
        <w:rPr>
          <w:rFonts w:ascii="Times New Roman"/>
          <w:b w:val="false"/>
          <w:i w:val="false"/>
          <w:color w:val="000000"/>
          <w:sz w:val="28"/>
        </w:rPr>
        <w:t>
      1) перед началом боя участники становятся на линиях исходных позиций, обозначенных на площадке. Судья на ковре становится на судейскую линию. Спортсмен с красного угла находится справа от судьи на ковре, спортсмен с синего угла – слева;</w:t>
      </w:r>
    </w:p>
    <w:bookmarkEnd w:id="437"/>
    <w:bookmarkStart w:name="z444" w:id="438"/>
    <w:p>
      <w:pPr>
        <w:spacing w:after="0"/>
        <w:ind w:left="0"/>
        <w:jc w:val="both"/>
      </w:pPr>
      <w:r>
        <w:rPr>
          <w:rFonts w:ascii="Times New Roman"/>
          <w:b w:val="false"/>
          <w:i w:val="false"/>
          <w:color w:val="000000"/>
          <w:sz w:val="28"/>
        </w:rPr>
        <w:t>
      2) участники обмениваются приветствием с соперником перед началом поединка, а после окончания пожимают руки;</w:t>
      </w:r>
    </w:p>
    <w:bookmarkEnd w:id="438"/>
    <w:bookmarkStart w:name="z445" w:id="439"/>
    <w:p>
      <w:pPr>
        <w:spacing w:after="0"/>
        <w:ind w:left="0"/>
        <w:jc w:val="both"/>
      </w:pPr>
      <w:r>
        <w:rPr>
          <w:rFonts w:ascii="Times New Roman"/>
          <w:b w:val="false"/>
          <w:i w:val="false"/>
          <w:color w:val="000000"/>
          <w:sz w:val="28"/>
        </w:rPr>
        <w:t>
      3) поединок начинается командой судьи на ковре "по свистку" и заканчивается командой "по свистку";</w:t>
      </w:r>
    </w:p>
    <w:bookmarkEnd w:id="439"/>
    <w:bookmarkStart w:name="z446" w:id="440"/>
    <w:p>
      <w:pPr>
        <w:spacing w:after="0"/>
        <w:ind w:left="0"/>
        <w:jc w:val="both"/>
      </w:pPr>
      <w:r>
        <w:rPr>
          <w:rFonts w:ascii="Times New Roman"/>
          <w:b w:val="false"/>
          <w:i w:val="false"/>
          <w:color w:val="000000"/>
          <w:sz w:val="28"/>
        </w:rPr>
        <w:t>
      4) после поединка, до объявления результата боя участники снимают шлем.</w:t>
      </w:r>
    </w:p>
    <w:bookmarkEnd w:id="440"/>
    <w:bookmarkStart w:name="z447" w:id="441"/>
    <w:p>
      <w:pPr>
        <w:spacing w:after="0"/>
        <w:ind w:left="0"/>
        <w:jc w:val="both"/>
      </w:pPr>
      <w:r>
        <w:rPr>
          <w:rFonts w:ascii="Times New Roman"/>
          <w:b w:val="false"/>
          <w:i w:val="false"/>
          <w:color w:val="000000"/>
          <w:sz w:val="28"/>
        </w:rPr>
        <w:t>
      107. Продолжительность боя:</w:t>
      </w:r>
    </w:p>
    <w:bookmarkEnd w:id="441"/>
    <w:bookmarkStart w:name="z448" w:id="442"/>
    <w:p>
      <w:pPr>
        <w:spacing w:after="0"/>
        <w:ind w:left="0"/>
        <w:jc w:val="both"/>
      </w:pPr>
      <w:r>
        <w:rPr>
          <w:rFonts w:ascii="Times New Roman"/>
          <w:b w:val="false"/>
          <w:i w:val="false"/>
          <w:color w:val="000000"/>
          <w:sz w:val="28"/>
        </w:rPr>
        <w:t>
      1) бой длится – 5 минут (для юниоров – 3 минуты);</w:t>
      </w:r>
    </w:p>
    <w:bookmarkEnd w:id="442"/>
    <w:bookmarkStart w:name="z449" w:id="443"/>
    <w:p>
      <w:pPr>
        <w:spacing w:after="0"/>
        <w:ind w:left="0"/>
        <w:jc w:val="both"/>
      </w:pPr>
      <w:r>
        <w:rPr>
          <w:rFonts w:ascii="Times New Roman"/>
          <w:b w:val="false"/>
          <w:i w:val="false"/>
          <w:color w:val="000000"/>
          <w:sz w:val="28"/>
        </w:rPr>
        <w:t>
      2) по истечении времени бой останавливается независимо от положения бойцов. Технические действия в период между сигналом об окончании поединка и командой судьи на ковре засчитываются, а нарушения идут в зачет;</w:t>
      </w:r>
    </w:p>
    <w:bookmarkEnd w:id="443"/>
    <w:bookmarkStart w:name="z450" w:id="444"/>
    <w:p>
      <w:pPr>
        <w:spacing w:after="0"/>
        <w:ind w:left="0"/>
        <w:jc w:val="both"/>
      </w:pPr>
      <w:r>
        <w:rPr>
          <w:rFonts w:ascii="Times New Roman"/>
          <w:b w:val="false"/>
          <w:i w:val="false"/>
          <w:color w:val="000000"/>
          <w:sz w:val="28"/>
        </w:rPr>
        <w:t>
      3) в случае нарушений в защитных средствах бойца, поединок останавливается для устранения недостатков (допускается помощь секунданта);</w:t>
      </w:r>
    </w:p>
    <w:bookmarkEnd w:id="444"/>
    <w:bookmarkStart w:name="z451" w:id="445"/>
    <w:p>
      <w:pPr>
        <w:spacing w:after="0"/>
        <w:ind w:left="0"/>
        <w:jc w:val="both"/>
      </w:pPr>
      <w:r>
        <w:rPr>
          <w:rFonts w:ascii="Times New Roman"/>
          <w:b w:val="false"/>
          <w:i w:val="false"/>
          <w:color w:val="000000"/>
          <w:sz w:val="28"/>
        </w:rPr>
        <w:t>
      4) не допускается останавливать самостоятельно бой для приведения экипировки или защитных средств в порядок, а также покидать площадку без разрешения судьи на ковре.</w:t>
      </w:r>
    </w:p>
    <w:bookmarkEnd w:id="445"/>
    <w:bookmarkStart w:name="z452" w:id="446"/>
    <w:p>
      <w:pPr>
        <w:spacing w:after="0"/>
        <w:ind w:left="0"/>
        <w:jc w:val="both"/>
      </w:pPr>
      <w:r>
        <w:rPr>
          <w:rFonts w:ascii="Times New Roman"/>
          <w:b w:val="false"/>
          <w:i w:val="false"/>
          <w:color w:val="000000"/>
          <w:sz w:val="28"/>
        </w:rPr>
        <w:t>
      108. К техническим действиям относятся: удары руками, локтем, коленом и ногами; броски; болевые и удушающие приемы.</w:t>
      </w:r>
    </w:p>
    <w:bookmarkEnd w:id="446"/>
    <w:bookmarkStart w:name="z453" w:id="447"/>
    <w:p>
      <w:pPr>
        <w:spacing w:after="0"/>
        <w:ind w:left="0"/>
        <w:jc w:val="both"/>
      </w:pPr>
      <w:r>
        <w:rPr>
          <w:rFonts w:ascii="Times New Roman"/>
          <w:b w:val="false"/>
          <w:i w:val="false"/>
          <w:color w:val="000000"/>
          <w:sz w:val="28"/>
        </w:rPr>
        <w:t>
      Зоны нанесения ударов: голова, грудь, живот, боковые части тела, ноги.</w:t>
      </w:r>
    </w:p>
    <w:bookmarkEnd w:id="447"/>
    <w:bookmarkStart w:name="z454" w:id="448"/>
    <w:p>
      <w:pPr>
        <w:spacing w:after="0"/>
        <w:ind w:left="0"/>
        <w:jc w:val="both"/>
      </w:pPr>
      <w:r>
        <w:rPr>
          <w:rFonts w:ascii="Times New Roman"/>
          <w:b w:val="false"/>
          <w:i w:val="false"/>
          <w:color w:val="000000"/>
          <w:sz w:val="28"/>
        </w:rPr>
        <w:t>
      109. Запрещены следующие приемы и действия при ведении боя:</w:t>
      </w:r>
    </w:p>
    <w:bookmarkEnd w:id="448"/>
    <w:bookmarkStart w:name="z455" w:id="449"/>
    <w:p>
      <w:pPr>
        <w:spacing w:after="0"/>
        <w:ind w:left="0"/>
        <w:jc w:val="both"/>
      </w:pPr>
      <w:r>
        <w:rPr>
          <w:rFonts w:ascii="Times New Roman"/>
          <w:b w:val="false"/>
          <w:i w:val="false"/>
          <w:color w:val="000000"/>
          <w:sz w:val="28"/>
        </w:rPr>
        <w:t>
      1) нанесение ударов пальцами в глаза;</w:t>
      </w:r>
    </w:p>
    <w:bookmarkEnd w:id="449"/>
    <w:bookmarkStart w:name="z456" w:id="450"/>
    <w:p>
      <w:pPr>
        <w:spacing w:after="0"/>
        <w:ind w:left="0"/>
        <w:jc w:val="both"/>
      </w:pPr>
      <w:r>
        <w:rPr>
          <w:rFonts w:ascii="Times New Roman"/>
          <w:b w:val="false"/>
          <w:i w:val="false"/>
          <w:color w:val="000000"/>
          <w:sz w:val="28"/>
        </w:rPr>
        <w:t>
      2) проведение болевых приемов на шею, позвоночник, кисть, стопу;</w:t>
      </w:r>
    </w:p>
    <w:bookmarkEnd w:id="450"/>
    <w:bookmarkStart w:name="z457" w:id="451"/>
    <w:p>
      <w:pPr>
        <w:spacing w:after="0"/>
        <w:ind w:left="0"/>
        <w:jc w:val="both"/>
      </w:pPr>
      <w:r>
        <w:rPr>
          <w:rFonts w:ascii="Times New Roman"/>
          <w:b w:val="false"/>
          <w:i w:val="false"/>
          <w:color w:val="000000"/>
          <w:sz w:val="28"/>
        </w:rPr>
        <w:t>
      3) прыжки ногами на лежащего соперника;</w:t>
      </w:r>
    </w:p>
    <w:bookmarkEnd w:id="451"/>
    <w:bookmarkStart w:name="z458" w:id="452"/>
    <w:p>
      <w:pPr>
        <w:spacing w:after="0"/>
        <w:ind w:left="0"/>
        <w:jc w:val="both"/>
      </w:pPr>
      <w:r>
        <w:rPr>
          <w:rFonts w:ascii="Times New Roman"/>
          <w:b w:val="false"/>
          <w:i w:val="false"/>
          <w:color w:val="000000"/>
          <w:sz w:val="28"/>
        </w:rPr>
        <w:t>
      4) удары в пах, шею, затылок, спину и позвоночник;</w:t>
      </w:r>
    </w:p>
    <w:bookmarkEnd w:id="452"/>
    <w:bookmarkStart w:name="z459" w:id="453"/>
    <w:p>
      <w:pPr>
        <w:spacing w:after="0"/>
        <w:ind w:left="0"/>
        <w:jc w:val="both"/>
      </w:pPr>
      <w:r>
        <w:rPr>
          <w:rFonts w:ascii="Times New Roman"/>
          <w:b w:val="false"/>
          <w:i w:val="false"/>
          <w:color w:val="000000"/>
          <w:sz w:val="28"/>
        </w:rPr>
        <w:t>
      5) захват за шлем или решетку шлем-маски;</w:t>
      </w:r>
    </w:p>
    <w:bookmarkEnd w:id="453"/>
    <w:bookmarkStart w:name="z460" w:id="454"/>
    <w:p>
      <w:pPr>
        <w:spacing w:after="0"/>
        <w:ind w:left="0"/>
        <w:jc w:val="both"/>
      </w:pPr>
      <w:r>
        <w:rPr>
          <w:rFonts w:ascii="Times New Roman"/>
          <w:b w:val="false"/>
          <w:i w:val="false"/>
          <w:color w:val="000000"/>
          <w:sz w:val="28"/>
        </w:rPr>
        <w:t>
      6) нанесение ударов и проведение атакующих действий после команды "СТОП" (свисток);</w:t>
      </w:r>
    </w:p>
    <w:bookmarkEnd w:id="454"/>
    <w:bookmarkStart w:name="z461" w:id="455"/>
    <w:p>
      <w:pPr>
        <w:spacing w:after="0"/>
        <w:ind w:left="0"/>
        <w:jc w:val="both"/>
      </w:pPr>
      <w:r>
        <w:rPr>
          <w:rFonts w:ascii="Times New Roman"/>
          <w:b w:val="false"/>
          <w:i w:val="false"/>
          <w:color w:val="000000"/>
          <w:sz w:val="28"/>
        </w:rPr>
        <w:t>
      7) умышленные выходы за пределы площадки во время боя;</w:t>
      </w:r>
    </w:p>
    <w:bookmarkEnd w:id="455"/>
    <w:bookmarkStart w:name="z462" w:id="456"/>
    <w:p>
      <w:pPr>
        <w:spacing w:after="0"/>
        <w:ind w:left="0"/>
        <w:jc w:val="both"/>
      </w:pPr>
      <w:r>
        <w:rPr>
          <w:rFonts w:ascii="Times New Roman"/>
          <w:b w:val="false"/>
          <w:i w:val="false"/>
          <w:color w:val="000000"/>
          <w:sz w:val="28"/>
        </w:rPr>
        <w:t>
      8) нарушение дисциплины, грубое, неэтичное поведение по отношению, к своему сопернику, участникам соревнований, судьям или зрителям;</w:t>
      </w:r>
    </w:p>
    <w:bookmarkEnd w:id="456"/>
    <w:bookmarkStart w:name="z463" w:id="457"/>
    <w:p>
      <w:pPr>
        <w:spacing w:after="0"/>
        <w:ind w:left="0"/>
        <w:jc w:val="both"/>
      </w:pPr>
      <w:r>
        <w:rPr>
          <w:rFonts w:ascii="Times New Roman"/>
          <w:b w:val="false"/>
          <w:i w:val="false"/>
          <w:color w:val="000000"/>
          <w:sz w:val="28"/>
        </w:rPr>
        <w:t>
      9) за грубое вмешательство представителя команды в работу судьей, медицинского персонала или организаторов соревнований, предупреждения объявляется бойцу.</w:t>
      </w:r>
    </w:p>
    <w:bookmarkEnd w:id="457"/>
    <w:bookmarkStart w:name="z464" w:id="458"/>
    <w:p>
      <w:pPr>
        <w:spacing w:after="0"/>
        <w:ind w:left="0"/>
        <w:jc w:val="both"/>
      </w:pPr>
      <w:r>
        <w:rPr>
          <w:rFonts w:ascii="Times New Roman"/>
          <w:b w:val="false"/>
          <w:i w:val="false"/>
          <w:color w:val="000000"/>
          <w:sz w:val="28"/>
        </w:rPr>
        <w:t>
      110. Боец снимается с боя или соревнования (дисквалификация на соревнование):</w:t>
      </w:r>
    </w:p>
    <w:bookmarkEnd w:id="458"/>
    <w:bookmarkStart w:name="z465" w:id="459"/>
    <w:p>
      <w:pPr>
        <w:spacing w:after="0"/>
        <w:ind w:left="0"/>
        <w:jc w:val="both"/>
      </w:pPr>
      <w:r>
        <w:rPr>
          <w:rFonts w:ascii="Times New Roman"/>
          <w:b w:val="false"/>
          <w:i w:val="false"/>
          <w:color w:val="000000"/>
          <w:sz w:val="28"/>
        </w:rPr>
        <w:t>
      1) при нанесении травмы, выводящей противника из боя;</w:t>
      </w:r>
    </w:p>
    <w:bookmarkEnd w:id="459"/>
    <w:bookmarkStart w:name="z466" w:id="460"/>
    <w:p>
      <w:pPr>
        <w:spacing w:after="0"/>
        <w:ind w:left="0"/>
        <w:jc w:val="both"/>
      </w:pPr>
      <w:r>
        <w:rPr>
          <w:rFonts w:ascii="Times New Roman"/>
          <w:b w:val="false"/>
          <w:i w:val="false"/>
          <w:color w:val="000000"/>
          <w:sz w:val="28"/>
        </w:rPr>
        <w:t>
      2) при нанесении травмы, выводящей противника из соревнования;</w:t>
      </w:r>
    </w:p>
    <w:bookmarkEnd w:id="460"/>
    <w:bookmarkStart w:name="z467" w:id="461"/>
    <w:p>
      <w:pPr>
        <w:spacing w:after="0"/>
        <w:ind w:left="0"/>
        <w:jc w:val="both"/>
      </w:pPr>
      <w:r>
        <w:rPr>
          <w:rFonts w:ascii="Times New Roman"/>
          <w:b w:val="false"/>
          <w:i w:val="false"/>
          <w:color w:val="000000"/>
          <w:sz w:val="28"/>
        </w:rPr>
        <w:t>
      3) при грубом нарушении этики;</w:t>
      </w:r>
    </w:p>
    <w:bookmarkEnd w:id="461"/>
    <w:bookmarkStart w:name="z468" w:id="462"/>
    <w:p>
      <w:pPr>
        <w:spacing w:after="0"/>
        <w:ind w:left="0"/>
        <w:jc w:val="both"/>
      </w:pPr>
      <w:r>
        <w:rPr>
          <w:rFonts w:ascii="Times New Roman"/>
          <w:b w:val="false"/>
          <w:i w:val="false"/>
          <w:color w:val="000000"/>
          <w:sz w:val="28"/>
        </w:rPr>
        <w:t>
      4) при отказе от участия в церемонии награждения.</w:t>
      </w:r>
    </w:p>
    <w:bookmarkEnd w:id="462"/>
    <w:bookmarkStart w:name="z469" w:id="463"/>
    <w:p>
      <w:pPr>
        <w:spacing w:after="0"/>
        <w:ind w:left="0"/>
        <w:jc w:val="both"/>
      </w:pPr>
      <w:r>
        <w:rPr>
          <w:rFonts w:ascii="Times New Roman"/>
          <w:b w:val="false"/>
          <w:i w:val="false"/>
          <w:color w:val="000000"/>
          <w:sz w:val="28"/>
        </w:rPr>
        <w:t>
      Дисквалификация на соревновании означает, что место в соревнованиях бойцу не определяется.</w:t>
      </w:r>
    </w:p>
    <w:bookmarkEnd w:id="463"/>
    <w:bookmarkStart w:name="z470" w:id="464"/>
    <w:p>
      <w:pPr>
        <w:spacing w:after="0"/>
        <w:ind w:left="0"/>
        <w:jc w:val="both"/>
      </w:pPr>
      <w:r>
        <w:rPr>
          <w:rFonts w:ascii="Times New Roman"/>
          <w:b w:val="false"/>
          <w:i w:val="false"/>
          <w:color w:val="000000"/>
          <w:sz w:val="28"/>
        </w:rPr>
        <w:t xml:space="preserve">
      111. Условия присуждения явного преимущества, судейская оценка действий спортсменов, приводящих к травмам, порядок начисления очков и определения результатов поединка, изложены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464"/>
    <w:bookmarkStart w:name="z471" w:id="465"/>
    <w:p>
      <w:pPr>
        <w:spacing w:after="0"/>
        <w:ind w:left="0"/>
        <w:jc w:val="both"/>
      </w:pPr>
      <w:r>
        <w:rPr>
          <w:rFonts w:ascii="Times New Roman"/>
          <w:b w:val="false"/>
          <w:i w:val="false"/>
          <w:color w:val="000000"/>
          <w:sz w:val="28"/>
        </w:rPr>
        <w:t>
      112. Протест подается только секундантом, обслуживающий поединок. Протест подается секундантом, только в процессе боя, то есть по каждому моменту не согласия с решением судей, с выбрасыванием "Челендж" (красный и синий кубик). При рассмотрении протеста судьям предлагается видеозапись, в которой четко видны все действия бойцов и жесты всех судей, обслуживающих поединок. Решение протеста рассматривается судьями, обслуживающими данный поединок, в присутствии главного судьи если протест не обоснован, то сопернику засчитывается 1 балл.</w:t>
      </w:r>
    </w:p>
    <w:bookmarkEnd w:id="465"/>
    <w:bookmarkStart w:name="z472" w:id="466"/>
    <w:p>
      <w:pPr>
        <w:spacing w:after="0"/>
        <w:ind w:left="0"/>
        <w:jc w:val="both"/>
      </w:pPr>
      <w:r>
        <w:rPr>
          <w:rFonts w:ascii="Times New Roman"/>
          <w:b w:val="false"/>
          <w:i w:val="false"/>
          <w:color w:val="000000"/>
          <w:sz w:val="28"/>
        </w:rPr>
        <w:t>
      113. В личных соревнованиях с командным зачетом места определяются в зависимости от личных результатов участников, входящих в зачетный состав команд. Зачетное количество участников определяется Положением о соревновании.</w:t>
      </w:r>
    </w:p>
    <w:bookmarkEnd w:id="466"/>
    <w:bookmarkStart w:name="z473" w:id="467"/>
    <w:p>
      <w:pPr>
        <w:spacing w:after="0"/>
        <w:ind w:left="0"/>
        <w:jc w:val="both"/>
      </w:pPr>
      <w:r>
        <w:rPr>
          <w:rFonts w:ascii="Times New Roman"/>
          <w:b w:val="false"/>
          <w:i w:val="false"/>
          <w:color w:val="000000"/>
          <w:sz w:val="28"/>
        </w:rPr>
        <w:t>
      Командный зачет проводится по любой из систем, принятых для личных соревнований и определяется Положением о соревновании.</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по военно-прикладным видам</w:t>
            </w:r>
            <w:r>
              <w:br/>
            </w:r>
            <w:r>
              <w:rPr>
                <w:rFonts w:ascii="Times New Roman"/>
                <w:b w:val="false"/>
                <w:i w:val="false"/>
                <w:color w:val="000000"/>
                <w:sz w:val="20"/>
              </w:rPr>
              <w:t>спорта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"Утверждаю" Командир</w:t>
            </w:r>
            <w:r>
              <w:br/>
            </w:r>
            <w:r>
              <w:rPr>
                <w:rFonts w:ascii="Times New Roman"/>
                <w:b w:val="false"/>
                <w:i w:val="false"/>
                <w:color w:val="000000"/>
                <w:sz w:val="20"/>
              </w:rPr>
              <w:t>войсковой части</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роспись,</w:t>
            </w:r>
            <w:r>
              <w:br/>
            </w:r>
            <w:r>
              <w:rPr>
                <w:rFonts w:ascii="Times New Roman"/>
                <w:b w:val="false"/>
                <w:i w:val="false"/>
                <w:color w:val="000000"/>
                <w:sz w:val="20"/>
              </w:rPr>
              <w:t>фамилия, инициалы, печать)</w:t>
            </w:r>
            <w:r>
              <w:br/>
            </w:r>
            <w:r>
              <w:rPr>
                <w:rFonts w:ascii="Times New Roman"/>
                <w:b w:val="false"/>
                <w:i w:val="false"/>
                <w:color w:val="000000"/>
                <w:sz w:val="20"/>
              </w:rPr>
              <w:t>"____" ____________ 20___года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6" w:id="468"/>
    <w:p>
      <w:pPr>
        <w:spacing w:after="0"/>
        <w:ind w:left="0"/>
        <w:jc w:val="left"/>
      </w:pPr>
      <w:r>
        <w:rPr>
          <w:rFonts w:ascii="Times New Roman"/>
          <w:b/>
          <w:i w:val="false"/>
          <w:color w:val="000000"/>
        </w:rPr>
        <w:t xml:space="preserve">              Заявка на участие команды воинской части 00000 в соревнованиях</w:t>
      </w:r>
      <w:r>
        <w:br/>
      </w:r>
      <w:r>
        <w:rPr>
          <w:rFonts w:ascii="Times New Roman"/>
          <w:b/>
          <w:i w:val="false"/>
          <w:color w:val="000000"/>
        </w:rPr>
        <w:t xml:space="preserve">                         Вооруженных Сил Республики Казахстан</w:t>
      </w:r>
      <w:r>
        <w:br/>
      </w:r>
      <w:r>
        <w:rPr>
          <w:rFonts w:ascii="Times New Roman"/>
          <w:b/>
          <w:i w:val="false"/>
          <w:color w:val="000000"/>
        </w:rPr>
        <w:t xml:space="preserve">             по _____________________________________________ (вид спорта)</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740"/>
        <w:gridCol w:w="3208"/>
        <w:gridCol w:w="740"/>
        <w:gridCol w:w="740"/>
        <w:gridCol w:w="591"/>
        <w:gridCol w:w="595"/>
        <w:gridCol w:w="595"/>
        <w:gridCol w:w="3781"/>
      </w:tblGrid>
      <w:tr>
        <w:trPr>
          <w:trHeight w:val="30" w:hRule="atLeast"/>
        </w:trPr>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 (весовая категория)</w:t>
            </w:r>
          </w:p>
        </w:tc>
        <w:tc>
          <w:tcPr>
            <w:tcW w:w="3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врача о допуске к соревнованиям (подпись и печать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469"/>
    <w:p>
      <w:pPr>
        <w:spacing w:after="0"/>
        <w:ind w:left="0"/>
        <w:jc w:val="both"/>
      </w:pPr>
      <w:r>
        <w:rPr>
          <w:rFonts w:ascii="Times New Roman"/>
          <w:b w:val="false"/>
          <w:i w:val="false"/>
          <w:color w:val="000000"/>
          <w:sz w:val="28"/>
        </w:rPr>
        <w:t>
      Всего к участию в соревнованиях допущено _______ человек.</w:t>
      </w:r>
      <w:r>
        <w:br/>
      </w:r>
      <w:r>
        <w:rPr>
          <w:rFonts w:ascii="Times New Roman"/>
          <w:b w:val="false"/>
          <w:i w:val="false"/>
          <w:color w:val="000000"/>
          <w:sz w:val="28"/>
        </w:rPr>
        <w:t>Представитель команды ____________________ Врач _________________________</w:t>
      </w:r>
      <w:r>
        <w:br/>
      </w:r>
      <w:r>
        <w:rPr>
          <w:rFonts w:ascii="Times New Roman"/>
          <w:b w:val="false"/>
          <w:i w:val="false"/>
          <w:color w:val="000000"/>
          <w:sz w:val="28"/>
        </w:rPr>
        <w:t xml:space="preserve">                         (подпись)                   (подпись, печать врача)</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по военно-прикладным видам</w:t>
            </w:r>
            <w:r>
              <w:br/>
            </w:r>
            <w:r>
              <w:rPr>
                <w:rFonts w:ascii="Times New Roman"/>
                <w:b w:val="false"/>
                <w:i w:val="false"/>
                <w:color w:val="000000"/>
                <w:sz w:val="20"/>
              </w:rPr>
              <w:t>спорта Вооруженных Сил</w:t>
            </w:r>
            <w:r>
              <w:br/>
            </w:r>
            <w:r>
              <w:rPr>
                <w:rFonts w:ascii="Times New Roman"/>
                <w:b w:val="false"/>
                <w:i w:val="false"/>
                <w:color w:val="000000"/>
                <w:sz w:val="20"/>
              </w:rPr>
              <w:t>Республики Казахстан</w:t>
            </w:r>
          </w:p>
        </w:tc>
      </w:tr>
    </w:tbl>
    <w:bookmarkStart w:name="z479" w:id="470"/>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493"/>
        <w:gridCol w:w="1493"/>
        <w:gridCol w:w="3212"/>
        <w:gridCol w:w="3213"/>
        <w:gridCol w:w="724"/>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оцениваемый в 1000 очков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очков свыше (ниже)</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подтягиваний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подтягивание (плюс-минус)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очков</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100 метров в военной форме: в ботинках с высоким берцем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1"/>
          <w:p>
            <w:pPr>
              <w:spacing w:after="20"/>
              <w:ind w:left="20"/>
              <w:jc w:val="both"/>
            </w:pPr>
            <w:r>
              <w:rPr>
                <w:rFonts w:ascii="Times New Roman"/>
                <w:b w:val="false"/>
                <w:i w:val="false"/>
                <w:color w:val="000000"/>
                <w:sz w:val="20"/>
              </w:rPr>
              <w:t>
12,6 секунд - лучше 0,1 секунд</w:t>
            </w:r>
            <w:r>
              <w:br/>
            </w:r>
            <w:r>
              <w:rPr>
                <w:rFonts w:ascii="Times New Roman"/>
                <w:b w:val="false"/>
                <w:i w:val="false"/>
                <w:color w:val="000000"/>
                <w:sz w:val="20"/>
              </w:rPr>
              <w:t>
12,6 секунд - хуже 0,1 секунд</w:t>
            </w:r>
          </w:p>
          <w:bookmarkEnd w:id="471"/>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2"/>
          <w:p>
            <w:pPr>
              <w:spacing w:after="20"/>
              <w:ind w:left="20"/>
              <w:jc w:val="both"/>
            </w:pPr>
            <w:r>
              <w:rPr>
                <w:rFonts w:ascii="Times New Roman"/>
                <w:b w:val="false"/>
                <w:i w:val="false"/>
                <w:color w:val="000000"/>
                <w:sz w:val="20"/>
              </w:rPr>
              <w:t>
50 очков</w:t>
            </w:r>
            <w:r>
              <w:br/>
            </w:r>
            <w:r>
              <w:rPr>
                <w:rFonts w:ascii="Times New Roman"/>
                <w:b w:val="false"/>
                <w:i w:val="false"/>
                <w:color w:val="000000"/>
                <w:sz w:val="20"/>
              </w:rPr>
              <w:t>
25 очков</w:t>
            </w:r>
          </w:p>
          <w:bookmarkEnd w:id="472"/>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1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3"/>
          <w:p>
            <w:pPr>
              <w:spacing w:after="20"/>
              <w:ind w:left="20"/>
              <w:jc w:val="both"/>
            </w:pPr>
            <w:r>
              <w:rPr>
                <w:rFonts w:ascii="Times New Roman"/>
                <w:b w:val="false"/>
                <w:i w:val="false"/>
                <w:color w:val="000000"/>
                <w:sz w:val="20"/>
              </w:rPr>
              <w:t>
3 минуты 05 секунд (мужчины)</w:t>
            </w:r>
            <w:r>
              <w:br/>
            </w:r>
            <w:r>
              <w:rPr>
                <w:rFonts w:ascii="Times New Roman"/>
                <w:b w:val="false"/>
                <w:i w:val="false"/>
                <w:color w:val="000000"/>
                <w:sz w:val="20"/>
              </w:rPr>
              <w:t>
3 минуты 30 секунд (женщины)</w:t>
            </w:r>
          </w:p>
          <w:bookmarkEnd w:id="473"/>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4"/>
          <w:p>
            <w:pPr>
              <w:spacing w:after="20"/>
              <w:ind w:left="20"/>
              <w:jc w:val="both"/>
            </w:pPr>
            <w:r>
              <w:rPr>
                <w:rFonts w:ascii="Times New Roman"/>
                <w:b w:val="false"/>
                <w:i w:val="false"/>
                <w:color w:val="000000"/>
                <w:sz w:val="20"/>
              </w:rPr>
              <w:t>
мужчины</w:t>
            </w:r>
            <w:r>
              <w:br/>
            </w:r>
            <w:r>
              <w:rPr>
                <w:rFonts w:ascii="Times New Roman"/>
                <w:b w:val="false"/>
                <w:i w:val="false"/>
                <w:color w:val="000000"/>
                <w:sz w:val="20"/>
              </w:rPr>
              <w:t>
</w:t>
            </w:r>
            <w:r>
              <w:rPr>
                <w:rFonts w:ascii="Times New Roman"/>
                <w:b w:val="false"/>
                <w:i w:val="false"/>
                <w:color w:val="000000"/>
                <w:sz w:val="20"/>
              </w:rPr>
              <w:t>3 минуты 05 секунд - лучше 1 секунда</w:t>
            </w:r>
            <w:r>
              <w:br/>
            </w:r>
            <w:r>
              <w:rPr>
                <w:rFonts w:ascii="Times New Roman"/>
                <w:b w:val="false"/>
                <w:i w:val="false"/>
                <w:color w:val="000000"/>
                <w:sz w:val="20"/>
              </w:rPr>
              <w:t>
</w:t>
            </w:r>
            <w:r>
              <w:rPr>
                <w:rFonts w:ascii="Times New Roman"/>
                <w:b w:val="false"/>
                <w:i w:val="false"/>
                <w:color w:val="000000"/>
                <w:sz w:val="20"/>
              </w:rPr>
              <w:t>3 минуты 10 секунд –</w:t>
            </w:r>
            <w:r>
              <w:br/>
            </w:r>
            <w:r>
              <w:rPr>
                <w:rFonts w:ascii="Times New Roman"/>
                <w:b w:val="false"/>
                <w:i w:val="false"/>
                <w:color w:val="000000"/>
                <w:sz w:val="20"/>
              </w:rPr>
              <w:t>
</w:t>
            </w:r>
            <w:r>
              <w:rPr>
                <w:rFonts w:ascii="Times New Roman"/>
                <w:b w:val="false"/>
                <w:i w:val="false"/>
                <w:color w:val="000000"/>
                <w:sz w:val="20"/>
              </w:rPr>
              <w:t>3 минуты 05 секунд - 1 секунда</w:t>
            </w:r>
            <w:r>
              <w:br/>
            </w:r>
            <w:r>
              <w:rPr>
                <w:rFonts w:ascii="Times New Roman"/>
                <w:b w:val="false"/>
                <w:i w:val="false"/>
                <w:color w:val="000000"/>
                <w:sz w:val="20"/>
              </w:rPr>
              <w:t>
</w:t>
            </w:r>
            <w:r>
              <w:rPr>
                <w:rFonts w:ascii="Times New Roman"/>
                <w:b w:val="false"/>
                <w:i w:val="false"/>
                <w:color w:val="000000"/>
                <w:sz w:val="20"/>
              </w:rPr>
              <w:t>3 минуты 10 секунд - 4 минуты 00 секунд - 1 секунда</w:t>
            </w:r>
            <w:r>
              <w:br/>
            </w:r>
            <w:r>
              <w:rPr>
                <w:rFonts w:ascii="Times New Roman"/>
                <w:b w:val="false"/>
                <w:i w:val="false"/>
                <w:color w:val="000000"/>
                <w:sz w:val="20"/>
              </w:rPr>
              <w:t>
4 минуты 00 секунд – хуже - 1 секунда</w:t>
            </w:r>
          </w:p>
          <w:bookmarkEnd w:id="474"/>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5"/>
          <w:p>
            <w:pPr>
              <w:spacing w:after="20"/>
              <w:ind w:left="20"/>
              <w:jc w:val="both"/>
            </w:pPr>
            <w:r>
              <w:rPr>
                <w:rFonts w:ascii="Times New Roman"/>
                <w:b w:val="false"/>
                <w:i w:val="false"/>
                <w:color w:val="000000"/>
                <w:sz w:val="20"/>
              </w:rPr>
              <w:t>
женщины</w:t>
            </w:r>
            <w:r>
              <w:br/>
            </w:r>
            <w:r>
              <w:rPr>
                <w:rFonts w:ascii="Times New Roman"/>
                <w:b w:val="false"/>
                <w:i w:val="false"/>
                <w:color w:val="000000"/>
                <w:sz w:val="20"/>
              </w:rPr>
              <w:t>
</w:t>
            </w:r>
            <w:r>
              <w:rPr>
                <w:rFonts w:ascii="Times New Roman"/>
                <w:b w:val="false"/>
                <w:i w:val="false"/>
                <w:color w:val="000000"/>
                <w:sz w:val="20"/>
              </w:rPr>
              <w:t>3 минуты 30 секунд - лучше 1 секунда</w:t>
            </w:r>
            <w:r>
              <w:br/>
            </w:r>
            <w:r>
              <w:rPr>
                <w:rFonts w:ascii="Times New Roman"/>
                <w:b w:val="false"/>
                <w:i w:val="false"/>
                <w:color w:val="000000"/>
                <w:sz w:val="20"/>
              </w:rPr>
              <w:t>
</w:t>
            </w:r>
            <w:r>
              <w:rPr>
                <w:rFonts w:ascii="Times New Roman"/>
                <w:b w:val="false"/>
                <w:i w:val="false"/>
                <w:color w:val="000000"/>
                <w:sz w:val="20"/>
              </w:rPr>
              <w:t>3 минуты 30 секунд –</w:t>
            </w:r>
            <w:r>
              <w:br/>
            </w:r>
            <w:r>
              <w:rPr>
                <w:rFonts w:ascii="Times New Roman"/>
                <w:b w:val="false"/>
                <w:i w:val="false"/>
                <w:color w:val="000000"/>
                <w:sz w:val="20"/>
              </w:rPr>
              <w:t>
</w:t>
            </w:r>
            <w:r>
              <w:rPr>
                <w:rFonts w:ascii="Times New Roman"/>
                <w:b w:val="false"/>
                <w:i w:val="false"/>
                <w:color w:val="000000"/>
                <w:sz w:val="20"/>
              </w:rPr>
              <w:t>3 минуты 35 секунд - 1 секунда</w:t>
            </w:r>
            <w:r>
              <w:br/>
            </w:r>
            <w:r>
              <w:rPr>
                <w:rFonts w:ascii="Times New Roman"/>
                <w:b w:val="false"/>
                <w:i w:val="false"/>
                <w:color w:val="000000"/>
                <w:sz w:val="20"/>
              </w:rPr>
              <w:t>
</w:t>
            </w:r>
            <w:r>
              <w:rPr>
                <w:rFonts w:ascii="Times New Roman"/>
                <w:b w:val="false"/>
                <w:i w:val="false"/>
                <w:color w:val="000000"/>
                <w:sz w:val="20"/>
              </w:rPr>
              <w:t>3 минуты 35 секунд - 4 минуты 25 секунд - 1 секунда</w:t>
            </w:r>
            <w:r>
              <w:br/>
            </w:r>
            <w:r>
              <w:rPr>
                <w:rFonts w:ascii="Times New Roman"/>
                <w:b w:val="false"/>
                <w:i w:val="false"/>
                <w:color w:val="000000"/>
                <w:sz w:val="20"/>
              </w:rPr>
              <w:t>
</w:t>
            </w:r>
            <w:r>
              <w:rPr>
                <w:rFonts w:ascii="Times New Roman"/>
                <w:b w:val="false"/>
                <w:i w:val="false"/>
                <w:color w:val="000000"/>
                <w:sz w:val="20"/>
              </w:rPr>
              <w:t xml:space="preserve">4 минуты 25 секунд – хуже - </w:t>
            </w:r>
            <w:r>
              <w:br/>
            </w:r>
            <w:r>
              <w:rPr>
                <w:rFonts w:ascii="Times New Roman"/>
                <w:b w:val="false"/>
                <w:i w:val="false"/>
                <w:color w:val="000000"/>
                <w:sz w:val="20"/>
              </w:rPr>
              <w:t>
1 секунда</w:t>
            </w:r>
          </w:p>
          <w:bookmarkEnd w:id="475"/>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6"/>
          <w:p>
            <w:pPr>
              <w:spacing w:after="20"/>
              <w:ind w:left="20"/>
              <w:jc w:val="both"/>
            </w:pPr>
            <w:r>
              <w:rPr>
                <w:rFonts w:ascii="Times New Roman"/>
                <w:b w:val="false"/>
                <w:i w:val="false"/>
                <w:color w:val="000000"/>
                <w:sz w:val="20"/>
              </w:rPr>
              <w:t>
 </w:t>
            </w:r>
            <w:r>
              <w:br/>
            </w:r>
            <w:r>
              <w:rPr>
                <w:rFonts w:ascii="Times New Roman"/>
                <w:b w:val="false"/>
                <w:i w:val="false"/>
                <w:color w:val="000000"/>
                <w:sz w:val="20"/>
              </w:rPr>
              <w:t>
7 очков</w:t>
            </w:r>
            <w:r>
              <w:br/>
            </w:r>
            <w:r>
              <w:rPr>
                <w:rFonts w:ascii="Times New Roman"/>
                <w:b w:val="false"/>
                <w:i w:val="false"/>
                <w:color w:val="000000"/>
                <w:sz w:val="20"/>
              </w:rPr>
              <w:t>
</w:t>
            </w:r>
            <w:r>
              <w:rPr>
                <w:rFonts w:ascii="Times New Roman"/>
                <w:b w:val="false"/>
                <w:i w:val="false"/>
                <w:color w:val="000000"/>
                <w:sz w:val="20"/>
              </w:rPr>
              <w:t>20 очков</w:t>
            </w:r>
            <w:r>
              <w:br/>
            </w:r>
            <w:r>
              <w:rPr>
                <w:rFonts w:ascii="Times New Roman"/>
                <w:b w:val="false"/>
                <w:i w:val="false"/>
                <w:color w:val="000000"/>
                <w:sz w:val="20"/>
              </w:rPr>
              <w:t>
</w:t>
            </w:r>
            <w:r>
              <w:rPr>
                <w:rFonts w:ascii="Times New Roman"/>
                <w:b w:val="false"/>
                <w:i w:val="false"/>
                <w:color w:val="000000"/>
                <w:sz w:val="20"/>
              </w:rPr>
              <w:t>10 очков</w:t>
            </w:r>
            <w:r>
              <w:br/>
            </w:r>
            <w:r>
              <w:rPr>
                <w:rFonts w:ascii="Times New Roman"/>
                <w:b w:val="false"/>
                <w:i w:val="false"/>
                <w:color w:val="000000"/>
                <w:sz w:val="20"/>
              </w:rPr>
              <w:t>
5 очков</w:t>
            </w:r>
          </w:p>
          <w:bookmarkEnd w:id="476"/>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2 километра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 25,0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секунда (плюс-минус)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очков</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 километра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10,0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секунда (плюс-минус)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очка</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на 3 километра в военной форме: в ботинках с высоким берцем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40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секунда (плюс-минус)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очка</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на 3 километра с выкладкой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минут 30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7"/>
          <w:p>
            <w:pPr>
              <w:spacing w:after="20"/>
              <w:ind w:left="20"/>
              <w:jc w:val="both"/>
            </w:pPr>
            <w:r>
              <w:rPr>
                <w:rFonts w:ascii="Times New Roman"/>
                <w:b w:val="false"/>
                <w:i w:val="false"/>
                <w:color w:val="000000"/>
                <w:sz w:val="20"/>
              </w:rPr>
              <w:t>
1 секунда – лучше 11 минут 30 секунд</w:t>
            </w:r>
            <w:r>
              <w:br/>
            </w:r>
            <w:r>
              <w:rPr>
                <w:rFonts w:ascii="Times New Roman"/>
                <w:b w:val="false"/>
                <w:i w:val="false"/>
                <w:color w:val="000000"/>
                <w:sz w:val="20"/>
              </w:rPr>
              <w:t>
1 секунда – хуже 11 минут 30 секунд</w:t>
            </w:r>
          </w:p>
          <w:bookmarkEnd w:id="477"/>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8"/>
          <w:p>
            <w:pPr>
              <w:spacing w:after="20"/>
              <w:ind w:left="20"/>
              <w:jc w:val="both"/>
            </w:pPr>
            <w:r>
              <w:rPr>
                <w:rFonts w:ascii="Times New Roman"/>
                <w:b w:val="false"/>
                <w:i w:val="false"/>
                <w:color w:val="000000"/>
                <w:sz w:val="20"/>
              </w:rPr>
              <w:t>
5 очков</w:t>
            </w:r>
            <w:r>
              <w:br/>
            </w:r>
            <w:r>
              <w:rPr>
                <w:rFonts w:ascii="Times New Roman"/>
                <w:b w:val="false"/>
                <w:i w:val="false"/>
                <w:color w:val="000000"/>
                <w:sz w:val="20"/>
              </w:rPr>
              <w:t>
3 очка</w:t>
            </w:r>
          </w:p>
          <w:bookmarkEnd w:id="478"/>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оцениваемый в 1000 очков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очков свыше (ниже)</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9"/>
          <w:p>
            <w:pPr>
              <w:spacing w:after="20"/>
              <w:ind w:left="20"/>
              <w:jc w:val="both"/>
            </w:pPr>
            <w:r>
              <w:rPr>
                <w:rFonts w:ascii="Times New Roman"/>
                <w:b w:val="false"/>
                <w:i w:val="false"/>
                <w:color w:val="000000"/>
                <w:sz w:val="20"/>
              </w:rPr>
              <w:t>
Лыжная гонка:</w:t>
            </w:r>
            <w:r>
              <w:br/>
            </w:r>
            <w:r>
              <w:rPr>
                <w:rFonts w:ascii="Times New Roman"/>
                <w:b w:val="false"/>
                <w:i w:val="false"/>
                <w:color w:val="000000"/>
                <w:sz w:val="20"/>
              </w:rPr>
              <w:t>
</w:t>
            </w:r>
            <w:r>
              <w:rPr>
                <w:rFonts w:ascii="Times New Roman"/>
                <w:b w:val="false"/>
                <w:i w:val="false"/>
                <w:color w:val="000000"/>
                <w:sz w:val="20"/>
              </w:rPr>
              <w:t>на 5 километров</w:t>
            </w:r>
            <w:r>
              <w:br/>
            </w:r>
            <w:r>
              <w:rPr>
                <w:rFonts w:ascii="Times New Roman"/>
                <w:b w:val="false"/>
                <w:i w:val="false"/>
                <w:color w:val="000000"/>
                <w:sz w:val="20"/>
              </w:rPr>
              <w:t>
на 10 километров</w:t>
            </w:r>
          </w:p>
          <w:bookmarkEnd w:id="479"/>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0"/>
          <w:p>
            <w:pPr>
              <w:spacing w:after="20"/>
              <w:ind w:left="20"/>
              <w:jc w:val="both"/>
            </w:pPr>
            <w:r>
              <w:rPr>
                <w:rFonts w:ascii="Times New Roman"/>
                <w:b w:val="false"/>
                <w:i w:val="false"/>
                <w:color w:val="000000"/>
                <w:sz w:val="20"/>
              </w:rPr>
              <w:t>
мужчины</w:t>
            </w:r>
            <w:r>
              <w:br/>
            </w:r>
            <w:r>
              <w:rPr>
                <w:rFonts w:ascii="Times New Roman"/>
                <w:b w:val="false"/>
                <w:i w:val="false"/>
                <w:color w:val="000000"/>
                <w:sz w:val="20"/>
              </w:rPr>
              <w:t>
</w:t>
            </w:r>
            <w:r>
              <w:rPr>
                <w:rFonts w:ascii="Times New Roman"/>
                <w:b w:val="false"/>
                <w:i w:val="false"/>
                <w:color w:val="000000"/>
                <w:sz w:val="20"/>
              </w:rPr>
              <w:t>19 минут 20 секунд</w:t>
            </w:r>
            <w:r>
              <w:br/>
            </w:r>
            <w:r>
              <w:rPr>
                <w:rFonts w:ascii="Times New Roman"/>
                <w:b w:val="false"/>
                <w:i w:val="false"/>
                <w:color w:val="000000"/>
                <w:sz w:val="20"/>
              </w:rPr>
              <w:t>
43 минуты 00 секунд</w:t>
            </w:r>
          </w:p>
          <w:bookmarkEnd w:id="480"/>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1"/>
          <w:p>
            <w:pPr>
              <w:spacing w:after="20"/>
              <w:ind w:left="20"/>
              <w:jc w:val="both"/>
            </w:pPr>
            <w:r>
              <w:rPr>
                <w:rFonts w:ascii="Times New Roman"/>
                <w:b w:val="false"/>
                <w:i w:val="false"/>
                <w:color w:val="000000"/>
                <w:sz w:val="20"/>
              </w:rPr>
              <w:t>
женщины</w:t>
            </w:r>
            <w:r>
              <w:br/>
            </w:r>
            <w:r>
              <w:rPr>
                <w:rFonts w:ascii="Times New Roman"/>
                <w:b w:val="false"/>
                <w:i w:val="false"/>
                <w:color w:val="000000"/>
                <w:sz w:val="20"/>
              </w:rPr>
              <w:t>
</w:t>
            </w:r>
            <w:r>
              <w:rPr>
                <w:rFonts w:ascii="Times New Roman"/>
                <w:b w:val="false"/>
                <w:i w:val="false"/>
                <w:color w:val="000000"/>
                <w:sz w:val="20"/>
              </w:rPr>
              <w:t>24 минуты 00 секунд</w:t>
            </w:r>
            <w:r>
              <w:br/>
            </w:r>
            <w:r>
              <w:rPr>
                <w:rFonts w:ascii="Times New Roman"/>
                <w:b w:val="false"/>
                <w:i w:val="false"/>
                <w:color w:val="000000"/>
                <w:sz w:val="20"/>
              </w:rPr>
              <w:t>
49 минут 30 секунд</w:t>
            </w:r>
          </w:p>
          <w:bookmarkEnd w:id="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2"/>
          <w:p>
            <w:pPr>
              <w:spacing w:after="20"/>
              <w:ind w:left="20"/>
              <w:jc w:val="both"/>
            </w:pPr>
            <w:r>
              <w:rPr>
                <w:rFonts w:ascii="Times New Roman"/>
                <w:b w:val="false"/>
                <w:i w:val="false"/>
                <w:color w:val="000000"/>
                <w:sz w:val="20"/>
              </w:rPr>
              <w:t>
2 секунды (плюс-минус)</w:t>
            </w:r>
            <w:r>
              <w:br/>
            </w:r>
            <w:r>
              <w:rPr>
                <w:rFonts w:ascii="Times New Roman"/>
                <w:b w:val="false"/>
                <w:i w:val="false"/>
                <w:color w:val="000000"/>
                <w:sz w:val="20"/>
              </w:rPr>
              <w:t>
2 секунды (плюс-минус)</w:t>
            </w:r>
          </w:p>
          <w:bookmarkEnd w:id="482"/>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3"/>
          <w:p>
            <w:pPr>
              <w:spacing w:after="20"/>
              <w:ind w:left="20"/>
              <w:jc w:val="both"/>
            </w:pPr>
            <w:r>
              <w:rPr>
                <w:rFonts w:ascii="Times New Roman"/>
                <w:b w:val="false"/>
                <w:i w:val="false"/>
                <w:color w:val="000000"/>
                <w:sz w:val="20"/>
              </w:rPr>
              <w:t>
3 очка</w:t>
            </w:r>
            <w:r>
              <w:br/>
            </w:r>
            <w:r>
              <w:rPr>
                <w:rFonts w:ascii="Times New Roman"/>
                <w:b w:val="false"/>
                <w:i w:val="false"/>
                <w:color w:val="000000"/>
                <w:sz w:val="20"/>
              </w:rPr>
              <w:t>
1 очко</w:t>
            </w:r>
          </w:p>
          <w:bookmarkEnd w:id="483"/>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4"/>
          <w:p>
            <w:pPr>
              <w:spacing w:after="20"/>
              <w:ind w:left="20"/>
              <w:jc w:val="both"/>
            </w:pPr>
            <w:r>
              <w:rPr>
                <w:rFonts w:ascii="Times New Roman"/>
                <w:b w:val="false"/>
                <w:i w:val="false"/>
                <w:color w:val="000000"/>
                <w:sz w:val="20"/>
              </w:rPr>
              <w:t>
Стрельба из табельного оружия:</w:t>
            </w:r>
            <w:r>
              <w:br/>
            </w:r>
            <w:r>
              <w:rPr>
                <w:rFonts w:ascii="Times New Roman"/>
                <w:b w:val="false"/>
                <w:i w:val="false"/>
                <w:color w:val="000000"/>
                <w:sz w:val="20"/>
              </w:rPr>
              <w:t>
Автомат Калашникова-1 (мишень № 4, грудная)</w:t>
            </w:r>
          </w:p>
          <w:bookmarkEnd w:id="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
1 выбитое очко свыше 90</w:t>
            </w:r>
            <w:r>
              <w:br/>
            </w:r>
            <w:r>
              <w:rPr>
                <w:rFonts w:ascii="Times New Roman"/>
                <w:b w:val="false"/>
                <w:i w:val="false"/>
                <w:color w:val="000000"/>
                <w:sz w:val="20"/>
              </w:rPr>
              <w:t>
</w:t>
            </w:r>
            <w:r>
              <w:rPr>
                <w:rFonts w:ascii="Times New Roman"/>
                <w:b w:val="false"/>
                <w:i w:val="false"/>
                <w:color w:val="000000"/>
                <w:sz w:val="20"/>
              </w:rPr>
              <w:t>1 выбитое очко от 6 до 90</w:t>
            </w:r>
            <w:r>
              <w:br/>
            </w:r>
            <w:r>
              <w:rPr>
                <w:rFonts w:ascii="Times New Roman"/>
                <w:b w:val="false"/>
                <w:i w:val="false"/>
                <w:color w:val="000000"/>
                <w:sz w:val="20"/>
              </w:rPr>
              <w:t>
1 выбитое очко от 0 до 6</w:t>
            </w:r>
          </w:p>
          <w:bookmarkEnd w:id="485"/>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6"/>
          <w:p>
            <w:pPr>
              <w:spacing w:after="20"/>
              <w:ind w:left="20"/>
              <w:jc w:val="both"/>
            </w:pPr>
            <w:r>
              <w:rPr>
                <w:rFonts w:ascii="Times New Roman"/>
                <w:b w:val="false"/>
                <w:i w:val="false"/>
                <w:color w:val="000000"/>
                <w:sz w:val="20"/>
              </w:rPr>
              <w:t>
 </w:t>
            </w:r>
            <w:r>
              <w:br/>
            </w:r>
            <w:r>
              <w:rPr>
                <w:rFonts w:ascii="Times New Roman"/>
                <w:b w:val="false"/>
                <w:i w:val="false"/>
                <w:color w:val="000000"/>
                <w:sz w:val="20"/>
              </w:rPr>
              <w:t>
20 очков</w:t>
            </w:r>
            <w:r>
              <w:br/>
            </w:r>
            <w:r>
              <w:rPr>
                <w:rFonts w:ascii="Times New Roman"/>
                <w:b w:val="false"/>
                <w:i w:val="false"/>
                <w:color w:val="000000"/>
                <w:sz w:val="20"/>
              </w:rPr>
              <w:t>
</w:t>
            </w:r>
            <w:r>
              <w:rPr>
                <w:rFonts w:ascii="Times New Roman"/>
                <w:b w:val="false"/>
                <w:i w:val="false"/>
                <w:color w:val="000000"/>
                <w:sz w:val="20"/>
              </w:rPr>
              <w:t>10 очков</w:t>
            </w:r>
            <w:r>
              <w:br/>
            </w:r>
            <w:r>
              <w:rPr>
                <w:rFonts w:ascii="Times New Roman"/>
                <w:b w:val="false"/>
                <w:i w:val="false"/>
                <w:color w:val="000000"/>
                <w:sz w:val="20"/>
              </w:rPr>
              <w:t>
25 очков</w:t>
            </w:r>
          </w:p>
          <w:bookmarkEnd w:id="486"/>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Пистолет Макарова-1 (мишень № 4, грудная)</w:t>
            </w:r>
            <w:r>
              <w:br/>
            </w:r>
            <w:r>
              <w:rPr>
                <w:rFonts w:ascii="Times New Roman"/>
                <w:b w:val="false"/>
                <w:i w:val="false"/>
                <w:color w:val="000000"/>
                <w:sz w:val="20"/>
              </w:rPr>
              <w:t>
</w:t>
            </w:r>
            <w:r>
              <w:rPr>
                <w:rFonts w:ascii="Times New Roman"/>
                <w:b w:val="false"/>
                <w:i w:val="false"/>
                <w:color w:val="000000"/>
                <w:sz w:val="20"/>
              </w:rPr>
              <w:t>Пистолет Макарова-1 (мишень № 4 с черным кругом)</w:t>
            </w:r>
            <w:r>
              <w:br/>
            </w:r>
            <w:r>
              <w:rPr>
                <w:rFonts w:ascii="Times New Roman"/>
                <w:b w:val="false"/>
                <w:i w:val="false"/>
                <w:color w:val="000000"/>
                <w:sz w:val="20"/>
              </w:rPr>
              <w:t>
</w:t>
            </w:r>
            <w:r>
              <w:rPr>
                <w:rFonts w:ascii="Times New Roman"/>
                <w:b w:val="false"/>
                <w:i w:val="false"/>
                <w:color w:val="000000"/>
                <w:sz w:val="20"/>
              </w:rPr>
              <w:t>Пистолет Макарова-3 (мишень № 4, грудная)</w:t>
            </w:r>
            <w:r>
              <w:br/>
            </w:r>
            <w:r>
              <w:rPr>
                <w:rFonts w:ascii="Times New Roman"/>
                <w:b w:val="false"/>
                <w:i w:val="false"/>
                <w:color w:val="000000"/>
                <w:sz w:val="20"/>
              </w:rPr>
              <w:t>
Пистолет Макарова-3 (мишень № 4 с черным кругом)</w:t>
            </w:r>
          </w:p>
          <w:bookmarkEnd w:id="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8"/>
          <w:p>
            <w:pPr>
              <w:spacing w:after="20"/>
              <w:ind w:left="20"/>
              <w:jc w:val="both"/>
            </w:pPr>
            <w:r>
              <w:rPr>
                <w:rFonts w:ascii="Times New Roman"/>
                <w:b w:val="false"/>
                <w:i w:val="false"/>
                <w:color w:val="000000"/>
                <w:sz w:val="20"/>
              </w:rPr>
              <w:t>
 </w:t>
            </w:r>
            <w:r>
              <w:br/>
            </w:r>
            <w:r>
              <w:rPr>
                <w:rFonts w:ascii="Times New Roman"/>
                <w:b w:val="false"/>
                <w:i w:val="false"/>
                <w:color w:val="000000"/>
                <w:sz w:val="20"/>
              </w:rPr>
              <w:t>
88</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255</w:t>
            </w:r>
            <w:r>
              <w:br/>
            </w:r>
            <w:r>
              <w:rPr>
                <w:rFonts w:ascii="Times New Roman"/>
                <w:b w:val="false"/>
                <w:i w:val="false"/>
                <w:color w:val="000000"/>
                <w:sz w:val="20"/>
              </w:rPr>
              <w:t>
230</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9"/>
          <w:p>
            <w:pPr>
              <w:spacing w:after="20"/>
              <w:ind w:left="20"/>
              <w:jc w:val="both"/>
            </w:pPr>
            <w:r>
              <w:rPr>
                <w:rFonts w:ascii="Times New Roman"/>
                <w:b w:val="false"/>
                <w:i w:val="false"/>
                <w:color w:val="000000"/>
                <w:sz w:val="20"/>
              </w:rPr>
              <w:t>
 </w:t>
            </w:r>
            <w:r>
              <w:br/>
            </w:r>
            <w:r>
              <w:rPr>
                <w:rFonts w:ascii="Times New Roman"/>
                <w:b w:val="false"/>
                <w:i w:val="false"/>
                <w:color w:val="000000"/>
                <w:sz w:val="20"/>
              </w:rPr>
              <w:t>
1 выбитое очко свыше 88</w:t>
            </w:r>
            <w:r>
              <w:br/>
            </w:r>
            <w:r>
              <w:rPr>
                <w:rFonts w:ascii="Times New Roman"/>
                <w:b w:val="false"/>
                <w:i w:val="false"/>
                <w:color w:val="000000"/>
                <w:sz w:val="20"/>
              </w:rPr>
              <w:t>
</w:t>
            </w:r>
            <w:r>
              <w:rPr>
                <w:rFonts w:ascii="Times New Roman"/>
                <w:b w:val="false"/>
                <w:i w:val="false"/>
                <w:color w:val="000000"/>
                <w:sz w:val="20"/>
              </w:rPr>
              <w:t>1 выбитое очко ниже 88</w:t>
            </w:r>
            <w:r>
              <w:br/>
            </w:r>
            <w:r>
              <w:rPr>
                <w:rFonts w:ascii="Times New Roman"/>
                <w:b w:val="false"/>
                <w:i w:val="false"/>
                <w:color w:val="000000"/>
                <w:sz w:val="20"/>
              </w:rPr>
              <w:t>
</w:t>
            </w:r>
            <w:r>
              <w:rPr>
                <w:rFonts w:ascii="Times New Roman"/>
                <w:b w:val="false"/>
                <w:i w:val="false"/>
                <w:color w:val="000000"/>
                <w:sz w:val="20"/>
              </w:rPr>
              <w:t>1 выбитое очко свыше 80</w:t>
            </w:r>
            <w:r>
              <w:br/>
            </w:r>
            <w:r>
              <w:rPr>
                <w:rFonts w:ascii="Times New Roman"/>
                <w:b w:val="false"/>
                <w:i w:val="false"/>
                <w:color w:val="000000"/>
                <w:sz w:val="20"/>
              </w:rPr>
              <w:t>
</w:t>
            </w:r>
            <w:r>
              <w:rPr>
                <w:rFonts w:ascii="Times New Roman"/>
                <w:b w:val="false"/>
                <w:i w:val="false"/>
                <w:color w:val="000000"/>
                <w:sz w:val="20"/>
              </w:rPr>
              <w:t>1 выбитое очко ниже 80</w:t>
            </w:r>
            <w:r>
              <w:br/>
            </w:r>
            <w:r>
              <w:rPr>
                <w:rFonts w:ascii="Times New Roman"/>
                <w:b w:val="false"/>
                <w:i w:val="false"/>
                <w:color w:val="000000"/>
                <w:sz w:val="20"/>
              </w:rPr>
              <w:t>
</w:t>
            </w:r>
            <w:r>
              <w:rPr>
                <w:rFonts w:ascii="Times New Roman"/>
                <w:b w:val="false"/>
                <w:i w:val="false"/>
                <w:color w:val="000000"/>
                <w:sz w:val="20"/>
              </w:rPr>
              <w:t>1 выбитое очко свыше 265</w:t>
            </w:r>
            <w:r>
              <w:br/>
            </w:r>
            <w:r>
              <w:rPr>
                <w:rFonts w:ascii="Times New Roman"/>
                <w:b w:val="false"/>
                <w:i w:val="false"/>
                <w:color w:val="000000"/>
                <w:sz w:val="20"/>
              </w:rPr>
              <w:t>
</w:t>
            </w:r>
            <w:r>
              <w:rPr>
                <w:rFonts w:ascii="Times New Roman"/>
                <w:b w:val="false"/>
                <w:i w:val="false"/>
                <w:color w:val="000000"/>
                <w:sz w:val="20"/>
              </w:rPr>
              <w:t>1 выбитое очко ниже 265</w:t>
            </w:r>
            <w:r>
              <w:br/>
            </w:r>
            <w:r>
              <w:rPr>
                <w:rFonts w:ascii="Times New Roman"/>
                <w:b w:val="false"/>
                <w:i w:val="false"/>
                <w:color w:val="000000"/>
                <w:sz w:val="20"/>
              </w:rPr>
              <w:t>
1 выбитое очко (плюс-минус)</w:t>
            </w:r>
          </w:p>
          <w:bookmarkEnd w:id="489"/>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0"/>
          <w:p>
            <w:pPr>
              <w:spacing w:after="20"/>
              <w:ind w:left="20"/>
              <w:jc w:val="both"/>
            </w:pPr>
            <w:r>
              <w:rPr>
                <w:rFonts w:ascii="Times New Roman"/>
                <w:b w:val="false"/>
                <w:i w:val="false"/>
                <w:color w:val="000000"/>
                <w:sz w:val="20"/>
              </w:rPr>
              <w:t>
 </w:t>
            </w:r>
            <w:r>
              <w:br/>
            </w:r>
            <w:r>
              <w:rPr>
                <w:rFonts w:ascii="Times New Roman"/>
                <w:b w:val="false"/>
                <w:i w:val="false"/>
                <w:color w:val="000000"/>
                <w:sz w:val="20"/>
              </w:rPr>
              <w:t>
50 очков</w:t>
            </w:r>
            <w:r>
              <w:br/>
            </w:r>
            <w:r>
              <w:rPr>
                <w:rFonts w:ascii="Times New Roman"/>
                <w:b w:val="false"/>
                <w:i w:val="false"/>
                <w:color w:val="000000"/>
                <w:sz w:val="20"/>
              </w:rPr>
              <w:t>
</w:t>
            </w:r>
            <w:r>
              <w:rPr>
                <w:rFonts w:ascii="Times New Roman"/>
                <w:b w:val="false"/>
                <w:i w:val="false"/>
                <w:color w:val="000000"/>
                <w:sz w:val="20"/>
              </w:rPr>
              <w:t>20 очков</w:t>
            </w:r>
            <w:r>
              <w:br/>
            </w:r>
            <w:r>
              <w:rPr>
                <w:rFonts w:ascii="Times New Roman"/>
                <w:b w:val="false"/>
                <w:i w:val="false"/>
                <w:color w:val="000000"/>
                <w:sz w:val="20"/>
              </w:rPr>
              <w:t>
</w:t>
            </w:r>
            <w:r>
              <w:rPr>
                <w:rFonts w:ascii="Times New Roman"/>
                <w:b w:val="false"/>
                <w:i w:val="false"/>
                <w:color w:val="000000"/>
                <w:sz w:val="20"/>
              </w:rPr>
              <w:t>30 очков</w:t>
            </w:r>
            <w:r>
              <w:br/>
            </w:r>
            <w:r>
              <w:rPr>
                <w:rFonts w:ascii="Times New Roman"/>
                <w:b w:val="false"/>
                <w:i w:val="false"/>
                <w:color w:val="000000"/>
                <w:sz w:val="20"/>
              </w:rPr>
              <w:t>
</w:t>
            </w:r>
            <w:r>
              <w:rPr>
                <w:rFonts w:ascii="Times New Roman"/>
                <w:b w:val="false"/>
                <w:i w:val="false"/>
                <w:color w:val="000000"/>
                <w:sz w:val="20"/>
              </w:rPr>
              <w:t>20 очков</w:t>
            </w:r>
            <w:r>
              <w:br/>
            </w:r>
            <w:r>
              <w:rPr>
                <w:rFonts w:ascii="Times New Roman"/>
                <w:b w:val="false"/>
                <w:i w:val="false"/>
                <w:color w:val="000000"/>
                <w:sz w:val="20"/>
              </w:rPr>
              <w:t>
</w:t>
            </w:r>
            <w:r>
              <w:rPr>
                <w:rFonts w:ascii="Times New Roman"/>
                <w:b w:val="false"/>
                <w:i w:val="false"/>
                <w:color w:val="000000"/>
                <w:sz w:val="20"/>
              </w:rPr>
              <w:t>20 очков</w:t>
            </w:r>
            <w:r>
              <w:br/>
            </w:r>
            <w:r>
              <w:rPr>
                <w:rFonts w:ascii="Times New Roman"/>
                <w:b w:val="false"/>
                <w:i w:val="false"/>
                <w:color w:val="000000"/>
                <w:sz w:val="20"/>
              </w:rPr>
              <w:t>
</w:t>
            </w:r>
            <w:r>
              <w:rPr>
                <w:rFonts w:ascii="Times New Roman"/>
                <w:b w:val="false"/>
                <w:i w:val="false"/>
                <w:color w:val="000000"/>
                <w:sz w:val="20"/>
              </w:rPr>
              <w:t>10 очков</w:t>
            </w:r>
            <w:r>
              <w:br/>
            </w:r>
            <w:r>
              <w:rPr>
                <w:rFonts w:ascii="Times New Roman"/>
                <w:b w:val="false"/>
                <w:i w:val="false"/>
                <w:color w:val="000000"/>
                <w:sz w:val="20"/>
              </w:rPr>
              <w:t>
10 очков</w:t>
            </w:r>
          </w:p>
          <w:bookmarkEnd w:id="490"/>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1"/>
          <w:p>
            <w:pPr>
              <w:spacing w:after="20"/>
              <w:ind w:left="20"/>
              <w:jc w:val="both"/>
            </w:pPr>
            <w:r>
              <w:rPr>
                <w:rFonts w:ascii="Times New Roman"/>
                <w:b w:val="false"/>
                <w:i w:val="false"/>
                <w:color w:val="000000"/>
                <w:sz w:val="20"/>
              </w:rPr>
              <w:t>
Плавание:</w:t>
            </w:r>
            <w:r>
              <w:br/>
            </w:r>
            <w:r>
              <w:rPr>
                <w:rFonts w:ascii="Times New Roman"/>
                <w:b w:val="false"/>
                <w:i w:val="false"/>
                <w:color w:val="000000"/>
                <w:sz w:val="20"/>
              </w:rPr>
              <w:t>
</w:t>
            </w:r>
            <w:r>
              <w:rPr>
                <w:rFonts w:ascii="Times New Roman"/>
                <w:b w:val="false"/>
                <w:i w:val="false"/>
                <w:color w:val="000000"/>
                <w:sz w:val="20"/>
              </w:rPr>
              <w:t>на 100 метров</w:t>
            </w:r>
            <w:r>
              <w:br/>
            </w:r>
            <w:r>
              <w:rPr>
                <w:rFonts w:ascii="Times New Roman"/>
                <w:b w:val="false"/>
                <w:i w:val="false"/>
                <w:color w:val="000000"/>
                <w:sz w:val="20"/>
              </w:rPr>
              <w:t>
</w:t>
            </w:r>
            <w:r>
              <w:rPr>
                <w:rFonts w:ascii="Times New Roman"/>
                <w:b w:val="false"/>
                <w:i w:val="false"/>
                <w:color w:val="000000"/>
                <w:sz w:val="20"/>
              </w:rPr>
              <w:t>на 200 метров</w:t>
            </w:r>
            <w:r>
              <w:br/>
            </w:r>
            <w:r>
              <w:rPr>
                <w:rFonts w:ascii="Times New Roman"/>
                <w:b w:val="false"/>
                <w:i w:val="false"/>
                <w:color w:val="000000"/>
                <w:sz w:val="20"/>
              </w:rPr>
              <w:t>
на 300 метров</w:t>
            </w:r>
          </w:p>
          <w:bookmarkEnd w:id="491"/>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2"/>
          <w:p>
            <w:pPr>
              <w:spacing w:after="20"/>
              <w:ind w:left="20"/>
              <w:jc w:val="both"/>
            </w:pPr>
            <w:r>
              <w:rPr>
                <w:rFonts w:ascii="Times New Roman"/>
                <w:b w:val="false"/>
                <w:i w:val="false"/>
                <w:color w:val="000000"/>
                <w:sz w:val="20"/>
              </w:rPr>
              <w:t>
мужчины</w:t>
            </w:r>
            <w:r>
              <w:br/>
            </w:r>
            <w:r>
              <w:rPr>
                <w:rFonts w:ascii="Times New Roman"/>
                <w:b w:val="false"/>
                <w:i w:val="false"/>
                <w:color w:val="000000"/>
                <w:sz w:val="20"/>
              </w:rPr>
              <w:t>
</w:t>
            </w:r>
            <w:r>
              <w:rPr>
                <w:rFonts w:ascii="Times New Roman"/>
                <w:b w:val="false"/>
                <w:i w:val="false"/>
                <w:color w:val="000000"/>
                <w:sz w:val="20"/>
              </w:rPr>
              <w:t>1 минута 13,0 секунд</w:t>
            </w:r>
            <w:r>
              <w:br/>
            </w:r>
            <w:r>
              <w:rPr>
                <w:rFonts w:ascii="Times New Roman"/>
                <w:b w:val="false"/>
                <w:i w:val="false"/>
                <w:color w:val="000000"/>
                <w:sz w:val="20"/>
              </w:rPr>
              <w:t>
</w:t>
            </w:r>
            <w:r>
              <w:rPr>
                <w:rFonts w:ascii="Times New Roman"/>
                <w:b w:val="false"/>
                <w:i w:val="false"/>
                <w:color w:val="000000"/>
                <w:sz w:val="20"/>
              </w:rPr>
              <w:t>2 минуты 41,5 секунд</w:t>
            </w:r>
            <w:r>
              <w:br/>
            </w:r>
            <w:r>
              <w:rPr>
                <w:rFonts w:ascii="Times New Roman"/>
                <w:b w:val="false"/>
                <w:i w:val="false"/>
                <w:color w:val="000000"/>
                <w:sz w:val="20"/>
              </w:rPr>
              <w:t>
4 минуты 30,0 секунд</w:t>
            </w:r>
          </w:p>
          <w:bookmarkEnd w:id="492"/>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3"/>
          <w:p>
            <w:pPr>
              <w:spacing w:after="20"/>
              <w:ind w:left="20"/>
              <w:jc w:val="both"/>
            </w:pPr>
            <w:r>
              <w:rPr>
                <w:rFonts w:ascii="Times New Roman"/>
                <w:b w:val="false"/>
                <w:i w:val="false"/>
                <w:color w:val="000000"/>
                <w:sz w:val="20"/>
              </w:rPr>
              <w:t>
женщины</w:t>
            </w:r>
            <w:r>
              <w:br/>
            </w:r>
            <w:r>
              <w:rPr>
                <w:rFonts w:ascii="Times New Roman"/>
                <w:b w:val="false"/>
                <w:i w:val="false"/>
                <w:color w:val="000000"/>
                <w:sz w:val="20"/>
              </w:rPr>
              <w:t>
</w:t>
            </w:r>
            <w:r>
              <w:rPr>
                <w:rFonts w:ascii="Times New Roman"/>
                <w:b w:val="false"/>
                <w:i w:val="false"/>
                <w:color w:val="000000"/>
                <w:sz w:val="20"/>
              </w:rPr>
              <w:t>1 минута 20,0 секунд</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4"/>
          <w:p>
            <w:pPr>
              <w:spacing w:after="20"/>
              <w:ind w:left="20"/>
              <w:jc w:val="both"/>
            </w:pPr>
            <w:r>
              <w:rPr>
                <w:rFonts w:ascii="Times New Roman"/>
                <w:b w:val="false"/>
                <w:i w:val="false"/>
                <w:color w:val="000000"/>
                <w:sz w:val="20"/>
              </w:rPr>
              <w:t>
 </w:t>
            </w:r>
            <w:r>
              <w:br/>
            </w:r>
            <w:r>
              <w:rPr>
                <w:rFonts w:ascii="Times New Roman"/>
                <w:b w:val="false"/>
                <w:i w:val="false"/>
                <w:color w:val="000000"/>
                <w:sz w:val="20"/>
              </w:rPr>
              <w:t>
0,5 секунды (плюс-минус)</w:t>
            </w:r>
            <w:r>
              <w:br/>
            </w:r>
            <w:r>
              <w:rPr>
                <w:rFonts w:ascii="Times New Roman"/>
                <w:b w:val="false"/>
                <w:i w:val="false"/>
                <w:color w:val="000000"/>
                <w:sz w:val="20"/>
              </w:rPr>
              <w:t>
</w:t>
            </w:r>
            <w:r>
              <w:rPr>
                <w:rFonts w:ascii="Times New Roman"/>
                <w:b w:val="false"/>
                <w:i w:val="false"/>
                <w:color w:val="000000"/>
                <w:sz w:val="20"/>
              </w:rPr>
              <w:t>0,5 секунды (плюс-минус)</w:t>
            </w:r>
            <w:r>
              <w:br/>
            </w:r>
            <w:r>
              <w:rPr>
                <w:rFonts w:ascii="Times New Roman"/>
                <w:b w:val="false"/>
                <w:i w:val="false"/>
                <w:color w:val="000000"/>
                <w:sz w:val="20"/>
              </w:rPr>
              <w:t>
0,5 секунды (плюс-минус)</w:t>
            </w:r>
          </w:p>
          <w:bookmarkEnd w:id="494"/>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5"/>
          <w:p>
            <w:pPr>
              <w:spacing w:after="20"/>
              <w:ind w:left="20"/>
              <w:jc w:val="both"/>
            </w:pPr>
            <w:r>
              <w:rPr>
                <w:rFonts w:ascii="Times New Roman"/>
                <w:b w:val="false"/>
                <w:i w:val="false"/>
                <w:color w:val="000000"/>
                <w:sz w:val="20"/>
              </w:rPr>
              <w:t>
 </w:t>
            </w:r>
            <w:r>
              <w:br/>
            </w:r>
            <w:r>
              <w:rPr>
                <w:rFonts w:ascii="Times New Roman"/>
                <w:b w:val="false"/>
                <w:i w:val="false"/>
                <w:color w:val="000000"/>
                <w:sz w:val="20"/>
              </w:rPr>
              <w:t>
7 очков</w:t>
            </w:r>
            <w:r>
              <w:br/>
            </w:r>
            <w:r>
              <w:rPr>
                <w:rFonts w:ascii="Times New Roman"/>
                <w:b w:val="false"/>
                <w:i w:val="false"/>
                <w:color w:val="000000"/>
                <w:sz w:val="20"/>
              </w:rPr>
              <w:t>
</w:t>
            </w:r>
            <w:r>
              <w:rPr>
                <w:rFonts w:ascii="Times New Roman"/>
                <w:b w:val="false"/>
                <w:i w:val="false"/>
                <w:color w:val="000000"/>
                <w:sz w:val="20"/>
              </w:rPr>
              <w:t>5 очков</w:t>
            </w:r>
            <w:r>
              <w:br/>
            </w:r>
            <w:r>
              <w:rPr>
                <w:rFonts w:ascii="Times New Roman"/>
                <w:b w:val="false"/>
                <w:i w:val="false"/>
                <w:color w:val="000000"/>
                <w:sz w:val="20"/>
              </w:rPr>
              <w:t>
4 очка</w:t>
            </w:r>
          </w:p>
          <w:bookmarkEnd w:id="495"/>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Гимнастическое колесо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6"/>
          <w:p>
            <w:pPr>
              <w:spacing w:after="20"/>
              <w:ind w:left="20"/>
              <w:jc w:val="both"/>
            </w:pPr>
            <w:r>
              <w:rPr>
                <w:rFonts w:ascii="Times New Roman"/>
                <w:b w:val="false"/>
                <w:i w:val="false"/>
                <w:color w:val="000000"/>
                <w:sz w:val="20"/>
              </w:rPr>
              <w:t>
0,1 балла свыше 28,0</w:t>
            </w:r>
            <w:r>
              <w:br/>
            </w:r>
            <w:r>
              <w:rPr>
                <w:rFonts w:ascii="Times New Roman"/>
                <w:b w:val="false"/>
                <w:i w:val="false"/>
                <w:color w:val="000000"/>
                <w:sz w:val="20"/>
              </w:rPr>
              <w:t>
0,1 балла ниже 28,0</w:t>
            </w:r>
          </w:p>
          <w:bookmarkEnd w:id="496"/>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7"/>
          <w:p>
            <w:pPr>
              <w:spacing w:after="20"/>
              <w:ind w:left="20"/>
              <w:jc w:val="both"/>
            </w:pPr>
            <w:r>
              <w:rPr>
                <w:rFonts w:ascii="Times New Roman"/>
                <w:b w:val="false"/>
                <w:i w:val="false"/>
                <w:color w:val="000000"/>
                <w:sz w:val="20"/>
              </w:rPr>
              <w:t>
10 очков</w:t>
            </w:r>
            <w:r>
              <w:br/>
            </w:r>
            <w:r>
              <w:rPr>
                <w:rFonts w:ascii="Times New Roman"/>
                <w:b w:val="false"/>
                <w:i w:val="false"/>
                <w:color w:val="000000"/>
                <w:sz w:val="20"/>
              </w:rPr>
              <w:t>
5 очков</w:t>
            </w:r>
          </w:p>
          <w:bookmarkEnd w:id="497"/>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оцениваемый в 1000 очков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очков свыше (ниже)</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секунды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очка</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Метание гранаты Ф-1 на дальность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сантиметров (плюс-минус)</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очков</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8"/>
          <w:p>
            <w:pPr>
              <w:spacing w:after="20"/>
              <w:ind w:left="20"/>
              <w:jc w:val="both"/>
            </w:pPr>
            <w:r>
              <w:rPr>
                <w:rFonts w:ascii="Times New Roman"/>
                <w:b w:val="false"/>
                <w:i w:val="false"/>
                <w:color w:val="000000"/>
                <w:sz w:val="20"/>
              </w:rPr>
              <w:t>
Преодоление препятствий:</w:t>
            </w:r>
            <w:r>
              <w:br/>
            </w:r>
            <w:r>
              <w:rPr>
                <w:rFonts w:ascii="Times New Roman"/>
                <w:b w:val="false"/>
                <w:i w:val="false"/>
                <w:color w:val="000000"/>
                <w:sz w:val="20"/>
              </w:rPr>
              <w:t>
</w:t>
            </w:r>
            <w:r>
              <w:rPr>
                <w:rFonts w:ascii="Times New Roman"/>
                <w:b w:val="false"/>
                <w:i w:val="false"/>
                <w:color w:val="000000"/>
                <w:sz w:val="20"/>
              </w:rPr>
              <w:t>Общее контрольное упражнение в сочетании с бегом на 400 метров</w:t>
            </w:r>
            <w:r>
              <w:br/>
            </w:r>
            <w:r>
              <w:rPr>
                <w:rFonts w:ascii="Times New Roman"/>
                <w:b w:val="false"/>
                <w:i w:val="false"/>
                <w:color w:val="000000"/>
                <w:sz w:val="20"/>
              </w:rPr>
              <w:t>
Общее контрольное упражнение в сочетании с бегом на 200 метров</w:t>
            </w:r>
          </w:p>
          <w:bookmarkEnd w:id="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9"/>
          <w:p>
            <w:pPr>
              <w:spacing w:after="20"/>
              <w:ind w:left="20"/>
              <w:jc w:val="both"/>
            </w:pPr>
            <w:r>
              <w:rPr>
                <w:rFonts w:ascii="Times New Roman"/>
                <w:b w:val="false"/>
                <w:i w:val="false"/>
                <w:color w:val="000000"/>
                <w:sz w:val="20"/>
              </w:rPr>
              <w:t>
 </w:t>
            </w:r>
            <w:r>
              <w:br/>
            </w:r>
            <w:r>
              <w:rPr>
                <w:rFonts w:ascii="Times New Roman"/>
                <w:b w:val="false"/>
                <w:i w:val="false"/>
                <w:color w:val="000000"/>
                <w:sz w:val="20"/>
              </w:rPr>
              <w:t>
2 минуты 25,0 секунд</w:t>
            </w:r>
            <w:r>
              <w:br/>
            </w:r>
            <w:r>
              <w:rPr>
                <w:rFonts w:ascii="Times New Roman"/>
                <w:b w:val="false"/>
                <w:i w:val="false"/>
                <w:color w:val="000000"/>
                <w:sz w:val="20"/>
              </w:rPr>
              <w:t>
1 минута 55,0 секунд</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0"/>
          <w:p>
            <w:pPr>
              <w:spacing w:after="20"/>
              <w:ind w:left="20"/>
              <w:jc w:val="both"/>
            </w:pPr>
            <w:r>
              <w:rPr>
                <w:rFonts w:ascii="Times New Roman"/>
                <w:b w:val="false"/>
                <w:i w:val="false"/>
                <w:color w:val="000000"/>
                <w:sz w:val="20"/>
              </w:rPr>
              <w:t>
 </w:t>
            </w:r>
            <w:r>
              <w:br/>
            </w:r>
            <w:r>
              <w:rPr>
                <w:rFonts w:ascii="Times New Roman"/>
                <w:b w:val="false"/>
                <w:i w:val="false"/>
                <w:color w:val="000000"/>
                <w:sz w:val="20"/>
              </w:rPr>
              <w:t>
0,1 секунды (плюс-минус)</w:t>
            </w:r>
            <w:r>
              <w:br/>
            </w:r>
            <w:r>
              <w:rPr>
                <w:rFonts w:ascii="Times New Roman"/>
                <w:b w:val="false"/>
                <w:i w:val="false"/>
                <w:color w:val="000000"/>
                <w:sz w:val="20"/>
              </w:rPr>
              <w:t>
0,1 секунды (плюс-минус)</w:t>
            </w:r>
          </w:p>
          <w:bookmarkEnd w:id="500"/>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1"/>
          <w:p>
            <w:pPr>
              <w:spacing w:after="20"/>
              <w:ind w:left="20"/>
              <w:jc w:val="both"/>
            </w:pPr>
            <w:r>
              <w:rPr>
                <w:rFonts w:ascii="Times New Roman"/>
                <w:b w:val="false"/>
                <w:i w:val="false"/>
                <w:color w:val="000000"/>
                <w:sz w:val="20"/>
              </w:rPr>
              <w:t>
 </w:t>
            </w:r>
            <w:r>
              <w:br/>
            </w:r>
            <w:r>
              <w:rPr>
                <w:rFonts w:ascii="Times New Roman"/>
                <w:b w:val="false"/>
                <w:i w:val="false"/>
                <w:color w:val="000000"/>
                <w:sz w:val="20"/>
              </w:rPr>
              <w:t>
4 очка</w:t>
            </w:r>
            <w:r>
              <w:br/>
            </w:r>
            <w:r>
              <w:rPr>
                <w:rFonts w:ascii="Times New Roman"/>
                <w:b w:val="false"/>
                <w:i w:val="false"/>
                <w:color w:val="000000"/>
                <w:sz w:val="20"/>
              </w:rPr>
              <w:t>
4 очка</w:t>
            </w:r>
          </w:p>
          <w:bookmarkEnd w:id="501"/>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2"/>
          <w:p>
            <w:pPr>
              <w:spacing w:after="20"/>
              <w:ind w:left="20"/>
              <w:jc w:val="both"/>
            </w:pPr>
            <w:r>
              <w:rPr>
                <w:rFonts w:ascii="Times New Roman"/>
                <w:b w:val="false"/>
                <w:i w:val="false"/>
                <w:color w:val="000000"/>
                <w:sz w:val="20"/>
              </w:rPr>
              <w:t>
Военное пятиборье-1:</w:t>
            </w:r>
            <w:r>
              <w:br/>
            </w:r>
            <w:r>
              <w:rPr>
                <w:rFonts w:ascii="Times New Roman"/>
                <w:b w:val="false"/>
                <w:i w:val="false"/>
                <w:color w:val="000000"/>
                <w:sz w:val="20"/>
              </w:rPr>
              <w:t>
</w:t>
            </w:r>
            <w:r>
              <w:rPr>
                <w:rFonts w:ascii="Times New Roman"/>
                <w:b w:val="false"/>
                <w:i w:val="false"/>
                <w:color w:val="000000"/>
                <w:sz w:val="20"/>
              </w:rPr>
              <w:t>Стрельба пулевая (винтовка 7,62)</w:t>
            </w:r>
            <w:r>
              <w:br/>
            </w:r>
            <w:r>
              <w:rPr>
                <w:rFonts w:ascii="Times New Roman"/>
                <w:b w:val="false"/>
                <w:i w:val="false"/>
                <w:color w:val="000000"/>
                <w:sz w:val="20"/>
              </w:rPr>
              <w:t>
</w:t>
            </w:r>
            <w:r>
              <w:rPr>
                <w:rFonts w:ascii="Times New Roman"/>
                <w:b w:val="false"/>
                <w:i w:val="false"/>
                <w:color w:val="000000"/>
                <w:sz w:val="20"/>
              </w:rPr>
              <w:t>Преодоление полосы препятствий</w:t>
            </w:r>
            <w:r>
              <w:br/>
            </w:r>
            <w:r>
              <w:rPr>
                <w:rFonts w:ascii="Times New Roman"/>
                <w:b w:val="false"/>
                <w:i w:val="false"/>
                <w:color w:val="000000"/>
                <w:sz w:val="20"/>
              </w:rPr>
              <w:t>
</w:t>
            </w:r>
            <w:r>
              <w:rPr>
                <w:rFonts w:ascii="Times New Roman"/>
                <w:b w:val="false"/>
                <w:i w:val="false"/>
                <w:color w:val="000000"/>
                <w:sz w:val="20"/>
              </w:rPr>
              <w:t>Метание гранаты на точность и дальность</w:t>
            </w:r>
            <w:r>
              <w:br/>
            </w:r>
            <w:r>
              <w:rPr>
                <w:rFonts w:ascii="Times New Roman"/>
                <w:b w:val="false"/>
                <w:i w:val="false"/>
                <w:color w:val="000000"/>
                <w:sz w:val="20"/>
              </w:rPr>
              <w:t>
Кросс на 8 километров</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03"/>
          <w:p>
            <w:pPr>
              <w:spacing w:after="20"/>
              <w:ind w:left="20"/>
              <w:jc w:val="both"/>
            </w:pPr>
            <w:r>
              <w:rPr>
                <w:rFonts w:ascii="Times New Roman"/>
                <w:b w:val="false"/>
                <w:i w:val="false"/>
                <w:color w:val="000000"/>
                <w:sz w:val="20"/>
              </w:rPr>
              <w:t>
 </w:t>
            </w:r>
            <w:r>
              <w:br/>
            </w:r>
            <w:r>
              <w:rPr>
                <w:rFonts w:ascii="Times New Roman"/>
                <w:b w:val="false"/>
                <w:i w:val="false"/>
                <w:color w:val="000000"/>
                <w:sz w:val="20"/>
              </w:rPr>
              <w:t>
180</w:t>
            </w:r>
            <w:r>
              <w:br/>
            </w:r>
            <w:r>
              <w:rPr>
                <w:rFonts w:ascii="Times New Roman"/>
                <w:b w:val="false"/>
                <w:i w:val="false"/>
                <w:color w:val="000000"/>
                <w:sz w:val="20"/>
              </w:rPr>
              <w:t>
</w:t>
            </w:r>
            <w:r>
              <w:rPr>
                <w:rFonts w:ascii="Times New Roman"/>
                <w:b w:val="false"/>
                <w:i w:val="false"/>
                <w:color w:val="000000"/>
                <w:sz w:val="20"/>
              </w:rPr>
              <w:t>2 минуты 40 секунд</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28 минут</w:t>
            </w:r>
          </w:p>
          <w:bookmarkEnd w:id="5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4"/>
          <w:p>
            <w:pPr>
              <w:spacing w:after="20"/>
              <w:ind w:left="20"/>
              <w:jc w:val="both"/>
            </w:pPr>
            <w:r>
              <w:rPr>
                <w:rFonts w:ascii="Times New Roman"/>
                <w:b w:val="false"/>
                <w:i w:val="false"/>
                <w:color w:val="000000"/>
                <w:sz w:val="20"/>
              </w:rPr>
              <w:t>
 </w:t>
            </w:r>
            <w:r>
              <w:br/>
            </w:r>
            <w:r>
              <w:rPr>
                <w:rFonts w:ascii="Times New Roman"/>
                <w:b w:val="false"/>
                <w:i w:val="false"/>
                <w:color w:val="000000"/>
                <w:sz w:val="20"/>
              </w:rPr>
              <w:t>
1 выбитое очко</w:t>
            </w:r>
            <w:r>
              <w:br/>
            </w:r>
            <w:r>
              <w:rPr>
                <w:rFonts w:ascii="Times New Roman"/>
                <w:b w:val="false"/>
                <w:i w:val="false"/>
                <w:color w:val="000000"/>
                <w:sz w:val="20"/>
              </w:rPr>
              <w:t>
</w:t>
            </w:r>
            <w:r>
              <w:rPr>
                <w:rFonts w:ascii="Times New Roman"/>
                <w:b w:val="false"/>
                <w:i w:val="false"/>
                <w:color w:val="000000"/>
                <w:sz w:val="20"/>
              </w:rPr>
              <w:t>1 секунда</w:t>
            </w:r>
            <w:r>
              <w:br/>
            </w:r>
            <w:r>
              <w:rPr>
                <w:rFonts w:ascii="Times New Roman"/>
                <w:b w:val="false"/>
                <w:i w:val="false"/>
                <w:color w:val="000000"/>
                <w:sz w:val="20"/>
              </w:rPr>
              <w:t>
</w:t>
            </w:r>
            <w:r>
              <w:rPr>
                <w:rFonts w:ascii="Times New Roman"/>
                <w:b w:val="false"/>
                <w:i w:val="false"/>
                <w:color w:val="000000"/>
                <w:sz w:val="20"/>
              </w:rPr>
              <w:t>1 очко</w:t>
            </w:r>
            <w:r>
              <w:br/>
            </w:r>
            <w:r>
              <w:rPr>
                <w:rFonts w:ascii="Times New Roman"/>
                <w:b w:val="false"/>
                <w:i w:val="false"/>
                <w:color w:val="000000"/>
                <w:sz w:val="20"/>
              </w:rPr>
              <w:t>
1 секунда</w:t>
            </w:r>
          </w:p>
          <w:bookmarkEnd w:id="504"/>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5"/>
          <w:p>
            <w:pPr>
              <w:spacing w:after="20"/>
              <w:ind w:left="20"/>
              <w:jc w:val="both"/>
            </w:pPr>
            <w:r>
              <w:rPr>
                <w:rFonts w:ascii="Times New Roman"/>
                <w:b w:val="false"/>
                <w:i w:val="false"/>
                <w:color w:val="000000"/>
                <w:sz w:val="20"/>
              </w:rPr>
              <w:t>
 </w:t>
            </w:r>
            <w:r>
              <w:br/>
            </w:r>
            <w:r>
              <w:rPr>
                <w:rFonts w:ascii="Times New Roman"/>
                <w:b w:val="false"/>
                <w:i w:val="false"/>
                <w:color w:val="000000"/>
                <w:sz w:val="20"/>
              </w:rPr>
              <w:t>
7 очков</w:t>
            </w:r>
            <w:r>
              <w:br/>
            </w:r>
            <w:r>
              <w:rPr>
                <w:rFonts w:ascii="Times New Roman"/>
                <w:b w:val="false"/>
                <w:i w:val="false"/>
                <w:color w:val="000000"/>
                <w:sz w:val="20"/>
              </w:rPr>
              <w:t>
</w:t>
            </w:r>
            <w:r>
              <w:rPr>
                <w:rFonts w:ascii="Times New Roman"/>
                <w:b w:val="false"/>
                <w:i w:val="false"/>
                <w:color w:val="000000"/>
                <w:sz w:val="20"/>
              </w:rPr>
              <w:t>7 очков</w:t>
            </w:r>
            <w:r>
              <w:br/>
            </w:r>
            <w:r>
              <w:rPr>
                <w:rFonts w:ascii="Times New Roman"/>
                <w:b w:val="false"/>
                <w:i w:val="false"/>
                <w:color w:val="000000"/>
                <w:sz w:val="20"/>
              </w:rPr>
              <w:t>
</w:t>
            </w:r>
            <w:r>
              <w:rPr>
                <w:rFonts w:ascii="Times New Roman"/>
                <w:b w:val="false"/>
                <w:i w:val="false"/>
                <w:color w:val="000000"/>
                <w:sz w:val="20"/>
              </w:rPr>
              <w:t>4 очка</w:t>
            </w:r>
            <w:r>
              <w:br/>
            </w:r>
            <w:r>
              <w:rPr>
                <w:rFonts w:ascii="Times New Roman"/>
                <w:b w:val="false"/>
                <w:i w:val="false"/>
                <w:color w:val="000000"/>
                <w:sz w:val="20"/>
              </w:rPr>
              <w:t>
1 очко</w:t>
            </w:r>
          </w:p>
          <w:bookmarkEnd w:id="505"/>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6"/>
          <w:p>
            <w:pPr>
              <w:spacing w:after="20"/>
              <w:ind w:left="20"/>
              <w:jc w:val="both"/>
            </w:pPr>
            <w:r>
              <w:rPr>
                <w:rFonts w:ascii="Times New Roman"/>
                <w:b w:val="false"/>
                <w:i w:val="false"/>
                <w:color w:val="000000"/>
                <w:sz w:val="20"/>
              </w:rPr>
              <w:t>
Военное пятиборье-2</w:t>
            </w:r>
            <w:r>
              <w:br/>
            </w:r>
            <w:r>
              <w:rPr>
                <w:rFonts w:ascii="Times New Roman"/>
                <w:b w:val="false"/>
                <w:i w:val="false"/>
                <w:color w:val="000000"/>
                <w:sz w:val="20"/>
              </w:rPr>
              <w:t>
</w:t>
            </w:r>
            <w:r>
              <w:rPr>
                <w:rFonts w:ascii="Times New Roman"/>
                <w:b w:val="false"/>
                <w:i w:val="false"/>
                <w:color w:val="000000"/>
                <w:sz w:val="20"/>
              </w:rPr>
              <w:t>Полоса препятствий (ОКУ)</w:t>
            </w:r>
            <w:r>
              <w:br/>
            </w:r>
            <w:r>
              <w:rPr>
                <w:rFonts w:ascii="Times New Roman"/>
                <w:b w:val="false"/>
                <w:i w:val="false"/>
                <w:color w:val="000000"/>
                <w:sz w:val="20"/>
              </w:rPr>
              <w:t>
</w:t>
            </w:r>
            <w:r>
              <w:rPr>
                <w:rFonts w:ascii="Times New Roman"/>
                <w:b w:val="false"/>
                <w:i w:val="false"/>
                <w:color w:val="000000"/>
                <w:sz w:val="20"/>
              </w:rPr>
              <w:t>в сочетании с бегом на 400 метров (в спортивной форме)</w:t>
            </w:r>
            <w:r>
              <w:br/>
            </w:r>
            <w:r>
              <w:rPr>
                <w:rFonts w:ascii="Times New Roman"/>
                <w:b w:val="false"/>
                <w:i w:val="false"/>
                <w:color w:val="000000"/>
                <w:sz w:val="20"/>
              </w:rPr>
              <w:t>
</w:t>
            </w:r>
            <w:r>
              <w:rPr>
                <w:rFonts w:ascii="Times New Roman"/>
                <w:b w:val="false"/>
                <w:i w:val="false"/>
                <w:color w:val="000000"/>
                <w:sz w:val="20"/>
              </w:rPr>
              <w:t>Стрельба из автомата Калашникова-1 (мишень № 4, грудная)</w:t>
            </w:r>
            <w:r>
              <w:br/>
            </w:r>
            <w:r>
              <w:rPr>
                <w:rFonts w:ascii="Times New Roman"/>
                <w:b w:val="false"/>
                <w:i w:val="false"/>
                <w:color w:val="000000"/>
                <w:sz w:val="20"/>
              </w:rPr>
              <w:t>
</w:t>
            </w:r>
            <w:r>
              <w:rPr>
                <w:rFonts w:ascii="Times New Roman"/>
                <w:b w:val="false"/>
                <w:i w:val="false"/>
                <w:color w:val="000000"/>
                <w:sz w:val="20"/>
              </w:rPr>
              <w:t>Плавание на 50 метров</w:t>
            </w:r>
            <w:r>
              <w:br/>
            </w:r>
            <w:r>
              <w:rPr>
                <w:rFonts w:ascii="Times New Roman"/>
                <w:b w:val="false"/>
                <w:i w:val="false"/>
                <w:color w:val="000000"/>
                <w:sz w:val="20"/>
              </w:rPr>
              <w:t>
</w:t>
            </w:r>
            <w:r>
              <w:rPr>
                <w:rFonts w:ascii="Times New Roman"/>
                <w:b w:val="false"/>
                <w:i w:val="false"/>
                <w:color w:val="000000"/>
                <w:sz w:val="20"/>
              </w:rPr>
              <w:t>Метание гранаты на точность и дальность</w:t>
            </w:r>
            <w:r>
              <w:br/>
            </w:r>
            <w:r>
              <w:rPr>
                <w:rFonts w:ascii="Times New Roman"/>
                <w:b w:val="false"/>
                <w:i w:val="false"/>
                <w:color w:val="000000"/>
                <w:sz w:val="20"/>
              </w:rPr>
              <w:t>
Кросс на 8 километров</w:t>
            </w:r>
          </w:p>
          <w:bookmarkEnd w:id="5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7"/>
          <w:p>
            <w:pPr>
              <w:spacing w:after="20"/>
              <w:ind w:left="20"/>
              <w:jc w:val="both"/>
            </w:pPr>
            <w:r>
              <w:rPr>
                <w:rFonts w:ascii="Times New Roman"/>
                <w:b w:val="false"/>
                <w:i w:val="false"/>
                <w:color w:val="000000"/>
                <w:sz w:val="20"/>
              </w:rPr>
              <w:t>
 </w:t>
            </w:r>
            <w:r>
              <w:br/>
            </w:r>
            <w:r>
              <w:rPr>
                <w:rFonts w:ascii="Times New Roman"/>
                <w:b w:val="false"/>
                <w:i w:val="false"/>
                <w:color w:val="000000"/>
                <w:sz w:val="20"/>
              </w:rPr>
              <w:t>
2 минуты 25 секунд</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35,5 с</w:t>
            </w:r>
            <w:r>
              <w:br/>
            </w:r>
            <w:r>
              <w:rPr>
                <w:rFonts w:ascii="Times New Roman"/>
                <w:b w:val="false"/>
                <w:i w:val="false"/>
                <w:color w:val="000000"/>
                <w:sz w:val="20"/>
              </w:rPr>
              <w:t>
</w:t>
            </w:r>
            <w:r>
              <w:rPr>
                <w:rFonts w:ascii="Times New Roman"/>
                <w:b w:val="false"/>
                <w:i w:val="false"/>
                <w:color w:val="000000"/>
                <w:sz w:val="20"/>
              </w:rPr>
              <w:t>170</w:t>
            </w:r>
            <w:r>
              <w:br/>
            </w:r>
            <w:r>
              <w:rPr>
                <w:rFonts w:ascii="Times New Roman"/>
                <w:b w:val="false"/>
                <w:i w:val="false"/>
                <w:color w:val="000000"/>
                <w:sz w:val="20"/>
              </w:rPr>
              <w:t>
28 минут</w:t>
            </w:r>
          </w:p>
          <w:bookmarkEnd w:id="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08"/>
          <w:p>
            <w:pPr>
              <w:spacing w:after="20"/>
              <w:ind w:left="20"/>
              <w:jc w:val="both"/>
            </w:pPr>
            <w:r>
              <w:rPr>
                <w:rFonts w:ascii="Times New Roman"/>
                <w:b w:val="false"/>
                <w:i w:val="false"/>
                <w:color w:val="000000"/>
                <w:sz w:val="20"/>
              </w:rPr>
              <w:t>
 </w:t>
            </w:r>
            <w:r>
              <w:br/>
            </w:r>
            <w:r>
              <w:rPr>
                <w:rFonts w:ascii="Times New Roman"/>
                <w:b w:val="false"/>
                <w:i w:val="false"/>
                <w:color w:val="000000"/>
                <w:sz w:val="20"/>
              </w:rPr>
              <w:t>
0,1 секунды (плюс-минус)</w:t>
            </w:r>
            <w:r>
              <w:br/>
            </w:r>
            <w:r>
              <w:rPr>
                <w:rFonts w:ascii="Times New Roman"/>
                <w:b w:val="false"/>
                <w:i w:val="false"/>
                <w:color w:val="000000"/>
                <w:sz w:val="20"/>
              </w:rPr>
              <w:t>
</w:t>
            </w:r>
            <w:r>
              <w:rPr>
                <w:rFonts w:ascii="Times New Roman"/>
                <w:b w:val="false"/>
                <w:i w:val="false"/>
                <w:color w:val="000000"/>
                <w:sz w:val="20"/>
              </w:rPr>
              <w:t>1 выбитое очко свыше 90</w:t>
            </w:r>
            <w:r>
              <w:br/>
            </w:r>
            <w:r>
              <w:rPr>
                <w:rFonts w:ascii="Times New Roman"/>
                <w:b w:val="false"/>
                <w:i w:val="false"/>
                <w:color w:val="000000"/>
                <w:sz w:val="20"/>
              </w:rPr>
              <w:t>
</w:t>
            </w:r>
            <w:r>
              <w:rPr>
                <w:rFonts w:ascii="Times New Roman"/>
                <w:b w:val="false"/>
                <w:i w:val="false"/>
                <w:color w:val="000000"/>
                <w:sz w:val="20"/>
              </w:rPr>
              <w:t>0,1 секунды (плюс-минус)</w:t>
            </w:r>
            <w:r>
              <w:br/>
            </w:r>
            <w:r>
              <w:rPr>
                <w:rFonts w:ascii="Times New Roman"/>
                <w:b w:val="false"/>
                <w:i w:val="false"/>
                <w:color w:val="000000"/>
                <w:sz w:val="20"/>
              </w:rPr>
              <w:t>
</w:t>
            </w:r>
            <w:r>
              <w:rPr>
                <w:rFonts w:ascii="Times New Roman"/>
                <w:b w:val="false"/>
                <w:i w:val="false"/>
                <w:color w:val="000000"/>
                <w:sz w:val="20"/>
              </w:rPr>
              <w:t>1 очко</w:t>
            </w:r>
            <w:r>
              <w:br/>
            </w:r>
            <w:r>
              <w:rPr>
                <w:rFonts w:ascii="Times New Roman"/>
                <w:b w:val="false"/>
                <w:i w:val="false"/>
                <w:color w:val="000000"/>
                <w:sz w:val="20"/>
              </w:rPr>
              <w:t>
1 секунда</w:t>
            </w:r>
          </w:p>
          <w:bookmarkEnd w:id="508"/>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09"/>
          <w:p>
            <w:pPr>
              <w:spacing w:after="20"/>
              <w:ind w:left="20"/>
              <w:jc w:val="both"/>
            </w:pPr>
            <w:r>
              <w:rPr>
                <w:rFonts w:ascii="Times New Roman"/>
                <w:b w:val="false"/>
                <w:i w:val="false"/>
                <w:color w:val="000000"/>
                <w:sz w:val="20"/>
              </w:rPr>
              <w:t>
 </w:t>
            </w:r>
            <w:r>
              <w:br/>
            </w:r>
            <w:r>
              <w:rPr>
                <w:rFonts w:ascii="Times New Roman"/>
                <w:b w:val="false"/>
                <w:i w:val="false"/>
                <w:color w:val="000000"/>
                <w:sz w:val="20"/>
              </w:rPr>
              <w:t>
4 очка</w:t>
            </w:r>
            <w:r>
              <w:br/>
            </w:r>
            <w:r>
              <w:rPr>
                <w:rFonts w:ascii="Times New Roman"/>
                <w:b w:val="false"/>
                <w:i w:val="false"/>
                <w:color w:val="000000"/>
                <w:sz w:val="20"/>
              </w:rPr>
              <w:t>
</w:t>
            </w:r>
            <w:r>
              <w:rPr>
                <w:rFonts w:ascii="Times New Roman"/>
                <w:b w:val="false"/>
                <w:i w:val="false"/>
                <w:color w:val="000000"/>
                <w:sz w:val="20"/>
              </w:rPr>
              <w:t>20 очков</w:t>
            </w:r>
            <w:r>
              <w:br/>
            </w:r>
            <w:r>
              <w:rPr>
                <w:rFonts w:ascii="Times New Roman"/>
                <w:b w:val="false"/>
                <w:i w:val="false"/>
                <w:color w:val="000000"/>
                <w:sz w:val="20"/>
              </w:rPr>
              <w:t>
</w:t>
            </w:r>
            <w:r>
              <w:rPr>
                <w:rFonts w:ascii="Times New Roman"/>
                <w:b w:val="false"/>
                <w:i w:val="false"/>
                <w:color w:val="000000"/>
                <w:sz w:val="20"/>
              </w:rPr>
              <w:t>10 очков</w:t>
            </w:r>
            <w:r>
              <w:br/>
            </w:r>
            <w:r>
              <w:rPr>
                <w:rFonts w:ascii="Times New Roman"/>
                <w:b w:val="false"/>
                <w:i w:val="false"/>
                <w:color w:val="000000"/>
                <w:sz w:val="20"/>
              </w:rPr>
              <w:t>
</w:t>
            </w:r>
            <w:r>
              <w:rPr>
                <w:rFonts w:ascii="Times New Roman"/>
                <w:b w:val="false"/>
                <w:i w:val="false"/>
                <w:color w:val="000000"/>
                <w:sz w:val="20"/>
              </w:rPr>
              <w:t>4 очка</w:t>
            </w:r>
            <w:r>
              <w:br/>
            </w:r>
            <w:r>
              <w:rPr>
                <w:rFonts w:ascii="Times New Roman"/>
                <w:b w:val="false"/>
                <w:i w:val="false"/>
                <w:color w:val="000000"/>
                <w:sz w:val="20"/>
              </w:rPr>
              <w:t>
1 очко</w:t>
            </w:r>
          </w:p>
          <w:bookmarkEnd w:id="509"/>
        </w:tc>
      </w:tr>
    </w:tbl>
    <w:bookmarkStart w:name="z581" w:id="510"/>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10"/>
    <w:bookmarkStart w:name="z582" w:id="511"/>
    <w:p>
      <w:pPr>
        <w:spacing w:after="0"/>
        <w:ind w:left="0"/>
        <w:jc w:val="both"/>
      </w:pPr>
      <w:r>
        <w:rPr>
          <w:rFonts w:ascii="Times New Roman"/>
          <w:b w:val="false"/>
          <w:i w:val="false"/>
          <w:color w:val="000000"/>
          <w:sz w:val="28"/>
        </w:rPr>
        <w:t>
      Стрельба из табельного оружия: упражнение Автомат Калашникова-1 – стрельба из автомата Калашникова (5,45) на 100 метров, по неподвижной мишени № 4 (грудная фигура с кругами), одиночными, 3 пробных и 10 зачетных выстрелов</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685"/>
        <w:gridCol w:w="983"/>
        <w:gridCol w:w="1336"/>
        <w:gridCol w:w="983"/>
        <w:gridCol w:w="1336"/>
        <w:gridCol w:w="984"/>
        <w:gridCol w:w="1336"/>
        <w:gridCol w:w="984"/>
        <w:gridCol w:w="1338"/>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512"/>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12"/>
    <w:bookmarkStart w:name="z584" w:id="513"/>
    <w:p>
      <w:pPr>
        <w:spacing w:after="0"/>
        <w:ind w:left="0"/>
        <w:jc w:val="both"/>
      </w:pPr>
      <w:r>
        <w:rPr>
          <w:rFonts w:ascii="Times New Roman"/>
          <w:b w:val="false"/>
          <w:i w:val="false"/>
          <w:color w:val="000000"/>
          <w:sz w:val="28"/>
        </w:rPr>
        <w:t>
      Упражнение Автомат Калашникова-2 – стрельба из автомата Калашникова (5,45) на 200 метров, из трех положений (лежа, с колена, стоя), по мишени № 7 (поясная фигура), очередями 3 серии (по 10 патронов)</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2248"/>
        <w:gridCol w:w="1655"/>
        <w:gridCol w:w="2837"/>
        <w:gridCol w:w="1655"/>
        <w:gridCol w:w="2839"/>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пробоин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пробоин</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пробоин</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5" w:id="514"/>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14"/>
    <w:bookmarkStart w:name="z586" w:id="515"/>
    <w:p>
      <w:pPr>
        <w:spacing w:after="0"/>
        <w:ind w:left="0"/>
        <w:jc w:val="both"/>
      </w:pPr>
      <w:r>
        <w:rPr>
          <w:rFonts w:ascii="Times New Roman"/>
          <w:b w:val="false"/>
          <w:i w:val="false"/>
          <w:color w:val="000000"/>
          <w:sz w:val="28"/>
        </w:rPr>
        <w:t>
      Упражнение Пистолет Макарова-1 – стрельба из пистолета Макарова на 25 метров по неподвижной мишени № 4 (грудная фигура с кругами), 3 пробных и 10 зачетных выстрелов (2х5)</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2153"/>
        <w:gridCol w:w="1256"/>
        <w:gridCol w:w="1707"/>
        <w:gridCol w:w="1256"/>
        <w:gridCol w:w="1707"/>
        <w:gridCol w:w="1257"/>
        <w:gridCol w:w="1258"/>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7" w:id="516"/>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16"/>
    <w:bookmarkStart w:name="z588" w:id="517"/>
    <w:p>
      <w:pPr>
        <w:spacing w:after="0"/>
        <w:ind w:left="0"/>
        <w:jc w:val="both"/>
      </w:pPr>
      <w:r>
        <w:rPr>
          <w:rFonts w:ascii="Times New Roman"/>
          <w:b w:val="false"/>
          <w:i w:val="false"/>
          <w:color w:val="000000"/>
          <w:sz w:val="28"/>
        </w:rPr>
        <w:t>
      Упражнение Пистолет Макарова-3 – стрельба из пистолета Макарова на 25 метров по неподвижной мишени № 4 (грудная фигура с кругами), 5 пробных и 30 зачетных выстрелов (6х5)</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820"/>
        <w:gridCol w:w="1443"/>
        <w:gridCol w:w="1821"/>
        <w:gridCol w:w="1443"/>
        <w:gridCol w:w="1443"/>
        <w:gridCol w:w="1443"/>
        <w:gridCol w:w="1444"/>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bl>
    <w:bookmarkStart w:name="z589" w:id="518"/>
    <w:p>
      <w:pPr>
        <w:spacing w:after="0"/>
        <w:ind w:left="0"/>
        <w:jc w:val="both"/>
      </w:pPr>
      <w:r>
        <w:rPr>
          <w:rFonts w:ascii="Times New Roman"/>
          <w:b w:val="false"/>
          <w:i w:val="false"/>
          <w:color w:val="000000"/>
          <w:sz w:val="28"/>
        </w:rPr>
        <w:t>
      Продолжение таблицы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519"/>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19"/>
    <w:bookmarkStart w:name="z591" w:id="520"/>
    <w:p>
      <w:pPr>
        <w:spacing w:after="0"/>
        <w:ind w:left="0"/>
        <w:jc w:val="both"/>
      </w:pPr>
      <w:r>
        <w:rPr>
          <w:rFonts w:ascii="Times New Roman"/>
          <w:b w:val="false"/>
          <w:i w:val="false"/>
          <w:color w:val="000000"/>
          <w:sz w:val="28"/>
        </w:rPr>
        <w:t>
      Метание гранаты Ф-1 (600 грамм) на дальность</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461"/>
        <w:gridCol w:w="1614"/>
        <w:gridCol w:w="1461"/>
        <w:gridCol w:w="1614"/>
        <w:gridCol w:w="1461"/>
        <w:gridCol w:w="1614"/>
        <w:gridCol w:w="1462"/>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bl>
    <w:bookmarkStart w:name="z592" w:id="521"/>
    <w:p>
      <w:pPr>
        <w:spacing w:after="0"/>
        <w:ind w:left="0"/>
        <w:jc w:val="both"/>
      </w:pPr>
      <w:r>
        <w:rPr>
          <w:rFonts w:ascii="Times New Roman"/>
          <w:b w:val="false"/>
          <w:i w:val="false"/>
          <w:color w:val="000000"/>
          <w:sz w:val="28"/>
        </w:rPr>
        <w:t>
      Продолжение таблицы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1498"/>
        <w:gridCol w:w="1654"/>
        <w:gridCol w:w="1498"/>
        <w:gridCol w:w="1655"/>
        <w:gridCol w:w="1498"/>
        <w:gridCol w:w="1655"/>
        <w:gridCol w:w="1188"/>
      </w:tblGrid>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bookmarkStart w:name="z593" w:id="522"/>
    <w:p>
      <w:pPr>
        <w:spacing w:after="0"/>
        <w:ind w:left="0"/>
        <w:jc w:val="both"/>
      </w:pPr>
      <w:r>
        <w:rPr>
          <w:rFonts w:ascii="Times New Roman"/>
          <w:b w:val="false"/>
          <w:i w:val="false"/>
          <w:color w:val="000000"/>
          <w:sz w:val="28"/>
        </w:rPr>
        <w:t>
      Метание гранаты Ф-1 (600 грамм) на дальность</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284"/>
        <w:gridCol w:w="1790"/>
        <w:gridCol w:w="1284"/>
        <w:gridCol w:w="1790"/>
        <w:gridCol w:w="1285"/>
        <w:gridCol w:w="1791"/>
        <w:gridCol w:w="1286"/>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bookmarkStart w:name="z594" w:id="523"/>
    <w:p>
      <w:pPr>
        <w:spacing w:after="0"/>
        <w:ind w:left="0"/>
        <w:jc w:val="both"/>
      </w:pPr>
      <w:r>
        <w:rPr>
          <w:rFonts w:ascii="Times New Roman"/>
          <w:b w:val="false"/>
          <w:i w:val="false"/>
          <w:color w:val="000000"/>
          <w:sz w:val="28"/>
        </w:rPr>
        <w:t>
      Продолжение таблицы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1321"/>
        <w:gridCol w:w="1841"/>
        <w:gridCol w:w="1321"/>
        <w:gridCol w:w="1841"/>
        <w:gridCol w:w="1321"/>
        <w:gridCol w:w="1841"/>
        <w:gridCol w:w="973"/>
      </w:tblGrid>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(метров)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524"/>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24"/>
    <w:bookmarkStart w:name="z596" w:id="525"/>
    <w:p>
      <w:pPr>
        <w:spacing w:after="0"/>
        <w:ind w:left="0"/>
        <w:jc w:val="both"/>
      </w:pPr>
      <w:r>
        <w:rPr>
          <w:rFonts w:ascii="Times New Roman"/>
          <w:b w:val="false"/>
          <w:i w:val="false"/>
          <w:color w:val="000000"/>
          <w:sz w:val="28"/>
        </w:rPr>
        <w:t>
      Метание гранаты Ф-1 (600 грамм) на точность</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2707"/>
        <w:gridCol w:w="1579"/>
        <w:gridCol w:w="2708"/>
        <w:gridCol w:w="1580"/>
        <w:gridCol w:w="21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(центральный)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круг</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попаданий</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попаданий</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попаданий</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bl>
    <w:bookmarkStart w:name="z597" w:id="526"/>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26"/>
    <w:bookmarkStart w:name="z598" w:id="527"/>
    <w:p>
      <w:pPr>
        <w:spacing w:after="0"/>
        <w:ind w:left="0"/>
        <w:jc w:val="both"/>
      </w:pPr>
      <w:r>
        <w:rPr>
          <w:rFonts w:ascii="Times New Roman"/>
          <w:b w:val="false"/>
          <w:i w:val="false"/>
          <w:color w:val="000000"/>
          <w:sz w:val="28"/>
        </w:rPr>
        <w:t>
      Преодоление полосы препятствий (общее контрольное упражнение) в сочетании с бегом на 400 метров</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942"/>
        <w:gridCol w:w="1140"/>
        <w:gridCol w:w="942"/>
        <w:gridCol w:w="1140"/>
        <w:gridCol w:w="943"/>
        <w:gridCol w:w="1140"/>
        <w:gridCol w:w="943"/>
        <w:gridCol w:w="1140"/>
        <w:gridCol w:w="943"/>
        <w:gridCol w:w="1140"/>
        <w:gridCol w:w="748"/>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bl>
    <w:bookmarkStart w:name="z599" w:id="528"/>
    <w:p>
      <w:pPr>
        <w:spacing w:after="0"/>
        <w:ind w:left="0"/>
        <w:jc w:val="both"/>
      </w:pPr>
      <w:r>
        <w:rPr>
          <w:rFonts w:ascii="Times New Roman"/>
          <w:b w:val="false"/>
          <w:i w:val="false"/>
          <w:color w:val="000000"/>
          <w:sz w:val="28"/>
        </w:rPr>
        <w:t>
      Преодоление полосы препятствий (общее контрольное упражнение) в сочетании с бегом на 400 метров</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811"/>
        <w:gridCol w:w="1238"/>
        <w:gridCol w:w="811"/>
        <w:gridCol w:w="1238"/>
        <w:gridCol w:w="811"/>
        <w:gridCol w:w="1238"/>
        <w:gridCol w:w="812"/>
        <w:gridCol w:w="1239"/>
        <w:gridCol w:w="812"/>
        <w:gridCol w:w="1239"/>
        <w:gridCol w:w="813"/>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bookmarkStart w:name="z600" w:id="529"/>
    <w:p>
      <w:pPr>
        <w:spacing w:after="0"/>
        <w:ind w:left="0"/>
        <w:jc w:val="both"/>
      </w:pPr>
      <w:r>
        <w:rPr>
          <w:rFonts w:ascii="Times New Roman"/>
          <w:b w:val="false"/>
          <w:i w:val="false"/>
          <w:color w:val="000000"/>
          <w:sz w:val="28"/>
        </w:rPr>
        <w:t>
      Преодоление полосы препятствий (общее контрольное упражнение) в сочетании с бегом на 400 метров</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2569"/>
        <w:gridCol w:w="3920"/>
        <w:gridCol w:w="1892"/>
      </w:tblGrid>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1" w:id="530"/>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30"/>
    <w:bookmarkStart w:name="z602" w:id="531"/>
    <w:p>
      <w:pPr>
        <w:spacing w:after="0"/>
        <w:ind w:left="0"/>
        <w:jc w:val="both"/>
      </w:pPr>
      <w:r>
        <w:rPr>
          <w:rFonts w:ascii="Times New Roman"/>
          <w:b w:val="false"/>
          <w:i w:val="false"/>
          <w:color w:val="000000"/>
          <w:sz w:val="28"/>
        </w:rPr>
        <w:t>
      Плавание на 100 метров вольным стилем (женщины)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497"/>
        <w:gridCol w:w="1810"/>
        <w:gridCol w:w="1187"/>
        <w:gridCol w:w="1810"/>
        <w:gridCol w:w="1187"/>
        <w:gridCol w:w="1811"/>
        <w:gridCol w:w="1188"/>
      </w:tblGrid>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bl>
    <w:bookmarkStart w:name="z603" w:id="532"/>
    <w:p>
      <w:pPr>
        <w:spacing w:after="0"/>
        <w:ind w:left="0"/>
        <w:jc w:val="both"/>
      </w:pPr>
      <w:r>
        <w:rPr>
          <w:rFonts w:ascii="Times New Roman"/>
          <w:b w:val="false"/>
          <w:i w:val="false"/>
          <w:color w:val="000000"/>
          <w:sz w:val="28"/>
        </w:rPr>
        <w:t>
      Продолжение таблицы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250"/>
        <w:gridCol w:w="1907"/>
        <w:gridCol w:w="1250"/>
        <w:gridCol w:w="1907"/>
        <w:gridCol w:w="1250"/>
        <w:gridCol w:w="1908"/>
        <w:gridCol w:w="921"/>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4" w:id="533"/>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33"/>
    <w:bookmarkStart w:name="z605" w:id="534"/>
    <w:p>
      <w:pPr>
        <w:spacing w:after="0"/>
        <w:ind w:left="0"/>
        <w:jc w:val="both"/>
      </w:pPr>
      <w:r>
        <w:rPr>
          <w:rFonts w:ascii="Times New Roman"/>
          <w:b w:val="false"/>
          <w:i w:val="false"/>
          <w:color w:val="000000"/>
          <w:sz w:val="28"/>
        </w:rPr>
        <w:t>
      Плавание на 100 метров вольным стилем (мужчины)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180"/>
        <w:gridCol w:w="1426"/>
        <w:gridCol w:w="1180"/>
        <w:gridCol w:w="1427"/>
        <w:gridCol w:w="935"/>
        <w:gridCol w:w="1427"/>
        <w:gridCol w:w="935"/>
        <w:gridCol w:w="1427"/>
        <w:gridCol w:w="937"/>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606" w:id="535"/>
    <w:p>
      <w:pPr>
        <w:spacing w:after="0"/>
        <w:ind w:left="0"/>
        <w:jc w:val="both"/>
      </w:pPr>
      <w:r>
        <w:rPr>
          <w:rFonts w:ascii="Times New Roman"/>
          <w:b w:val="false"/>
          <w:i w:val="false"/>
          <w:color w:val="000000"/>
          <w:sz w:val="28"/>
        </w:rPr>
        <w:t>
      Продолжение таблицы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250"/>
        <w:gridCol w:w="1907"/>
        <w:gridCol w:w="1250"/>
        <w:gridCol w:w="1907"/>
        <w:gridCol w:w="1250"/>
        <w:gridCol w:w="1908"/>
        <w:gridCol w:w="921"/>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7" w:id="536"/>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36"/>
    <w:bookmarkStart w:name="z608" w:id="537"/>
    <w:p>
      <w:pPr>
        <w:spacing w:after="0"/>
        <w:ind w:left="0"/>
        <w:jc w:val="both"/>
      </w:pPr>
      <w:r>
        <w:rPr>
          <w:rFonts w:ascii="Times New Roman"/>
          <w:b w:val="false"/>
          <w:i w:val="false"/>
          <w:color w:val="000000"/>
          <w:sz w:val="28"/>
        </w:rPr>
        <w:t>
      Плавание на 200 метров вольным стилем (мужчины)</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006"/>
        <w:gridCol w:w="1217"/>
        <w:gridCol w:w="798"/>
        <w:gridCol w:w="1217"/>
        <w:gridCol w:w="798"/>
        <w:gridCol w:w="1217"/>
        <w:gridCol w:w="798"/>
        <w:gridCol w:w="1217"/>
        <w:gridCol w:w="798"/>
        <w:gridCol w:w="1218"/>
        <w:gridCol w:w="799"/>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bl>
    <w:bookmarkStart w:name="z609" w:id="538"/>
    <w:p>
      <w:pPr>
        <w:spacing w:after="0"/>
        <w:ind w:left="0"/>
        <w:jc w:val="both"/>
      </w:pPr>
      <w:r>
        <w:rPr>
          <w:rFonts w:ascii="Times New Roman"/>
          <w:b w:val="false"/>
          <w:i w:val="false"/>
          <w:color w:val="000000"/>
          <w:sz w:val="28"/>
        </w:rPr>
        <w:t>
      Плавание на 200 метров вольным стилем (мужчины)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250"/>
        <w:gridCol w:w="1907"/>
        <w:gridCol w:w="1250"/>
        <w:gridCol w:w="1907"/>
        <w:gridCol w:w="1250"/>
        <w:gridCol w:w="1908"/>
        <w:gridCol w:w="921"/>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539"/>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39"/>
    <w:bookmarkStart w:name="z611" w:id="540"/>
    <w:p>
      <w:pPr>
        <w:spacing w:after="0"/>
        <w:ind w:left="0"/>
        <w:jc w:val="both"/>
      </w:pPr>
      <w:r>
        <w:rPr>
          <w:rFonts w:ascii="Times New Roman"/>
          <w:b w:val="false"/>
          <w:i w:val="false"/>
          <w:color w:val="000000"/>
          <w:sz w:val="28"/>
        </w:rPr>
        <w:t>
      Плавание на 300 метров вольным стилем (мужчины)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1392"/>
        <w:gridCol w:w="1683"/>
        <w:gridCol w:w="1392"/>
        <w:gridCol w:w="1683"/>
        <w:gridCol w:w="1392"/>
        <w:gridCol w:w="1683"/>
        <w:gridCol w:w="1393"/>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bl>
    <w:bookmarkStart w:name="z612" w:id="541"/>
    <w:p>
      <w:pPr>
        <w:spacing w:after="0"/>
        <w:ind w:left="0"/>
        <w:jc w:val="both"/>
      </w:pPr>
      <w:r>
        <w:rPr>
          <w:rFonts w:ascii="Times New Roman"/>
          <w:b w:val="false"/>
          <w:i w:val="false"/>
          <w:color w:val="000000"/>
          <w:sz w:val="28"/>
        </w:rPr>
        <w:t>
      Продолжение таблицы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980"/>
        <w:gridCol w:w="2394"/>
        <w:gridCol w:w="1569"/>
        <w:gridCol w:w="2394"/>
        <w:gridCol w:w="1570"/>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bl>
    <w:bookmarkStart w:name="z613" w:id="542"/>
    <w:p>
      <w:pPr>
        <w:spacing w:after="0"/>
        <w:ind w:left="0"/>
        <w:jc w:val="both"/>
      </w:pPr>
      <w:r>
        <w:rPr>
          <w:rFonts w:ascii="Times New Roman"/>
          <w:b w:val="false"/>
          <w:i w:val="false"/>
          <w:color w:val="000000"/>
          <w:sz w:val="28"/>
        </w:rPr>
        <w:t>
      Плавание на 300 метров вольным стилем (мужчины)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217"/>
        <w:gridCol w:w="1857"/>
        <w:gridCol w:w="1217"/>
        <w:gridCol w:w="1858"/>
        <w:gridCol w:w="1217"/>
        <w:gridCol w:w="1858"/>
        <w:gridCol w:w="1219"/>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bl>
    <w:bookmarkStart w:name="z614" w:id="543"/>
    <w:p>
      <w:pPr>
        <w:spacing w:after="0"/>
        <w:ind w:left="0"/>
        <w:jc w:val="both"/>
      </w:pPr>
      <w:r>
        <w:rPr>
          <w:rFonts w:ascii="Times New Roman"/>
          <w:b w:val="false"/>
          <w:i w:val="false"/>
          <w:color w:val="000000"/>
          <w:sz w:val="28"/>
        </w:rPr>
        <w:t>
      Продолжение таблицы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682"/>
        <w:gridCol w:w="2566"/>
        <w:gridCol w:w="1682"/>
        <w:gridCol w:w="2566"/>
        <w:gridCol w:w="1239"/>
      </w:tblGrid>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544"/>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44"/>
    <w:bookmarkStart w:name="z616" w:id="545"/>
    <w:p>
      <w:pPr>
        <w:spacing w:after="0"/>
        <w:ind w:left="0"/>
        <w:jc w:val="both"/>
      </w:pPr>
      <w:r>
        <w:rPr>
          <w:rFonts w:ascii="Times New Roman"/>
          <w:b w:val="false"/>
          <w:i w:val="false"/>
          <w:color w:val="000000"/>
          <w:sz w:val="28"/>
        </w:rPr>
        <w:t>
      Бег на 100 метров (в ботинках с высоким берцем)</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714"/>
        <w:gridCol w:w="1538"/>
        <w:gridCol w:w="1714"/>
        <w:gridCol w:w="1538"/>
        <w:gridCol w:w="1359"/>
        <w:gridCol w:w="1539"/>
        <w:gridCol w:w="1360"/>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(секунд)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(секунд)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546"/>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46"/>
    <w:bookmarkStart w:name="z618" w:id="547"/>
    <w:p>
      <w:pPr>
        <w:spacing w:after="0"/>
        <w:ind w:left="0"/>
        <w:jc w:val="both"/>
      </w:pPr>
      <w:r>
        <w:rPr>
          <w:rFonts w:ascii="Times New Roman"/>
          <w:b w:val="false"/>
          <w:i w:val="false"/>
          <w:color w:val="000000"/>
          <w:sz w:val="28"/>
        </w:rPr>
        <w:t>
      Бег на 1 километр (военнослужащие-женщины)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714"/>
        <w:gridCol w:w="1538"/>
        <w:gridCol w:w="1714"/>
        <w:gridCol w:w="1538"/>
        <w:gridCol w:w="1359"/>
        <w:gridCol w:w="1539"/>
        <w:gridCol w:w="1360"/>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bookmarkStart w:name="z619" w:id="548"/>
    <w:p>
      <w:pPr>
        <w:spacing w:after="0"/>
        <w:ind w:left="0"/>
        <w:jc w:val="both"/>
      </w:pPr>
      <w:r>
        <w:rPr>
          <w:rFonts w:ascii="Times New Roman"/>
          <w:b w:val="false"/>
          <w:i w:val="false"/>
          <w:color w:val="000000"/>
          <w:sz w:val="28"/>
        </w:rPr>
        <w:t>
      Продолжение таблицы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1488"/>
        <w:gridCol w:w="1684"/>
        <w:gridCol w:w="1488"/>
        <w:gridCol w:w="1685"/>
        <w:gridCol w:w="1489"/>
        <w:gridCol w:w="1685"/>
        <w:gridCol w:w="1097"/>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0" w:id="549"/>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49"/>
    <w:bookmarkStart w:name="z621" w:id="550"/>
    <w:p>
      <w:pPr>
        <w:spacing w:after="0"/>
        <w:ind w:left="0"/>
        <w:jc w:val="both"/>
      </w:pPr>
      <w:r>
        <w:rPr>
          <w:rFonts w:ascii="Times New Roman"/>
          <w:b w:val="false"/>
          <w:i w:val="false"/>
          <w:color w:val="000000"/>
          <w:sz w:val="28"/>
        </w:rPr>
        <w:t>
      Бег на 1 километр (мужчины)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8"/>
        <w:gridCol w:w="1714"/>
        <w:gridCol w:w="1538"/>
        <w:gridCol w:w="1714"/>
        <w:gridCol w:w="1538"/>
        <w:gridCol w:w="1359"/>
        <w:gridCol w:w="1539"/>
        <w:gridCol w:w="1360"/>
      </w:tblGrid>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bookmarkStart w:name="z622" w:id="551"/>
    <w:p>
      <w:pPr>
        <w:spacing w:after="0"/>
        <w:ind w:left="0"/>
        <w:jc w:val="both"/>
      </w:pPr>
      <w:r>
        <w:rPr>
          <w:rFonts w:ascii="Times New Roman"/>
          <w:b w:val="false"/>
          <w:i w:val="false"/>
          <w:color w:val="000000"/>
          <w:sz w:val="28"/>
        </w:rPr>
        <w:t>
      Продолжение таблицы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1488"/>
        <w:gridCol w:w="1684"/>
        <w:gridCol w:w="1488"/>
        <w:gridCol w:w="1685"/>
        <w:gridCol w:w="1489"/>
        <w:gridCol w:w="1685"/>
        <w:gridCol w:w="1097"/>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552"/>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52"/>
    <w:bookmarkStart w:name="z624" w:id="553"/>
    <w:p>
      <w:pPr>
        <w:spacing w:after="0"/>
        <w:ind w:left="0"/>
        <w:jc w:val="both"/>
      </w:pPr>
      <w:r>
        <w:rPr>
          <w:rFonts w:ascii="Times New Roman"/>
          <w:b w:val="false"/>
          <w:i w:val="false"/>
          <w:color w:val="000000"/>
          <w:sz w:val="28"/>
        </w:rPr>
        <w:t>
      Бег на 2 километра (мужчины)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1765"/>
        <w:gridCol w:w="1584"/>
        <w:gridCol w:w="1399"/>
        <w:gridCol w:w="1584"/>
        <w:gridCol w:w="1400"/>
        <w:gridCol w:w="1584"/>
        <w:gridCol w:w="1401"/>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bl>
    <w:bookmarkStart w:name="z625" w:id="554"/>
    <w:p>
      <w:pPr>
        <w:spacing w:after="0"/>
        <w:ind w:left="0"/>
        <w:jc w:val="both"/>
      </w:pPr>
      <w:r>
        <w:rPr>
          <w:rFonts w:ascii="Times New Roman"/>
          <w:b w:val="false"/>
          <w:i w:val="false"/>
          <w:color w:val="000000"/>
          <w:sz w:val="28"/>
        </w:rPr>
        <w:t>
      Продолжение таблицы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1442"/>
        <w:gridCol w:w="1632"/>
        <w:gridCol w:w="1442"/>
        <w:gridCol w:w="1633"/>
        <w:gridCol w:w="1442"/>
        <w:gridCol w:w="1633"/>
        <w:gridCol w:w="1444"/>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bookmarkStart w:name="z626" w:id="555"/>
    <w:p>
      <w:pPr>
        <w:spacing w:after="0"/>
        <w:ind w:left="0"/>
        <w:jc w:val="both"/>
      </w:pPr>
      <w:r>
        <w:rPr>
          <w:rFonts w:ascii="Times New Roman"/>
          <w:b w:val="false"/>
          <w:i w:val="false"/>
          <w:color w:val="000000"/>
          <w:sz w:val="28"/>
        </w:rPr>
        <w:t>
      Бег на 2 километра (мужчины)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537"/>
        <w:gridCol w:w="1740"/>
        <w:gridCol w:w="1537"/>
        <w:gridCol w:w="1740"/>
        <w:gridCol w:w="1132"/>
        <w:gridCol w:w="1741"/>
        <w:gridCol w:w="1133"/>
      </w:tblGrid>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Результат(минут, 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7" w:id="556"/>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56"/>
    <w:bookmarkStart w:name="z628" w:id="557"/>
    <w:p>
      <w:pPr>
        <w:spacing w:after="0"/>
        <w:ind w:left="0"/>
        <w:jc w:val="both"/>
      </w:pPr>
      <w:r>
        <w:rPr>
          <w:rFonts w:ascii="Times New Roman"/>
          <w:b w:val="false"/>
          <w:i w:val="false"/>
          <w:color w:val="000000"/>
          <w:sz w:val="28"/>
        </w:rPr>
        <w:t>
      Бег на 3 километра (мужчины)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1577"/>
        <w:gridCol w:w="1742"/>
        <w:gridCol w:w="1578"/>
        <w:gridCol w:w="1743"/>
        <w:gridCol w:w="1250"/>
        <w:gridCol w:w="1743"/>
        <w:gridCol w:w="1252"/>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bl>
    <w:bookmarkStart w:name="z629" w:id="558"/>
    <w:p>
      <w:pPr>
        <w:spacing w:after="0"/>
        <w:ind w:left="0"/>
        <w:jc w:val="both"/>
      </w:pPr>
      <w:r>
        <w:rPr>
          <w:rFonts w:ascii="Times New Roman"/>
          <w:b w:val="false"/>
          <w:i w:val="false"/>
          <w:color w:val="000000"/>
          <w:sz w:val="28"/>
        </w:rPr>
        <w:t>
      Продолжение таблицы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284"/>
        <w:gridCol w:w="1790"/>
        <w:gridCol w:w="1284"/>
        <w:gridCol w:w="1790"/>
        <w:gridCol w:w="1285"/>
        <w:gridCol w:w="1791"/>
        <w:gridCol w:w="1286"/>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bl>
    <w:bookmarkStart w:name="z630" w:id="559"/>
    <w:p>
      <w:pPr>
        <w:spacing w:after="0"/>
        <w:ind w:left="0"/>
        <w:jc w:val="both"/>
      </w:pPr>
      <w:r>
        <w:rPr>
          <w:rFonts w:ascii="Times New Roman"/>
          <w:b w:val="false"/>
          <w:i w:val="false"/>
          <w:color w:val="000000"/>
          <w:sz w:val="28"/>
        </w:rPr>
        <w:t>
      Бег на 3 километра (мужчины)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050"/>
        <w:gridCol w:w="1464"/>
        <w:gridCol w:w="1051"/>
        <w:gridCol w:w="1464"/>
        <w:gridCol w:w="1051"/>
        <w:gridCol w:w="1465"/>
        <w:gridCol w:w="1051"/>
        <w:gridCol w:w="1465"/>
        <w:gridCol w:w="775"/>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1" w:id="560"/>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60"/>
    <w:bookmarkStart w:name="z632" w:id="561"/>
    <w:p>
      <w:pPr>
        <w:spacing w:after="0"/>
        <w:ind w:left="0"/>
        <w:jc w:val="both"/>
      </w:pPr>
      <w:r>
        <w:rPr>
          <w:rFonts w:ascii="Times New Roman"/>
          <w:b w:val="false"/>
          <w:i w:val="false"/>
          <w:color w:val="000000"/>
          <w:sz w:val="28"/>
        </w:rPr>
        <w:t>
      Бег на 3 километра (в ботинках с высоким берцем)</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498"/>
        <w:gridCol w:w="1654"/>
        <w:gridCol w:w="1498"/>
        <w:gridCol w:w="1655"/>
        <w:gridCol w:w="1498"/>
        <w:gridCol w:w="1655"/>
        <w:gridCol w:w="1499"/>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bl>
    <w:bookmarkStart w:name="z633" w:id="562"/>
    <w:p>
      <w:pPr>
        <w:spacing w:after="0"/>
        <w:ind w:left="0"/>
        <w:jc w:val="both"/>
      </w:pPr>
      <w:r>
        <w:rPr>
          <w:rFonts w:ascii="Times New Roman"/>
          <w:b w:val="false"/>
          <w:i w:val="false"/>
          <w:color w:val="000000"/>
          <w:sz w:val="28"/>
        </w:rPr>
        <w:t>
      Продолжение таблицы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284"/>
        <w:gridCol w:w="1790"/>
        <w:gridCol w:w="1284"/>
        <w:gridCol w:w="1790"/>
        <w:gridCol w:w="1285"/>
        <w:gridCol w:w="1791"/>
        <w:gridCol w:w="1286"/>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bl>
    <w:bookmarkStart w:name="z634" w:id="563"/>
    <w:p>
      <w:pPr>
        <w:spacing w:after="0"/>
        <w:ind w:left="0"/>
        <w:jc w:val="both"/>
      </w:pPr>
      <w:r>
        <w:rPr>
          <w:rFonts w:ascii="Times New Roman"/>
          <w:b w:val="false"/>
          <w:i w:val="false"/>
          <w:color w:val="000000"/>
          <w:sz w:val="28"/>
        </w:rPr>
        <w:t>
      Бег на 3 километра (в ботинках с высоким берцем)</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284"/>
        <w:gridCol w:w="1790"/>
        <w:gridCol w:w="1284"/>
        <w:gridCol w:w="1790"/>
        <w:gridCol w:w="1285"/>
        <w:gridCol w:w="1791"/>
        <w:gridCol w:w="1286"/>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bl>
    <w:bookmarkStart w:name="z635" w:id="564"/>
    <w:p>
      <w:pPr>
        <w:spacing w:after="0"/>
        <w:ind w:left="0"/>
        <w:jc w:val="both"/>
      </w:pPr>
      <w:r>
        <w:rPr>
          <w:rFonts w:ascii="Times New Roman"/>
          <w:b w:val="false"/>
          <w:i w:val="false"/>
          <w:color w:val="000000"/>
          <w:sz w:val="28"/>
        </w:rPr>
        <w:t>
      Продолжение таблицы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1778"/>
        <w:gridCol w:w="2478"/>
        <w:gridCol w:w="1778"/>
        <w:gridCol w:w="2478"/>
        <w:gridCol w:w="1310"/>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(минут, секунд)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565"/>
    <w:p>
      <w:pPr>
        <w:spacing w:after="0"/>
        <w:ind w:left="0"/>
        <w:jc w:val="left"/>
      </w:pPr>
      <w:r>
        <w:rPr>
          <w:rFonts w:ascii="Times New Roman"/>
          <w:b/>
          <w:i w:val="false"/>
          <w:color w:val="000000"/>
        </w:rPr>
        <w:t xml:space="preserve"> ТАБЛИЦА оценки результатов и начисления очков в военно-спортивных многоборьях (по видам спорта)</w:t>
      </w:r>
    </w:p>
    <w:bookmarkEnd w:id="565"/>
    <w:bookmarkStart w:name="z637" w:id="566"/>
    <w:p>
      <w:pPr>
        <w:spacing w:after="0"/>
        <w:ind w:left="0"/>
        <w:jc w:val="both"/>
      </w:pPr>
      <w:r>
        <w:rPr>
          <w:rFonts w:ascii="Times New Roman"/>
          <w:b w:val="false"/>
          <w:i w:val="false"/>
          <w:color w:val="000000"/>
          <w:sz w:val="28"/>
        </w:rPr>
        <w:t>
      Подтягивание на перекладине (форма одежды – военная полевая)</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984"/>
        <w:gridCol w:w="1296"/>
        <w:gridCol w:w="1984"/>
        <w:gridCol w:w="1297"/>
        <w:gridCol w:w="1572"/>
        <w:gridCol w:w="1297"/>
        <w:gridCol w:w="157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(количество раз)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(количество раз)</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(количество раз)</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(количество раз)</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по военно-прикладным видам</w:t>
            </w:r>
            <w:r>
              <w:br/>
            </w:r>
            <w:r>
              <w:rPr>
                <w:rFonts w:ascii="Times New Roman"/>
                <w:b w:val="false"/>
                <w:i w:val="false"/>
                <w:color w:val="000000"/>
                <w:sz w:val="20"/>
              </w:rPr>
              <w:t>спорта Вооруженных Сил</w:t>
            </w:r>
            <w:r>
              <w:br/>
            </w:r>
            <w:r>
              <w:rPr>
                <w:rFonts w:ascii="Times New Roman"/>
                <w:b w:val="false"/>
                <w:i w:val="false"/>
                <w:color w:val="000000"/>
                <w:sz w:val="20"/>
              </w:rPr>
              <w:t>Республики Казахстан</w:t>
            </w:r>
          </w:p>
        </w:tc>
      </w:tr>
    </w:tbl>
    <w:bookmarkStart w:name="z639" w:id="567"/>
    <w:p>
      <w:pPr>
        <w:spacing w:after="0"/>
        <w:ind w:left="0"/>
        <w:jc w:val="left"/>
      </w:pPr>
      <w:r>
        <w:rPr>
          <w:rFonts w:ascii="Times New Roman"/>
          <w:b/>
          <w:i w:val="false"/>
          <w:color w:val="000000"/>
        </w:rPr>
        <w:t xml:space="preserve"> Условия упражнений в соревнованиях по стрельбе</w:t>
      </w:r>
    </w:p>
    <w:bookmarkEnd w:id="567"/>
    <w:bookmarkStart w:name="z640" w:id="568"/>
    <w:p>
      <w:pPr>
        <w:spacing w:after="0"/>
        <w:ind w:left="0"/>
        <w:jc w:val="both"/>
      </w:pPr>
      <w:r>
        <w:rPr>
          <w:rFonts w:ascii="Times New Roman"/>
          <w:b w:val="false"/>
          <w:i w:val="false"/>
          <w:color w:val="000000"/>
          <w:sz w:val="28"/>
        </w:rPr>
        <w:t>
      Пистолет Макарова-1 - стрельба из пистолета Макарова на 25 метров по неподвижной мишени № 4 (грудная фигура с кругами), 3 пробных и 10 зачетных выстрелов.</w:t>
      </w:r>
    </w:p>
    <w:bookmarkEnd w:id="568"/>
    <w:bookmarkStart w:name="z641" w:id="569"/>
    <w:p>
      <w:pPr>
        <w:spacing w:after="0"/>
        <w:ind w:left="0"/>
        <w:jc w:val="both"/>
      </w:pPr>
      <w:r>
        <w:rPr>
          <w:rFonts w:ascii="Times New Roman"/>
          <w:b w:val="false"/>
          <w:i w:val="false"/>
          <w:color w:val="000000"/>
          <w:sz w:val="28"/>
        </w:rPr>
        <w:t>
      Пистолет Макарова-3 - стрельба из пистолета Макарова по мишени № 4 (грудная фигура с кругами) на 25 метров, 5 пробных и 30 зачетных выстрелов (6х5).</w:t>
      </w:r>
    </w:p>
    <w:bookmarkEnd w:id="569"/>
    <w:bookmarkStart w:name="z642" w:id="570"/>
    <w:p>
      <w:pPr>
        <w:spacing w:after="0"/>
        <w:ind w:left="0"/>
        <w:jc w:val="both"/>
      </w:pPr>
      <w:r>
        <w:rPr>
          <w:rFonts w:ascii="Times New Roman"/>
          <w:b w:val="false"/>
          <w:i w:val="false"/>
          <w:color w:val="000000"/>
          <w:sz w:val="28"/>
        </w:rPr>
        <w:t>
      Автомат Калашникова-1 - стрельба из автомата одиночными выстрелами на 100 метров по мишени № 4 (грудная фигура с кругами) из положения, лежа без упора, 3 пробных и 10 зачетных выстрелов.</w:t>
      </w:r>
    </w:p>
    <w:bookmarkEnd w:id="570"/>
    <w:bookmarkStart w:name="z643" w:id="571"/>
    <w:p>
      <w:pPr>
        <w:spacing w:after="0"/>
        <w:ind w:left="0"/>
        <w:jc w:val="both"/>
      </w:pPr>
      <w:r>
        <w:rPr>
          <w:rFonts w:ascii="Times New Roman"/>
          <w:b w:val="false"/>
          <w:i w:val="false"/>
          <w:color w:val="000000"/>
          <w:sz w:val="28"/>
        </w:rPr>
        <w:t>
      Автомат Калашникова-2 - стрельба из автомата очередями на 200 метров по мишени № 7 (поясная фигура) из трех положений (лежа, с колена, стоя) без упора, 10 зачетных выстрелов в каждом положении (3х10).</w:t>
      </w:r>
    </w:p>
    <w:bookmarkEnd w:id="571"/>
    <w:bookmarkStart w:name="z644" w:id="572"/>
    <w:p>
      <w:pPr>
        <w:spacing w:after="0"/>
        <w:ind w:left="0"/>
        <w:jc w:val="both"/>
      </w:pPr>
      <w:r>
        <w:rPr>
          <w:rFonts w:ascii="Times New Roman"/>
          <w:b w:val="false"/>
          <w:i w:val="false"/>
          <w:color w:val="000000"/>
          <w:sz w:val="28"/>
        </w:rPr>
        <w:t>
      Автомат Калашникова-3 - стрельба из автомата одиночными выстрелами на 100 метров по мишени № 4 (грудная фигура с кругами) из трех положений (лежа, с колена, стоя) без упора, 3 пробных и 10 зачетных выстрелов в каждом положении (3х10).</w:t>
      </w:r>
    </w:p>
    <w:bookmarkEnd w:id="572"/>
    <w:bookmarkStart w:name="z645" w:id="573"/>
    <w:p>
      <w:pPr>
        <w:spacing w:after="0"/>
        <w:ind w:left="0"/>
        <w:jc w:val="both"/>
      </w:pPr>
      <w:r>
        <w:rPr>
          <w:rFonts w:ascii="Times New Roman"/>
          <w:b w:val="false"/>
          <w:i w:val="false"/>
          <w:color w:val="000000"/>
          <w:sz w:val="28"/>
        </w:rPr>
        <w:t>
      Снайперская винтовка-1 - стрельба из снайперской винтовки с оптическим прицелом на 300 метров по мишени № 4 (грудная фигура с кругами) из трех положений (лежа, с колена, стоя) без упора, 3 пробных и 10 зачетных выстрелов в каждом положении (3х10).</w:t>
      </w:r>
    </w:p>
    <w:bookmarkEnd w:id="573"/>
    <w:bookmarkStart w:name="z646" w:id="574"/>
    <w:p>
      <w:pPr>
        <w:spacing w:after="0"/>
        <w:ind w:left="0"/>
        <w:jc w:val="both"/>
      </w:pPr>
      <w:r>
        <w:rPr>
          <w:rFonts w:ascii="Times New Roman"/>
          <w:b w:val="false"/>
          <w:i w:val="false"/>
          <w:color w:val="000000"/>
          <w:sz w:val="28"/>
        </w:rPr>
        <w:t>
      Снайперская винтовка-2 - стрельба из снайперской винтовки с оптическим прицелом на 300 метров по мишени № 4 (грудная фигура с кругами) из положения лежа с руки, 5 пробных и 20 зачетных выстрелов (2х10).</w:t>
      </w:r>
    </w:p>
    <w:bookmarkEnd w:id="574"/>
    <w:bookmarkStart w:name="z647" w:id="575"/>
    <w:p>
      <w:pPr>
        <w:spacing w:after="0"/>
        <w:ind w:left="0"/>
        <w:jc w:val="left"/>
      </w:pPr>
      <w:r>
        <w:rPr>
          <w:rFonts w:ascii="Times New Roman"/>
          <w:b/>
          <w:i w:val="false"/>
          <w:color w:val="000000"/>
        </w:rPr>
        <w:t xml:space="preserve"> Условия выполнения упражнений</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485"/>
        <w:gridCol w:w="2986"/>
        <w:gridCol w:w="736"/>
        <w:gridCol w:w="1143"/>
        <w:gridCol w:w="737"/>
        <w:gridCol w:w="2443"/>
        <w:gridCol w:w="1557"/>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упражнения</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стрельбы, (метров)</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выстрелов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настрельбу</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Кол-восерий и (выстрелов)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Пробные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Зачетные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Пробные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Макарова-1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 грудная фигура с кругами (неподвижная)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3минуты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8минут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 Макарова-3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 грудная фигура с кругами (неподвижная)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76"/>
          <w:p>
            <w:pPr>
              <w:spacing w:after="20"/>
              <w:ind w:left="20"/>
              <w:jc w:val="both"/>
            </w:pPr>
            <w:r>
              <w:rPr>
                <w:rFonts w:ascii="Times New Roman"/>
                <w:b w:val="false"/>
                <w:i w:val="false"/>
                <w:color w:val="000000"/>
                <w:sz w:val="20"/>
              </w:rPr>
              <w:t>
5</w:t>
            </w:r>
            <w:r>
              <w:br/>
            </w:r>
            <w:r>
              <w:rPr>
                <w:rFonts w:ascii="Times New Roman"/>
                <w:b w:val="false"/>
                <w:i w:val="false"/>
                <w:color w:val="000000"/>
                <w:sz w:val="20"/>
              </w:rPr>
              <w:t>
минут</w:t>
            </w:r>
          </w:p>
          <w:bookmarkEnd w:id="576"/>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минуты - на 1 серию</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 5</w:t>
            </w:r>
          </w:p>
        </w:tc>
      </w:tr>
    </w:tbl>
    <w:bookmarkStart w:name="z649" w:id="577"/>
    <w:p>
      <w:pPr>
        <w:spacing w:after="0"/>
        <w:ind w:left="0"/>
        <w:jc w:val="left"/>
      </w:pPr>
      <w:r>
        <w:rPr>
          <w:rFonts w:ascii="Times New Roman"/>
          <w:b/>
          <w:i w:val="false"/>
          <w:color w:val="000000"/>
        </w:rPr>
        <w:t xml:space="preserve"> Условия выполнения упражнений</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317"/>
        <w:gridCol w:w="1898"/>
        <w:gridCol w:w="1431"/>
        <w:gridCol w:w="1779"/>
        <w:gridCol w:w="972"/>
        <w:gridCol w:w="1896"/>
        <w:gridCol w:w="1978"/>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упражнения</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стрельбы, (метров)</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выстрелов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стрельбу</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вид стрельбы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Пробные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Зачетные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Пробные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Калашникова-1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 грудная фигура с кругами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78"/>
          <w:p>
            <w:pPr>
              <w:spacing w:after="20"/>
              <w:ind w:left="20"/>
              <w:jc w:val="both"/>
            </w:pPr>
            <w:r>
              <w:rPr>
                <w:rFonts w:ascii="Times New Roman"/>
                <w:b w:val="false"/>
                <w:i w:val="false"/>
                <w:color w:val="000000"/>
                <w:sz w:val="20"/>
              </w:rPr>
              <w:t>
2</w:t>
            </w:r>
            <w:r>
              <w:br/>
            </w:r>
            <w:r>
              <w:rPr>
                <w:rFonts w:ascii="Times New Roman"/>
                <w:b w:val="false"/>
                <w:i w:val="false"/>
                <w:color w:val="000000"/>
                <w:sz w:val="20"/>
              </w:rPr>
              <w:t>
минуты</w:t>
            </w:r>
          </w:p>
          <w:bookmarkEnd w:id="578"/>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79"/>
          <w:p>
            <w:pPr>
              <w:spacing w:after="20"/>
              <w:ind w:left="20"/>
              <w:jc w:val="both"/>
            </w:pPr>
            <w:r>
              <w:rPr>
                <w:rFonts w:ascii="Times New Roman"/>
                <w:b w:val="false"/>
                <w:i w:val="false"/>
                <w:color w:val="000000"/>
                <w:sz w:val="20"/>
              </w:rPr>
              <w:t>
8</w:t>
            </w:r>
            <w:r>
              <w:br/>
            </w:r>
            <w:r>
              <w:rPr>
                <w:rFonts w:ascii="Times New Roman"/>
                <w:b w:val="false"/>
                <w:i w:val="false"/>
                <w:color w:val="000000"/>
                <w:sz w:val="20"/>
              </w:rPr>
              <w:t>
минут</w:t>
            </w:r>
          </w:p>
          <w:bookmarkEnd w:id="579"/>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(с руки); одиночный огонь</w:t>
            </w:r>
          </w:p>
        </w:tc>
      </w:tr>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упражнения</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 стрельбы, (метров)</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выстрелов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стрельбу</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и вид стрельбы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Пробные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Зачетные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Пробные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Калашникова-2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 поясная фигура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0"/>
          <w:p>
            <w:pPr>
              <w:spacing w:after="20"/>
              <w:ind w:left="20"/>
              <w:jc w:val="both"/>
            </w:pPr>
            <w:r>
              <w:rPr>
                <w:rFonts w:ascii="Times New Roman"/>
                <w:b w:val="false"/>
                <w:i w:val="false"/>
                <w:color w:val="000000"/>
                <w:sz w:val="20"/>
              </w:rPr>
              <w:t>
30</w:t>
            </w:r>
            <w:r>
              <w:br/>
            </w:r>
            <w:r>
              <w:rPr>
                <w:rFonts w:ascii="Times New Roman"/>
                <w:b w:val="false"/>
                <w:i w:val="false"/>
                <w:color w:val="000000"/>
                <w:sz w:val="20"/>
              </w:rPr>
              <w:t>
(3х10)</w:t>
            </w:r>
          </w:p>
          <w:bookmarkEnd w:id="580"/>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81"/>
          <w:p>
            <w:pPr>
              <w:spacing w:after="20"/>
              <w:ind w:left="20"/>
              <w:jc w:val="both"/>
            </w:pPr>
            <w:r>
              <w:rPr>
                <w:rFonts w:ascii="Times New Roman"/>
                <w:b w:val="false"/>
                <w:i w:val="false"/>
                <w:color w:val="000000"/>
                <w:sz w:val="20"/>
              </w:rPr>
              <w:t>
Лежа-15 секунд,</w:t>
            </w:r>
            <w:r>
              <w:br/>
            </w:r>
            <w:r>
              <w:rPr>
                <w:rFonts w:ascii="Times New Roman"/>
                <w:b w:val="false"/>
                <w:i w:val="false"/>
                <w:color w:val="000000"/>
                <w:sz w:val="20"/>
              </w:rPr>
              <w:t>
</w:t>
            </w:r>
            <w:r>
              <w:rPr>
                <w:rFonts w:ascii="Times New Roman"/>
                <w:b w:val="false"/>
                <w:i w:val="false"/>
                <w:color w:val="000000"/>
                <w:sz w:val="20"/>
              </w:rPr>
              <w:t>с колена-</w:t>
            </w:r>
            <w:r>
              <w:br/>
            </w:r>
            <w:r>
              <w:rPr>
                <w:rFonts w:ascii="Times New Roman"/>
                <w:b w:val="false"/>
                <w:i w:val="false"/>
                <w:color w:val="000000"/>
                <w:sz w:val="20"/>
              </w:rPr>
              <w:t>
</w:t>
            </w:r>
            <w:r>
              <w:rPr>
                <w:rFonts w:ascii="Times New Roman"/>
                <w:b w:val="false"/>
                <w:i w:val="false"/>
                <w:color w:val="000000"/>
                <w:sz w:val="20"/>
              </w:rPr>
              <w:t>20 секунд,</w:t>
            </w:r>
            <w:r>
              <w:br/>
            </w:r>
            <w:r>
              <w:rPr>
                <w:rFonts w:ascii="Times New Roman"/>
                <w:b w:val="false"/>
                <w:i w:val="false"/>
                <w:color w:val="000000"/>
                <w:sz w:val="20"/>
              </w:rPr>
              <w:t>
стоя-25 секунд</w:t>
            </w:r>
          </w:p>
          <w:bookmarkEnd w:id="581"/>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82"/>
          <w:p>
            <w:pPr>
              <w:spacing w:after="20"/>
              <w:ind w:left="20"/>
              <w:jc w:val="both"/>
            </w:pPr>
            <w:r>
              <w:rPr>
                <w:rFonts w:ascii="Times New Roman"/>
                <w:b w:val="false"/>
                <w:i w:val="false"/>
                <w:color w:val="000000"/>
                <w:sz w:val="20"/>
              </w:rPr>
              <w:t>
Из трех положений: лежа (с руки),</w:t>
            </w:r>
            <w:r>
              <w:br/>
            </w:r>
            <w:r>
              <w:rPr>
                <w:rFonts w:ascii="Times New Roman"/>
                <w:b w:val="false"/>
                <w:i w:val="false"/>
                <w:color w:val="000000"/>
                <w:sz w:val="20"/>
              </w:rPr>
              <w:t>
с колена, стоя; автоматический огонь (очередями)</w:t>
            </w:r>
          </w:p>
          <w:bookmarkEnd w:id="582"/>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Калашникова-3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 грудная фигура с кругами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83"/>
          <w:p>
            <w:pPr>
              <w:spacing w:after="20"/>
              <w:ind w:left="20"/>
              <w:jc w:val="both"/>
            </w:pPr>
            <w:r>
              <w:rPr>
                <w:rFonts w:ascii="Times New Roman"/>
                <w:b w:val="false"/>
                <w:i w:val="false"/>
                <w:color w:val="000000"/>
                <w:sz w:val="20"/>
              </w:rPr>
              <w:t>
9</w:t>
            </w:r>
            <w:r>
              <w:br/>
            </w:r>
            <w:r>
              <w:rPr>
                <w:rFonts w:ascii="Times New Roman"/>
                <w:b w:val="false"/>
                <w:i w:val="false"/>
                <w:color w:val="000000"/>
                <w:sz w:val="20"/>
              </w:rPr>
              <w:t>
(3х3)</w:t>
            </w:r>
          </w:p>
          <w:bookmarkEnd w:id="583"/>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84"/>
          <w:p>
            <w:pPr>
              <w:spacing w:after="20"/>
              <w:ind w:left="20"/>
              <w:jc w:val="both"/>
            </w:pPr>
            <w:r>
              <w:rPr>
                <w:rFonts w:ascii="Times New Roman"/>
                <w:b w:val="false"/>
                <w:i w:val="false"/>
                <w:color w:val="000000"/>
                <w:sz w:val="20"/>
              </w:rPr>
              <w:t>
30</w:t>
            </w:r>
            <w:r>
              <w:br/>
            </w:r>
            <w:r>
              <w:rPr>
                <w:rFonts w:ascii="Times New Roman"/>
                <w:b w:val="false"/>
                <w:i w:val="false"/>
                <w:color w:val="000000"/>
                <w:sz w:val="20"/>
              </w:rPr>
              <w:t>
(3х10)</w:t>
            </w:r>
          </w:p>
          <w:bookmarkEnd w:id="584"/>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85"/>
          <w:p>
            <w:pPr>
              <w:spacing w:after="20"/>
              <w:ind w:left="20"/>
              <w:jc w:val="both"/>
            </w:pPr>
            <w:r>
              <w:rPr>
                <w:rFonts w:ascii="Times New Roman"/>
                <w:b w:val="false"/>
                <w:i w:val="false"/>
                <w:color w:val="000000"/>
                <w:sz w:val="20"/>
              </w:rPr>
              <w:t>
лежа-</w:t>
            </w:r>
            <w:r>
              <w:br/>
            </w:r>
            <w:r>
              <w:rPr>
                <w:rFonts w:ascii="Times New Roman"/>
                <w:b w:val="false"/>
                <w:i w:val="false"/>
                <w:color w:val="000000"/>
                <w:sz w:val="20"/>
              </w:rPr>
              <w:t>
</w:t>
            </w:r>
            <w:r>
              <w:rPr>
                <w:rFonts w:ascii="Times New Roman"/>
                <w:b w:val="false"/>
                <w:i w:val="false"/>
                <w:color w:val="000000"/>
                <w:sz w:val="20"/>
              </w:rPr>
              <w:t>2 минуты,</w:t>
            </w:r>
            <w:r>
              <w:br/>
            </w:r>
            <w:r>
              <w:rPr>
                <w:rFonts w:ascii="Times New Roman"/>
                <w:b w:val="false"/>
                <w:i w:val="false"/>
                <w:color w:val="000000"/>
                <w:sz w:val="20"/>
              </w:rPr>
              <w:t>
</w:t>
            </w:r>
            <w:r>
              <w:rPr>
                <w:rFonts w:ascii="Times New Roman"/>
                <w:b w:val="false"/>
                <w:i w:val="false"/>
                <w:color w:val="000000"/>
                <w:sz w:val="20"/>
              </w:rPr>
              <w:t>с колена-</w:t>
            </w:r>
            <w:r>
              <w:br/>
            </w:r>
            <w:r>
              <w:rPr>
                <w:rFonts w:ascii="Times New Roman"/>
                <w:b w:val="false"/>
                <w:i w:val="false"/>
                <w:color w:val="000000"/>
                <w:sz w:val="20"/>
              </w:rPr>
              <w:t>
</w:t>
            </w:r>
            <w:r>
              <w:rPr>
                <w:rFonts w:ascii="Times New Roman"/>
                <w:b w:val="false"/>
                <w:i w:val="false"/>
                <w:color w:val="000000"/>
                <w:sz w:val="20"/>
              </w:rPr>
              <w:t>3 минуты,</w:t>
            </w:r>
            <w:r>
              <w:br/>
            </w:r>
            <w:r>
              <w:rPr>
                <w:rFonts w:ascii="Times New Roman"/>
                <w:b w:val="false"/>
                <w:i w:val="false"/>
                <w:color w:val="000000"/>
                <w:sz w:val="20"/>
              </w:rPr>
              <w:t>
</w:t>
            </w:r>
            <w:r>
              <w:rPr>
                <w:rFonts w:ascii="Times New Roman"/>
                <w:b w:val="false"/>
                <w:i w:val="false"/>
                <w:color w:val="000000"/>
                <w:sz w:val="20"/>
              </w:rPr>
              <w:t>стоя -</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минуты</w:t>
            </w:r>
          </w:p>
          <w:bookmarkEnd w:id="585"/>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86"/>
          <w:p>
            <w:pPr>
              <w:spacing w:after="20"/>
              <w:ind w:left="20"/>
              <w:jc w:val="both"/>
            </w:pPr>
            <w:r>
              <w:rPr>
                <w:rFonts w:ascii="Times New Roman"/>
                <w:b w:val="false"/>
                <w:i w:val="false"/>
                <w:color w:val="000000"/>
                <w:sz w:val="20"/>
              </w:rPr>
              <w:t>
лежа-</w:t>
            </w:r>
            <w:r>
              <w:br/>
            </w:r>
            <w:r>
              <w:rPr>
                <w:rFonts w:ascii="Times New Roman"/>
                <w:b w:val="false"/>
                <w:i w:val="false"/>
                <w:color w:val="000000"/>
                <w:sz w:val="20"/>
              </w:rPr>
              <w:t>
</w:t>
            </w:r>
            <w:r>
              <w:rPr>
                <w:rFonts w:ascii="Times New Roman"/>
                <w:b w:val="false"/>
                <w:i w:val="false"/>
                <w:color w:val="000000"/>
                <w:sz w:val="20"/>
              </w:rPr>
              <w:t>8 минут,</w:t>
            </w:r>
            <w:r>
              <w:br/>
            </w:r>
            <w:r>
              <w:rPr>
                <w:rFonts w:ascii="Times New Roman"/>
                <w:b w:val="false"/>
                <w:i w:val="false"/>
                <w:color w:val="000000"/>
                <w:sz w:val="20"/>
              </w:rPr>
              <w:t>
</w:t>
            </w:r>
            <w:r>
              <w:rPr>
                <w:rFonts w:ascii="Times New Roman"/>
                <w:b w:val="false"/>
                <w:i w:val="false"/>
                <w:color w:val="000000"/>
                <w:sz w:val="20"/>
              </w:rPr>
              <w:t>с колена- 10 минут,</w:t>
            </w:r>
            <w:r>
              <w:br/>
            </w:r>
            <w:r>
              <w:rPr>
                <w:rFonts w:ascii="Times New Roman"/>
                <w:b w:val="false"/>
                <w:i w:val="false"/>
                <w:color w:val="000000"/>
                <w:sz w:val="20"/>
              </w:rPr>
              <w:t>
</w:t>
            </w:r>
            <w:r>
              <w:rPr>
                <w:rFonts w:ascii="Times New Roman"/>
                <w:b w:val="false"/>
                <w:i w:val="false"/>
                <w:color w:val="000000"/>
                <w:sz w:val="20"/>
              </w:rPr>
              <w:t>стоя-</w:t>
            </w:r>
            <w:r>
              <w:br/>
            </w:r>
            <w:r>
              <w:rPr>
                <w:rFonts w:ascii="Times New Roman"/>
                <w:b w:val="false"/>
                <w:i w:val="false"/>
                <w:color w:val="000000"/>
                <w:sz w:val="20"/>
              </w:rPr>
              <w:t>
12 минут</w:t>
            </w:r>
          </w:p>
          <w:bookmarkEnd w:id="586"/>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87"/>
          <w:p>
            <w:pPr>
              <w:spacing w:after="20"/>
              <w:ind w:left="20"/>
              <w:jc w:val="both"/>
            </w:pPr>
            <w:r>
              <w:rPr>
                <w:rFonts w:ascii="Times New Roman"/>
                <w:b w:val="false"/>
                <w:i w:val="false"/>
                <w:color w:val="000000"/>
                <w:sz w:val="20"/>
              </w:rPr>
              <w:t>
Из трех положений: лежа (с руки),</w:t>
            </w:r>
            <w:r>
              <w:br/>
            </w:r>
            <w:r>
              <w:rPr>
                <w:rFonts w:ascii="Times New Roman"/>
                <w:b w:val="false"/>
                <w:i w:val="false"/>
                <w:color w:val="000000"/>
                <w:sz w:val="20"/>
              </w:rPr>
              <w:t>
с колена, стоя; одиночный огонь</w:t>
            </w:r>
          </w:p>
          <w:bookmarkEnd w:id="587"/>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Снайперская винтовка-1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 грудная фигура с кругами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8"/>
          <w:p>
            <w:pPr>
              <w:spacing w:after="20"/>
              <w:ind w:left="20"/>
              <w:jc w:val="both"/>
            </w:pPr>
            <w:r>
              <w:rPr>
                <w:rFonts w:ascii="Times New Roman"/>
                <w:b w:val="false"/>
                <w:i w:val="false"/>
                <w:color w:val="000000"/>
                <w:sz w:val="20"/>
              </w:rPr>
              <w:t>
9</w:t>
            </w:r>
            <w:r>
              <w:br/>
            </w:r>
            <w:r>
              <w:rPr>
                <w:rFonts w:ascii="Times New Roman"/>
                <w:b w:val="false"/>
                <w:i w:val="false"/>
                <w:color w:val="000000"/>
                <w:sz w:val="20"/>
              </w:rPr>
              <w:t>
(3х3)</w:t>
            </w:r>
          </w:p>
          <w:bookmarkEnd w:id="588"/>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9"/>
          <w:p>
            <w:pPr>
              <w:spacing w:after="20"/>
              <w:ind w:left="20"/>
              <w:jc w:val="both"/>
            </w:pPr>
            <w:r>
              <w:rPr>
                <w:rFonts w:ascii="Times New Roman"/>
                <w:b w:val="false"/>
                <w:i w:val="false"/>
                <w:color w:val="000000"/>
                <w:sz w:val="20"/>
              </w:rPr>
              <w:t>
30</w:t>
            </w:r>
            <w:r>
              <w:br/>
            </w:r>
            <w:r>
              <w:rPr>
                <w:rFonts w:ascii="Times New Roman"/>
                <w:b w:val="false"/>
                <w:i w:val="false"/>
                <w:color w:val="000000"/>
                <w:sz w:val="20"/>
              </w:rPr>
              <w:t>
(3х10)</w:t>
            </w:r>
          </w:p>
          <w:bookmarkEnd w:id="589"/>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0"/>
          <w:p>
            <w:pPr>
              <w:spacing w:after="20"/>
              <w:ind w:left="20"/>
              <w:jc w:val="both"/>
            </w:pPr>
            <w:r>
              <w:rPr>
                <w:rFonts w:ascii="Times New Roman"/>
                <w:b w:val="false"/>
                <w:i w:val="false"/>
                <w:color w:val="000000"/>
                <w:sz w:val="20"/>
              </w:rPr>
              <w:t>
3</w:t>
            </w:r>
            <w:r>
              <w:br/>
            </w:r>
            <w:r>
              <w:rPr>
                <w:rFonts w:ascii="Times New Roman"/>
                <w:b w:val="false"/>
                <w:i w:val="false"/>
                <w:color w:val="000000"/>
                <w:sz w:val="20"/>
              </w:rPr>
              <w:t>
минуты в каждом положении</w:t>
            </w:r>
          </w:p>
          <w:bookmarkEnd w:id="590"/>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91"/>
          <w:p>
            <w:pPr>
              <w:spacing w:after="20"/>
              <w:ind w:left="20"/>
              <w:jc w:val="both"/>
            </w:pPr>
            <w:r>
              <w:rPr>
                <w:rFonts w:ascii="Times New Roman"/>
                <w:b w:val="false"/>
                <w:i w:val="false"/>
                <w:color w:val="000000"/>
                <w:sz w:val="20"/>
              </w:rPr>
              <w:t>
15 минут</w:t>
            </w:r>
            <w:r>
              <w:br/>
            </w:r>
            <w:r>
              <w:rPr>
                <w:rFonts w:ascii="Times New Roman"/>
                <w:b w:val="false"/>
                <w:i w:val="false"/>
                <w:color w:val="000000"/>
                <w:sz w:val="20"/>
              </w:rPr>
              <w:t>
в каждом положении</w:t>
            </w:r>
          </w:p>
          <w:bookmarkEnd w:id="591"/>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2"/>
          <w:p>
            <w:pPr>
              <w:spacing w:after="20"/>
              <w:ind w:left="20"/>
              <w:jc w:val="both"/>
            </w:pPr>
            <w:r>
              <w:rPr>
                <w:rFonts w:ascii="Times New Roman"/>
                <w:b w:val="false"/>
                <w:i w:val="false"/>
                <w:color w:val="000000"/>
                <w:sz w:val="20"/>
              </w:rPr>
              <w:t>
Из трех положений: лежа (с руки),</w:t>
            </w:r>
            <w:r>
              <w:br/>
            </w:r>
            <w:r>
              <w:rPr>
                <w:rFonts w:ascii="Times New Roman"/>
                <w:b w:val="false"/>
                <w:i w:val="false"/>
                <w:color w:val="000000"/>
                <w:sz w:val="20"/>
              </w:rPr>
              <w:t>
с колена, стоя; одиночный огонь</w:t>
            </w:r>
          </w:p>
          <w:bookmarkEnd w:id="592"/>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Снайперская винтовка-2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 грудная фигура с кругами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(с руки); одиночный огонь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по военно-прикладным видам</w:t>
            </w:r>
            <w:r>
              <w:br/>
            </w:r>
            <w:r>
              <w:rPr>
                <w:rFonts w:ascii="Times New Roman"/>
                <w:b w:val="false"/>
                <w:i w:val="false"/>
                <w:color w:val="000000"/>
                <w:sz w:val="20"/>
              </w:rPr>
              <w:t>спорта Вооруженных Сил</w:t>
            </w:r>
            <w:r>
              <w:br/>
            </w:r>
            <w:r>
              <w:rPr>
                <w:rFonts w:ascii="Times New Roman"/>
                <w:b w:val="false"/>
                <w:i w:val="false"/>
                <w:color w:val="000000"/>
                <w:sz w:val="20"/>
              </w:rPr>
              <w:t>Республики Казахстан</w:t>
            </w:r>
          </w:p>
        </w:tc>
      </w:tr>
    </w:tbl>
    <w:bookmarkStart w:name="z676" w:id="593"/>
    <w:p>
      <w:pPr>
        <w:spacing w:after="0"/>
        <w:ind w:left="0"/>
        <w:jc w:val="left"/>
      </w:pPr>
      <w:r>
        <w:rPr>
          <w:rFonts w:ascii="Times New Roman"/>
          <w:b/>
          <w:i w:val="false"/>
          <w:color w:val="000000"/>
        </w:rPr>
        <w:t xml:space="preserve"> Условия присуждения явного преимущества, начисления очков и определения результатов поединка судейская оценка действий спортсменов, приводящих к травмам,</w:t>
      </w:r>
    </w:p>
    <w:bookmarkEnd w:id="593"/>
    <w:bookmarkStart w:name="z677" w:id="594"/>
    <w:p>
      <w:pPr>
        <w:spacing w:after="0"/>
        <w:ind w:left="0"/>
        <w:jc w:val="both"/>
      </w:pPr>
      <w:r>
        <w:rPr>
          <w:rFonts w:ascii="Times New Roman"/>
          <w:b w:val="false"/>
          <w:i w:val="false"/>
          <w:color w:val="000000"/>
          <w:sz w:val="28"/>
        </w:rPr>
        <w:t>
      1. Техническое действие бойцов оценивают судьи на ковре.</w:t>
      </w:r>
    </w:p>
    <w:bookmarkEnd w:id="594"/>
    <w:bookmarkStart w:name="z678" w:id="595"/>
    <w:p>
      <w:pPr>
        <w:spacing w:after="0"/>
        <w:ind w:left="0"/>
        <w:jc w:val="both"/>
      </w:pPr>
      <w:r>
        <w:rPr>
          <w:rFonts w:ascii="Times New Roman"/>
          <w:b w:val="false"/>
          <w:i w:val="false"/>
          <w:color w:val="000000"/>
          <w:sz w:val="28"/>
        </w:rPr>
        <w:t>
      Поединок оканчивается:</w:t>
      </w:r>
    </w:p>
    <w:bookmarkEnd w:id="595"/>
    <w:bookmarkStart w:name="z679" w:id="596"/>
    <w:p>
      <w:pPr>
        <w:spacing w:after="0"/>
        <w:ind w:left="0"/>
        <w:jc w:val="both"/>
      </w:pPr>
      <w:r>
        <w:rPr>
          <w:rFonts w:ascii="Times New Roman"/>
          <w:b w:val="false"/>
          <w:i w:val="false"/>
          <w:color w:val="000000"/>
          <w:sz w:val="28"/>
        </w:rPr>
        <w:t>
      1) по истечении времени;</w:t>
      </w:r>
    </w:p>
    <w:bookmarkEnd w:id="596"/>
    <w:bookmarkStart w:name="z680" w:id="597"/>
    <w:p>
      <w:pPr>
        <w:spacing w:after="0"/>
        <w:ind w:left="0"/>
        <w:jc w:val="both"/>
      </w:pPr>
      <w:r>
        <w:rPr>
          <w:rFonts w:ascii="Times New Roman"/>
          <w:b w:val="false"/>
          <w:i w:val="false"/>
          <w:color w:val="000000"/>
          <w:sz w:val="28"/>
        </w:rPr>
        <w:t>
      2) когда один из участников имеет явное преимущество;</w:t>
      </w:r>
    </w:p>
    <w:bookmarkEnd w:id="597"/>
    <w:bookmarkStart w:name="z681" w:id="598"/>
    <w:p>
      <w:pPr>
        <w:spacing w:after="0"/>
        <w:ind w:left="0"/>
        <w:jc w:val="both"/>
      </w:pPr>
      <w:r>
        <w:rPr>
          <w:rFonts w:ascii="Times New Roman"/>
          <w:b w:val="false"/>
          <w:i w:val="false"/>
          <w:color w:val="000000"/>
          <w:sz w:val="28"/>
        </w:rPr>
        <w:t>
      3) в случае дисквалификации одного из участников;</w:t>
      </w:r>
    </w:p>
    <w:bookmarkEnd w:id="598"/>
    <w:bookmarkStart w:name="z682" w:id="599"/>
    <w:p>
      <w:pPr>
        <w:spacing w:after="0"/>
        <w:ind w:left="0"/>
        <w:jc w:val="both"/>
      </w:pPr>
      <w:r>
        <w:rPr>
          <w:rFonts w:ascii="Times New Roman"/>
          <w:b w:val="false"/>
          <w:i w:val="false"/>
          <w:color w:val="000000"/>
          <w:sz w:val="28"/>
        </w:rPr>
        <w:t>
      4) ввиду невозможности продолжать бой одним из участников из-за полученной травмы.</w:t>
      </w:r>
    </w:p>
    <w:bookmarkEnd w:id="599"/>
    <w:bookmarkStart w:name="z683" w:id="600"/>
    <w:p>
      <w:pPr>
        <w:spacing w:after="0"/>
        <w:ind w:left="0"/>
        <w:jc w:val="both"/>
      </w:pPr>
      <w:r>
        <w:rPr>
          <w:rFonts w:ascii="Times New Roman"/>
          <w:b w:val="false"/>
          <w:i w:val="false"/>
          <w:color w:val="000000"/>
          <w:sz w:val="28"/>
        </w:rPr>
        <w:t>
      2. Явное преимущество присуждается:</w:t>
      </w:r>
    </w:p>
    <w:bookmarkEnd w:id="600"/>
    <w:bookmarkStart w:name="z684" w:id="601"/>
    <w:p>
      <w:pPr>
        <w:spacing w:after="0"/>
        <w:ind w:left="0"/>
        <w:jc w:val="both"/>
      </w:pPr>
      <w:r>
        <w:rPr>
          <w:rFonts w:ascii="Times New Roman"/>
          <w:b w:val="false"/>
          <w:i w:val="false"/>
          <w:color w:val="000000"/>
          <w:sz w:val="28"/>
        </w:rPr>
        <w:t>
      1) участнику за атакующее действие, в результате которого соперник теряет координацию движений и не в состоянии защищаться – НОКАУТ;</w:t>
      </w:r>
    </w:p>
    <w:bookmarkEnd w:id="601"/>
    <w:bookmarkStart w:name="z685" w:id="602"/>
    <w:p>
      <w:pPr>
        <w:spacing w:after="0"/>
        <w:ind w:left="0"/>
        <w:jc w:val="both"/>
      </w:pPr>
      <w:r>
        <w:rPr>
          <w:rFonts w:ascii="Times New Roman"/>
          <w:b w:val="false"/>
          <w:i w:val="false"/>
          <w:color w:val="000000"/>
          <w:sz w:val="28"/>
        </w:rPr>
        <w:t>
      2) участнику, в случае получения соперником двух НОКДАУНОВ;</w:t>
      </w:r>
    </w:p>
    <w:bookmarkEnd w:id="602"/>
    <w:bookmarkStart w:name="z686" w:id="603"/>
    <w:p>
      <w:pPr>
        <w:spacing w:after="0"/>
        <w:ind w:left="0"/>
        <w:jc w:val="both"/>
      </w:pPr>
      <w:r>
        <w:rPr>
          <w:rFonts w:ascii="Times New Roman"/>
          <w:b w:val="false"/>
          <w:i w:val="false"/>
          <w:color w:val="000000"/>
          <w:sz w:val="28"/>
        </w:rPr>
        <w:t>
      3) участнику, выполнившему болевой или удушающий прием;</w:t>
      </w:r>
    </w:p>
    <w:bookmarkEnd w:id="603"/>
    <w:bookmarkStart w:name="z687" w:id="604"/>
    <w:p>
      <w:pPr>
        <w:spacing w:after="0"/>
        <w:ind w:left="0"/>
        <w:jc w:val="both"/>
      </w:pPr>
      <w:r>
        <w:rPr>
          <w:rFonts w:ascii="Times New Roman"/>
          <w:b w:val="false"/>
          <w:i w:val="false"/>
          <w:color w:val="000000"/>
          <w:sz w:val="28"/>
        </w:rPr>
        <w:t>
      4) участнику, соперник которого отказался продолжать поединок;</w:t>
      </w:r>
    </w:p>
    <w:bookmarkEnd w:id="604"/>
    <w:bookmarkStart w:name="z688" w:id="605"/>
    <w:p>
      <w:pPr>
        <w:spacing w:after="0"/>
        <w:ind w:left="0"/>
        <w:jc w:val="both"/>
      </w:pPr>
      <w:r>
        <w:rPr>
          <w:rFonts w:ascii="Times New Roman"/>
          <w:b w:val="false"/>
          <w:i w:val="false"/>
          <w:color w:val="000000"/>
          <w:sz w:val="28"/>
        </w:rPr>
        <w:t>
      5) участнику, соперник которого не явился на бой или дисквалифицирован за допущенные нарушения;</w:t>
      </w:r>
    </w:p>
    <w:bookmarkEnd w:id="605"/>
    <w:bookmarkStart w:name="z689" w:id="606"/>
    <w:p>
      <w:pPr>
        <w:spacing w:after="0"/>
        <w:ind w:left="0"/>
        <w:jc w:val="both"/>
      </w:pPr>
      <w:r>
        <w:rPr>
          <w:rFonts w:ascii="Times New Roman"/>
          <w:b w:val="false"/>
          <w:i w:val="false"/>
          <w:color w:val="000000"/>
          <w:sz w:val="28"/>
        </w:rPr>
        <w:t>
      6) участник, соперник которого не явился на бой в течение 2 минут после повторного приглашения на бой;</w:t>
      </w:r>
    </w:p>
    <w:bookmarkEnd w:id="606"/>
    <w:bookmarkStart w:name="z690" w:id="607"/>
    <w:p>
      <w:pPr>
        <w:spacing w:after="0"/>
        <w:ind w:left="0"/>
        <w:jc w:val="both"/>
      </w:pPr>
      <w:r>
        <w:rPr>
          <w:rFonts w:ascii="Times New Roman"/>
          <w:b w:val="false"/>
          <w:i w:val="false"/>
          <w:color w:val="000000"/>
          <w:sz w:val="28"/>
        </w:rPr>
        <w:t>
      7) участнику, представитель (секундант) которого снял своего спортсмена или отказался от продолжения боя;</w:t>
      </w:r>
    </w:p>
    <w:bookmarkEnd w:id="607"/>
    <w:bookmarkStart w:name="z691" w:id="608"/>
    <w:p>
      <w:pPr>
        <w:spacing w:after="0"/>
        <w:ind w:left="0"/>
        <w:jc w:val="both"/>
      </w:pPr>
      <w:r>
        <w:rPr>
          <w:rFonts w:ascii="Times New Roman"/>
          <w:b w:val="false"/>
          <w:i w:val="false"/>
          <w:color w:val="000000"/>
          <w:sz w:val="28"/>
        </w:rPr>
        <w:t>
      8) участнику, в случае преимущества в 10 баллов;</w:t>
      </w:r>
    </w:p>
    <w:bookmarkEnd w:id="608"/>
    <w:bookmarkStart w:name="z692" w:id="609"/>
    <w:p>
      <w:pPr>
        <w:spacing w:after="0"/>
        <w:ind w:left="0"/>
        <w:jc w:val="both"/>
      </w:pPr>
      <w:r>
        <w:rPr>
          <w:rFonts w:ascii="Times New Roman"/>
          <w:b w:val="false"/>
          <w:i w:val="false"/>
          <w:color w:val="000000"/>
          <w:sz w:val="28"/>
        </w:rPr>
        <w:t>
      9) по оценке действий участников, приводящих к травме в ходе боя.</w:t>
      </w:r>
    </w:p>
    <w:bookmarkEnd w:id="609"/>
    <w:bookmarkStart w:name="z693" w:id="610"/>
    <w:p>
      <w:pPr>
        <w:spacing w:after="0"/>
        <w:ind w:left="0"/>
        <w:jc w:val="both"/>
      </w:pPr>
      <w:r>
        <w:rPr>
          <w:rFonts w:ascii="Times New Roman"/>
          <w:b w:val="false"/>
          <w:i w:val="false"/>
          <w:color w:val="000000"/>
          <w:sz w:val="28"/>
        </w:rPr>
        <w:t>
      Наличие травмы, еҰ тяжесть и возможность травмированного участника продолжить поединок (соревнование) определяет врач соревнований. Виновность в нанесение травмы определяет судейская тройка.</w:t>
      </w:r>
    </w:p>
    <w:bookmarkEnd w:id="610"/>
    <w:bookmarkStart w:name="z694" w:id="611"/>
    <w:p>
      <w:pPr>
        <w:spacing w:after="0"/>
        <w:ind w:left="0"/>
        <w:jc w:val="both"/>
      </w:pPr>
      <w:r>
        <w:rPr>
          <w:rFonts w:ascii="Times New Roman"/>
          <w:b w:val="false"/>
          <w:i w:val="false"/>
          <w:color w:val="000000"/>
          <w:sz w:val="28"/>
        </w:rPr>
        <w:t>
      3. Таблица начисления очков.</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3692"/>
        <w:gridCol w:w="5030"/>
        <w:gridCol w:w="838"/>
        <w:gridCol w:w="838"/>
        <w:gridCol w:w="703"/>
      </w:tblGrid>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действий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победа</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Удары руками</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корпус</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голову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 ударов рукой и (или) ногой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голову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корпус</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Удары ногами</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корпус</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голову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ногам не оцениваются</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Болевые приемы на выполнение болевого приема спортсмену дается не более 20 секунд. Засчитывается после сигнала спортсмена (голосом или хлопком рукой или ногой) о сдаче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Удушающий прием</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Нокдаун При нокдауне к количеству очков за техническое действие добавляется 2 очка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Нокаут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Броски На выполнение броска в захвате или борьбу в партере предоставляется не более 15 секунд</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на спину, на бок с падением</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бросок на спину, на бок без падения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нанесении ударов, зачитывается только сильные акцентированные удары, наносимые в разрешенные зоны. Удары в захвате, по ногам и в положении "лежа" не оцениваются, но оцениваются нокдаун и нокаут, полученные в результате таких ударов</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запрещенное техническое действие (баллы зачисляются сопернику)</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раз – замечание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2 раз – 1-ое предупреждение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раз – 2-ое предупреждение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 раз – 3-е предупреждение с последующей дисквалификацией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боя за выход двумя ногами за границу ковра, объявляется замечание</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каждом последующем выходе за границу ковра бойцу объявляется предупреждение, а его сопернику 1 балл, не зависимо от количества выходов за границу ковра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опоздание по вызову или при устранении замечаний по экипировке перед боем спортсмену объявляется (баллы зачисляются сопернику)</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минуты – замечание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1.30 минут – 1-ое предупреждение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1.30 до 2 минут – 2-ое предупреждение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минут 3-е предупреждение с последующей дисквалификацией</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преимущество присуждается при разнице в 10 очков</w:t>
            </w:r>
          </w:p>
        </w:tc>
      </w:tr>
    </w:tbl>
    <w:bookmarkStart w:name="z695" w:id="612"/>
    <w:p>
      <w:pPr>
        <w:spacing w:after="0"/>
        <w:ind w:left="0"/>
        <w:jc w:val="both"/>
      </w:pPr>
      <w:r>
        <w:rPr>
          <w:rFonts w:ascii="Times New Roman"/>
          <w:b w:val="false"/>
          <w:i w:val="false"/>
          <w:color w:val="000000"/>
          <w:sz w:val="28"/>
        </w:rPr>
        <w:t>
      При равном счете поединка, победа присуждается по первому техническому действию.</w:t>
      </w:r>
    </w:p>
    <w:bookmarkEnd w:id="612"/>
    <w:bookmarkStart w:name="z696" w:id="613"/>
    <w:p>
      <w:pPr>
        <w:spacing w:after="0"/>
        <w:ind w:left="0"/>
        <w:jc w:val="both"/>
      </w:pPr>
      <w:r>
        <w:rPr>
          <w:rFonts w:ascii="Times New Roman"/>
          <w:b w:val="false"/>
          <w:i w:val="false"/>
          <w:color w:val="000000"/>
          <w:sz w:val="28"/>
        </w:rPr>
        <w:t>
      4. Судейская оценка действий спортсменов, приводящих к травмам:</w:t>
      </w:r>
    </w:p>
    <w:bookmarkEnd w:id="613"/>
    <w:bookmarkStart w:name="z697" w:id="614"/>
    <w:p>
      <w:pPr>
        <w:spacing w:after="0"/>
        <w:ind w:left="0"/>
        <w:jc w:val="both"/>
      </w:pPr>
      <w:r>
        <w:rPr>
          <w:rFonts w:ascii="Times New Roman"/>
          <w:b w:val="false"/>
          <w:i w:val="false"/>
          <w:color w:val="000000"/>
          <w:sz w:val="28"/>
        </w:rPr>
        <w:t>
      1) наличие травмы, ее тяжесть и возможность продолжать бой определяет врач соревнований. Освобождение от поединка дано главному судье или его заместителю на основании заключения врача;</w:t>
      </w:r>
    </w:p>
    <w:bookmarkEnd w:id="614"/>
    <w:bookmarkStart w:name="z698" w:id="615"/>
    <w:p>
      <w:pPr>
        <w:spacing w:after="0"/>
        <w:ind w:left="0"/>
        <w:jc w:val="both"/>
      </w:pPr>
      <w:r>
        <w:rPr>
          <w:rFonts w:ascii="Times New Roman"/>
          <w:b w:val="false"/>
          <w:i w:val="false"/>
          <w:color w:val="000000"/>
          <w:sz w:val="28"/>
        </w:rPr>
        <w:t>
      2) участник, по чьей вине наносится травма вследствие проведения запрещенного приема, в результате чего соперник не в состоянии продолжать бой, дисквалифицируется на данный поединок и ему засчитывается поражение, а его сопернику победа;</w:t>
      </w:r>
    </w:p>
    <w:bookmarkEnd w:id="615"/>
    <w:bookmarkStart w:name="z699" w:id="616"/>
    <w:p>
      <w:pPr>
        <w:spacing w:after="0"/>
        <w:ind w:left="0"/>
        <w:jc w:val="both"/>
      </w:pPr>
      <w:r>
        <w:rPr>
          <w:rFonts w:ascii="Times New Roman"/>
          <w:b w:val="false"/>
          <w:i w:val="false"/>
          <w:color w:val="000000"/>
          <w:sz w:val="28"/>
        </w:rPr>
        <w:t>
      3) если участник получил травму не по вине соперника и не в состоянии продолжать бой, ему засчитывается поражение. Его сопернику присуждается победа;</w:t>
      </w:r>
    </w:p>
    <w:bookmarkEnd w:id="616"/>
    <w:bookmarkStart w:name="z700" w:id="617"/>
    <w:p>
      <w:pPr>
        <w:spacing w:after="0"/>
        <w:ind w:left="0"/>
        <w:jc w:val="both"/>
      </w:pPr>
      <w:r>
        <w:rPr>
          <w:rFonts w:ascii="Times New Roman"/>
          <w:b w:val="false"/>
          <w:i w:val="false"/>
          <w:color w:val="000000"/>
          <w:sz w:val="28"/>
        </w:rPr>
        <w:t>
      4) если 2 участника одновременно получили травмы и не в состоянии продолжать поединок (виноваты обоюдно), то обоим присуждается поражение.</w:t>
      </w:r>
    </w:p>
    <w:bookmarkEnd w:id="6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