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167" w14:textId="2769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июня 2020 года № 188. Зарегистрирован в Министерстве юстиции Республики Казахстан 3 июля 2020 года № 20926.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188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государственная услуга).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культуры Министерства культуры и спорта Республики Казахстан (далее – услугодатель).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и юридические лица (далее – услугополучатель) направляют услугодателю через веб-портал "электронного правительства" www.egov.kz, www.elicense.kz (далее – портал) документы, указанные в пункте 8 перечня основных требований к оказанию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Перечень) согласно приложению к настоящим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или переоформления лицензии при реорганизации юридического лица-лицензиата в формах выделения и разделения услугополучатель заполняет форму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за № 20666) (далее – Квалификационные требования).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охраны и использования объектов историко-культурного наследия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услугодателя в день поступления документов осуществляет их прием, регистрацию и направляет руководителю соответствующего структурного подразделения услугодателя для определения ответственного исполнителя.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заявления и оказание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посредством портала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исполнитель в течение 2 (двух) рабочих дней с момента регистрации документов, проверяет полноту представленных документов.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услугодателя либо лица исполняющего его обязанности и направляет услугополучателю в личный кабинет портала.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полноты представленных документов, при получении лицензии или переоформлении лицензии в случаях реорганизации юридического лица-лицензиата в формах выделения и разделения, ответственный исполнитель в течение срока, указанного в пункте 5 настоящих Правил, рассматривает документы, представленные услугополучателем на соответствие Квалификационным требованиям.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услугополучателя Квалификационным требованиям, ответственный исполнитель в течение 1 (одного) рабочего дня направляет документы на согласование в местные исполнительные органы областей, городов Астана, Алматы и Шымкента (далее – согласующие органы).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Согласующие органы в течение 7 (семи) рабочих дней со дня получения документов рассматривают их и направляют услугодателю ответ о согласовании либо мотивированный ответ об отказе в согласовании.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с момента получения ответа согласующего органа рассмотрев его, формирует и направляет проект результата оказания государственной услуги на визирование (подписание) руководителю услугодателя либо лица исполняющего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визирования (подписания) результата оказания государственной услуги услугополучатель на портале в личном кабинете в форме электронного документа, подписанного ЭЦП руководителя услугодателя либо лица исполняющего его обязанности, получает лицензию, либо мотивированный отказ в оказании государственной услуги по основаниям, предусмотренным пунктом 9 Перечня.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переоформлении лицензии, кроме случаев реорганизации юридического лица-лицензиата в формах выделения и разделения, ответственный исполнитель не проверяет на 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случае полноты представленных документов в течение 3 (трех) рабочих дней с момента регистрации документов переоформляет лицензию.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Лицензия подлежит переоформлению в следующих случаях: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и учет выданных разрешений ведется в автоматическом режиме в государственной информационной системе разрешений и уведомлений.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 в соответствии с приказом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научно-реставрационных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памятниках истории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(или) археологических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или переоформления лицензии при реорганизации юридического лица-лицензиата в формах выделения и разделения – 11 (одиннадцать)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лицензии, кроме случаев реорганизации юридического лица-лицензиата в формах выделения и разделения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мотивированный отказ услугодателя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подвидов государственной услуги: 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деятельность по осуществлению научно-реставрационных работ на памятниках истории и культуры и (или) археологических работ (далее – лицензия), или переоформленная лицензия на деятельность по осуществлению научно-реставрационных работ на памятниках истории и культуры и (или) археологических работ (далее – переоформленная лицензия),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услугополучателям. Ставки лицензионного сбора за оказание государственной услуги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составляют: за право занятия видом деятельности по осуществлению научно-реставрационных работ на памятниках истории и культуры и (или) археологических работ – 10 (десять) месячных расчетных показателей; за переоформление лицензии – 10%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работает круглосуточно, за исключением технических перерывов, связанных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или переоформления лицензии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подвиду государственной услуги: осуществление научно-реставрационных работ на памятниках истории и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форма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под № 20666) (далее – Квалификационные требования).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подвиду государственной услуги: осуществление археологических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форма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под № 20666) (далее – Квалификационные требования)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рекомендательного письма научной организации в области археологии на право осуществления услугополучателем археологических работ, имеющей аккредитацию в качестве субъекта научной и (или) научно-технической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содержащего информацию об изменениях, послуживших основанием для переоформления лицензии. Для переоформления лицензии по осуществлению археологических работ услугополучатель дополнительно предоставляет электронную копию рекомендательного письма научной организации в области археологии на право осуществления услугополучателем археологических работ, имеющей аккредитацию в качестве субъекта научной и (или) научно-технической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на право занятия деятельностью по осуществлению археологических и (или) научно-реставрационных работ на памятниках истории 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имеется вступивший в законную силу приговор суда в отношении услугополучателя, запрещающий ему заниматься деятельностью по осуществлению археологических и (или) научно-реставрационных работ на памятниках истории 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 согласована выдача лицензии услугополучателю с местным исполнительным органом области, городов Астана, Алматы и Шымкента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"Об охpане и использовании объектов истоpико-культуpного наследия";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услугополучателю получать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возможностями: на портале доступна версия для слабовидящих.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www.msm.gov.kz; 2)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по вопросам оказания государственной услуги указаны на интернет-ресурсах услугадателя www.msm.gov.kz, в разделе "Государственные услуги".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улица, №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к Стандарту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4"/>
    <w:p>
      <w:pPr>
        <w:spacing w:after="0"/>
        <w:ind w:left="0"/>
        <w:jc w:val="both"/>
      </w:pPr>
      <w:bookmarkStart w:name="z93" w:id="35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(переоформленную лицензию) на осуществление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Телефоны/Факс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Банковский счет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Адрес(а) осуществления деятельности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 листов</w:t>
      </w:r>
    </w:p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bookmarkEnd w:id="39"/>
    <w:p>
      <w:pPr>
        <w:spacing w:after="0"/>
        <w:ind w:left="0"/>
        <w:jc w:val="both"/>
      </w:pPr>
      <w:bookmarkStart w:name="z98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юридического лица/индивидуального предпринимателя ___________________________________________________________________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наличии) лица, принявшего заявление</w:t>
      </w:r>
    </w:p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предусмотренных Правилами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работ", составляющих охраняемую законом тайну, содержащихся в информационных системах.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______________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"_" _______ 20 __ года 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0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культуры и спорта Республики Казахстан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11238, опубликован 24 июня 2015 года в информационно-правовой системе "Әділет").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11447, опубликован 14 июля 2015 года в информационно-правовой системе "Әділет").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января 2016 года № 12 "О внесении изменений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13186, опубликован 24 марта 2016 года в информационно-правовой системе "Әділет").</w:t>
      </w:r>
    </w:p>
    <w:bookmarkEnd w:id="48"/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50 "О внесении изменения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13495, опубликован 30 марта 2016 года в информационно-правовой системе "Әділет").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культуры, в которые вносятся изменения и дополнения, утвержденного приказом Министра культуры и спорта Республики Казахстан от 2 марта 2017 года № 53 "О внесении изменений и дополнений в некоторые приказы в сфере культуры" (зарегистрирован в Реестре государственной регистрации нормативных правовых актов под № 15223, опубликован 26 июня 2017 года в Эталонном контрольном банке нормативных правовых актов Республики Казахстан).</w:t>
      </w:r>
    </w:p>
    <w:bookmarkEnd w:id="50"/>
    <w:bookmarkStart w:name="z1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21 июля 2017 года № 212 "О внесении изменений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15578, опубликован 13 сентября 2017 года в Эталонном контрольном банке нормативных правовых актов Республики Казахстан).</w:t>
      </w:r>
    </w:p>
    <w:bookmarkEnd w:id="51"/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12 января 2018 года № 15 "О внесении изменений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16617, опубликован 26 марта 2018 года в Эталонном контрольном банке нормативных правовых актов Республики Казахстан).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мая 2018 года № 109 "О внесении изменения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16988, опубликован 21 июня 2018 года в Эталонном контрольном банке нормативных правовых актов Республики Казахстан).</w:t>
      </w:r>
    </w:p>
    <w:bookmarkEnd w:id="53"/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под № 17507, опубликован 12 октября 2018 года в Эталонном контрольном банке нормативных правовых актов Республики Казахстан).</w:t>
      </w:r>
    </w:p>
    <w:bookmarkEnd w:id="54"/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мая 2019 года № 139 "О внесении изменений и дополнений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18693, опубликован 29 мая 2019 года в Эталонном контрольном банке нормативных правовых актов Республики Казахстан).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июля 2019 года № 205 "О внесении изменений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19062, опубликован 26 июля 2019 года в Эталонном контрольном банке нормативных правовых актов Республики Казахстан).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