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466" w14:textId="bab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июня 2020 года № 615. Зарегистрирован в Министерстве юстиции Республики Казахстан 8 июля 2020 года № 20940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19784, опубликован 31 декабря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2020 года №__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на которые распространяется обязанность по оформлению сопроводительных накладных на товары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0384"/>
        <w:gridCol w:w="1457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оформления сопроводительных накладных на товары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Биотопливо, производство и оборот которого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ноября 2010 года "О государственном регулировании производства и оборота биотоплива"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2020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спирт и (или) алкогольная продукция,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нефтепродуктов,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июля 2011 года "О государственном регулировании производства и оборота отдельных видов нефтепродуктов"</w:t>
            </w:r>
          </w:p>
          <w:bookmarkEnd w:id="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Табачные изделия,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июня 2003 года "О государственном регулировании производства и оборота табачных изделий"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 (кроме указанных в пункте 9 настоящего Перечня)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2021 года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2020 года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с территории Республики Казахстан на территорию государств-членов Евразийского экономического союза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2020 года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подлежащие маркировке в соответствии с международными договорами и законодательством Республики 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2021 года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Казахстан, и по которым электронные счета – фактуры выписываются посредством модуля "Виртуальный склад" информационной системы электронных счетов-фактур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2020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