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f651" w14:textId="985f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(техники продовольственной службы)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июля 2020 года № 316. Зарегистрирован в Министерстве юстиции Республики Казахстан 8 июля 2020 года № 20941. Утратил силу приказом Министра обороны Республики Казахстан от 5 декабря 2022 года № 1168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05.12.2022 </w:t>
      </w:r>
      <w:r>
        <w:rPr>
          <w:rFonts w:ascii="Times New Roman"/>
          <w:b w:val="false"/>
          <w:i w:val="false"/>
          <w:color w:val="ff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19-62)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августа 2001 года № 1074 "Об утверждении Положения о Министерстве обороны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(техники продовольственной службы).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 316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(техники продовольственной службы)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Вооруженных Сил Республики Казахстан (техники продовольственной службы) (далее - Инструкция) детализирует правила по организации эксплуатации военного имущества Вооруженных Сил Республики Казахстан (техники продовольственной службы).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 продовольственной службы (далее - техника) подразделяется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полевые технические средства;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полевые ремонтные средства;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стационарных войсковых столовых и хлебозаводов (хлебопекарен);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весоизмерительные приборы.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полевым техническим средствам относятся: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для приготовления и транспортирования пищи в полевых условиях (кухни автомобильные, прицепные, переносные, кухни-столовые передвижные, плиты прицепные и переносные, столовые автомобильные и прицепные, термосы, термосы-ящики);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полевого хлебопечения (хлебопекарные блоки автомобильные и прицепные, хлебопекарные печи прицепные и переносные, агрегаты тестоприготовительные прицепные, машины просеивательные, тестоделительные и тестоформовочные переносные);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 подвоза продовольствия и воды (авторефрижераторы, прицепы рефрижераторы, автофургоны и прицепы-фургоны хлебные, изотермические и комбинированные, прицепы-контейнеры, прицепы-склады, автоводоцистерны, прицеп-цистерны для воды, цистерны переносные для воды);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полевые холодильные средства (прицепные холодильные установки, разборные холодильные камеры).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полевым ремонтным средствам относятся: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ремонтные мастерские техники;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мастерские по ремонту холодильного и технологического оборудования войсковых столовых.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оборудованию стационарных войсковых столовых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технологическое оборудование (универсальные машины, мясорубки, картофелечистки, овощерезки, шинковальные машины, хлеборезки, маслоделители, котлы пищеварочные, сковороды, плиты, машины посудомоечные, кипятильники, кофеварки, электрошкафы);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холодильное оборудование (электрохолодильники бытовые, холодильные шкафы и камеры, холодильные агрегаты).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оборудованию стационарных войсковых хлебозаводов (хлебопекарен) относятся: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хлебопекарные печи;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тестомесительные;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тестоделительные и тестоокруглительные машины;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просеиватели;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солерастворители;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сахарожирорастворители;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автомукомеры.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весоизмерительным приборам относятся: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весы настольные;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конструктивному признаку весы подразделяются на: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гирные;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шкальные;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шкально-гирные;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циферблатные;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техническому (качественному) состоянию техника делится на категории,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техники из одной категории в другую категорию производится по актам технического состояния, утверждаемым командиром воинской части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первой категории во вторую категорию техника переводится после определенного времени хранения и отработки установленного срока службы (пробега), о чем указывается в формуляре (паспорте (завода изготовителя)) при техническом осмотре (акт технического состояния при этом не составляется).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видов ремонта производится исходя из перечня работ, проводимых при ремонте техники.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Комплектность техники определяется заводом изготовителем в формулярах (паспортах), ведомостях.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Некомплектность техники не является основанием для снижения ее категории.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Эксплуатация и ремонт техники определяются техническими описаниями, инструкциями или правилами эксплуатации, технического обслуживания и ремонта, прилагаемыми заводами-изготовителями.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эксплуатации техники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Использование техники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 применяется только по прямому назначению.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Техника, использование которой не планируется на период больше одного месяца, ставится на консервацию.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сверхштатной (сверхтабельной) техники не допускается.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Укомплектование и доукомплектование воинских частей техникой,  а также снабжение их запасными частями, инструментом, принадлежностями  и эксплуатационными материалами осуществляется довольствующими органами, на довольствии которых воинские части состоят.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Ввод техники в эксплуатацию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Техника на автомобильной базовой шасси, прибывшая в воинскую часть на штатное укомплектование, вводится в эксплуатацию приказом командира части. В приказе указывается наименование, тип и марка, в какое подразделение зачисляется техника, запас хода (ресурс работы) до очередного среднего или капитального ремонта на день ввода ее в эксплуатацию, фамилия водителя (повара или хлебопека), за которым закрепляется техника.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о вводе техники в эксплуатацию и фамилия специалиста,  за которым она закреплена, заносятся в формуляр (паспорт) технического средства. Водитель (повар или хлебопек) расписывается в формуляре (паспорте) о принятии техники.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технику до ввода в эксплуатацию.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Новая техника подвергается обкатке в соответствии с требованиями технических условий заводов-изготовителей (ремонтных предприятий) не позднее одного месяца, а техника, предназначенная для длительного хранения, не позднее трех месяцев со дня получения.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проводится в воинской части, в которую техника передана для эксплуатации или на постоянное хранение. Результаты обкатки заносятся в формуляр (паспорт).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проводится по дорогам с хорошим покрытием (по асфальту, хорошо укатанным грунтовым дорогам), не имеющим больших подъемов и спусков.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Прием, передача и перевозка техники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 техники производится комиссией, назначаемой командиром воинской части, а в военное время - лицом (приемщиком), назначаемым командиром воинской части.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техники комиссией (приемщиком) проверяется: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эксплуатационных документов и правильность их заполнения;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состояние;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наличие, состояние и комплектность положенных принадлежностей, инструмента и запасных частей.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обнаруженные комиссией (приемщиком) недостатки в техническом состоянии и укомплектовании техники устраняются воинской частью, сдающей технику.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приеме техники, прибывшей железнодорожным транспортом, представитель воинской части проверяет сохранность пломб отправителя и комплектность техники. В случае нарушения пломб и при обнаружении недостатков в комплектности техники составляется акт, на основании которого предъявляются претензии железнодорожной дороге или отправителю.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техники внутри воинской части (соединения) производится на основании распоряжения командира воинской части (соединения), из одного соединения (отдельной части) в другую воинскую часть по нарядам продовольственного управления Главного управления тыла (далее - продовольственное управление).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Техника, подлежащая передаче для дальнейшей эксплуатации, приводится сдающей частью в исправное состояние и полностью укомплектовывается инструментами, запасными частями и принадлежностями, а также эксплуатационной документацией. Формуляр (паспорт) заполняется до последнего дня работы машины.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неисправной или неукомплектованной техники, а также подмена деталей, узлов, агрегатов и приборов не допускается. Пришедшие в негодность в результате естественного износа принадлежности и инструмент, а также израсходованные материалы и запасные части списываются и заменяются новыми (исправными). При невозможности своевременного укомплектования инструментом, запасными частями и принадлежностями к формуляру (паспорту) прилагается копия акта на их списание.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Передача техники оформляется приемно-сдаточными документами формы (в произвольной форме). Принятая воинской частью техника закрепляется приказом командира части за лицами, выделенными для ее эксплуатации (водителями, поварами, хлебопеками). Номер приказа о вводе в эксплуатацию и фамилия лица заносятся в формуляр (паспорт).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Техника, подлежащая хранению, передается начальнику склада (кладовщику) по накладной.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Эксплуатационные документы на технику включают: техническое описание и инструкцию по эксплуатации, формуляр (паспорт), ведомость запасных частей, инструмента, принадлежностей (далее - ЗИП), ведомость эксплуатационных документов.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документы первоначально оформляются предприятием-изготовителем. В последующем при эксплуатации, консервации, хранении и ремонте техники все сведения в формуляр (паспорт) вносятся лицами, ответственными за ее эксплуатацию.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процессе эксплуатации техники в формуляре (паспорте) отражаются: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ее поступлении, закреплении и последующем движении;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часов работы (километры пробега). Учет ведется помесячно с суммированием данных за год. При передаче техники в другую часть, отправке в ремонт, представлении к списанию суммарная наработка часов (километров пробега) заверяется подписью заместителя командира воинской части по тылу и скрепляется печатью;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поломок и неисправностей;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периодических технических обслуживаний;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ремонте с указанием вида ремонта (текущий или средний), места и времени его проведения;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консервации, хранении, категорировании, опробовании и проверках.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записи в формуляре (паспорте) заполняются разборчиво, без подчисток и помарок.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(порче) формуляра (паспорта) заводится его дубликат по согласованию с продовольственным управлением.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Состояние техники определяется внешним осмотром, вскрытием при необходимости труднодоступных для осмотра мест, опробованием на холостом ходу, а при необходимости и под нагрузкой.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при определении технического состояния производится в такой последовательности: база монтажа, силовое оборудование по кинематической цепи, технологическое оборудование по технологическому процессу, укомплектованность запасными частями, инструментом, принадлежностями и материалами.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на технике двигателей внутреннего сгорания их проверяют на легкость запуска, устойчивость работы на малых оборотах и при резком изменении режима работы.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опробованием техники с электроприводом у электрических двигателей и в электрических цепях обязательно проверяется сопротивление изоляции относительно корпуса не ниже 0,5 мегаом, при отсырении изоляция просушивается путем обдувания ее потоком теплого воздуха.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Комплектность техники проверяется путем сличения имеющихся в наличии запасных частей, инструмента принадлежностей с записями в эксплуатационных документах (формуляре, ведомости запасных частей, инструмента и принадлежностей).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перевозки железнодорожным или водным транспортом погрузка техники осуществляется средствами завода-изготовителя или части, сдающей технику.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продолжительностью более тридцати суток двигатели внутреннего сгорания на полевых технических средствах консервируются заводом-изготовителем или сдающей частью.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Погруженная техника на автомобильной базовой шасси прочно закрепляются и ставятся на тормоза с включенной низшей передачей, топливные краны перекрываются, потребители электроэнергии выключаются.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ниже -20С и длительности перевозки более пятнадцати суток с машин и электростанций снимаются аккумуляторные батареи, которые хранятся в вагонах-теплушках.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отправке в ремонт холодильные агрегаты, холодильники бытовые, хлеборезки механические, автоматы котлетные, универсальные машины упаковываются в жесткие деревянные сплошные или решетчатые ящики. На каждом ящике наносятся надписи: "Осторожно", "Верх", "Не кантовать".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отправка холодильного и технологического оборудования войсковых столовых без упаковки в тех случаях, когда оно перевозится автотранспортом с соблюдением правил укладки, обеспечивающих его сохранность.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Техническое обслуживание техники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Техническое обслуживание проводится в целях поддержания техники в постоянном исправном состоянии.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заключается в выполнении работ, обеспечивающих: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постоянную техническую готовность;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использования;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увеличение межремонтного периода и амортизационных сроков;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выявление и устранение причин износа и неисправностей узлов, агрегатов, деталей и приборов;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минимальный расход горючего и расходных эксплуатационных материалов.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продовольственной службе установлена планово-предупредительная система технического обслуживания, основанная на обязательном проведении определенного объема работ, как в процессе эксплуатации техники, так и при ее хранении и транспортировании.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комплекс работ по техническому обслуживанию входят: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чистка и мойка техники;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состояния агрегатов, механизмов и приборов и устранение выявленных неисправностей;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крепежные и регулировочные работы;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поврежденных антикоррозионных покрытий;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промывка, чистка и заправка (дозаправка) топливных систем;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правильностью подключения потребителей тока  к электрическим сетям;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смазочные работы;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укомплектованности;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наличия эксплуатационной документации и правильности ее ведения.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обслуживания техники уборочно-моечные, смазочные, контрольно-проверочные и крепежные работы выполняются  в обязательном порядке, а заправочные, регулировочные и работы по устранению неисправностей выполняются по потребности.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недостатки, выявленные в процессе эксплуатации техники, устраняются при всех видах технического обслуживания.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техники установлены следующие виды технического обслуживания: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осмотр;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ежедневное техническое обслуживание;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№ 1;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обслуживание № 2;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при хранении;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техническое обслуживание при транспортировании.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осмотр проводится перед началом работы, перед выходом техники из парка, на марше (на привалах).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Ежедневное техническое обслуживание проводится в конце рабочего дня (по возвращении в парк, на марше после совершения суточного перехода).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№ 1 и № 2 проводится после определенного пробега (наработки ресурсов), указанного в эксплуатационных документах, но не реже чем определено срокам проведения технического обслуживания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хранении проводится в процессе хранения техники, а также при подготовке ее к хранению и использованию после хранения.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транспортировании проводится в процессе транспортирования техники, а также при подготовке ее к транспортированию и использованию после транспортирования.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техники к сезонной эксплуатации проводится техническое обслуживание № 1 или № 2 независимо от предыдущего пробега (наработки ресурсов).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сокращать объем работ, а также отводимое на техническое обслуживание время в ущерб качеству обслуживания.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полевых технических средств, смонтированных на автомобилях и прицепах, проводится одновременно с обслуживанием автомобилей и прицепов.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Командиры воинских частей и подразделений организовывают проведение технического обслуживания техники согласно утвержденным планам, предоставляя для этого личному составу необходимые материалы и время.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(водителей, поваров, хлебопеков) не допускается отрывать от работы на технических средствах во время проведения технического обслуживания техники.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для проведения технического обслуживания техники в мирное время предусматривается в расписании занятий.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Контрольные осмотры и ежедневное техническое обслуживание техники проводятся обслуживающим персоналом (водителями, машинистами, поварами, хлебопеками).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Номерное техническое обслуживание (№ 1 и № 2) полевых технических средств, смонтированных на шасси автомобилей и прицепов, и дополнительные работы по подготовке машин к зимнему и летнему периодам эксплуатации, связанные с ремонтными и поверочно регулировочными работами, проводятся обслуживающим персоналом с привлечением личного состава подразделений обслуживания и ремонта части.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Номерное техническое обслуживание холодильного и технологического оборудования войсковых столовых проводятся механиками выездных бригад, на основании распоряжений довольствующего органа.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Хранение техники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Постановке на консервацию подлежит техника, которую не планируется использовать более месяца.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техники подразделяется на кратковременное (до года) или длительное (более года).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подготовки, а также виды и методы хранения устанавливаются в зависимости от продолжительности перерывов в использовании техники.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хранении техники определяется техническими описаниями по эксплуатации заводом изготовителем.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Работы по подготовке техники к хранению выполняются личным составом (водителем, поваром, хлебопеком), за которым закреплена техника, с привлечением специалистов подразделений обслуживания и ремонта.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Вид проведенного технического обслуживания, дата и номер приказа о постановке техники на хранение записываются в формуляр (паспорт).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техники на длительное хранение на каждую машину заполняется карточка хранения (в произвольной форме), которая хранится вместе с формуляром (паспортом) машины.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хранения техники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Техническое обслуживание техники, поставленной на хранение, организуют командиры подразделений всех степеней.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мероприятия по уходу за техникой, находящейся на хранении, отражаются в годовом хозяйственном плане части.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годовой хозяйственный план включаются мероприятия, которые выполняются в текущем году (переконсервация, опробование, техническое обслуживание, замена аккумуляторных батарей, шин, горючего и смазочных материалов).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Снятие полевых технических средств с хранения объявляется приказом командира воинской части, в котором указываются: основание для снятия, наименование, количество снимаемых машин, их марки и номера, для каких целей и на какой срок они снимаются с хранения.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снятии с хранения делаются отметки в формулярах (паспортах) машин и в карточке хранения. 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Обеспечение правильной эксплуатации  и обслуживания техники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Обеспечение правильной эксплуатации и техническим обслуживанием техники осуществляется: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должностными лицами при контрольных осмотрах;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комиссиями при инвентаризации материальных средств.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Контрольные осмотры проводятся: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командиром взвода обеспечения (начальником столовой, начальником продовольственного склада воинской части) - не реже одного раза в две недели (всей техники, находящейся в его ведении);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командиром батальона - не реже одного раза в три месяца (всей техники, находящейся в его ведении);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начальником продовольственной службы воинской части - не реже одного раза в месяц (всей техники, находящейся в его ведении);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начальником продовольственной службы соединения - не реже одного раза в три месяца (всей техники, находящейся в его ведении).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осмотр проводится в присутствии командира подразделения и специалиста, за которым закреплена техника.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осмотра проверяются: состояние всех агрегатов, механизмов и приборов, наличие и состояние комплекта ЗИП, правильность эксплуатации машины и ведения формуляра (паспорта).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инвентаризации материальных средств проверяется: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комплектность техники;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правильность ведения и учета формуляров (паспортов).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Особенности сезонной эксплуатации техники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Зимний и летний периоды эксплуатации полевых технических средств продовольственной службы определяются наступлением устойчивой температуры воздуха соответственно ниже или выше +50С.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Надежная работа полевых технических средств в зимний и летний периоды обеспечивается подготовленностью личного состава и соблюдением им организации эксплуатации, а также готовностью материальной части.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подготовки техники к сезонной эксплуатации устанавливаются приказами командующих войсками региональных командований в зависимости от климатических условий.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части разрабатывается план подготовки к зимнему (летнему) периоду эксплуатации, в котором предусматриваются мероприятия по подготовке личного состава и полевых технических средств продовольственной службы.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перевода на зимний (летний) период эксплуатации техники объявляется приказом командира части.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Объем работы по подготовке полевых технических средств продовольственной службы к зимнему и летнему периодам эксплуатации (сезонному техническому обслуживанию) определяется заводом изготовителем руководствами и инструкциями по эксплуатации и техническому обслуживанию машин и заключается в проведении очередного технического обслуживания № 1 или 2 и дополнительных работ, предусмотренных этими документами (замена сезонных топлив, масел, смазок).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Полевые технические средства продовольственной службы подготавливаются к сезонной эксплуатации водителями, поварами, хлебопеками под руководством командиров подразделений и начальника продовольственной службы части.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подготовке полевых технических средств к сезонной эксплуатации делается отметка в формулярах (паспортах) машин.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эксплуатации полевых технических средств в зимний период проводят следующие мероприятия: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вскрывают фильтры топливных систем кухонь и хлебопекарных печей и очищают их от льда (воды);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и узлы заполняют (пополняют) маслами и смазками, сразу по окончании работы (пока смазка не остыла);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сливать воду из систем водоснабжения при перерывах и окончании работ, во избежание заморозки систем.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эксплуатации полевых технических средств продовольственной службы в летний период, принимать меры к предохранению технологического оборудования от попадания пыли и влаги, защищать от загрязнения ходовую часть. Тщательно предохранять воду, продовольствие, сырье, готовую пищу и хлеб от попадания в них пыли. Поверхности, соприкасающиеся с пищевыми продуктами, тщательно промывать водой.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Особенности эксплуатации полевых технических средств продовольственной службы в сложных условиях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Природные и климатические условия пустынных и горных районов оказывают существенное влияние на перемещение, развертывание, укрытие, эксплуатацию полевых технических средств и ведение технологических процессов приготовления пищи, выпечки хлеба и переработки продовольствия, а также на работу оборудования полевых технических средств, двигателей буксирующих автомобилей и электростанций, на организацию и проведение технического обслуживания, ремонта и хранения полевых технических средств.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северных районах Республики Казахстан эксплуатация техники в зимний период усложняется сильными морозами и ветрами, частыми метелями, наличием глубокого зимнего покрова. При эксплуатации полевых технических средств в указанных условиях, необходимо: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технические средства и буксирующие автомобили средствами обогрева, облегчения пуска двигателей, повышения проходимости, а также шанцевым инструментом;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для машин сорта масел и смазок, горючие и низкозамерзающие охлаждающие жидкости, предусмотренные для этих условий;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осторожность при движении по торосистым льдам и местности, загражденной валунами, чтобы не повредить картеры машин;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выбирать площадки для стоянки полевых технических средств на возвышенных и хорошо продуваемых ветрами местах, во избежание заноса техники снегом;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утеплять цистерны для воды, системы водоснабжения полевых технических средств, кузова хлебных автомобилей-фургонов, аккумуляторные батареи;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в постоянной готовности к работе топливные системы кухонь и хлебопекарных печей;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технологические процессы (приготовление пищи и выпечку хлеба), техническое обслуживание и ремонт полевых технических средств в палатках, подсобных помещениях и укрытиях.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эксплуатации полевых технических средств в пустынных районах следует учитывать слаборазвитую сеть дорог, отсутствие воды и топлива, резкие колебания температуры в течение суток, сильные ветры, вызывающие песчаные бури и заносы, влияние песка и песчаной пыли на работу оборудования и ведение технологических процессов, почти полное отсутствие лесных насаждений и естественных укрытий для техники.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 полевых технических средств в пустынных районах, необходимо: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перед началом работы тщательный осмотр, удалять смазку с открытых трущихся поверхностей механизмов и узлов, а поверхности, соприкасающихся с пищевыми продуктами, тщательно промывать водой;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повышенные запасы воды для приготовления пищи и выпечки хлеба;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технологические процессы (приготовление пищи и выпечку хлеба), техническое обслуживание и ремонт полевых технических средств в палатках, подсобных помещениях и укрытиях;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надежное уплотнение дверей, окон, кузовов-фургонов и палаток полевых технических средств;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предохранять воду, продовольствие, сырье, готовую пищу и хлеб от попадания в них пыли или песка;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в постоянной готовности к работе топливные системы кухонь и хлебопекарных печей.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эксплуатации полевых технических средств в горных районах необходимо учитывать сложные дорожные условия (затяжные подъемы, спуски и крутые повороты), резкие колебания температуры в течение суток, пониженное атмосферное давление, приводящее к снижению температуры кипения воды, падению мощности и экономичности работы двигателей, ухудшению работы топливных систем кухонь и хлебопекарных печей, повышенную утомляемость личного состава.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 полевых средств в горных районах необходимо: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следить за состоянием узлов ходовой части, тормозов, укладкой и креплением комплектующих изделий полевых технических средств;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к предотвращению размораживания систем водоснабжения полевых технических средств в случае наступления ночных заморозков;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и при необходимости регулировать паровыпускные клапаны пищеварочных котлов кухонь для повышения избыточного давления в котлах и сокращения времени приготовления пищи;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регулировать интенсивность горения топлива в топливных системах кухонь и хлебопекарных печей.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ремонта техники</w:t>
      </w:r>
    </w:p>
    <w:bookmarkEnd w:id="209"/>
    <w:bookmarkStart w:name="z21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ремонта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Своевременный и качественный ремонт неисправной и поврежденной техники является важным условием поддержания боеготовности частей и соединений.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ремонта обеспечивается: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контролем за состоянием техники и своевременной поставкой ее в ремонт;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оснащенных и укомплектованных личным составом ремонтных подразделений;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выявлением местонахождения неисправной и поврежденной техники;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высокой производственной квалификацией ремонтников;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содержанием в постоянной исправности оборудования, приспособлений, инструмента и принадлежностей в ремонтных подразделениях;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правильной организацией ремонта и соблюдением технических условий на ремонт техники;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своевременным обеспечением ремонтных подразделений материалами, запасными частями и инструментом;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совершенствованием технологического процесса ремонта техники.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Ремонт техники заключается в устранении неисправностей или повреждений, вызванных естественным износом, неправильной эксплуатацией, конструктивными недостатками, некачественным изготовлением или ремонтом, а также боевыми повреждениями, путем замены изношенных или поврежденных агрегатов, узлов, приборов и деталей или восстановлением их работоспособности.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продовольственной службе принята планово-предупредительная система ремонта техники, при которой средний ремонт планируется согласно установленным нормам межремонтных периодов работы (пробегов) до списания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Фактическая потребность в ремонте устанавливается по результатам технического осмотра.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зависимости от характера неисправностей или повреждений и трудоемкости работ по их устранению ремонт техники подразделяются на текущий и средний.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осуществляется в процессе эксплуатации в целях гарантированного обеспечения работоспособности техники и состоит в замене или восстановлении отдельных частей и их регулировке.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заключается в восстановлении исправности и в полном восстановлении ресурса техники с заменой или восстановлением двух основных частей (узлов) и их регулировкой.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проверяется техническое состояние основных частей, устраняются неисправности, производятся регулированные, крепежные и ремонтные работы, а также восстанавливаются лакокрасочные покрытия.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зависимости от характера неисправностей (повреждений) и трудоемкости работ по их устранению установлены следующие виды ремонта: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автомобильных и прицепных кухонь, прицепных плит, автомобильных столовых, автомобильных и прицепных хлебопекарных блоков, прицепных хлебопекарных печей и тестоприготовительных агрегатов, автомобилей-рефрижераторов, прицепов-рефрижераторов, автомобилей-фургонов изотермических хлебных и комбинированных, автомобилей-цистерн для воды, прицепных холодильных агрегатов, контейнеров-рефрижераторов и холодильных агрегатов от холодильного оборудования стационарных войсковых столовых, текущий, средний;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переносных кухонь, плит и кипятильников, газовых кухонь, термосов и термосов-ящиков, переносных хлебопекарных печей, просеивательных, тестоделительных и тестоформовочных машин, хлебных прицепов-фургонов и изотермических, прицепов-складов, прицепов-контейнеров, прицепов-цистерн и переносных цистерн для воды, холодильных сборных камер, холодильных шкафов, холодильников бытовых электрических, механического и теплового оборудования стационарных войсковых столовых и весоизмерительных приборов, текущий.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Трудоемкость и продолжительность каждого вида ремонта по маркам техники, перечень работ, типовые технологические процессы ремонта и технические условия, а также нормы расхода материалов и запасных частей устанавливаются довольствующим органом.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Текущий и частично средний ремонт выполняется в мирное и военное время непосредственно в воинских частях: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полевых технических средств: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ремонтными подразделениями воинских частей (соединений);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выездными бригадами ремонтных мастерских продовольственной службы;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и холодильного оборудования стационарных войсковых столовых: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выездными бригадами военных складов;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механиками по ремонту холодильного оборудования воинских частей;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ремонтными подразделениями воинских частей (соединений);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оборудования стационарных войсковых хлебозаводов (хлебопекарен):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ремонтными подразделениями воинских частей (соединений);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личным составом войсковых хлебозаводов (хлебопекарен);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весоизмерительных приборов: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стационарной и передвижной мастерской 906 базы измерительной техники Министерства обороны Республики Казахстан.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проведения текущего ремонта используется индивидуальный комплект запасных частей. Недостающие запасные части и материалы, а также денежные средства на их приобретение воинская часть истребует по годовой заявке от довольствующего органа.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Средний ремонт техники выполняется: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полевых технических средств ремонтными подразделениями воинских частей;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и холодильного оборудования стационарных войсковых столовых-выездными бригадами воинских складов, а также специализированными предприятиями;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весоизмерительных приборов - стационарной и передвижной мастерской базы измерительной техники Министерства обороны Республики Казахстан, а также специализированными предприятиями на договорных началах.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Ремонт шасси автомобилей и прицепов, на которые смонтированы полевые технические средства продовольственных служб, а также автомобильных двигателей внутреннего сгорания, установленных на полевых технических средствах, выполняется ремонтными предприятиями автомобильной службы.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Ремонт бензоэлектрических агрегатов, передвижных электрических станций, а также двигателей внутреннего сгорания, кроме автомобильных, входящих в комплекты или установленных на полевых технических средствах продовольственной службы, производится ремонтными предприятиями инженерной службы.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Паровые, газовые и электрические котлы емкостью свыше ста литров ремонтируются предприятиями квартирно-эксплуатационной службы.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Палатки и брезенты, используемые для укомплектования полевых технических средств продовольственной службы, ремонтируются мастерскими вещевой службы.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Шасси автомобилей и прицепов, бензоэлектрические агрегаты, передвижные электрические станции, двигатели внутреннего сгорания, пищеварочные котлы емкостью свыше ста литров, палатки и брезенты направляются в ремонт по нарядам (распоряжениям) соответствующих служб, в подчинении которых находятся ремонтные предприятия.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целях более быстрого восстановления поврежденной техники все ремонтные подразделения, части и предприятия используются в первую очередь для ремонта полевых технических средств (автомобильных и прицепных кухонь и хлебопекарных блоков, прицепных печей и тестоприготовительных агрегатов).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и средний ремонт техники в ремонтных подразделениях воинских частей и ремонтных частях соединений проводится с участием водителей, поваров, хлебопеков и специалистов по ремонту технических средств продовольственной службы.</w:t>
      </w:r>
    </w:p>
    <w:bookmarkEnd w:id="255"/>
    <w:bookmarkStart w:name="z2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Планирование ремонта техники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Планирование ремонта осуществляется в целях наиболее рационального использования ремонтных подразделений воинских частей (ремонтных частей соединений), выездных бригад и ремонтных подразделений для своевременного и качественного ремонта техники, поддержания ее в постоянной технической исправности.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Планирование ремонта техники предусматривает: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в ремонте;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потребности в запасных частях, инструменте, материалах и денежных средствах на ремонт;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равномерную загрузку и полное использование производственных мощностей ремонтных подразделений, частей и выездных бригад;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очередность выполнения ремонта в зависимости от задач, решаемых войсками в планируемом периоде и предназначения техники.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Ремонт техники планируется в воинских частях.</w:t>
      </w:r>
    </w:p>
    <w:bookmarkEnd w:id="263"/>
    <w:bookmarkStart w:name="z2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ремонта техники в воинской части (соединении)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мирное время планирование ремонта техники в частях (соединениях) осуществляется одновременно с планированием ее эксплуатации и отражается в планах эксплуатации и ремонта. При этом, потребность в среднем и капитальном ремонте планируется исходя из межремонтных периодов (пробегов) работы техники.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плановой потребности в ремонте техники начальник продовольственной службы воинской части (соединения) определяет: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 количество техники, подлежащей ремонту в планируемом году;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ремонта;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техники, подлежащей ремонту в ремонтном подразделении воинской части (ремонтной части соединения), и количество техники, подлежащей ремонту в ремонтных предприятиях.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Для производства текущего и частично среднего ремонта техники в ремонтном подразделении воинской части (ремонтной части соединения) начальник продовольственной службы (соединения) ежемесячно составляет и направляет заместителю командира части по технической части (вооружению) заявку на ремонт техники, которая включается в месячный план-задание ремонтному подразделению части (ремонтной части соединения)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основании утвержденного плана-задания начальник продовольственной службы части (соединения) обеспечивает доставку в ремонтное подразделение части (ремонтную часть соединения) ремонтного фонда, необходимых специальных запасных частей и получение отремонтированной техники. </w:t>
      </w:r>
    </w:p>
    <w:bookmarkEnd w:id="271"/>
    <w:bookmarkStart w:name="z27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проведения ремонта, сдачи техники в ремонт и выдачи из ремонта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Текущий ремонт техники не планируется. Он выполняется по потребности в процессе технического обслуживания и на месте выхода техники из строя. При выходе техники из строя с разрешения заместителя командира воинской части по технической части текущий ремонт полевых технических средств производиться в пунктах технического обслуживания.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Количество запасных частей и материалов, необходимых для выполнения текущего ремонта техники, определяется продовольственным управлением и учитываются в заявках.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Техника направляется в средний ремонт только после определения ее технического состояния комиссией, назначаемой командиром воинской части из числа должностных лиц - специалистов по этой технике.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назначается: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установленных межремонтных периодов или сроков службы;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преждевременного выхода техники из строя в результате повреждений, аварий, неудовлетворительного технического обслуживания, некачественного изготовления (ремонта).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производится проверка записей в формуляре (паспорте) и в случае необходимости проверка и вскрытие отдельных агрегатов.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По результатам осмотра составляется акт технического состояния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подробным перечислением неисправностей основных агрегатов, узлов, деталей и приборов и причин выхода техники из строя, а также определяется вид ремонта.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Ремонт техники внутри соединения (воинской части) осуществляется по распоряжениям заместителя командира соединения (воинской части) по технической части (вооружению).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боевой обстановке командир ремонтного подразделения соединения (части) принимает технику в ремонт самостоятельно, докладывая об этом непосредственному начальнику.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Текущий ремонт техники, а в военное время и средний ремонт внутри соединения (воинской части) осуществляется без оформления приемо-сдаточных документов и актов технического состояния.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техники в средний ремонт внутри соединения (воинской части) в мирное время производится по актам технического состояния, а прием из ремонта по книге учета технического обслуживания и ремонта машин и агрегатов.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Вид произведенного ремонта полевых технических средств заносится отметка в формулярах (паспортах).</w:t>
      </w:r>
    </w:p>
    <w:bookmarkEnd w:id="285"/>
    <w:bookmarkStart w:name="z29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Ремонтные бригады продовольственной службы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Выездные бригады ремонтной мастерской техники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оказания срочной помощи войскам в ремонте полевых технических средств высылаются выездные ремонтные бригады. Ремонтные бригады укомплектовываются личным составом, снабжаются материалами, отремонтированными или новыми деталями, узлами, агрегатами, инструментом, приспособлениями и оборудованием для производства текущего и среднего ремонта определенных видов технических средств.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Бригады высылаются на автомобилях, оборудованных специальными кузовами-фургонами или на грузовых автомобилях на определенный срок. Они поддерживают непрерывную связь с продовольственным складом и доукомплектовываются материалами, деталями, узлами и агрегатами.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Начальник продовольственной службы воинской части, в распоряжение которого прибыла выездная бригада, допускает ее специалистов к личному составу, обслуживающему технические средства, для участия в ремонте.</w:t>
      </w:r>
    </w:p>
    <w:bookmarkEnd w:id="290"/>
    <w:bookmarkStart w:name="z29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Выездные бригады по техническому обслуживанию и ремонту холодильного и технологического оборудования войсковых столовых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периодического технического обслуживания и ремонта холодильного и технологического оборудования войсковых столовых при складах 1-го и 2-го разрядов организуются выездные бригады.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выездных бригад определяется довольствующим органом в зависимости от наличия холодильного и технологического оборудования, подлежащего техническому обслуживанию и ремонту в воинских частях.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Личный состав выездной бригады: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механики (1-3 человека по количеству холодильного и технологического оборудования, имеющегося в воинских частях, приписанных на обслуживание к складу);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шофер мастерской по ремонту холодильного и технологического оборудования.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Периодическое техническое обслуживание, текущий и частично средний ремонт холодильного и технологического оборудования частей выполняются на месте эксплуатации оборудования выездными бригадами по распоряжению довольствующего органа.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Руководство работой выездных бригад по техническому обслуживанию и ремонту холодильного и технологического оборудования и обеспечению материалами и запасными частями осуществляет техник по механическим агрегатам и холодильному оборудованию военного склада, а на тех складах, в которых имеются мастерские по ремонту техники - начальник мастерской.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организацию технического обслуживания и ремонта холодильного и технологического оборудования в приписанных к складу воинских частях, а также техники, находящейся на хранении на складе, осуществляет начальник склада через одного из начальников отделов хранения.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направлении выездной бригады в воинские части начальник военного склада оформляет командировочное предписание и наряд на техническое обслуживание и ремонт холодильного и технологического оборудования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наряде даются условные номера воинских частей без указания мест дислокации.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Выдаваемые выездным бригадам наряды на обслуживание и ремонт оборудования, учитываются техником по механическим агрегатам и холодильному оборудованию военного склада по журналу учета нарядов на выполнение работы по техническому обслуживанию и ремонту холодильного и технологического оборудования в воинских частях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На основании исполненных нарядов техником военного склада ежемесячно составляется сводная ведомость израсходованных выездной бригадой запасных частей и материалов на техническое обслуживание и ремонт холодильного и технологического оборудования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сводной ведомости составляется акт на списание материалов и запасных частей с подотчета выездной бригады, а также с учета военного склада.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 службы)</w:t>
            </w:r>
          </w:p>
        </w:tc>
      </w:tr>
    </w:tbl>
    <w:bookmarkStart w:name="z31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техники 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техники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автомобильные и прицепные, плиты  прицепные, хлебопекарные печи и тестоприготовительные агрегаты прицепные; холодильные агрегаты прицепные и контейнеры-рефрижераторы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со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новые со сроком хранения свыше 5 лет, а также прошедшие средний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20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Автомобили-рефрижераторы и прицепы - рефрижераторы, автомобили-фургоны изотермические, хлебные и комбинированные, автомобили-цистерны для воды , автомобильные столовые*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с пробегом до 3000 километров или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пробегом свыше 3000 километров или сроком хранения свыше 5 лет, а также прошедшие средний или капитальный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20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Прицепы-фургоны хлебные и изотермические, прицепы-склады, прицепы-контейнеры, прицепы-цистерны для воды, столовые прицепные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с пробегом до 3000 километров или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пробегом свыше 3000 километров или сроком хранения свыше 5 лет, а также прошедшие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20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переносные и газовые, плиты и кипятильники переносные, термосы и термосы-ящики, машины просеивательные, тестоделительные тестоформовочные переносные, хлебопекарные печи переносные,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со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новые со сроком хранения свыше 5 лет, а также прошедшие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20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агрегаты от холодильного оборудования стационарных войсковых столовых, камеры холодильные разборные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прошедшие средний или капитальный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10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и тепловое оборудование стационарных войсковых столовых, холодильные сборные камеры, холодильные шкафы, холодильники бытовые электрические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прошедшие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прошедшие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"_____"__________________20__года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31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ТЕХНИЧЕСКОГО СОСТОЯНИЯ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"________"_____________20__года</w:t>
      </w:r>
    </w:p>
    <w:bookmarkEnd w:id="307"/>
    <w:p>
      <w:pPr>
        <w:spacing w:after="0"/>
        <w:ind w:left="0"/>
        <w:jc w:val="both"/>
      </w:pPr>
      <w:bookmarkStart w:name="z319" w:id="3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войсковой части) </w:t>
      </w:r>
    </w:p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КОМИССИЯ: председатель </w:t>
      </w:r>
    </w:p>
    <w:bookmarkEnd w:id="309"/>
    <w:p>
      <w:pPr>
        <w:spacing w:after="0"/>
        <w:ind w:left="0"/>
        <w:jc w:val="both"/>
      </w:pPr>
      <w:bookmarkStart w:name="z321" w:id="3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действующая на основании приказа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(приказ, номер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осмотр_________________________________________________________________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и марка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заводской номер __________________для определения технического стояния.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ознакомлении с документами и осмотре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техники) </w:t>
      </w:r>
    </w:p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установила: </w:t>
      </w:r>
    </w:p>
    <w:bookmarkEnd w:id="311"/>
    <w:p>
      <w:pPr>
        <w:spacing w:after="0"/>
        <w:ind w:left="0"/>
        <w:jc w:val="both"/>
      </w:pPr>
      <w:bookmarkStart w:name="z323" w:id="312"/>
      <w:r>
        <w:rPr>
          <w:rFonts w:ascii="Times New Roman"/>
          <w:b w:val="false"/>
          <w:i w:val="false"/>
          <w:color w:val="000000"/>
          <w:sz w:val="28"/>
        </w:rPr>
        <w:t xml:space="preserve">
      1. С начала эксплуатации 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 наименование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отработано _____________________________________часов,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пройдено____________километров, подвергалась среднему ремонту _________________раз,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капитальному ремонту _________________________________________________________раз. </w:t>
      </w:r>
    </w:p>
    <w:p>
      <w:pPr>
        <w:spacing w:after="0"/>
        <w:ind w:left="0"/>
        <w:jc w:val="both"/>
      </w:pPr>
      <w:bookmarkStart w:name="z324" w:id="313"/>
      <w:r>
        <w:rPr>
          <w:rFonts w:ascii="Times New Roman"/>
          <w:b w:val="false"/>
          <w:i w:val="false"/>
          <w:color w:val="000000"/>
          <w:sz w:val="28"/>
        </w:rPr>
        <w:t xml:space="preserve">
      2. Со времени предыдущего среднего (капитального) ремонта 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отработано ______________________часов, пройдено ______________________ километров. </w:t>
      </w:r>
    </w:p>
    <w:p>
      <w:pPr>
        <w:spacing w:after="0"/>
        <w:ind w:left="0"/>
        <w:jc w:val="both"/>
      </w:pPr>
      <w:bookmarkStart w:name="z325" w:id="314"/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осмотре выявлено 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Комплектность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(чем укомплектован)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Правильность эксплуатации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(указать, соблюдались ли правила эксплуатации)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Заключение комиссии: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(категория техники, вид ремонта, требует ли списания)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326" w:id="315"/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составлен в ________________экз.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экз.№ 1________________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экз.№ 2________________</w:t>
      </w:r>
    </w:p>
    <w:p>
      <w:pPr>
        <w:spacing w:after="0"/>
        <w:ind w:left="0"/>
        <w:jc w:val="both"/>
      </w:pPr>
      <w:bookmarkStart w:name="z327" w:id="31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___________________________________________________________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 службы)</w:t>
            </w:r>
          </w:p>
        </w:tc>
      </w:tr>
    </w:tbl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технического обслуживания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продовольственной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проведения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автомобильные, прицепные и переносные; плиты прицепные и переносные; кипятильники переносные; блоки хлебопекарные автомобильные и прицепные; печи хлебопекарные прицепные и переносные; тестоприготовительные агрегаты прицепные и переносные; тестоприготовительные агрегаты прицепные; машины просеивательные, тестоделительные и тестоформовочные переносные; агрегаты холодильные прицепные и камеры холодильные разборные.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90-100 часов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270-300 часов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газовые, автомобили-фургоны хлебные, изотермические, комбинированные, автомобили-рефрижераторы, прицепы - рефрижераторы, прицепы-фургоны хлебные и изотермические, прицепы-контейнеры, автомобили - цистерны и прицепы - цистерны для воды.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1000-1200 километров пробега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4000-4800 километров пробега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Механическое, тепловое и холодильное оборудование войсковых столовых.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один месяц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три месяца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стационарных войсковых хлебозаводов (хлебопекарен).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один месяц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два месяца работы</w:t>
            </w:r>
          </w:p>
        </w:tc>
      </w:tr>
    </w:tbl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обслуживание № 1 (ТО-1) и 2 (ТО-2) автомобилей и прицепов, на которых смонтированы полевые технические средства продовольственной службы, производится одновременно с техническим обслуживанием этих средств, но не реже сроков, установленных для технического обслуживания автомобилей и прицепов.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учете сроков (периодичности) технического обслуживания полевых технических средств продовольственной службы, смонтированных на шасси автомобилей и прицепов, для которых периодичность технического обслуживания установлена в часах, пробег на расстояние 25 километров приравнивается к одному часу работы.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эксплуатации полевых технических средств продовольственной службы в сложных условиях сроки между очередными техническими обслуживаниями сокращаются на 25-30 %. 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(техники продовольственной службы)</w:t>
            </w:r>
          </w:p>
        </w:tc>
      </w:tr>
    </w:tbl>
    <w:bookmarkStart w:name="z33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межремонтных периодов работы (пробегов) до списания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продовольственной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Межремонтный период работы (пробег) до списания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новой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техники, прошедшей средний ремонт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Полевые технические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автомобильные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газовые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хлебопекарные автомобильные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хлебопекарные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тестоприготовительные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просеивательные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тестоделительные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тестоформовочные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хлебные, изотермические и комбинированные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Авторефрижераторы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Прицепы-рефрижераторы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Прицепы-фургоны хлебные и изотермические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контейнеры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Контейнеры-рефрижераторы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-цистерны для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Прицепы-цистерны для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воды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холодильные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 разборные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холодильного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Механическое оборудование войсковых столовых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 приводы и машины общего и специального назначения с комплектом механизмов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Картофелечистки механические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Овощерезки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механические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Котлетоформовочные автоматы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Рыбочистки механические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Хлеборезки механические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резки варенных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шинковальные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посудомоечные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Сатураторные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Тепловое оборудование войсковых столовых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электрические мармитные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Жарочные и пекарские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Холодильное оборудование войсковых столовых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холодильные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Электрохолодильники бытовые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холодильные всех марок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(техники продовольственной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33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ПЛАН-ЗАДАНИЕ</w:t>
      </w:r>
    </w:p>
    <w:bookmarkEnd w:id="323"/>
    <w:bookmarkStart w:name="z34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(ремонтное предприятие, подразделение)</w:t>
      </w:r>
    </w:p>
    <w:bookmarkEnd w:id="324"/>
    <w:bookmarkStart w:name="z34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_______ 20____года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Производственное задание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ремонта, наименование и марка техники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Трудовые затраты,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рабочего времени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Величина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рабочего времени производственников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Время, отведенное на боевую и   профессиональную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переработки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отдача рабочего времени производственников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_________________20__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(техники продовольственной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хранения техники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(отдел)_______________ Хранилище__________________________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техники продовольственной службы___________________________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№______________________________________________________________________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Завод-изготовитель ______________________________________________________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на хранение_____________________________________________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Учтено по _____________________________________________________________  (указать по какому документу)</w:t>
      </w:r>
    </w:p>
    <w:bookmarkEnd w:id="335"/>
    <w:bookmarkStart w:name="z35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обслуживание техники продовольственной службы при хранении 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Выполненная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выполнившего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проверившего и принявшего работу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Командир (начальник)______________________</w:t>
      </w:r>
    </w:p>
    <w:bookmarkEnd w:id="337"/>
    <w:bookmarkStart w:name="z36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звание, подпись)</w:t>
      </w:r>
    </w:p>
    <w:bookmarkEnd w:id="338"/>
    <w:bookmarkStart w:name="z36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склада (хранилища)___________________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(подпись)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"_____"____________________ 20__ года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(техники продовольственной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"______ "_______________________20______года</w:t>
      </w:r>
    </w:p>
    <w:bookmarkEnd w:id="341"/>
    <w:bookmarkStart w:name="z36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нарядов на выполнение работы по техническому обслуживанию и ремонту холодильного и технологического оборудования в воинских частях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обслуживаемого (ремонтируемого)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сдаче наряда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(техники продовольственной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 "_______________20___года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37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израсходованных выездной бригадой запасных частей и материалов на техническое обслуживание и ремонт холодильного и технологического оборудования за ________________ квартал 20____года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Запасные части и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наряда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детали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3" w:id="344"/>
      <w:r>
        <w:rPr>
          <w:rFonts w:ascii="Times New Roman"/>
          <w:b w:val="false"/>
          <w:i w:val="false"/>
          <w:color w:val="000000"/>
          <w:sz w:val="28"/>
        </w:rPr>
        <w:t>
      Техник по ремонту холодильного оборудования склада ___________________________________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