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b2e1" w14:textId="66db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5 апреля 2016 года № 76-нқ "Об утверждении Правил выдачи служебного удостоверения Министерства национальной экономики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июня 2020 года № 49. Зарегистрирован в Министерстве юстиции Республики Казахстан 9 июля 2020 года № 20946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апреля 2016 года № 76-нқ "Об утверждении Правил выдачи служебного удостоверения Министерства национальной экономики Республики Казахстан и его описания" (зарегистрирован в Реестре государственной регистрации нормативных правовых актов за № 13678, опубликован от 17 мая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