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053" w14:textId="701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2020 года № ҚР ДСМ-80/2020. Зарегистрирован в Министерстве юстиции Республики Казахстан 11 июля 2020 года № 20951.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соответствии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12096, опубликован 13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ввоза на территорию Республики Казахстан лекарственных средств и медицинских изделий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679"/>
        <w:gridCol w:w="10207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контроля качества и безопасности товаров и услуг Министерства здравоохранения Республики Казахстан и его территориальными департаментами.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лекарственных средств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медицинских изделий - 3 (три) рабочих дня.</w:t>
            </w:r>
          </w:p>
          <w:bookmarkEnd w:id="9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0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11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согласования и (или) заключения (разрешительного документа) на ввоз на территорию Республики Казахстан зарегистрированных в Республике Казахстан лекарственных средств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оказания гуманитарной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Единого дистрибьютора,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согласования и (или)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уполномоченного органа на разрешение проведения клинических исследований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по форме согласно приложению 3 к настоящим Правилам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оказания гуманитарной помощи в случаях, определенных Правительством Республики Казахстан согласно пункту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Единого дистрибьютора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лекарственных средств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незарегистрированных на территории Республики Казахстан лекарственных средств заявители представляют на Портал в территориальные департаменты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проведения выставок лекарственных средств без права их дальнейшей реализации: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письма-подтверждения организатора выставки об участии заявителя в выставке;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ввоза зарегистрированных медицинских изделий, предназначенных для оказания гуманитарной помощи (содействия):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гуманитарный характер груза в адрес получателя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ввоза зарегистрированных медицинских изделий, предназначенных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незарегистрированных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указанием заявителя,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с приложением (спецификацией)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 к нему),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организаций, расположенных на территории соответствующего региона) или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уполномоченного органа на разрешение проведения клинических исследований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для оказания гуманитарной помощи в случаях, определенных Правительством Республики Казахстан согласно пункту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Единого дистрибьютора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талона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документов,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End w:id="12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3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