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f4fe" w14:textId="d9cf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Республики Казахстан от 18 ноября 2009 года № 736 "Об утверждении Правил проведения экспертизы лекарственных средств и медицинских изделий"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июля 2020 года № ҚР ДСМ-81/2020. Зарегистрирован в Министерстве юстиции Республики Казахстан 11 июля 2020 года № 20952. Утратил силу приказом Министра здравоохранения Республики Казахстан от 27 января 2021 года № ҚР ДСМ-10.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27.01.2021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736 "Об утверждении Правил проведения экспертизы лекарственных средств и медицинских изделий" (зарегистрирован в Реестре государственной регистрации нормативных правовых актов под № 5926, опубликован в 2010 году в Собрании актов центральных исполнительных и иных центральных государственных органов Республики Казахстан, № 5)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лекарственных средств,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При организации и проведении санитарно-противоэпидемических и санитарно-профилактических мероприятий и связанных с ними ограничительных мероприятий, в том числе карантин, экспертные работы завершаются без проведения оценки условий производства и лабораторных испытаний в лаборатории контроля качества производителя или в контрактной лаборатории, используемой производителем.";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медицинских изделий, утвержденных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"41-1. При организации и проведении санитарно-противоэпидемических и санитарно-профилактических мероприятий и связанных с ними ограничительных мероприятий, в том числе карантин, экспертные работы завершаются без проведения оценки условий производства и лабораторных испытаний в лаборатории контроля качества производителя или в контрактной лаборатории, используемой производителем.".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