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72ce" w14:textId="8be7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июля 2020 года № 297. Зарегистрирован в Министерстве юстиции Республики Казахстан 14 июля 2020 года № 20956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17705, опубликован 15 ноября 2018 года в Эталонном контрольном банке нормативных правовых актов Республики Казахстан в электронном виде)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профессионального, послесреднего образования: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 услугодателю: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документов;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подлинник документа об образовании;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фотографии размером 3х4 см в количестве 4-х штук;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медицинская справка формы № 086-У,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II группы и инвалидов с детства заключение медико-социальной экспертизы по форме 088-У,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личность (для идентификации личности). Документы, удостоверяющие личность услугополучателя, предъявляются лично или законными представителями.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Услугополучатели – иностранцы и лица без гражданства, также представляют документ, определяющий их статус, с отметкой о регистрации по месту проживания: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иностранец - вид на жительство иностранца в Республике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 без гражданства - удостоверение лица без гражданства;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беженец - удостоверение беженца;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лицо, ищущее убежище – свидетельство лица, ищущего убежище;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оралман – удостоверение оралмана.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об образовании или документ об образовании в электронном виде;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копии документов медицинских справок по форме № 086-У,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II группы и инвалидов с детства заключение медико-социальной экспертизы по форме 088-У,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цифровая фотография размером 3х4 см.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выдается расписка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указанием: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перечня сданных документов;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фамилии, имени, отчества (при наличии), должности сотрудника, принявшего документы, а также его контактных данных.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техногенного характера на определенной территории, услугополучатели в данной территории предоставляют непосредственно в организации образования документы, перечисленные в подпункте 4) абзаца первого и подпункте 3) абзаца второго настоящего пункта, по мере снятия ограничительных мероприятий, прекращения действия чрезвычайного положения.".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Республики Казахстан порядке обеспечить: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