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9320" w14:textId="a4a9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10 июля 2020 года № 274. Зарегистрирован в Министерстве юстиции Республики Казахстан 14 июля 2020 года № 20963. Утратил силу приказом Министра труда и социальной защиты населения Республики Казахстан от 24 мая 2023 года № 169.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 от 28 июня 2005 года "О государственных пособиях семьям, имеющим детей"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 (зарегистрирован в Реестре государственной регистрации нормативных правовых актов под № 11507, опубликован 20 июля 2015 года в информационно-правовой системе "Әділет")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государственных пособий семьям, имеющим детей,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Семьям, имеющим восемь и более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 после достижения ими совершеннолетия до времени окончания организаций образования (но не более чем до достижения двадцатитрехлетнего возраста), которым пособие многодетной семье было назначено после 1 января 2020 года, размер пособия пересчитывается автоматически в размере,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подпункте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