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74de" w14:textId="572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июля 2020 года № 299. Зарегистрирован в Министерстве юстиции Республики Казахстан 14 июля 2020 года № 20965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года", а также на основании протокола заседания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вузов на 2020-2021 учебный год от 16 июня 2020 года № 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2020 - 2021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 с объемом образовательного гранта на подготовку кадров с высшим образованием по педагогическим группам образовательных программ на 2020 - 2021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рамках проекта "Мәңгілік ел жастары – индустрияға!" на 2020 - 2021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98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2020 - 2021 учебный год по группам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B019 - 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B028 - Хореография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B031 - Мода, дизайн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B032 - Философия и этика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B033 - Религия и теология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B034 - История и археология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B035 - Тюркология и востоковедение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B036 - Переводческое дело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B037 - Филология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B038 - Социология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B039 - Культурология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B040 - Политология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B041 - Психология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B047 - Маркетинг и реклама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B048 - Трудовые навыки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B049 - Право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B051 - Окружающая среда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B052 - Наука о земле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B053 - Химия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B054 - Физика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B056 - Механика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B065 - 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B073 - Архитектура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B077 - Растениеводство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B078 - Животноводство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B079 - Лесное хозяйство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B080 - Рыбное хозяйство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B083 - Ветеринария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B084 - Сестринское дело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B085 - Фармация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медицинский университет имени Марата Оспанова"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B086 - Общая медицина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медицинский университет имени Марата Оспанова"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B087 – Стоматология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B088 - Педиатрия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B089 -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медицинский университет имени Марата Оспанова"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B091 - Туризм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B092 - Досуг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"Акционерное общество "Алматинский 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B095 - Транспортные услуги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М.Тынышпаева"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B090 - Социальная работа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B162 - Теплоэнергетика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B171 - Металлургия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B183 - Агроинженерия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им. С.Сейфуллина"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B271 - Нефтегазовое дело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"Таразский региональный университет имени М.Х. Дулати" 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объемом образовательного гранта на подготовку кадров с высшим образованием по педагогическим группам образовательных программ на 2020 - 2021 учебный год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"/>
        <w:gridCol w:w="73"/>
        <w:gridCol w:w="1165"/>
        <w:gridCol w:w="1350"/>
        <w:gridCol w:w="1350"/>
        <w:gridCol w:w="1536"/>
        <w:gridCol w:w="1350"/>
        <w:gridCol w:w="1350"/>
        <w:gridCol w:w="1443"/>
        <w:gridCol w:w="1536"/>
        <w:gridCol w:w="1074"/>
      </w:tblGrid>
      <w:tr>
        <w:trPr>
          <w:trHeight w:val="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995"/>
        <w:gridCol w:w="1027"/>
        <w:gridCol w:w="1124"/>
        <w:gridCol w:w="1221"/>
        <w:gridCol w:w="1222"/>
        <w:gridCol w:w="1125"/>
        <w:gridCol w:w="1027"/>
        <w:gridCol w:w="1319"/>
        <w:gridCol w:w="1028"/>
        <w:gridCol w:w="1028"/>
        <w:gridCol w:w="1029"/>
      </w:tblGrid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 Подготовка учителей начальной военной подготовки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 Подготовка учителей художественного труда и черчения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1225"/>
        <w:gridCol w:w="1225"/>
        <w:gridCol w:w="1456"/>
        <w:gridCol w:w="1572"/>
        <w:gridCol w:w="1457"/>
        <w:gridCol w:w="1341"/>
        <w:gridCol w:w="1689"/>
        <w:gridCol w:w="1110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Подготовка учителей казахского языка и литературы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В017Подготовка учителей русского языка и литературы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Подготовка специалистов по социальной педагогике и самопознанию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Специальная педагогика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40"/>
        <w:gridCol w:w="965"/>
        <w:gridCol w:w="180"/>
        <w:gridCol w:w="241"/>
        <w:gridCol w:w="305"/>
        <w:gridCol w:w="376"/>
        <w:gridCol w:w="317"/>
        <w:gridCol w:w="375"/>
        <w:gridCol w:w="208"/>
        <w:gridCol w:w="235"/>
        <w:gridCol w:w="42"/>
        <w:gridCol w:w="226"/>
        <w:gridCol w:w="112"/>
        <w:gridCol w:w="235"/>
        <w:gridCol w:w="222"/>
        <w:gridCol w:w="231"/>
        <w:gridCol w:w="356"/>
        <w:gridCol w:w="366"/>
        <w:gridCol w:w="357"/>
        <w:gridCol w:w="366"/>
        <w:gridCol w:w="357"/>
        <w:gridCol w:w="366"/>
        <w:gridCol w:w="357"/>
        <w:gridCol w:w="366"/>
        <w:gridCol w:w="15"/>
        <w:gridCol w:w="382"/>
        <w:gridCol w:w="1"/>
        <w:gridCol w:w="83"/>
        <w:gridCol w:w="297"/>
        <w:gridCol w:w="380"/>
        <w:gridCol w:w="251"/>
        <w:gridCol w:w="379"/>
        <w:gridCol w:w="286"/>
        <w:gridCol w:w="378"/>
        <w:gridCol w:w="305"/>
        <w:gridCol w:w="377"/>
        <w:gridCol w:w="317"/>
        <w:gridCol w:w="377"/>
        <w:gridCol w:w="6"/>
        <w:gridCol w:w="384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рамках проекта "Мәңгілік ел жастары – индустрияға!" на 2020 - 2021 учебный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48"/>
        <w:gridCol w:w="975"/>
        <w:gridCol w:w="1513"/>
        <w:gridCol w:w="1310"/>
        <w:gridCol w:w="1412"/>
        <w:gridCol w:w="1310"/>
        <w:gridCol w:w="1343"/>
        <w:gridCol w:w="1004"/>
        <w:gridCol w:w="1413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групп образовательных программ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215"/>
        <w:gridCol w:w="949"/>
        <w:gridCol w:w="1307"/>
        <w:gridCol w:w="1307"/>
        <w:gridCol w:w="1175"/>
        <w:gridCol w:w="1538"/>
        <w:gridCol w:w="1506"/>
        <w:gridCol w:w="1176"/>
        <w:gridCol w:w="1375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групп образовательных программ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426"/>
        <w:gridCol w:w="1113"/>
        <w:gridCol w:w="1030"/>
        <w:gridCol w:w="1146"/>
        <w:gridCol w:w="1184"/>
        <w:gridCol w:w="1146"/>
        <w:gridCol w:w="1147"/>
        <w:gridCol w:w="1729"/>
        <w:gridCol w:w="1497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групп образовательных программ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