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1d4" w14:textId="13a6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пределов отклонения курса покупки от курса продажи иностранной валюты за тенге по операциям, проводимым через обменные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июля 2020 года № 86. Зарегистрировано в Министерстве юстиции Республики Казахстан 15 июля 2020 года № 20972. Срок действия приказа - до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01.01.2023 (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пределы отклонения курса покупки от курса продажи иностранной валюты за тенге по операциям, проводимым через обменные пункты, для: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доллара США – 15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евро – 20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31.03.2022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действует до 1 января 2023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