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45eb" w14:textId="fbe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июля 2020 года № 148-НҚ. Зарегистрирован в Министерстве юстиции Республики Казахстан 16 июля 2020 года № 20977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10695, опубликован в информационно-правовой системе "Әділет" 10 апреля 2015 года)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Обязательных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торговой системе товарных бирж,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удаленный доступ антимонопольному органу к электронной торговой системе товарной биржи в режиме реального времени.";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работе в режиме удаленного доступа биржа обеспечивает необходимое количество портов для подключения удаленных участников торгов и должностных лиц антимонопольного органа;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(советом директоров или правлением) товарной биржи утверждается нормативный документ, определяющий условия, требования и технические характеристики при подключении к электронной торговой системе товарной биржи и работе в ней участников торгов и должностных лиц антимонопольного органа в режиме удаленного доступа;".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торговли и интеграции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