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ee48" w14:textId="c85e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2020 года № 677. Зарегистрирован в Министерстве юстиции Республики Казахстан 17 июля 2020 года № 20982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 (зарегистрирован в Реестре государственной регистрации нормативных правовых актов под № 14624, опубликован 10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Аналогичные по содержанию забалансовые счета также суммируются: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"Арендованные активы" (код строки 610);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"Запасы, принятые на ответственное хранение или оплаченные по централизованному снабжению" (код строки 620);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"Бланки строгой отчетности" (код строки 630);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"Списанная задолженность неплатежеспособных дебиторов" (код строки 640);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"Задолженность учащихся и студентов за невозвращенные материальные ценности" (код строки 650);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"Переходящие спортивные призы и кубки" (код строки 660);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"Путевки" (код строки 670);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"Учебные предметы военной техники" (код строки 680);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"Активы культурного наследия" (код строки 690);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"Имущество, обращенное (поступившее) в собственность государства" (код строки 700).";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согласно подпунктам 1), 2) и 3) настоящего пункта.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677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Консолидированный бухгалтерский баланс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"___" ________20__года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КФО 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администраторами бюджетных программ______________________________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по исполнению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соответствующему уполномоченному органу по исполнению местного бюджета/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ведомству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и уполномоченных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органов по исполнению местного бюджета устанавливается ведомством;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по исполнению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бюджета: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5"/>
        <w:gridCol w:w="3175"/>
        <w:gridCol w:w="1925"/>
        <w:gridCol w:w="1925"/>
      </w:tblGrid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 и прочих подотчетных лиц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 расчетам с бюджетом по налоговым и неналоговым поступлениям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по расчетам с бюджетом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 и прочими подотчетными лицами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по налоговым и неналоговым поступлениям в бюджет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счета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строгой отчетности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 дебиторов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культурного наследия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Имущество, обращенное (поступившее) в собственность государства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замещающее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возглавляющее структурное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заполнение формы осуществляется в соответствии с пояснениями,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изложенными в пунктах 22 и 23 настоящих Правил.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677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Консолидированный разделительный бухгалтерский баланс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"___" ________20__года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КФО –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администраторами бюджетных программ______________________________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по исполнению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соответствующему уполномоченному органу по исполнению местного бюджета/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ведомству____________________________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и уполномоченных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органов по исполнению местного бюджета устанавливается ведомством;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по исполнению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бюджета: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1"/>
        <w:gridCol w:w="2237"/>
        <w:gridCol w:w="1356"/>
        <w:gridCol w:w="1687"/>
        <w:gridCol w:w="1651"/>
        <w:gridCol w:w="1948"/>
      </w:tblGrid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Плюс/ минус начальное сальдо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на начало года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дату реорганизации*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 и прочих подотчетных лиц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задолженность по расчетам с бюджетом по налоговым и неналоговым поступлениям</w:t>
            </w:r>
          </w:p>
          <w:bookmarkEnd w:id="2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Плюс/ минус начальное сальдо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на начало года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дату реорганизации*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 и прочими подотчетными лицами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налоговым и неналоговым поступлениям в бюджет</w:t>
            </w:r>
          </w:p>
          <w:bookmarkEnd w:id="2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Забалансовые счета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принятые на ответственное хранение или оплаченные по централизованному снабжению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строгой отчетности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 дебиторов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 невозвращенные материальные ценности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культурного наследия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Имущество, обращенное (поступившее) в собственность государства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*Примечание. Графа 6 заполняется для подтверждения сумм переданных/принятых активов, обязательств и чистых активов/капитала на дату реорганизации.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замещающее его 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возглавляющее структурное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Принято: Руководитель или лицо, замещающее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возглавляющее структурное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заполнение формы осуществляется в соответствии с пояснениями,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изложенными в пункте 20 настоящих Правил.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677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переноса основных показателей консолидированной финансовой отчетности по формам годового отчета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3225"/>
        <w:gridCol w:w="8512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годовой консолидированной финансовой отчетности 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консолидированной финансовой отчетности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Консолидированный бухгалтерский баланс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Краткосрочные активы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Краткосрочные активы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 (строка 010);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 (счет 1000, строка 010);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 строка 011);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 (счет 1100, строка 011);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(строка 012);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 (счета 1210, строка 012);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Краткосрочная дебиторская задолженность по расчетам с бюджетом (счет 1220, строка 013);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 задолженность покупателей и заказчиков (счет 1230, строка 014);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 задолженность по ведомственным расчетам (счет 1240, строка 015);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 задолженность работников и прочих подотчетных лиц (счет 1260 строка 017);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 задолженность по аренде (счет 1270, строка 018);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 (счет 1280, строка 019);</w:t>
            </w:r>
          </w:p>
          <w:bookmarkEnd w:id="30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 (строка 013);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 (счет 1250, строка 016);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(строка 014);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(счет 1300, строка 020);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 (строка 015);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авансы, выданные строка (счет 1410, строка 021);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 по налоговым и неналоговым поступлениям (строка 016);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 по налоговым и неналоговым поступлениям (счет 1291, строка 023);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 (строка 017);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краткосрочные активы (счет 1420, строка 022);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Долгосрочные активы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Долгосрочные активы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 (строка 110);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 (счет 2100, строка 110);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 (счет 2100, строка 119);</w:t>
            </w:r>
          </w:p>
          <w:bookmarkEnd w:id="31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(строка 111);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 (счет 2210, строка 111);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дебиторская задолженность по аренде (счет 2220, строка 112);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 (счет 2230, строка 113);</w:t>
            </w:r>
          </w:p>
          <w:bookmarkEnd w:id="32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(строка 112);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(счет 2300, строка 114);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 (строка 113);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 (счет 2400, строка 115);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 (строка 114);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 (счет 2500, строка 116);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 (строка 115);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 (счет 2600, строка 117);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(строка 116);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(счет 2700, строка 118);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 (строка 117);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 (счет 2800, строка 120);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III. Краткосрочные обязательства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III. Краткосрочные обязательства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 (строка 210);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 (счет 3000, строка 210);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(строка 211);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 (счет 3110, строка 211);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по платежам в бюджет (счет 3120, строка 212);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по расчетам с бюджетом (счет 3130, строка 213);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по другим обязательным и добровольным платежам (счет 3140 и 3150, строка 214);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поставщикам и подрядчикам (счет 3210, строка 215);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по ведомственным расчетам (счет 3220, строка 216);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стипендиатам (счет 3230, строка 217);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перед работниками и прочими подотчетными лицами (счет 3240, строка 218);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вознаграждения к выплате (счет 3250, строка 219);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 задолженность по аренде (счет 3260, строка 220);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краткосрочная кредиторская задолженность (счет 3270, строка 221) </w:t>
            </w:r>
          </w:p>
          <w:bookmarkEnd w:id="33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налоговым и неналоговым поступлениям в бюджет (строка 212);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налоговым и неналоговым поступлениям в бюджет (счет 3280, строка 224);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 (строка 213)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 (счет 3300, строка 222);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 (счет 3400, строка 223);</w:t>
            </w:r>
          </w:p>
          <w:bookmarkEnd w:id="34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IV. Долгосрочные обязательства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IV. Долгосрочные обязательства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 (строка 310);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 (счет 4000, строка 310);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(строка 311);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кредиторская задолженность поставщикам и подрядчикам (счет 4110, строка 311);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кредиторская задолженность по аренде (счет 4120, строка 312);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 (счет 4130, строка 313);</w:t>
            </w:r>
          </w:p>
          <w:bookmarkEnd w:id="35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 (строка 312);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 (счет 4200, строка 314);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 (счет 4300, строка 315);</w:t>
            </w:r>
          </w:p>
          <w:bookmarkEnd w:id="36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V. Чистые активы и капитал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V. Чистые активы и капитал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(строка 410);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счет 5110, строка 411;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 (строка 411);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 (счет 5200, строка 412);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отчет о результатах финансовой деятельности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 (строка 010), сумма строк 011-014;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необменных операций (счет 6000, строка 010);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элиминируются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текущей деятельности (счет 6010, строка 011);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капитальных вложений (счет 6020, строка 012);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поступления займов (счет 6070, строка 013);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трансфертам (счет 6030, строка 014);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(счет 6040, строка 016);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(счет 6086, строка 019);</w:t>
            </w:r>
          </w:p>
          <w:bookmarkEnd w:id="37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поступлений в бюджет (строка 011);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 в бюджет (счет 6081, строка 020; счет 6082, строка 020-1; счет 6082, строка 020-2 и счет 6085, строка 020-3);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 (строка 012);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 (счет 6050, строка 017);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(строка 013);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(счет 6060, строка 018);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014);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(счет 6083 и 6084 строка 019);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 (строка 020);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 (счет 6100, строка 021);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 (строка 030);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(счет 6210, строка 031);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управления активами (счет 6220, строка 032);</w:t>
            </w:r>
          </w:p>
          <w:bookmarkEnd w:id="38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(строка 040);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(счета 6330, 6350, 6360, 6370 и 6380, строка 040);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поступления займов (счет 6070, строка 013), сумма остатка после элиминирования;</w:t>
            </w:r>
          </w:p>
          <w:bookmarkEnd w:id="39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учреждений (строка 110), сумма строк 111-115;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государственного учреждения (счет 7000, строка 110);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(строка 111);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(счета 7010 и 7030, строка 111);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 (счета 7040, строка 113);</w:t>
            </w:r>
          </w:p>
          <w:bookmarkEnd w:id="40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(строка 112);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(счет 7020, строка 112);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запасам (строка 113);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запасам (счет 7060, строка 114);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 (строка 114);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 (счет 7110, строка 120);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 (строка 115);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(счет 7070, строка 115);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расходы (счет 7080, строка 116);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Арендные платежи (счет 7130, строка 117);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долгосрочных активов (счет 7090, строка 118);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 (счет 7080, строка 119);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активов (счет 7440, строка 121);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операционные расходы (счет 7050, 7120 и 7140, строка 122);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обязательное социальное медицинское страхование (счет 7150, строка 123);</w:t>
            </w:r>
          </w:p>
          <w:bookmarkEnd w:id="41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 (строка 120), сумма строк 121 и 122;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 (счет 7200, строка 130);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 (строка 121);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 (счет 7220, строка 131);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Субсидии, трансферты (строка 122);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(счет 7230, строка 132);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(счет 7210, строка 133);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общего характера (счет 7240, строка 134);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физическим лицам (счет 7210, строка 135);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(счет 7250, строка 136);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 (счет 7270 строка 136-1);</w:t>
            </w:r>
          </w:p>
          <w:bookmarkEnd w:id="42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управлению активами (строка 130); 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(счет 7310, строка 141);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управлению активами (счет 7320 и 7330 строка 142);</w:t>
            </w:r>
          </w:p>
          <w:bookmarkEnd w:id="43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(строка 140);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(счета 7450 и 7460, строка 150);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уменьшению поступлений в бюджет (счет 7260, строка 137);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контрольному счету наличности республиканского и местных бюджетов (счет 7470, строка 151), остаток после элиминирования;</w:t>
            </w:r>
          </w:p>
          <w:bookmarkEnd w:id="44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Элиминируются **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контрольному счету наличности республиканского и местных бюджетов (счет 7470, строка 151);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 (строка 210);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 (счета 6320 и 7420, строка 220);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 (строка 220);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 (счета 6340 и 7430, строка 230);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230);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учитываемых по методу долевого участия (счета 6220 и 7320, строка 210);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(счета 6310, 6380, 7410 и 7480 строка 240);</w:t>
            </w:r>
          </w:p>
          <w:bookmarkEnd w:id="45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отчет о движении денег (прямой метод)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элиминируются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деятельности (строка 011);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Капитальных вложений (строка 012);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 и связанных грантов (строка 013);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(строка 014);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(строка 015);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016);</w:t>
            </w:r>
          </w:p>
          <w:bookmarkEnd w:id="46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поступлениям в бюджет (строка 010);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поступлениям в бюджет (строка 071);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гранты (строка 020);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 и связанных грантов (строка 017), сумма поступлений по внешним займам переносится на строку "Получение займов" (строка 610);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 (строка 030);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 (строка 020);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товаров, работ и услуг (строка 040);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товаров, работ и услуг (строка 030);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 (строка 050);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 (строка 040);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временного размещения (строка 060);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временного размещения (строка 050);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(строка 070);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(строка 060);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местного самоуправления (строка 080);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местного самоуправления (строка 070);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(строки 110);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(строка 110);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 (строка 120);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 (строка 120);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 за товары и услуги (строка 130);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 за товары и услуги (строка 140);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за товары и услуги (строка 150);</w:t>
            </w:r>
          </w:p>
          <w:bookmarkEnd w:id="47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субсидии (строка 140);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субсидии (строка 160);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(строка 150);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(строка 170);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(строка 160);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 (строка 130);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платежи (строка 190);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контрольному счету наличности республиканского и местных бюджетов (строка 191), остаток после элиминирования;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поступлений бюджета (192);</w:t>
            </w:r>
          </w:p>
          <w:bookmarkEnd w:id="48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Элиминируются **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плановых назначений на принятие обязательств в конце года (строка 180);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контрольному счету наличности республиканского и местных бюджетов (строка 191);</w:t>
            </w:r>
          </w:p>
          <w:bookmarkEnd w:id="49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долгосрочных активов (строка 310);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долгосрочных активов (строка 310);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 и доли, контролируемых и других субъектов (строка 320);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 (строка 330); Реализация доли контролируемых и других субъектов (строка 320);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 (строка 330);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 (строка 340);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340);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350);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долгосрочных активов (строка 410);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долгосрочных активов (строка 410);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 и доли, контролируемых и других субъектов (строка 420);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 (строка 420);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 (строка 430);</w:t>
            </w:r>
          </w:p>
          <w:bookmarkEnd w:id="50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 (строка 430);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 (строка 440);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 (строка 440);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 (строка 450);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450);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460);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 (строка 610);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 (строка 610);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620);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620);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 (строка 710);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 (строка 710);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720);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(строка 720);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 (строка 911)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 (строка 911)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 (строка 920)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 (строка 920)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отчет об изменениях чистых активов/капитала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(строка 010);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(строка 010);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 (строка 020);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 (строка 020);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(строка 030);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(строка 030);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отчетный период (строка 040);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резервов на переоценку долгосрочных активов (строка 041);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 переоценку долгосрочных активов (строка 042);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резервов на переоценку финансовых инвестиций, имеющихся в наличии для продажи (строка 043);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 переоценку финансовых инвестиций, имеющихся в наличии для продажи (строка 044);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резервы (строка 045);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обменных курсов по пересчету зарубежной деятельности (строка 046);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финансирования, признанное напрямую в Отчете об изменениях чистых активов/капитала (строка 047);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финансирования, признанное напрямую в Отчет об изменениях чистых активов/капитала (строка 048);</w:t>
            </w:r>
          </w:p>
          <w:bookmarkEnd w:id="51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 период (строка 050);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 период (строка 050);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прошлого периода (строка 070);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прошлого периода (строка 070);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 (строка 080);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 (строка 080);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(строки 070 +/- 080) (строка 090);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(строки 070 +/- 080) (строка 090);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прошлый период (строка 100);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резервов на переоценку долгосрочных активов (строка 101);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 переоценку долгосрочных активов (строка 102);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резервов на переоценку финансовых инвестиций, имеющихся в наличии для продажи (строка 103);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 переоценку финансовых инвестиций, имеющихся в наличии для продажи (строка 104);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резервы (строка 105);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обменных курсов по пересчету зарубежной деятельности (строка 106);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финансирования, признанное напрямую в Отчете об изменениях чистых активов/капитала (строка 107);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финансирования, признанное напрямую в Отчете об изменениях чистых активов/капитала (строка 108);</w:t>
            </w:r>
          </w:p>
          <w:bookmarkEnd w:id="52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прошлый период (строка 110);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прошлый период (строка 110);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прошлого периода (строка 120)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прошлого периода (строка 120)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 (графа 4)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 (графа 5);</w:t>
            </w:r>
          </w:p>
        </w:tc>
      </w:tr>
    </w:tbl>
    <w:bookmarkStart w:name="z1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**не элиминируется по расходам администраторов республиканских бюджетных программ, не включенных в консолидированную финансовую отчетность.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