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7cfb" w14:textId="4717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июля 2020 года № 327. Зарегистрирован в Министерстве юстиции Республики Казахстан 17 июля 2020 года № 20988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 (зарегистрирован в Реестре государственной регистрации нормативных правовых актов за № 15928, опубликован 3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контроля и надзора за деятельностью государственной авиации по вопросам безопасности полетов,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удостоверение личности.".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безопасностью полетов государственной авиации Республики Казахстан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структурных подразделений и должностных лиц.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2020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2020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