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17197" w14:textId="be171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информирования, пропаганды знаний, обучения населения и специалистов в сфере гражданской защиты</w:t>
      </w:r>
    </w:p>
    <w:p>
      <w:pPr>
        <w:spacing w:after="0"/>
        <w:ind w:left="0"/>
        <w:jc w:val="both"/>
      </w:pPr>
      <w:r>
        <w:rPr>
          <w:rFonts w:ascii="Times New Roman"/>
          <w:b w:val="false"/>
          <w:i w:val="false"/>
          <w:color w:val="000000"/>
          <w:sz w:val="28"/>
        </w:rPr>
        <w:t>Приказ Министра внутренних дел Республики Казахстан от 2 июля 2020 года № 494. Зарегистрирован в Министерстве юстиции Республики Казахстан 3 июля 2020 года № 20990.</w:t>
      </w:r>
    </w:p>
    <w:p>
      <w:pPr>
        <w:spacing w:after="0"/>
        <w:ind w:left="0"/>
        <w:jc w:val="both"/>
      </w:pPr>
      <w:bookmarkStart w:name="z4" w:id="0"/>
      <w:r>
        <w:rPr>
          <w:rFonts w:ascii="Times New Roman"/>
          <w:b w:val="false"/>
          <w:i w:val="false"/>
          <w:color w:val="000000"/>
          <w:sz w:val="28"/>
        </w:rPr>
        <w:t xml:space="preserve">
      В соответствии с подпунктом 70-13)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11 апреля 2014 года "О гражданской защите"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информирования, пропаганды знаний, обучения населения и специалистов в сфере гражданской защиты.</w:t>
      </w:r>
    </w:p>
    <w:bookmarkEnd w:id="1"/>
    <w:bookmarkStart w:name="z6" w:id="2"/>
    <w:p>
      <w:pPr>
        <w:spacing w:after="0"/>
        <w:ind w:left="0"/>
        <w:jc w:val="both"/>
      </w:pPr>
      <w:r>
        <w:rPr>
          <w:rFonts w:ascii="Times New Roman"/>
          <w:b w:val="false"/>
          <w:i w:val="false"/>
          <w:color w:val="000000"/>
          <w:sz w:val="28"/>
        </w:rPr>
        <w:t>
      2. Признать утратившими силу некоторые приказы Министра внутренних дел Республики Казахстан согласно приложению к настоящему приказу.</w:t>
      </w:r>
    </w:p>
    <w:bookmarkEnd w:id="2"/>
    <w:bookmarkStart w:name="z7" w:id="3"/>
    <w:p>
      <w:pPr>
        <w:spacing w:after="0"/>
        <w:ind w:left="0"/>
        <w:jc w:val="both"/>
      </w:pPr>
      <w:r>
        <w:rPr>
          <w:rFonts w:ascii="Times New Roman"/>
          <w:b w:val="false"/>
          <w:i w:val="false"/>
          <w:color w:val="000000"/>
          <w:sz w:val="28"/>
        </w:rPr>
        <w:t>
      3. Комитету по чрезвычайным ситуациям Министерства внутренних дел Республики Казахстан (Беккер В.Р.) обеспечить в установленном законодательством порядке:</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министра внутренних дел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информации и</w:t>
      </w:r>
    </w:p>
    <w:p>
      <w:pPr>
        <w:spacing w:after="0"/>
        <w:ind w:left="0"/>
        <w:jc w:val="both"/>
      </w:pPr>
      <w:r>
        <w:rPr>
          <w:rFonts w:ascii="Times New Roman"/>
          <w:b w:val="false"/>
          <w:i w:val="false"/>
          <w:color w:val="000000"/>
          <w:sz w:val="28"/>
        </w:rPr>
        <w:t>общественного развития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юстиции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образования и науки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индустрии и инфраструктурного</w:t>
      </w:r>
    </w:p>
    <w:p>
      <w:pPr>
        <w:spacing w:after="0"/>
        <w:ind w:left="0"/>
        <w:jc w:val="both"/>
      </w:pPr>
      <w:r>
        <w:rPr>
          <w:rFonts w:ascii="Times New Roman"/>
          <w:b w:val="false"/>
          <w:i w:val="false"/>
          <w:color w:val="000000"/>
          <w:sz w:val="28"/>
        </w:rPr>
        <w:t>развития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цифрового развития, инноваций и</w:t>
      </w:r>
    </w:p>
    <w:p>
      <w:pPr>
        <w:spacing w:after="0"/>
        <w:ind w:left="0"/>
        <w:jc w:val="both"/>
      </w:pPr>
      <w:r>
        <w:rPr>
          <w:rFonts w:ascii="Times New Roman"/>
          <w:b w:val="false"/>
          <w:i w:val="false"/>
          <w:color w:val="000000"/>
          <w:sz w:val="28"/>
        </w:rPr>
        <w:t>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1"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2"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Министерство экологии, геологии и</w:t>
      </w:r>
    </w:p>
    <w:p>
      <w:pPr>
        <w:spacing w:after="0"/>
        <w:ind w:left="0"/>
        <w:jc w:val="both"/>
      </w:pPr>
      <w:r>
        <w:rPr>
          <w:rFonts w:ascii="Times New Roman"/>
          <w:b w:val="false"/>
          <w:i w:val="false"/>
          <w:color w:val="000000"/>
          <w:sz w:val="28"/>
        </w:rPr>
        <w:t>природных ресурсов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3"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июля 2020 года № 494</w:t>
            </w:r>
          </w:p>
        </w:tc>
      </w:tr>
    </w:tbl>
    <w:bookmarkStart w:name="z25" w:id="19"/>
    <w:p>
      <w:pPr>
        <w:spacing w:after="0"/>
        <w:ind w:left="0"/>
        <w:jc w:val="left"/>
      </w:pPr>
      <w:r>
        <w:rPr>
          <w:rFonts w:ascii="Times New Roman"/>
          <w:b/>
          <w:i w:val="false"/>
          <w:color w:val="000000"/>
        </w:rPr>
        <w:t xml:space="preserve"> Правила информирования, пропаганды знаний, обучения населения и специалистов в сфере гражданской защиты</w:t>
      </w:r>
    </w:p>
    <w:bookmarkEnd w:id="19"/>
    <w:p>
      <w:pPr>
        <w:spacing w:after="0"/>
        <w:ind w:left="0"/>
        <w:jc w:val="both"/>
      </w:pPr>
      <w:r>
        <w:rPr>
          <w:rFonts w:ascii="Times New Roman"/>
          <w:b w:val="false"/>
          <w:i w:val="false"/>
          <w:color w:val="ff0000"/>
          <w:sz w:val="28"/>
        </w:rPr>
        <w:t xml:space="preserve">
      Сноска. Правила в редакции приказа и.о. Министра по чрезвычайным ситуациям РК от 05.09.2024 </w:t>
      </w:r>
      <w:r>
        <w:rPr>
          <w:rFonts w:ascii="Times New Roman"/>
          <w:b w:val="false"/>
          <w:i w:val="false"/>
          <w:color w:val="ff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 w:id="20"/>
    <w:p>
      <w:pPr>
        <w:spacing w:after="0"/>
        <w:ind w:left="0"/>
        <w:jc w:val="left"/>
      </w:pPr>
      <w:r>
        <w:rPr>
          <w:rFonts w:ascii="Times New Roman"/>
          <w:b/>
          <w:i w:val="false"/>
          <w:color w:val="000000"/>
        </w:rPr>
        <w:t xml:space="preserve"> Глава 1. Общие положения</w:t>
      </w:r>
    </w:p>
    <w:bookmarkEnd w:id="20"/>
    <w:bookmarkStart w:name="z591" w:id="21"/>
    <w:p>
      <w:pPr>
        <w:spacing w:after="0"/>
        <w:ind w:left="0"/>
        <w:jc w:val="both"/>
      </w:pPr>
      <w:r>
        <w:rPr>
          <w:rFonts w:ascii="Times New Roman"/>
          <w:b w:val="false"/>
          <w:i w:val="false"/>
          <w:color w:val="000000"/>
          <w:sz w:val="28"/>
        </w:rPr>
        <w:t xml:space="preserve">
      1. Настоящие Правила информирования, пропаганды знаний, обучения населения и специалистов в сфере гражданской защиты (далее – Правила) разработаны в соответствии с подпунктом 70-13) пункта 1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гражданской защите" (далее – Закон) и определяют порядок информирования, пропаганды знаний, обучения населения и специалистов в сфере гражданской защиты.</w:t>
      </w:r>
    </w:p>
    <w:bookmarkEnd w:id="21"/>
    <w:bookmarkStart w:name="z592" w:id="22"/>
    <w:p>
      <w:pPr>
        <w:spacing w:after="0"/>
        <w:ind w:left="0"/>
        <w:jc w:val="both"/>
      </w:pPr>
      <w:r>
        <w:rPr>
          <w:rFonts w:ascii="Times New Roman"/>
          <w:b w:val="false"/>
          <w:i w:val="false"/>
          <w:color w:val="000000"/>
          <w:sz w:val="28"/>
        </w:rPr>
        <w:t>
      2. Информирование, пропаганда знаний, обучение населения и специалистов в сфере гражданской защиты проводятся в целях усвоения знаний и умений по организации и выполнению мероприятий гражданской защиты, навыков действий в чрезвычайных ситуациях, ведения аварийно-спасательных и неотложных работ, знания основных приемов и способов самоспасения и взаимопомощи, максимального снижения возможных потерь среди населения и материального ущерба.</w:t>
      </w:r>
    </w:p>
    <w:bookmarkEnd w:id="22"/>
    <w:bookmarkStart w:name="z593" w:id="23"/>
    <w:p>
      <w:pPr>
        <w:spacing w:after="0"/>
        <w:ind w:left="0"/>
        <w:jc w:val="both"/>
      </w:pPr>
      <w:r>
        <w:rPr>
          <w:rFonts w:ascii="Times New Roman"/>
          <w:b w:val="false"/>
          <w:i w:val="false"/>
          <w:color w:val="000000"/>
          <w:sz w:val="28"/>
        </w:rPr>
        <w:t>
      3. При обучении населения и специалистов в сфере гражданской защиты комплексно используются теоретические и практические формы обучения, такие как лекция, семинар, классно-групповое занятие, тренировка и интерактивные занятия.</w:t>
      </w:r>
    </w:p>
    <w:bookmarkEnd w:id="23"/>
    <w:bookmarkStart w:name="z594" w:id="24"/>
    <w:p>
      <w:pPr>
        <w:spacing w:after="0"/>
        <w:ind w:left="0"/>
        <w:jc w:val="left"/>
      </w:pPr>
      <w:r>
        <w:rPr>
          <w:rFonts w:ascii="Times New Roman"/>
          <w:b/>
          <w:i w:val="false"/>
          <w:color w:val="000000"/>
        </w:rPr>
        <w:t xml:space="preserve"> Глава 2. Порядок информирования населения и специалистов в сфере гражданской защиты</w:t>
      </w:r>
    </w:p>
    <w:bookmarkEnd w:id="24"/>
    <w:bookmarkStart w:name="z595" w:id="25"/>
    <w:p>
      <w:pPr>
        <w:spacing w:after="0"/>
        <w:ind w:left="0"/>
        <w:jc w:val="both"/>
      </w:pPr>
      <w:r>
        <w:rPr>
          <w:rFonts w:ascii="Times New Roman"/>
          <w:b w:val="false"/>
          <w:i w:val="false"/>
          <w:color w:val="000000"/>
          <w:sz w:val="28"/>
        </w:rPr>
        <w:t xml:space="preserve">
      4. Уполномоченный орган в сфере гражданской защиты (далее -уполномоченный орган) и его территориальные подразделения обеспечивают информирование населения заблаговременно при наличии прогноза об угрозе возникновения чрезвычайной ситуации, и организует пропаганду знаний в сфере гражданской защиты в соответствии с полномочиями, возложенными на них </w:t>
      </w:r>
      <w:r>
        <w:rPr>
          <w:rFonts w:ascii="Times New Roman"/>
          <w:b w:val="false"/>
          <w:i w:val="false"/>
          <w:color w:val="000000"/>
          <w:sz w:val="28"/>
        </w:rPr>
        <w:t>Законом</w:t>
      </w:r>
      <w:r>
        <w:rPr>
          <w:rFonts w:ascii="Times New Roman"/>
          <w:b w:val="false"/>
          <w:i w:val="false"/>
          <w:color w:val="000000"/>
          <w:sz w:val="28"/>
        </w:rPr>
        <w:t>.</w:t>
      </w:r>
    </w:p>
    <w:bookmarkEnd w:id="25"/>
    <w:bookmarkStart w:name="z596" w:id="26"/>
    <w:p>
      <w:pPr>
        <w:spacing w:after="0"/>
        <w:ind w:left="0"/>
        <w:jc w:val="both"/>
      </w:pPr>
      <w:r>
        <w:rPr>
          <w:rFonts w:ascii="Times New Roman"/>
          <w:b w:val="false"/>
          <w:i w:val="false"/>
          <w:color w:val="000000"/>
          <w:sz w:val="28"/>
        </w:rPr>
        <w:t xml:space="preserve">
      5. Государственные органы, организации и общественные объединения осуществляют информирование в сфере гражданской защиты в соответствии с полномочиями, возложенными на них </w:t>
      </w:r>
      <w:r>
        <w:rPr>
          <w:rFonts w:ascii="Times New Roman"/>
          <w:b w:val="false"/>
          <w:i w:val="false"/>
          <w:color w:val="000000"/>
          <w:sz w:val="28"/>
        </w:rPr>
        <w:t>Законом</w:t>
      </w:r>
      <w:r>
        <w:rPr>
          <w:rFonts w:ascii="Times New Roman"/>
          <w:b w:val="false"/>
          <w:i w:val="false"/>
          <w:color w:val="000000"/>
          <w:sz w:val="28"/>
        </w:rPr>
        <w:t>.</w:t>
      </w:r>
    </w:p>
    <w:bookmarkEnd w:id="26"/>
    <w:bookmarkStart w:name="z597" w:id="27"/>
    <w:p>
      <w:pPr>
        <w:spacing w:after="0"/>
        <w:ind w:left="0"/>
        <w:jc w:val="both"/>
      </w:pPr>
      <w:r>
        <w:rPr>
          <w:rFonts w:ascii="Times New Roman"/>
          <w:b w:val="false"/>
          <w:i w:val="false"/>
          <w:color w:val="000000"/>
          <w:sz w:val="28"/>
        </w:rPr>
        <w:t>
      6. Информация о чрезвычайных ситуациях, угрожающих безопасности и здоровью граждан, является гласной и открытой и передается населению через систему оповещения гражданской защиты и средства массовой информации.</w:t>
      </w:r>
    </w:p>
    <w:bookmarkEnd w:id="27"/>
    <w:bookmarkStart w:name="z598" w:id="28"/>
    <w:p>
      <w:pPr>
        <w:spacing w:after="0"/>
        <w:ind w:left="0"/>
        <w:jc w:val="both"/>
      </w:pPr>
      <w:r>
        <w:rPr>
          <w:rFonts w:ascii="Times New Roman"/>
          <w:b w:val="false"/>
          <w:i w:val="false"/>
          <w:color w:val="000000"/>
          <w:sz w:val="28"/>
        </w:rPr>
        <w:t>
      7. Службы наблюдения, контроля обстановки и прогнозирования чрезвычайных ситуаций природного и техногенного характера (сейсмологическая служба, системы селевого оповещения, контроля за радиационной безопасностью и другие) в целях предупреждения, при угрозе возникновения чрезвычайной ситуации на территории Республики Казахстан и (или) на приграничной территории сопредельных государств незамедлительно предоставляют необходимую информацию с указанием его характеристик соответствующему территориальному подразделению уполномоченного органа.</w:t>
      </w:r>
    </w:p>
    <w:bookmarkEnd w:id="28"/>
    <w:bookmarkStart w:name="z599" w:id="29"/>
    <w:p>
      <w:pPr>
        <w:spacing w:after="0"/>
        <w:ind w:left="0"/>
        <w:jc w:val="both"/>
      </w:pPr>
      <w:r>
        <w:rPr>
          <w:rFonts w:ascii="Times New Roman"/>
          <w:b w:val="false"/>
          <w:i w:val="false"/>
          <w:color w:val="000000"/>
          <w:sz w:val="28"/>
        </w:rPr>
        <w:t>
      8. Информация об угрозе или возникновении чрезвычайных ситуаций передается населению через систему оповещения гражданской защиты, по сетям операторов связи и телерадиовещания, в том числе по сетям операторов сотовой связи путем передачи бесплатных текстовых сообщений, а также по средствам оповещения юридических лиц, предоставляющих услуги населению, в местах его массового пребывания и общественном транспорте.</w:t>
      </w:r>
    </w:p>
    <w:bookmarkEnd w:id="29"/>
    <w:bookmarkStart w:name="z600" w:id="30"/>
    <w:p>
      <w:pPr>
        <w:spacing w:after="0"/>
        <w:ind w:left="0"/>
        <w:jc w:val="both"/>
      </w:pPr>
      <w:r>
        <w:rPr>
          <w:rFonts w:ascii="Times New Roman"/>
          <w:b w:val="false"/>
          <w:i w:val="false"/>
          <w:color w:val="000000"/>
          <w:sz w:val="28"/>
        </w:rPr>
        <w:t>
      9. Руководители опасных производственных объектов незамедлительно оповещают население попадающего в расчетную зону распространения чрезвычайной ситуации при угрозе или возникновения чрезвычайных ситуаций техногенного характера путем приведения в действие локальных систем оповещения.</w:t>
      </w:r>
    </w:p>
    <w:bookmarkEnd w:id="30"/>
    <w:bookmarkStart w:name="z601" w:id="31"/>
    <w:p>
      <w:pPr>
        <w:spacing w:after="0"/>
        <w:ind w:left="0"/>
        <w:jc w:val="both"/>
      </w:pPr>
      <w:r>
        <w:rPr>
          <w:rFonts w:ascii="Times New Roman"/>
          <w:b w:val="false"/>
          <w:i w:val="false"/>
          <w:color w:val="000000"/>
          <w:sz w:val="28"/>
        </w:rPr>
        <w:t xml:space="preserve">
      10. Центральные и местные исполнительные органы информируют население о принятых ими мерах в сфере гражданской защиты в соответствии со </w:t>
      </w:r>
      <w:r>
        <w:rPr>
          <w:rFonts w:ascii="Times New Roman"/>
          <w:b w:val="false"/>
          <w:i w:val="false"/>
          <w:color w:val="000000"/>
          <w:sz w:val="28"/>
        </w:rPr>
        <w:t>статьей 47</w:t>
      </w:r>
      <w:r>
        <w:rPr>
          <w:rFonts w:ascii="Times New Roman"/>
          <w:b w:val="false"/>
          <w:i w:val="false"/>
          <w:color w:val="000000"/>
          <w:sz w:val="28"/>
        </w:rPr>
        <w:t xml:space="preserve"> Закона.</w:t>
      </w:r>
    </w:p>
    <w:bookmarkEnd w:id="31"/>
    <w:bookmarkStart w:name="z602" w:id="32"/>
    <w:p>
      <w:pPr>
        <w:spacing w:after="0"/>
        <w:ind w:left="0"/>
        <w:jc w:val="left"/>
      </w:pPr>
      <w:r>
        <w:rPr>
          <w:rFonts w:ascii="Times New Roman"/>
          <w:b/>
          <w:i w:val="false"/>
          <w:color w:val="000000"/>
        </w:rPr>
        <w:t xml:space="preserve"> Глава 3. Порядок пропаганды знаний в сфере гражданской защиты</w:t>
      </w:r>
    </w:p>
    <w:bookmarkEnd w:id="32"/>
    <w:bookmarkStart w:name="z603" w:id="33"/>
    <w:p>
      <w:pPr>
        <w:spacing w:after="0"/>
        <w:ind w:left="0"/>
        <w:jc w:val="both"/>
      </w:pPr>
      <w:r>
        <w:rPr>
          <w:rFonts w:ascii="Times New Roman"/>
          <w:b w:val="false"/>
          <w:i w:val="false"/>
          <w:color w:val="000000"/>
          <w:sz w:val="28"/>
        </w:rPr>
        <w:t>
      11. Пропаганда знаний в сфере гражданской защиты осуществляется уполномоченным органом, его территориальными подразделениями, а также государственными органами, организациями и общественными объединениями.</w:t>
      </w:r>
    </w:p>
    <w:bookmarkEnd w:id="33"/>
    <w:bookmarkStart w:name="z604" w:id="34"/>
    <w:p>
      <w:pPr>
        <w:spacing w:after="0"/>
        <w:ind w:left="0"/>
        <w:jc w:val="both"/>
      </w:pPr>
      <w:r>
        <w:rPr>
          <w:rFonts w:ascii="Times New Roman"/>
          <w:b w:val="false"/>
          <w:i w:val="false"/>
          <w:color w:val="000000"/>
          <w:sz w:val="28"/>
        </w:rPr>
        <w:t>
      12. Территориальные подразделения уполномоченного органа совместно с местными исполнительными органами осуществляют пропаганду знаний в сфере гражданской защиты в соответствии с планом пропаганды.</w:t>
      </w:r>
    </w:p>
    <w:bookmarkEnd w:id="34"/>
    <w:bookmarkStart w:name="z605" w:id="35"/>
    <w:p>
      <w:pPr>
        <w:spacing w:after="0"/>
        <w:ind w:left="0"/>
        <w:jc w:val="both"/>
      </w:pPr>
      <w:r>
        <w:rPr>
          <w:rFonts w:ascii="Times New Roman"/>
          <w:b w:val="false"/>
          <w:i w:val="false"/>
          <w:color w:val="000000"/>
          <w:sz w:val="28"/>
        </w:rPr>
        <w:t xml:space="preserve">
      13. План пропаганды знаний в сфере гражданской защиты разрабатывается территориальным подразделением уполномоченного органа до 25 декабря ежегодно и утверждается местными исполнительными органами,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5"/>
    <w:bookmarkStart w:name="z606" w:id="36"/>
    <w:p>
      <w:pPr>
        <w:spacing w:after="0"/>
        <w:ind w:left="0"/>
        <w:jc w:val="both"/>
      </w:pPr>
      <w:r>
        <w:rPr>
          <w:rFonts w:ascii="Times New Roman"/>
          <w:b w:val="false"/>
          <w:i w:val="false"/>
          <w:color w:val="000000"/>
          <w:sz w:val="28"/>
        </w:rPr>
        <w:t>
      14. Пропаганда знаний в сфере гражданской защиты включают:</w:t>
      </w:r>
    </w:p>
    <w:bookmarkEnd w:id="36"/>
    <w:bookmarkStart w:name="z607" w:id="37"/>
    <w:p>
      <w:pPr>
        <w:spacing w:after="0"/>
        <w:ind w:left="0"/>
        <w:jc w:val="both"/>
      </w:pPr>
      <w:r>
        <w:rPr>
          <w:rFonts w:ascii="Times New Roman"/>
          <w:b w:val="false"/>
          <w:i w:val="false"/>
          <w:color w:val="000000"/>
          <w:sz w:val="28"/>
        </w:rPr>
        <w:t>
      организацию пропаганды населения через средства массовой информации, в том числе путем создания на республиканских и областных (городских) телеканалах специальных программ, о порядке действий при чрезвычайных ситуациях;</w:t>
      </w:r>
    </w:p>
    <w:bookmarkEnd w:id="37"/>
    <w:bookmarkStart w:name="z608" w:id="38"/>
    <w:p>
      <w:pPr>
        <w:spacing w:after="0"/>
        <w:ind w:left="0"/>
        <w:jc w:val="both"/>
      </w:pPr>
      <w:r>
        <w:rPr>
          <w:rFonts w:ascii="Times New Roman"/>
          <w:b w:val="false"/>
          <w:i w:val="false"/>
          <w:color w:val="000000"/>
          <w:sz w:val="28"/>
        </w:rPr>
        <w:t>
      организацию регулярных публикаций в печати, на интернет-ресурсах, в социальных сетях, передач по сетям телерадиовещания, пропагандирующих знания в сфере гражданской защиты, правила безопасности в быту и на производстве.</w:t>
      </w:r>
    </w:p>
    <w:bookmarkEnd w:id="38"/>
    <w:bookmarkStart w:name="z609" w:id="39"/>
    <w:p>
      <w:pPr>
        <w:spacing w:after="0"/>
        <w:ind w:left="0"/>
        <w:jc w:val="both"/>
      </w:pPr>
      <w:r>
        <w:rPr>
          <w:rFonts w:ascii="Times New Roman"/>
          <w:b w:val="false"/>
          <w:i w:val="false"/>
          <w:color w:val="000000"/>
          <w:sz w:val="28"/>
        </w:rPr>
        <w:t>
      15. Пропаганда знаний в сфере гражданской защиты осуществляется также при обучении населения в сфере гражданской защиты в соответствии настоящими Правилами.</w:t>
      </w:r>
    </w:p>
    <w:bookmarkEnd w:id="39"/>
    <w:bookmarkStart w:name="z610" w:id="40"/>
    <w:p>
      <w:pPr>
        <w:spacing w:after="0"/>
        <w:ind w:left="0"/>
        <w:jc w:val="left"/>
      </w:pPr>
      <w:r>
        <w:rPr>
          <w:rFonts w:ascii="Times New Roman"/>
          <w:b/>
          <w:i w:val="false"/>
          <w:color w:val="000000"/>
        </w:rPr>
        <w:t xml:space="preserve"> Глава 4. Обучение населения и специалистов в сфере гражданской защиты</w:t>
      </w:r>
    </w:p>
    <w:bookmarkEnd w:id="40"/>
    <w:bookmarkStart w:name="z611" w:id="41"/>
    <w:p>
      <w:pPr>
        <w:spacing w:after="0"/>
        <w:ind w:left="0"/>
        <w:jc w:val="left"/>
      </w:pPr>
      <w:r>
        <w:rPr>
          <w:rFonts w:ascii="Times New Roman"/>
          <w:b/>
          <w:i w:val="false"/>
          <w:color w:val="000000"/>
        </w:rPr>
        <w:t xml:space="preserve"> Параграф 1. Порядок обучения в организациях и учебных заведениях уполномоченного органа</w:t>
      </w:r>
    </w:p>
    <w:bookmarkEnd w:id="41"/>
    <w:bookmarkStart w:name="z612" w:id="42"/>
    <w:p>
      <w:pPr>
        <w:spacing w:after="0"/>
        <w:ind w:left="0"/>
        <w:jc w:val="both"/>
      </w:pPr>
      <w:r>
        <w:rPr>
          <w:rFonts w:ascii="Times New Roman"/>
          <w:b w:val="false"/>
          <w:i w:val="false"/>
          <w:color w:val="000000"/>
          <w:sz w:val="28"/>
        </w:rPr>
        <w:t>
      16. Обучение должностных лиц центральных и местных исполнительных органов в учебных заведениях уполномоченного органа проводится в соответствии с Планом подготовки и переподготовки руководящего состава и специалистов центральных и местных исполнительных органов в сфере гражданской защиты.</w:t>
      </w:r>
    </w:p>
    <w:bookmarkEnd w:id="42"/>
    <w:bookmarkStart w:name="z613" w:id="43"/>
    <w:p>
      <w:pPr>
        <w:spacing w:after="0"/>
        <w:ind w:left="0"/>
        <w:jc w:val="both"/>
      </w:pPr>
      <w:r>
        <w:rPr>
          <w:rFonts w:ascii="Times New Roman"/>
          <w:b w:val="false"/>
          <w:i w:val="false"/>
          <w:color w:val="000000"/>
          <w:sz w:val="28"/>
        </w:rPr>
        <w:t>
      17. План подготовки и переподготовки руководящего состава и специалистов центральных и местных исполнительных органов в сфере гражданской защиты разрабатывается уполномоченным органом на основании заявок центральных и местных исполнительных органов и утверждается уполномоченным органом в сфере гражданской защиты.</w:t>
      </w:r>
    </w:p>
    <w:bookmarkEnd w:id="43"/>
    <w:bookmarkStart w:name="z614" w:id="44"/>
    <w:p>
      <w:pPr>
        <w:spacing w:after="0"/>
        <w:ind w:left="0"/>
        <w:jc w:val="both"/>
      </w:pPr>
      <w:r>
        <w:rPr>
          <w:rFonts w:ascii="Times New Roman"/>
          <w:b w:val="false"/>
          <w:i w:val="false"/>
          <w:color w:val="000000"/>
          <w:sz w:val="28"/>
        </w:rPr>
        <w:t xml:space="preserve">
      18. Перечень должностных лиц, подлежащих обучению в организациях и учебных заведениях уполномоченного органа в сфере гражданской защиты и периодичности обучения определены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4"/>
    <w:bookmarkStart w:name="z615" w:id="45"/>
    <w:p>
      <w:pPr>
        <w:spacing w:after="0"/>
        <w:ind w:left="0"/>
        <w:jc w:val="both"/>
      </w:pPr>
      <w:r>
        <w:rPr>
          <w:rFonts w:ascii="Times New Roman"/>
          <w:b w:val="false"/>
          <w:i w:val="false"/>
          <w:color w:val="000000"/>
          <w:sz w:val="28"/>
        </w:rPr>
        <w:t>
      19. Для лиц, вновь назначенных на должность, которые осуществляют организацию и ведение мероприятий гражданской обороны, обучение в сфере гражданской защиты осуществляется в течение первых шести месяцев с момента назначения.</w:t>
      </w:r>
    </w:p>
    <w:bookmarkEnd w:id="45"/>
    <w:bookmarkStart w:name="z616" w:id="46"/>
    <w:p>
      <w:pPr>
        <w:spacing w:after="0"/>
        <w:ind w:left="0"/>
        <w:jc w:val="both"/>
      </w:pPr>
      <w:r>
        <w:rPr>
          <w:rFonts w:ascii="Times New Roman"/>
          <w:b w:val="false"/>
          <w:i w:val="false"/>
          <w:color w:val="000000"/>
          <w:sz w:val="28"/>
        </w:rPr>
        <w:t xml:space="preserve">
      20. Обучение проводится в соответствии с учебной программой подготовки руководителей, специалистов органов управления и сил гражданской защиты, обучение населения способам защиты и действиям при возникновении чрезвычайных ситуаций и военных конфликтов или вследствие этих конфликтов,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20 мая 2014 года № 235 "Об утверждении учебной программы подготовки руководителей, специалистов органов управления и сил гражданской защиты, обучения населения способам защиты и действиям при возникновении чрезвычайных ситуаций и военных конфликтов или вследствие этих конфликтов" (зарегистрирован в Реестре государственной регистрации нормативных правовых актов под № 9509), (далее – Учебная программа).</w:t>
      </w:r>
    </w:p>
    <w:bookmarkEnd w:id="46"/>
    <w:bookmarkStart w:name="z617" w:id="47"/>
    <w:p>
      <w:pPr>
        <w:spacing w:after="0"/>
        <w:ind w:left="0"/>
        <w:jc w:val="both"/>
      </w:pPr>
      <w:r>
        <w:rPr>
          <w:rFonts w:ascii="Times New Roman"/>
          <w:b w:val="false"/>
          <w:i w:val="false"/>
          <w:color w:val="000000"/>
          <w:sz w:val="28"/>
        </w:rPr>
        <w:t xml:space="preserve">
      21. При проведении обучения с использованием материалов с секретными сведениями необходимо строго соблюдать требования нормативных правовых актов по защите государственных секретов Республики Казахстан. </w:t>
      </w:r>
    </w:p>
    <w:bookmarkEnd w:id="47"/>
    <w:bookmarkStart w:name="z618" w:id="48"/>
    <w:p>
      <w:pPr>
        <w:spacing w:after="0"/>
        <w:ind w:left="0"/>
        <w:jc w:val="both"/>
      </w:pPr>
      <w:r>
        <w:rPr>
          <w:rFonts w:ascii="Times New Roman"/>
          <w:b w:val="false"/>
          <w:i w:val="false"/>
          <w:color w:val="000000"/>
          <w:sz w:val="28"/>
        </w:rPr>
        <w:t>
      22. По окончании обучения проводится итоговое тестирование. Содержание итоговых тестов утверждается руководителями организаций и учебных заведений уполномоченного органа, осуществляющим обучение.</w:t>
      </w:r>
    </w:p>
    <w:bookmarkEnd w:id="48"/>
    <w:bookmarkStart w:name="z619" w:id="49"/>
    <w:p>
      <w:pPr>
        <w:spacing w:after="0"/>
        <w:ind w:left="0"/>
        <w:jc w:val="both"/>
      </w:pPr>
      <w:r>
        <w:rPr>
          <w:rFonts w:ascii="Times New Roman"/>
          <w:b w:val="false"/>
          <w:i w:val="false"/>
          <w:color w:val="000000"/>
          <w:sz w:val="28"/>
        </w:rPr>
        <w:t>
      23. По итогам прохождения обучения, слушателям не допущенным или показавшим неудовлетворительный уровень знаний при сдаче итогового тестирования сертификаты о прохождении подготовки или переподготовки в сфере гражданской защиты не выдаются.</w:t>
      </w:r>
    </w:p>
    <w:bookmarkEnd w:id="49"/>
    <w:bookmarkStart w:name="z620" w:id="50"/>
    <w:p>
      <w:pPr>
        <w:spacing w:after="0"/>
        <w:ind w:left="0"/>
        <w:jc w:val="both"/>
      </w:pPr>
      <w:r>
        <w:rPr>
          <w:rFonts w:ascii="Times New Roman"/>
          <w:b w:val="false"/>
          <w:i w:val="false"/>
          <w:color w:val="000000"/>
          <w:sz w:val="28"/>
        </w:rPr>
        <w:t xml:space="preserve">
      24. Слушателям, прошедшим обучение и сдавшим итоговое тестирование, выдаются сертификаты о прохождении подготовки или переподготовки в сфере гражданской защиты,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20 октября 2015 года № 857 "Об установлении сертификата единого образца о прохождении подготовки или переподготовки в сфере гражданской защиты" (зарегистрирован в Реестре государственной регистрации нормативных правовых актов под № 12292), (далее – сертификат).</w:t>
      </w:r>
    </w:p>
    <w:bookmarkEnd w:id="50"/>
    <w:bookmarkStart w:name="z621" w:id="51"/>
    <w:p>
      <w:pPr>
        <w:spacing w:after="0"/>
        <w:ind w:left="0"/>
        <w:jc w:val="left"/>
      </w:pPr>
      <w:r>
        <w:rPr>
          <w:rFonts w:ascii="Times New Roman"/>
          <w:b/>
          <w:i w:val="false"/>
          <w:color w:val="000000"/>
        </w:rPr>
        <w:t xml:space="preserve"> Параграф 2. Порядок организации обучения в территориальных подразделениях уполномоченного органа</w:t>
      </w:r>
    </w:p>
    <w:bookmarkEnd w:id="51"/>
    <w:bookmarkStart w:name="z622" w:id="52"/>
    <w:p>
      <w:pPr>
        <w:spacing w:after="0"/>
        <w:ind w:left="0"/>
        <w:jc w:val="both"/>
      </w:pPr>
      <w:r>
        <w:rPr>
          <w:rFonts w:ascii="Times New Roman"/>
          <w:b w:val="false"/>
          <w:i w:val="false"/>
          <w:color w:val="000000"/>
          <w:sz w:val="28"/>
        </w:rPr>
        <w:t xml:space="preserve">
      25. Обучение в территориальных подразделениях уполномоченного органа проводится в соответствии с Планом комплектования категорий групп слушателями для обучения в сфере гражданской защиты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2"/>
    <w:bookmarkStart w:name="z623" w:id="53"/>
    <w:p>
      <w:pPr>
        <w:spacing w:after="0"/>
        <w:ind w:left="0"/>
        <w:jc w:val="both"/>
      </w:pPr>
      <w:r>
        <w:rPr>
          <w:rFonts w:ascii="Times New Roman"/>
          <w:b w:val="false"/>
          <w:i w:val="false"/>
          <w:color w:val="000000"/>
          <w:sz w:val="28"/>
        </w:rPr>
        <w:t>
      26. План комплектования категорий групп слушателями для обучения в сфере гражданской защиты разрабатывается территориальным подразделением уполномоченного органа и утверждается местным исполнительным органом.</w:t>
      </w:r>
    </w:p>
    <w:bookmarkEnd w:id="53"/>
    <w:bookmarkStart w:name="z624" w:id="54"/>
    <w:p>
      <w:pPr>
        <w:spacing w:after="0"/>
        <w:ind w:left="0"/>
        <w:jc w:val="both"/>
      </w:pPr>
      <w:r>
        <w:rPr>
          <w:rFonts w:ascii="Times New Roman"/>
          <w:b w:val="false"/>
          <w:i w:val="false"/>
          <w:color w:val="000000"/>
          <w:sz w:val="28"/>
        </w:rPr>
        <w:t xml:space="preserve">
      27. Перечень слушателей, подлежащих обучению в территориальных подразделениях уполномоченного органа в сфере гражданской защиты и периодичности обучения определены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4"/>
    <w:bookmarkStart w:name="z625" w:id="55"/>
    <w:p>
      <w:pPr>
        <w:spacing w:after="0"/>
        <w:ind w:left="0"/>
        <w:jc w:val="both"/>
      </w:pPr>
      <w:r>
        <w:rPr>
          <w:rFonts w:ascii="Times New Roman"/>
          <w:b w:val="false"/>
          <w:i w:val="false"/>
          <w:color w:val="000000"/>
          <w:sz w:val="28"/>
        </w:rPr>
        <w:t>
      28. Для лиц, вновь назначенных на должность, которые осуществляют организацию и ведение мероприятий гражданской обороны, обучение в сфере гражданской защиты осуществляется в течение первых шести месяцев с момента назначения.</w:t>
      </w:r>
    </w:p>
    <w:bookmarkEnd w:id="55"/>
    <w:bookmarkStart w:name="z626" w:id="56"/>
    <w:p>
      <w:pPr>
        <w:spacing w:after="0"/>
        <w:ind w:left="0"/>
        <w:jc w:val="both"/>
      </w:pPr>
      <w:r>
        <w:rPr>
          <w:rFonts w:ascii="Times New Roman"/>
          <w:b w:val="false"/>
          <w:i w:val="false"/>
          <w:color w:val="000000"/>
          <w:sz w:val="28"/>
        </w:rPr>
        <w:t>
      29. Учебные группы для проведения обучения комплектуются преимущественно из лиц одной или схожих по своим функциональным обязанностям категорий обучаемых.</w:t>
      </w:r>
    </w:p>
    <w:bookmarkEnd w:id="56"/>
    <w:bookmarkStart w:name="z627" w:id="57"/>
    <w:p>
      <w:pPr>
        <w:spacing w:after="0"/>
        <w:ind w:left="0"/>
        <w:jc w:val="both"/>
      </w:pPr>
      <w:r>
        <w:rPr>
          <w:rFonts w:ascii="Times New Roman"/>
          <w:b w:val="false"/>
          <w:i w:val="false"/>
          <w:color w:val="000000"/>
          <w:sz w:val="28"/>
        </w:rPr>
        <w:t xml:space="preserve">
      30. Продолжительность обучения определяется в соответствии с </w:t>
      </w:r>
      <w:r>
        <w:rPr>
          <w:rFonts w:ascii="Times New Roman"/>
          <w:b w:val="false"/>
          <w:i w:val="false"/>
          <w:color w:val="000000"/>
          <w:sz w:val="28"/>
        </w:rPr>
        <w:t>Учебной программой</w:t>
      </w:r>
      <w:r>
        <w:rPr>
          <w:rFonts w:ascii="Times New Roman"/>
          <w:b w:val="false"/>
          <w:i w:val="false"/>
          <w:color w:val="000000"/>
          <w:sz w:val="28"/>
        </w:rPr>
        <w:t>.</w:t>
      </w:r>
    </w:p>
    <w:bookmarkEnd w:id="57"/>
    <w:bookmarkStart w:name="z628" w:id="58"/>
    <w:p>
      <w:pPr>
        <w:spacing w:after="0"/>
        <w:ind w:left="0"/>
        <w:jc w:val="both"/>
      </w:pPr>
      <w:r>
        <w:rPr>
          <w:rFonts w:ascii="Times New Roman"/>
          <w:b w:val="false"/>
          <w:i w:val="false"/>
          <w:color w:val="000000"/>
          <w:sz w:val="28"/>
        </w:rPr>
        <w:t xml:space="preserve">
      31. За неделю до начала обучающего процесса руководителем территориального подразделения уполномоченного органа, осуществляющего обучение утверждается расписание проведения занятий по гражданской защите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58"/>
    <w:bookmarkStart w:name="z629" w:id="59"/>
    <w:p>
      <w:pPr>
        <w:spacing w:after="0"/>
        <w:ind w:left="0"/>
        <w:jc w:val="both"/>
      </w:pPr>
      <w:r>
        <w:rPr>
          <w:rFonts w:ascii="Times New Roman"/>
          <w:b w:val="false"/>
          <w:i w:val="false"/>
          <w:color w:val="000000"/>
          <w:sz w:val="28"/>
        </w:rPr>
        <w:t>
      32. При организации занятий по обучению руководителям занятий необходимо предусмотреть максимальное использование учебного оборудования и средств обеспечения учебного процесса.</w:t>
      </w:r>
    </w:p>
    <w:bookmarkEnd w:id="59"/>
    <w:bookmarkStart w:name="z630" w:id="60"/>
    <w:p>
      <w:pPr>
        <w:spacing w:after="0"/>
        <w:ind w:left="0"/>
        <w:jc w:val="both"/>
      </w:pPr>
      <w:r>
        <w:rPr>
          <w:rFonts w:ascii="Times New Roman"/>
          <w:b w:val="false"/>
          <w:i w:val="false"/>
          <w:color w:val="000000"/>
          <w:sz w:val="28"/>
        </w:rPr>
        <w:t>
      33. Руководители занятий принимают меры по предотвращению травматизма обучаемых, устанавливают необходимые требования безопасности при обращении с техникой, оборудованием, средствами индивидуальной защиты и приборами на занятиях, своевременно доводить эти требования до слушателей.</w:t>
      </w:r>
    </w:p>
    <w:bookmarkEnd w:id="60"/>
    <w:bookmarkStart w:name="z631" w:id="61"/>
    <w:p>
      <w:pPr>
        <w:spacing w:after="0"/>
        <w:ind w:left="0"/>
        <w:jc w:val="both"/>
      </w:pPr>
      <w:r>
        <w:rPr>
          <w:rFonts w:ascii="Times New Roman"/>
          <w:b w:val="false"/>
          <w:i w:val="false"/>
          <w:color w:val="000000"/>
          <w:sz w:val="28"/>
        </w:rPr>
        <w:t>
      34. При проведении обучения с использованием материалов с секретными сведениями необходимо строго соблюдать требования нормативных правовых актов по защите государственных секретов Республики Казахстан.</w:t>
      </w:r>
    </w:p>
    <w:bookmarkEnd w:id="61"/>
    <w:bookmarkStart w:name="z632" w:id="62"/>
    <w:p>
      <w:pPr>
        <w:spacing w:after="0"/>
        <w:ind w:left="0"/>
        <w:jc w:val="both"/>
      </w:pPr>
      <w:r>
        <w:rPr>
          <w:rFonts w:ascii="Times New Roman"/>
          <w:b w:val="false"/>
          <w:i w:val="false"/>
          <w:color w:val="000000"/>
          <w:sz w:val="28"/>
        </w:rPr>
        <w:t xml:space="preserve">
      35. Руководители занятий ведут учет проведения занятий и присутствия на них слушателей в журналах учета обучения слушателей в сфере гражданской защиты и выдачи сертификатов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62"/>
    <w:bookmarkStart w:name="z633" w:id="63"/>
    <w:p>
      <w:pPr>
        <w:spacing w:after="0"/>
        <w:ind w:left="0"/>
        <w:jc w:val="both"/>
      </w:pPr>
      <w:r>
        <w:rPr>
          <w:rFonts w:ascii="Times New Roman"/>
          <w:b w:val="false"/>
          <w:i w:val="false"/>
          <w:color w:val="000000"/>
          <w:sz w:val="28"/>
        </w:rPr>
        <w:t>
      36. Журналы учета обучения слушателей в сфере гражданской защиты и выдачи сертификатов хранятся в территориальных подразделениях уполномоченного органа в сфере гражданской защиты.</w:t>
      </w:r>
    </w:p>
    <w:bookmarkEnd w:id="63"/>
    <w:bookmarkStart w:name="z634" w:id="64"/>
    <w:p>
      <w:pPr>
        <w:spacing w:after="0"/>
        <w:ind w:left="0"/>
        <w:jc w:val="both"/>
      </w:pPr>
      <w:r>
        <w:rPr>
          <w:rFonts w:ascii="Times New Roman"/>
          <w:b w:val="false"/>
          <w:i w:val="false"/>
          <w:color w:val="000000"/>
          <w:sz w:val="28"/>
        </w:rPr>
        <w:t>
      37. По окончанию обучения проводится итоговое тестирование.</w:t>
      </w:r>
    </w:p>
    <w:bookmarkEnd w:id="64"/>
    <w:bookmarkStart w:name="z635" w:id="65"/>
    <w:p>
      <w:pPr>
        <w:spacing w:after="0"/>
        <w:ind w:left="0"/>
        <w:jc w:val="both"/>
      </w:pPr>
      <w:r>
        <w:rPr>
          <w:rFonts w:ascii="Times New Roman"/>
          <w:b w:val="false"/>
          <w:i w:val="false"/>
          <w:color w:val="000000"/>
          <w:sz w:val="28"/>
        </w:rPr>
        <w:t>
      38. По итогам прохождения обучения, слушателям не допущенным или показавшим неудовлетворительный уровень знаний при сдаче итогового тестирования сертификаты не выдаются.</w:t>
      </w:r>
    </w:p>
    <w:bookmarkEnd w:id="65"/>
    <w:bookmarkStart w:name="z636" w:id="66"/>
    <w:p>
      <w:pPr>
        <w:spacing w:after="0"/>
        <w:ind w:left="0"/>
        <w:jc w:val="both"/>
      </w:pPr>
      <w:r>
        <w:rPr>
          <w:rFonts w:ascii="Times New Roman"/>
          <w:b w:val="false"/>
          <w:i w:val="false"/>
          <w:color w:val="000000"/>
          <w:sz w:val="28"/>
        </w:rPr>
        <w:t>
      39. Слушателям, прошедшим обучение и сдавшим итоговое тестирование, выдаются сертификаты о прохождении обучения.</w:t>
      </w:r>
    </w:p>
    <w:bookmarkEnd w:id="66"/>
    <w:bookmarkStart w:name="z637" w:id="67"/>
    <w:p>
      <w:pPr>
        <w:spacing w:after="0"/>
        <w:ind w:left="0"/>
        <w:jc w:val="left"/>
      </w:pPr>
      <w:r>
        <w:rPr>
          <w:rFonts w:ascii="Times New Roman"/>
          <w:b/>
          <w:i w:val="false"/>
          <w:color w:val="000000"/>
        </w:rPr>
        <w:t xml:space="preserve"> Параграф 3. Порядок прохождения обучения работников организаций, отнесенных к категориям по гражданской обороне по месту работы</w:t>
      </w:r>
    </w:p>
    <w:bookmarkEnd w:id="67"/>
    <w:bookmarkStart w:name="z638" w:id="68"/>
    <w:p>
      <w:pPr>
        <w:spacing w:after="0"/>
        <w:ind w:left="0"/>
        <w:jc w:val="both"/>
      </w:pPr>
      <w:r>
        <w:rPr>
          <w:rFonts w:ascii="Times New Roman"/>
          <w:b w:val="false"/>
          <w:i w:val="false"/>
          <w:color w:val="000000"/>
          <w:sz w:val="28"/>
        </w:rPr>
        <w:t xml:space="preserve">
      40. Обучение работников организаций, отнесенных к категории по гражданской обороне, планируется и проводится ежегодно в соответствии с </w:t>
      </w:r>
      <w:r>
        <w:rPr>
          <w:rFonts w:ascii="Times New Roman"/>
          <w:b w:val="false"/>
          <w:i w:val="false"/>
          <w:color w:val="000000"/>
          <w:sz w:val="28"/>
        </w:rPr>
        <w:t>Учебной программой</w:t>
      </w:r>
      <w:r>
        <w:rPr>
          <w:rFonts w:ascii="Times New Roman"/>
          <w:b w:val="false"/>
          <w:i w:val="false"/>
          <w:color w:val="000000"/>
          <w:sz w:val="28"/>
        </w:rPr>
        <w:t>, утвержденной уполномоченным органом в сфере гражданской защиты.</w:t>
      </w:r>
    </w:p>
    <w:bookmarkEnd w:id="68"/>
    <w:bookmarkStart w:name="z639" w:id="69"/>
    <w:p>
      <w:pPr>
        <w:spacing w:after="0"/>
        <w:ind w:left="0"/>
        <w:jc w:val="both"/>
      </w:pPr>
      <w:r>
        <w:rPr>
          <w:rFonts w:ascii="Times New Roman"/>
          <w:b w:val="false"/>
          <w:i w:val="false"/>
          <w:color w:val="000000"/>
          <w:sz w:val="28"/>
        </w:rPr>
        <w:t>
      41. Работники организаций, отнесенных к категории по гражданской обороне, проходят подготовку по месту работы в пределах рабочего времени.</w:t>
      </w:r>
    </w:p>
    <w:bookmarkEnd w:id="69"/>
    <w:bookmarkStart w:name="z640" w:id="70"/>
    <w:p>
      <w:pPr>
        <w:spacing w:after="0"/>
        <w:ind w:left="0"/>
        <w:jc w:val="both"/>
      </w:pPr>
      <w:r>
        <w:rPr>
          <w:rFonts w:ascii="Times New Roman"/>
          <w:b w:val="false"/>
          <w:i w:val="false"/>
          <w:color w:val="000000"/>
          <w:sz w:val="28"/>
        </w:rPr>
        <w:t>
      42. По решению руководителей, работники организаций, отнесенных к категории по гражданской обороне, могут проходить подготовку в организациях и учебных учреждениях уполномоченного органа и других специализированных учебных центрах на договорной основе.</w:t>
      </w:r>
    </w:p>
    <w:bookmarkEnd w:id="70"/>
    <w:bookmarkStart w:name="z641" w:id="71"/>
    <w:p>
      <w:pPr>
        <w:spacing w:after="0"/>
        <w:ind w:left="0"/>
        <w:jc w:val="both"/>
      </w:pPr>
      <w:r>
        <w:rPr>
          <w:rFonts w:ascii="Times New Roman"/>
          <w:b w:val="false"/>
          <w:i w:val="false"/>
          <w:color w:val="000000"/>
          <w:sz w:val="28"/>
        </w:rPr>
        <w:t>
      43. Для реализации обучения работников организаций, отнесенных к категории по гражданской обороне, в зависимости от численности сотрудников, в организациях необходимо иметь:</w:t>
      </w:r>
    </w:p>
    <w:bookmarkEnd w:id="71"/>
    <w:bookmarkStart w:name="z642" w:id="72"/>
    <w:p>
      <w:pPr>
        <w:spacing w:after="0"/>
        <w:ind w:left="0"/>
        <w:jc w:val="both"/>
      </w:pPr>
      <w:r>
        <w:rPr>
          <w:rFonts w:ascii="Times New Roman"/>
          <w:b w:val="false"/>
          <w:i w:val="false"/>
          <w:color w:val="000000"/>
          <w:sz w:val="28"/>
        </w:rPr>
        <w:t>
      с численностью работников до 100 человек – комплект средств для проведения занятий по гражданской защите, один уголок по гражданской защите;</w:t>
      </w:r>
    </w:p>
    <w:bookmarkEnd w:id="72"/>
    <w:bookmarkStart w:name="z643" w:id="73"/>
    <w:p>
      <w:pPr>
        <w:spacing w:after="0"/>
        <w:ind w:left="0"/>
        <w:jc w:val="both"/>
      </w:pPr>
      <w:r>
        <w:rPr>
          <w:rFonts w:ascii="Times New Roman"/>
          <w:b w:val="false"/>
          <w:i w:val="false"/>
          <w:color w:val="000000"/>
          <w:sz w:val="28"/>
        </w:rPr>
        <w:t>
      комплект средств для проведения занятий по гражданской защите включает в себя: плакаты, схемы и слайды по темам занятий;</w:t>
      </w:r>
    </w:p>
    <w:bookmarkEnd w:id="73"/>
    <w:bookmarkStart w:name="z644" w:id="74"/>
    <w:p>
      <w:pPr>
        <w:spacing w:after="0"/>
        <w:ind w:left="0"/>
        <w:jc w:val="both"/>
      </w:pPr>
      <w:r>
        <w:rPr>
          <w:rFonts w:ascii="Times New Roman"/>
          <w:b w:val="false"/>
          <w:i w:val="false"/>
          <w:color w:val="000000"/>
          <w:sz w:val="28"/>
        </w:rPr>
        <w:t>
      уголок по гражданской защите – информационно-справочный стенд с материалами для пропаганды знаний и информирования работников организаций по вопросам защиты от опасностей, возникающих при чрезвычайных ситуациях и военных конфликтах;</w:t>
      </w:r>
    </w:p>
    <w:bookmarkEnd w:id="74"/>
    <w:bookmarkStart w:name="z645" w:id="75"/>
    <w:p>
      <w:pPr>
        <w:spacing w:after="0"/>
        <w:ind w:left="0"/>
        <w:jc w:val="both"/>
      </w:pPr>
      <w:r>
        <w:rPr>
          <w:rFonts w:ascii="Times New Roman"/>
          <w:b w:val="false"/>
          <w:i w:val="false"/>
          <w:color w:val="000000"/>
          <w:sz w:val="28"/>
        </w:rPr>
        <w:t>
      с численностью работников свыше 100 человек – многопрофильный кабинет или по одному уголку гражданской защиты в каждом административном и производственном здании.</w:t>
      </w:r>
    </w:p>
    <w:bookmarkEnd w:id="75"/>
    <w:bookmarkStart w:name="z646" w:id="76"/>
    <w:p>
      <w:pPr>
        <w:spacing w:after="0"/>
        <w:ind w:left="0"/>
        <w:jc w:val="both"/>
      </w:pPr>
      <w:r>
        <w:rPr>
          <w:rFonts w:ascii="Times New Roman"/>
          <w:b w:val="false"/>
          <w:i w:val="false"/>
          <w:color w:val="000000"/>
          <w:sz w:val="28"/>
        </w:rPr>
        <w:t>
      44. В состав многопрофильного учебного кабинета входят: рабочее место преподавателя, доска, проектор, рабочие места обучаемых и средства обеспечения учебного процесса, в том числе нормативные правовые документы в сфере гражданской защите, учебная литература.</w:t>
      </w:r>
    </w:p>
    <w:bookmarkEnd w:id="76"/>
    <w:bookmarkStart w:name="z647" w:id="77"/>
    <w:p>
      <w:pPr>
        <w:spacing w:after="0"/>
        <w:ind w:left="0"/>
        <w:jc w:val="both"/>
      </w:pPr>
      <w:r>
        <w:rPr>
          <w:rFonts w:ascii="Times New Roman"/>
          <w:b w:val="false"/>
          <w:i w:val="false"/>
          <w:color w:val="000000"/>
          <w:sz w:val="28"/>
        </w:rPr>
        <w:t>
      45. В организациях, отнесенных к категории по гражданской обороне, с численностью работников свыше 1000 человек – допускается проведение обучения работников организации посредством онлайн курсов с последующим тестированием и выдачей справок о прохождении обучения в сфере гражданской защиты.</w:t>
      </w:r>
    </w:p>
    <w:bookmarkEnd w:id="77"/>
    <w:bookmarkStart w:name="z648" w:id="78"/>
    <w:p>
      <w:pPr>
        <w:spacing w:after="0"/>
        <w:ind w:left="0"/>
        <w:jc w:val="both"/>
      </w:pPr>
      <w:r>
        <w:rPr>
          <w:rFonts w:ascii="Times New Roman"/>
          <w:b w:val="false"/>
          <w:i w:val="false"/>
          <w:color w:val="000000"/>
          <w:sz w:val="28"/>
        </w:rPr>
        <w:t>
      46. Списки учебных групп, руководителей занятий и расписание проведения занятий утверждаются руководителем организации.</w:t>
      </w:r>
    </w:p>
    <w:bookmarkEnd w:id="78"/>
    <w:bookmarkStart w:name="z649" w:id="79"/>
    <w:p>
      <w:pPr>
        <w:spacing w:after="0"/>
        <w:ind w:left="0"/>
        <w:jc w:val="both"/>
      </w:pPr>
      <w:r>
        <w:rPr>
          <w:rFonts w:ascii="Times New Roman"/>
          <w:b w:val="false"/>
          <w:i w:val="false"/>
          <w:color w:val="000000"/>
          <w:sz w:val="28"/>
        </w:rPr>
        <w:t>
      47. Обучение работников организаций, отнесенных к категории по гражданской обороне, проводят руководители групп занятий по гражданской защите, которые прошли обучение в территориальных подразделениях уполномоченного органа или в организациях и учебных заведениях уполномоченного органа в соответствии с установленными сроками и имеющие соответствующие сертификаты.</w:t>
      </w:r>
    </w:p>
    <w:bookmarkEnd w:id="79"/>
    <w:bookmarkStart w:name="z650" w:id="80"/>
    <w:p>
      <w:pPr>
        <w:spacing w:after="0"/>
        <w:ind w:left="0"/>
        <w:jc w:val="both"/>
      </w:pPr>
      <w:r>
        <w:rPr>
          <w:rFonts w:ascii="Times New Roman"/>
          <w:b w:val="false"/>
          <w:i w:val="false"/>
          <w:color w:val="000000"/>
          <w:sz w:val="28"/>
        </w:rPr>
        <w:t xml:space="preserve">
      48. Занятия проводятся в рабочее время в объеме в соответствии с </w:t>
      </w:r>
      <w:r>
        <w:rPr>
          <w:rFonts w:ascii="Times New Roman"/>
          <w:b w:val="false"/>
          <w:i w:val="false"/>
          <w:color w:val="000000"/>
          <w:sz w:val="28"/>
        </w:rPr>
        <w:t>Учебной программой</w:t>
      </w:r>
      <w:r>
        <w:rPr>
          <w:rFonts w:ascii="Times New Roman"/>
          <w:b w:val="false"/>
          <w:i w:val="false"/>
          <w:color w:val="000000"/>
          <w:sz w:val="28"/>
        </w:rPr>
        <w:t>.</w:t>
      </w:r>
    </w:p>
    <w:bookmarkEnd w:id="80"/>
    <w:bookmarkStart w:name="z651" w:id="81"/>
    <w:p>
      <w:pPr>
        <w:spacing w:after="0"/>
        <w:ind w:left="0"/>
        <w:jc w:val="both"/>
      </w:pPr>
      <w:r>
        <w:rPr>
          <w:rFonts w:ascii="Times New Roman"/>
          <w:b w:val="false"/>
          <w:i w:val="false"/>
          <w:color w:val="000000"/>
          <w:sz w:val="28"/>
        </w:rPr>
        <w:t xml:space="preserve">
      49. Проведение занятий в соответствии с расписанием и присутствие на них обучающихся осуществляются руководителем занятий в журнале учета проведенных занятий,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которые ведутся на каждую учебную группу.</w:t>
      </w:r>
    </w:p>
    <w:bookmarkEnd w:id="81"/>
    <w:bookmarkStart w:name="z652" w:id="82"/>
    <w:p>
      <w:pPr>
        <w:spacing w:after="0"/>
        <w:ind w:left="0"/>
        <w:jc w:val="both"/>
      </w:pPr>
      <w:r>
        <w:rPr>
          <w:rFonts w:ascii="Times New Roman"/>
          <w:b w:val="false"/>
          <w:i w:val="false"/>
          <w:color w:val="000000"/>
          <w:sz w:val="28"/>
        </w:rPr>
        <w:t>
      50. Журналы учета проведенных занятий хранятся в организациях в течение года после завершения обучения.</w:t>
      </w:r>
    </w:p>
    <w:bookmarkEnd w:id="82"/>
    <w:bookmarkStart w:name="z653" w:id="83"/>
    <w:p>
      <w:pPr>
        <w:spacing w:after="0"/>
        <w:ind w:left="0"/>
        <w:jc w:val="both"/>
      </w:pPr>
      <w:r>
        <w:rPr>
          <w:rFonts w:ascii="Times New Roman"/>
          <w:b w:val="false"/>
          <w:i w:val="false"/>
          <w:color w:val="000000"/>
          <w:sz w:val="28"/>
        </w:rPr>
        <w:t>
      51. По окончании обучения проводится итоговое тестирование. Содержание итоговых тестов утверждается руководителем организации, осуществляющим обучение. Допускается проведение обучения и тестирования работников организации в интерактивном виде с использованием соответствующих компьютерных программ.</w:t>
      </w:r>
    </w:p>
    <w:bookmarkEnd w:id="83"/>
    <w:bookmarkStart w:name="z654" w:id="84"/>
    <w:p>
      <w:pPr>
        <w:spacing w:after="0"/>
        <w:ind w:left="0"/>
        <w:jc w:val="both"/>
      </w:pPr>
      <w:r>
        <w:rPr>
          <w:rFonts w:ascii="Times New Roman"/>
          <w:b w:val="false"/>
          <w:i w:val="false"/>
          <w:color w:val="000000"/>
          <w:sz w:val="28"/>
        </w:rPr>
        <w:t>
      52. По итогам прохождения обучения, слушателям не допущенным или показавшим неудовлетворительный уровень знаний при сдаче итогового тестирования справки не выдаются.</w:t>
      </w:r>
    </w:p>
    <w:bookmarkEnd w:id="84"/>
    <w:bookmarkStart w:name="z655" w:id="85"/>
    <w:p>
      <w:pPr>
        <w:spacing w:after="0"/>
        <w:ind w:left="0"/>
        <w:jc w:val="both"/>
      </w:pPr>
      <w:r>
        <w:rPr>
          <w:rFonts w:ascii="Times New Roman"/>
          <w:b w:val="false"/>
          <w:i w:val="false"/>
          <w:color w:val="000000"/>
          <w:sz w:val="28"/>
        </w:rPr>
        <w:t xml:space="preserve">
      53. Слушателям, прошедшим обучение и сдавшим итоговое тестирование, выдается справка о прохождении обучения в сфере гражданской защиты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85"/>
    <w:bookmarkStart w:name="z656" w:id="86"/>
    <w:p>
      <w:pPr>
        <w:spacing w:after="0"/>
        <w:ind w:left="0"/>
        <w:jc w:val="left"/>
      </w:pPr>
      <w:r>
        <w:rPr>
          <w:rFonts w:ascii="Times New Roman"/>
          <w:b/>
          <w:i w:val="false"/>
          <w:color w:val="000000"/>
        </w:rPr>
        <w:t xml:space="preserve"> Параграф 4. Порядок прохождения обучения личного состава формирований гражданской защиты по месту работы</w:t>
      </w:r>
    </w:p>
    <w:bookmarkEnd w:id="86"/>
    <w:bookmarkStart w:name="z657" w:id="87"/>
    <w:p>
      <w:pPr>
        <w:spacing w:after="0"/>
        <w:ind w:left="0"/>
        <w:jc w:val="both"/>
      </w:pPr>
      <w:r>
        <w:rPr>
          <w:rFonts w:ascii="Times New Roman"/>
          <w:b w:val="false"/>
          <w:i w:val="false"/>
          <w:color w:val="000000"/>
          <w:sz w:val="28"/>
        </w:rPr>
        <w:t>
      54. Обучение личного состава формирований гражданской защиты организаций, отнесенных и не отнесенных к категории по гражданской обороне, планируется и проводится ежегодно по месту работы, в соответствии с Учебной программой.</w:t>
      </w:r>
    </w:p>
    <w:bookmarkEnd w:id="87"/>
    <w:bookmarkStart w:name="z658" w:id="88"/>
    <w:p>
      <w:pPr>
        <w:spacing w:after="0"/>
        <w:ind w:left="0"/>
        <w:jc w:val="both"/>
      </w:pPr>
      <w:r>
        <w:rPr>
          <w:rFonts w:ascii="Times New Roman"/>
          <w:b w:val="false"/>
          <w:i w:val="false"/>
          <w:color w:val="000000"/>
          <w:sz w:val="28"/>
        </w:rPr>
        <w:t>
      55. По решению руководителя организации командиры и личный состав объектовых формирований гражданской защиты проходят обучение в организациях и учебных учреждениях уполномоченного органа и других специализированных учебных центрах на договорной основе.</w:t>
      </w:r>
    </w:p>
    <w:bookmarkEnd w:id="88"/>
    <w:bookmarkStart w:name="z659" w:id="89"/>
    <w:p>
      <w:pPr>
        <w:spacing w:after="0"/>
        <w:ind w:left="0"/>
        <w:jc w:val="both"/>
      </w:pPr>
      <w:r>
        <w:rPr>
          <w:rFonts w:ascii="Times New Roman"/>
          <w:b w:val="false"/>
          <w:i w:val="false"/>
          <w:color w:val="000000"/>
          <w:sz w:val="28"/>
        </w:rPr>
        <w:t>
      56. Обучение личного состава формирований гражданской защиты проводят руководители групп занятий по гражданской защите и командиры формирований гражданской защиты, которые прошли обучение в территориальных подразделениях уполномоченного органа или в организациях и учебных заведениях уполномоченного органа в соответствии с установленными сроками и имеющие соответствующие сертификаты.</w:t>
      </w:r>
    </w:p>
    <w:bookmarkEnd w:id="89"/>
    <w:bookmarkStart w:name="z660" w:id="90"/>
    <w:p>
      <w:pPr>
        <w:spacing w:after="0"/>
        <w:ind w:left="0"/>
        <w:jc w:val="both"/>
      </w:pPr>
      <w:r>
        <w:rPr>
          <w:rFonts w:ascii="Times New Roman"/>
          <w:b w:val="false"/>
          <w:i w:val="false"/>
          <w:color w:val="000000"/>
          <w:sz w:val="28"/>
        </w:rPr>
        <w:t>
      57. Теоретический материал изучается в минимальном объеме, для правильного и четкого выполнения практических приемов и действий обучаемым. При этом используются современные обучающие программы, видеофильмы, плакаты, другие наглядные пособия.</w:t>
      </w:r>
    </w:p>
    <w:bookmarkEnd w:id="90"/>
    <w:bookmarkStart w:name="z661" w:id="91"/>
    <w:p>
      <w:pPr>
        <w:spacing w:after="0"/>
        <w:ind w:left="0"/>
        <w:jc w:val="both"/>
      </w:pPr>
      <w:r>
        <w:rPr>
          <w:rFonts w:ascii="Times New Roman"/>
          <w:b w:val="false"/>
          <w:i w:val="false"/>
          <w:color w:val="000000"/>
          <w:sz w:val="28"/>
        </w:rPr>
        <w:t xml:space="preserve">
      58. Занятия проводятся в рабочее время, в объеме в соответствии с </w:t>
      </w:r>
      <w:r>
        <w:rPr>
          <w:rFonts w:ascii="Times New Roman"/>
          <w:b w:val="false"/>
          <w:i w:val="false"/>
          <w:color w:val="000000"/>
          <w:sz w:val="28"/>
        </w:rPr>
        <w:t>Учебной программой</w:t>
      </w:r>
      <w:r>
        <w:rPr>
          <w:rFonts w:ascii="Times New Roman"/>
          <w:b w:val="false"/>
          <w:i w:val="false"/>
          <w:color w:val="000000"/>
          <w:sz w:val="28"/>
        </w:rPr>
        <w:t>.</w:t>
      </w:r>
    </w:p>
    <w:bookmarkEnd w:id="91"/>
    <w:bookmarkStart w:name="z662" w:id="92"/>
    <w:p>
      <w:pPr>
        <w:spacing w:after="0"/>
        <w:ind w:left="0"/>
        <w:jc w:val="both"/>
      </w:pPr>
      <w:r>
        <w:rPr>
          <w:rFonts w:ascii="Times New Roman"/>
          <w:b w:val="false"/>
          <w:i w:val="false"/>
          <w:color w:val="000000"/>
          <w:sz w:val="28"/>
        </w:rPr>
        <w:t>
      59. Проверка индивидуальных знаний личного состава осуществляется в ходе проведения тестирования, а формирования в целом при проведении учений и тренировок, предусмотренных в настоящих Правилах.</w:t>
      </w:r>
    </w:p>
    <w:bookmarkEnd w:id="92"/>
    <w:bookmarkStart w:name="z663" w:id="93"/>
    <w:p>
      <w:pPr>
        <w:spacing w:after="0"/>
        <w:ind w:left="0"/>
        <w:jc w:val="both"/>
      </w:pPr>
      <w:r>
        <w:rPr>
          <w:rFonts w:ascii="Times New Roman"/>
          <w:b w:val="false"/>
          <w:i w:val="false"/>
          <w:color w:val="000000"/>
          <w:sz w:val="28"/>
        </w:rPr>
        <w:t>
      60. Проверку знаний личного состава формирований гражданской защиты в обязательном порядке проводит руководитель занятия или командиры формирований гражданской защиты.</w:t>
      </w:r>
    </w:p>
    <w:bookmarkEnd w:id="93"/>
    <w:bookmarkStart w:name="z664" w:id="94"/>
    <w:p>
      <w:pPr>
        <w:spacing w:after="0"/>
        <w:ind w:left="0"/>
        <w:jc w:val="both"/>
      </w:pPr>
      <w:r>
        <w:rPr>
          <w:rFonts w:ascii="Times New Roman"/>
          <w:b w:val="false"/>
          <w:i w:val="false"/>
          <w:color w:val="000000"/>
          <w:sz w:val="28"/>
        </w:rPr>
        <w:t>
      61. Практические занятия организуют и проводят командиры формирований гражданской защиты.</w:t>
      </w:r>
    </w:p>
    <w:bookmarkEnd w:id="94"/>
    <w:bookmarkStart w:name="z665" w:id="95"/>
    <w:p>
      <w:pPr>
        <w:spacing w:after="0"/>
        <w:ind w:left="0"/>
        <w:jc w:val="both"/>
      </w:pPr>
      <w:r>
        <w:rPr>
          <w:rFonts w:ascii="Times New Roman"/>
          <w:b w:val="false"/>
          <w:i w:val="false"/>
          <w:color w:val="000000"/>
          <w:sz w:val="28"/>
        </w:rPr>
        <w:t>
      62. На учения и тренировки формирования гражданской защиты привлекаются в полном составе, с необходимым количеством специальной техники, оборудования, снаряжения, инструментов и материалов.</w:t>
      </w:r>
    </w:p>
    <w:bookmarkEnd w:id="95"/>
    <w:bookmarkStart w:name="z666" w:id="96"/>
    <w:p>
      <w:pPr>
        <w:spacing w:after="0"/>
        <w:ind w:left="0"/>
        <w:jc w:val="both"/>
      </w:pPr>
      <w:r>
        <w:rPr>
          <w:rFonts w:ascii="Times New Roman"/>
          <w:b w:val="false"/>
          <w:i w:val="false"/>
          <w:color w:val="000000"/>
          <w:sz w:val="28"/>
        </w:rPr>
        <w:t>
      63. Руководителю организации создающей формирования гражданской защиты, разрешается исходя из местных условий, с учетом предназначения конкретного формирования гражданской защиты и степени подготовки личного состава уточнять содержание тем Учебной программы и количество часов на их изучение, без уменьшения общего времени на подготовку, а также дополнительно включать темы для совершенствования умений обучаемых, по оказанию первой помощи и повышению психологической устойчивости личного состава формирований гражданской защиты при работе в зоне чрезвычайных ситуаций.</w:t>
      </w:r>
    </w:p>
    <w:bookmarkEnd w:id="96"/>
    <w:bookmarkStart w:name="z667" w:id="97"/>
    <w:p>
      <w:pPr>
        <w:spacing w:after="0"/>
        <w:ind w:left="0"/>
        <w:jc w:val="both"/>
      </w:pPr>
      <w:r>
        <w:rPr>
          <w:rFonts w:ascii="Times New Roman"/>
          <w:b w:val="false"/>
          <w:i w:val="false"/>
          <w:color w:val="000000"/>
          <w:sz w:val="28"/>
        </w:rPr>
        <w:t>
      64. Командиры формирований гражданской защиты организуют и проводят практические занятия, а также оценивают качество усвоения учебного материала личным составом в ходе учений и тренировок.</w:t>
      </w:r>
    </w:p>
    <w:bookmarkEnd w:id="97"/>
    <w:bookmarkStart w:name="z668" w:id="98"/>
    <w:p>
      <w:pPr>
        <w:spacing w:after="0"/>
        <w:ind w:left="0"/>
        <w:jc w:val="both"/>
      </w:pPr>
      <w:r>
        <w:rPr>
          <w:rFonts w:ascii="Times New Roman"/>
          <w:b w:val="false"/>
          <w:i w:val="false"/>
          <w:color w:val="000000"/>
          <w:sz w:val="28"/>
        </w:rPr>
        <w:t>
      65. Командиры формирований гражданской защиты проводят занятия с личным составом на учебных местах. В ходе занятий контролируют степень усвоения материала и готовность к действиям в составе подразделения.</w:t>
      </w:r>
    </w:p>
    <w:bookmarkEnd w:id="98"/>
    <w:bookmarkStart w:name="z669" w:id="99"/>
    <w:p>
      <w:pPr>
        <w:spacing w:after="0"/>
        <w:ind w:left="0"/>
        <w:jc w:val="both"/>
      </w:pPr>
      <w:r>
        <w:rPr>
          <w:rFonts w:ascii="Times New Roman"/>
          <w:b w:val="false"/>
          <w:i w:val="false"/>
          <w:color w:val="000000"/>
          <w:sz w:val="28"/>
        </w:rPr>
        <w:t>
      66. При организации занятий командирам формирований гражданской защиты необходимо предусматривать максимальное использование учебного оборудования и средств обеспечения учебного процесса.</w:t>
      </w:r>
    </w:p>
    <w:bookmarkEnd w:id="99"/>
    <w:bookmarkStart w:name="z670" w:id="100"/>
    <w:p>
      <w:pPr>
        <w:spacing w:after="0"/>
        <w:ind w:left="0"/>
        <w:jc w:val="both"/>
      </w:pPr>
      <w:r>
        <w:rPr>
          <w:rFonts w:ascii="Times New Roman"/>
          <w:b w:val="false"/>
          <w:i w:val="false"/>
          <w:color w:val="000000"/>
          <w:sz w:val="28"/>
        </w:rPr>
        <w:t>
      67. В ходе проведения занятий, необходимо уделять постоянное внимание морально-психологической подготовке личного состава, выработке уверенности в надежности и эффективности применения специальной техники, оборудования, снаряжения и инструментов, воспитанию стойкости, готовности выполнять должностные обязанности в сложной обстановке, при высокой организованности и дисциплине.</w:t>
      </w:r>
    </w:p>
    <w:bookmarkEnd w:id="100"/>
    <w:bookmarkStart w:name="z671" w:id="101"/>
    <w:p>
      <w:pPr>
        <w:spacing w:after="0"/>
        <w:ind w:left="0"/>
        <w:jc w:val="both"/>
      </w:pPr>
      <w:r>
        <w:rPr>
          <w:rFonts w:ascii="Times New Roman"/>
          <w:b w:val="false"/>
          <w:i w:val="false"/>
          <w:color w:val="000000"/>
          <w:sz w:val="28"/>
        </w:rPr>
        <w:t>
      68. Списки учебных групп, руководителей занятий и расписание проведения занятий по гражданской защите утверждаются руководителем организации.</w:t>
      </w:r>
    </w:p>
    <w:bookmarkEnd w:id="101"/>
    <w:bookmarkStart w:name="z672" w:id="102"/>
    <w:p>
      <w:pPr>
        <w:spacing w:after="0"/>
        <w:ind w:left="0"/>
        <w:jc w:val="both"/>
      </w:pPr>
      <w:r>
        <w:rPr>
          <w:rFonts w:ascii="Times New Roman"/>
          <w:b w:val="false"/>
          <w:i w:val="false"/>
          <w:color w:val="000000"/>
          <w:sz w:val="28"/>
        </w:rPr>
        <w:t xml:space="preserve">
      69. Проведение занятий в соответствии с расписанием, и присутствие на них обучающихся осуществляются руководителем занятий в журнале учета проведенных занятий,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которые ведутся на каждую учебную группу.</w:t>
      </w:r>
    </w:p>
    <w:bookmarkEnd w:id="102"/>
    <w:bookmarkStart w:name="z673" w:id="103"/>
    <w:p>
      <w:pPr>
        <w:spacing w:after="0"/>
        <w:ind w:left="0"/>
        <w:jc w:val="both"/>
      </w:pPr>
      <w:r>
        <w:rPr>
          <w:rFonts w:ascii="Times New Roman"/>
          <w:b w:val="false"/>
          <w:i w:val="false"/>
          <w:color w:val="000000"/>
          <w:sz w:val="28"/>
        </w:rPr>
        <w:t>
      70. Журналы учета проведенных занятий хранятся в организациях в течение года, после завершения обучения.</w:t>
      </w:r>
    </w:p>
    <w:bookmarkEnd w:id="103"/>
    <w:bookmarkStart w:name="z674" w:id="104"/>
    <w:p>
      <w:pPr>
        <w:spacing w:after="0"/>
        <w:ind w:left="0"/>
        <w:jc w:val="both"/>
      </w:pPr>
      <w:r>
        <w:rPr>
          <w:rFonts w:ascii="Times New Roman"/>
          <w:b w:val="false"/>
          <w:i w:val="false"/>
          <w:color w:val="000000"/>
          <w:sz w:val="28"/>
        </w:rPr>
        <w:t>
      71. Для отработки навыков действий и закрепления полученных знаний личный состав в составе формирования гражданской защиты привлекаются на учения и тренировки, предусмотренных в настоящих Правилах.</w:t>
      </w:r>
    </w:p>
    <w:bookmarkEnd w:id="104"/>
    <w:bookmarkStart w:name="z675" w:id="105"/>
    <w:p>
      <w:pPr>
        <w:spacing w:after="0"/>
        <w:ind w:left="0"/>
        <w:jc w:val="both"/>
      </w:pPr>
      <w:r>
        <w:rPr>
          <w:rFonts w:ascii="Times New Roman"/>
          <w:b w:val="false"/>
          <w:i w:val="false"/>
          <w:color w:val="000000"/>
          <w:sz w:val="28"/>
        </w:rPr>
        <w:t>
      72. По окончанию обучения проводится итоговое тестирование. Содержание итоговых тестов утверждается руководителем организации, осуществляющим обучение.</w:t>
      </w:r>
    </w:p>
    <w:bookmarkEnd w:id="105"/>
    <w:bookmarkStart w:name="z676" w:id="106"/>
    <w:p>
      <w:pPr>
        <w:spacing w:after="0"/>
        <w:ind w:left="0"/>
        <w:jc w:val="both"/>
      </w:pPr>
      <w:r>
        <w:rPr>
          <w:rFonts w:ascii="Times New Roman"/>
          <w:b w:val="false"/>
          <w:i w:val="false"/>
          <w:color w:val="000000"/>
          <w:sz w:val="28"/>
        </w:rPr>
        <w:t>
      73. По итогам прохождения обучения, слушателям не допущенным или показавшим неудовлетворительный уровень знаний при сдаче итогового тестирования справки не выдаются.</w:t>
      </w:r>
    </w:p>
    <w:bookmarkEnd w:id="106"/>
    <w:bookmarkStart w:name="z677" w:id="107"/>
    <w:p>
      <w:pPr>
        <w:spacing w:after="0"/>
        <w:ind w:left="0"/>
        <w:jc w:val="both"/>
      </w:pPr>
      <w:r>
        <w:rPr>
          <w:rFonts w:ascii="Times New Roman"/>
          <w:b w:val="false"/>
          <w:i w:val="false"/>
          <w:color w:val="000000"/>
          <w:sz w:val="28"/>
        </w:rPr>
        <w:t xml:space="preserve">
      74. Слушателям, прошедшим обучение и сдавшим итоговое тестирование, выдается справка о прохождении обучения в сфере гражданской защите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07"/>
    <w:bookmarkStart w:name="z678" w:id="108"/>
    <w:p>
      <w:pPr>
        <w:spacing w:after="0"/>
        <w:ind w:left="0"/>
        <w:jc w:val="left"/>
      </w:pPr>
      <w:r>
        <w:rPr>
          <w:rFonts w:ascii="Times New Roman"/>
          <w:b/>
          <w:i w:val="false"/>
          <w:color w:val="000000"/>
        </w:rPr>
        <w:t xml:space="preserve"> Параграф 5. Обучение работников организаций, не отнесенных к категориям по гражданской обороне, самозанятого и неработающего населения</w:t>
      </w:r>
    </w:p>
    <w:bookmarkEnd w:id="108"/>
    <w:bookmarkStart w:name="z679" w:id="109"/>
    <w:p>
      <w:pPr>
        <w:spacing w:after="0"/>
        <w:ind w:left="0"/>
        <w:jc w:val="both"/>
      </w:pPr>
      <w:r>
        <w:rPr>
          <w:rFonts w:ascii="Times New Roman"/>
          <w:b w:val="false"/>
          <w:i w:val="false"/>
          <w:color w:val="000000"/>
          <w:sz w:val="28"/>
        </w:rPr>
        <w:t>
      75. Обучение работников организаций, не отнесенных к категориям по гражданской обороне самозанятого и неработающего населения осуществляется принятием участия в учениях и тренировках, предусмотренных в настоящих Правилах.</w:t>
      </w:r>
    </w:p>
    <w:bookmarkEnd w:id="109"/>
    <w:bookmarkStart w:name="z680" w:id="110"/>
    <w:p>
      <w:pPr>
        <w:spacing w:after="0"/>
        <w:ind w:left="0"/>
        <w:jc w:val="both"/>
      </w:pPr>
      <w:r>
        <w:rPr>
          <w:rFonts w:ascii="Times New Roman"/>
          <w:b w:val="false"/>
          <w:i w:val="false"/>
          <w:color w:val="000000"/>
          <w:sz w:val="28"/>
        </w:rPr>
        <w:t>
      76. Изучение вопросов защиты от чрезвычайных ситуаций осуществляется самостоятельно, прослушиванием радиопередач, просмотром интернет-ресурсов, телепрограмм, изучением памяток, листовок и буклетов, посещением мероприятий, проводимых по тематике предупреждения и ликвидации чрезвычайных ситуаций.</w:t>
      </w:r>
    </w:p>
    <w:bookmarkEnd w:id="110"/>
    <w:bookmarkStart w:name="z681" w:id="111"/>
    <w:p>
      <w:pPr>
        <w:spacing w:after="0"/>
        <w:ind w:left="0"/>
        <w:jc w:val="both"/>
      </w:pPr>
      <w:r>
        <w:rPr>
          <w:rFonts w:ascii="Times New Roman"/>
          <w:b w:val="false"/>
          <w:i w:val="false"/>
          <w:color w:val="000000"/>
          <w:sz w:val="28"/>
        </w:rPr>
        <w:t>
      77. По запросу организации территориальными подразделениями уполномоченного органа могут организовываться выездные занятия с работниками организаций по определенным тематикам.</w:t>
      </w:r>
    </w:p>
    <w:bookmarkEnd w:id="111"/>
    <w:bookmarkStart w:name="z682" w:id="112"/>
    <w:p>
      <w:pPr>
        <w:spacing w:after="0"/>
        <w:ind w:left="0"/>
        <w:jc w:val="both"/>
      </w:pPr>
      <w:r>
        <w:rPr>
          <w:rFonts w:ascii="Times New Roman"/>
          <w:b w:val="false"/>
          <w:i w:val="false"/>
          <w:color w:val="000000"/>
          <w:sz w:val="28"/>
        </w:rPr>
        <w:t>
      78. Работники организаций, не отнесенных к категориям по гражданской обороне, могут проходить подготовку в организациях и учебных учреждениях уполномоченного органа и других специализированных учебных центрах на договорной основе.</w:t>
      </w:r>
    </w:p>
    <w:bookmarkEnd w:id="112"/>
    <w:bookmarkStart w:name="z683" w:id="113"/>
    <w:p>
      <w:pPr>
        <w:spacing w:after="0"/>
        <w:ind w:left="0"/>
        <w:jc w:val="left"/>
      </w:pPr>
      <w:r>
        <w:rPr>
          <w:rFonts w:ascii="Times New Roman"/>
          <w:b/>
          <w:i w:val="false"/>
          <w:color w:val="000000"/>
        </w:rPr>
        <w:t xml:space="preserve"> Глава 5. Порядок организации учений и тренировок в сфере гражданской защиты</w:t>
      </w:r>
    </w:p>
    <w:bookmarkEnd w:id="113"/>
    <w:bookmarkStart w:name="z684" w:id="114"/>
    <w:p>
      <w:pPr>
        <w:spacing w:after="0"/>
        <w:ind w:left="0"/>
        <w:jc w:val="both"/>
      </w:pPr>
      <w:r>
        <w:rPr>
          <w:rFonts w:ascii="Times New Roman"/>
          <w:b w:val="false"/>
          <w:i w:val="false"/>
          <w:color w:val="000000"/>
          <w:sz w:val="28"/>
        </w:rPr>
        <w:t xml:space="preserve">
      79. Для отработки навыков действий и закрепления полученных знаний население и специалисты в сфере гражданской защиты привлекаются на учения, тренировки и занятия в соответствии с видами учений, тренировок и занятий в сфере гражданской защиты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14"/>
    <w:bookmarkStart w:name="z685" w:id="115"/>
    <w:p>
      <w:pPr>
        <w:spacing w:after="0"/>
        <w:ind w:left="0"/>
        <w:jc w:val="both"/>
      </w:pPr>
      <w:r>
        <w:rPr>
          <w:rFonts w:ascii="Times New Roman"/>
          <w:b w:val="false"/>
          <w:i w:val="false"/>
          <w:color w:val="000000"/>
          <w:sz w:val="28"/>
        </w:rPr>
        <w:t xml:space="preserve">
      80. План проведения учений и тренировок в сфере гражданской защиты на территориальном уровне разрабатываются территориальным подразделением уполномоченного органа, и утверждается местным исполнительным органом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15"/>
    <w:bookmarkStart w:name="z686" w:id="116"/>
    <w:p>
      <w:pPr>
        <w:spacing w:after="0"/>
        <w:ind w:left="0"/>
        <w:jc w:val="both"/>
      </w:pPr>
      <w:r>
        <w:rPr>
          <w:rFonts w:ascii="Times New Roman"/>
          <w:b w:val="false"/>
          <w:i w:val="false"/>
          <w:color w:val="000000"/>
          <w:sz w:val="28"/>
        </w:rPr>
        <w:t>
      81. Исполнителям, ответственным за проведение учений и тренировок в сфере гражданской защиты на территориальном уровне и в организациях необходимо представлять в территориальные подразделения уполномоченного органа в сфере гражданской защиты информацию об их проведении с приложением копий организационных документов в течении пяти дней после окончания.</w:t>
      </w:r>
    </w:p>
    <w:bookmarkEnd w:id="116"/>
    <w:bookmarkStart w:name="z687" w:id="117"/>
    <w:p>
      <w:pPr>
        <w:spacing w:after="0"/>
        <w:ind w:left="0"/>
        <w:jc w:val="both"/>
      </w:pPr>
      <w:r>
        <w:rPr>
          <w:rFonts w:ascii="Times New Roman"/>
          <w:b w:val="false"/>
          <w:i w:val="false"/>
          <w:color w:val="000000"/>
          <w:sz w:val="28"/>
        </w:rPr>
        <w:t>
      82. Организационные документы по учениям и тренировкам разрабатываются на:</w:t>
      </w:r>
    </w:p>
    <w:bookmarkEnd w:id="117"/>
    <w:bookmarkStart w:name="z688" w:id="118"/>
    <w:p>
      <w:pPr>
        <w:spacing w:after="0"/>
        <w:ind w:left="0"/>
        <w:jc w:val="both"/>
      </w:pPr>
      <w:r>
        <w:rPr>
          <w:rFonts w:ascii="Times New Roman"/>
          <w:b w:val="false"/>
          <w:i w:val="false"/>
          <w:color w:val="000000"/>
          <w:sz w:val="28"/>
        </w:rPr>
        <w:t>
      республиканском уровне – уполномоченным органом в сфере гражданской защиты и утверждаются уполномоченным органом в сфере гражданской защиты;</w:t>
      </w:r>
    </w:p>
    <w:bookmarkEnd w:id="118"/>
    <w:bookmarkStart w:name="z689" w:id="119"/>
    <w:p>
      <w:pPr>
        <w:spacing w:after="0"/>
        <w:ind w:left="0"/>
        <w:jc w:val="both"/>
      </w:pPr>
      <w:r>
        <w:rPr>
          <w:rFonts w:ascii="Times New Roman"/>
          <w:b w:val="false"/>
          <w:i w:val="false"/>
          <w:color w:val="000000"/>
          <w:sz w:val="28"/>
        </w:rPr>
        <w:t>
      территориальном уровне – территориальным подразделением уполномоченного органа в сфере гражданской защиты и утверждается начальником гражданской обороны или его заместителем соответствующих административно-территориальных единиц;</w:t>
      </w:r>
    </w:p>
    <w:bookmarkEnd w:id="119"/>
    <w:bookmarkStart w:name="z690" w:id="120"/>
    <w:p>
      <w:pPr>
        <w:spacing w:after="0"/>
        <w:ind w:left="0"/>
        <w:jc w:val="both"/>
      </w:pPr>
      <w:r>
        <w:rPr>
          <w:rFonts w:ascii="Times New Roman"/>
          <w:b w:val="false"/>
          <w:i w:val="false"/>
          <w:color w:val="000000"/>
          <w:sz w:val="28"/>
        </w:rPr>
        <w:t>
      объектовом уровне – руководителями организаций по согласованию с территориальными подразделениями уполномоченного органа в сфере гражданской защиты и утверждается начальником гражданской обороны организации.</w:t>
      </w:r>
    </w:p>
    <w:bookmarkEnd w:id="120"/>
    <w:bookmarkStart w:name="z691" w:id="121"/>
    <w:p>
      <w:pPr>
        <w:spacing w:after="0"/>
        <w:ind w:left="0"/>
        <w:jc w:val="both"/>
      </w:pPr>
      <w:r>
        <w:rPr>
          <w:rFonts w:ascii="Times New Roman"/>
          <w:b w:val="false"/>
          <w:i w:val="false"/>
          <w:color w:val="000000"/>
          <w:sz w:val="28"/>
        </w:rPr>
        <w:t>
      83. Все виды учений и тренировок проводятся в целях:</w:t>
      </w:r>
    </w:p>
    <w:bookmarkEnd w:id="121"/>
    <w:bookmarkStart w:name="z692" w:id="122"/>
    <w:p>
      <w:pPr>
        <w:spacing w:after="0"/>
        <w:ind w:left="0"/>
        <w:jc w:val="both"/>
      </w:pPr>
      <w:r>
        <w:rPr>
          <w:rFonts w:ascii="Times New Roman"/>
          <w:b w:val="false"/>
          <w:i w:val="false"/>
          <w:color w:val="000000"/>
          <w:sz w:val="28"/>
        </w:rPr>
        <w:t>
      достижения высокой слаженности в работе органов управления, руководящего состава, формирований, рабочих и служащих организаций по ликвидации последствий чрезвычайных ситуаций природного и техногенного характера, восстановлению их жизнедеятельности и ведению гражданской обороны;</w:t>
      </w:r>
    </w:p>
    <w:bookmarkEnd w:id="122"/>
    <w:bookmarkStart w:name="z693" w:id="123"/>
    <w:p>
      <w:pPr>
        <w:spacing w:after="0"/>
        <w:ind w:left="0"/>
        <w:jc w:val="both"/>
      </w:pPr>
      <w:r>
        <w:rPr>
          <w:rFonts w:ascii="Times New Roman"/>
          <w:b w:val="false"/>
          <w:i w:val="false"/>
          <w:color w:val="000000"/>
          <w:sz w:val="28"/>
        </w:rPr>
        <w:t>
      совершенствования приемов и способов защиты людей в чрезвычайных ситуациях природного и техногенного характера;</w:t>
      </w:r>
    </w:p>
    <w:bookmarkEnd w:id="123"/>
    <w:bookmarkStart w:name="z694" w:id="124"/>
    <w:p>
      <w:pPr>
        <w:spacing w:after="0"/>
        <w:ind w:left="0"/>
        <w:jc w:val="both"/>
      </w:pPr>
      <w:r>
        <w:rPr>
          <w:rFonts w:ascii="Times New Roman"/>
          <w:b w:val="false"/>
          <w:i w:val="false"/>
          <w:color w:val="000000"/>
          <w:sz w:val="28"/>
        </w:rPr>
        <w:t>
      проверки реальности планов действий по предупреждению и ликвидации последствий чрезвычайных ситуаций природного и техногенного характера и планов гражданской обороны, готовности сил и средств к решению задач;</w:t>
      </w:r>
    </w:p>
    <w:bookmarkEnd w:id="124"/>
    <w:bookmarkStart w:name="z695" w:id="125"/>
    <w:p>
      <w:pPr>
        <w:spacing w:after="0"/>
        <w:ind w:left="0"/>
        <w:jc w:val="both"/>
      </w:pPr>
      <w:r>
        <w:rPr>
          <w:rFonts w:ascii="Times New Roman"/>
          <w:b w:val="false"/>
          <w:i w:val="false"/>
          <w:color w:val="000000"/>
          <w:sz w:val="28"/>
        </w:rPr>
        <w:t>
      изучения приемов и способов проведения аварийно-спасательных и неотложных работ, повышения эффективности применения формирований и техники.</w:t>
      </w:r>
    </w:p>
    <w:bookmarkEnd w:id="125"/>
    <w:bookmarkStart w:name="z696" w:id="126"/>
    <w:p>
      <w:pPr>
        <w:spacing w:after="0"/>
        <w:ind w:left="0"/>
        <w:jc w:val="left"/>
      </w:pPr>
      <w:r>
        <w:rPr>
          <w:rFonts w:ascii="Times New Roman"/>
          <w:b/>
          <w:i w:val="false"/>
          <w:color w:val="000000"/>
        </w:rPr>
        <w:t xml:space="preserve"> Параграф 1. Комплексные учения</w:t>
      </w:r>
    </w:p>
    <w:bookmarkEnd w:id="126"/>
    <w:bookmarkStart w:name="z697" w:id="127"/>
    <w:p>
      <w:pPr>
        <w:spacing w:after="0"/>
        <w:ind w:left="0"/>
        <w:jc w:val="both"/>
      </w:pPr>
      <w:r>
        <w:rPr>
          <w:rFonts w:ascii="Times New Roman"/>
          <w:b w:val="false"/>
          <w:i w:val="false"/>
          <w:color w:val="000000"/>
          <w:sz w:val="28"/>
        </w:rPr>
        <w:t>
      84. Комплексные учения являются одной из форм подготовки руководящего состава, органов управления, формирований гражданской защиты, рабочих и служащих, населения, проживающего вблизи организаций.</w:t>
      </w:r>
    </w:p>
    <w:bookmarkEnd w:id="127"/>
    <w:bookmarkStart w:name="z698" w:id="128"/>
    <w:p>
      <w:pPr>
        <w:spacing w:after="0"/>
        <w:ind w:left="0"/>
        <w:jc w:val="both"/>
      </w:pPr>
      <w:r>
        <w:rPr>
          <w:rFonts w:ascii="Times New Roman"/>
          <w:b w:val="false"/>
          <w:i w:val="false"/>
          <w:color w:val="000000"/>
          <w:sz w:val="28"/>
        </w:rPr>
        <w:t>
      85. Комплексные учения дают возможность практически отработать весь комплекс мероприятий, связанных с угрозой возникновения и ликвидацией чрезвычайных ситуаций природного и техногенного характера и их последствий, а также мероприятий гражданской обороны, с учетом специфики производства, особенностей территориального размещения, сезонности работ и других факторов, присущих данной территории (организации).</w:t>
      </w:r>
    </w:p>
    <w:bookmarkEnd w:id="128"/>
    <w:bookmarkStart w:name="z699" w:id="129"/>
    <w:p>
      <w:pPr>
        <w:spacing w:after="0"/>
        <w:ind w:left="0"/>
        <w:jc w:val="both"/>
      </w:pPr>
      <w:r>
        <w:rPr>
          <w:rFonts w:ascii="Times New Roman"/>
          <w:b w:val="false"/>
          <w:i w:val="false"/>
          <w:color w:val="000000"/>
          <w:sz w:val="28"/>
        </w:rPr>
        <w:t>
      86. Комплексные учения проводятся 1 раз в 3 года:</w:t>
      </w:r>
    </w:p>
    <w:bookmarkEnd w:id="129"/>
    <w:bookmarkStart w:name="z700" w:id="130"/>
    <w:p>
      <w:pPr>
        <w:spacing w:after="0"/>
        <w:ind w:left="0"/>
        <w:jc w:val="both"/>
      </w:pPr>
      <w:r>
        <w:rPr>
          <w:rFonts w:ascii="Times New Roman"/>
          <w:b w:val="false"/>
          <w:i w:val="false"/>
          <w:color w:val="000000"/>
          <w:sz w:val="28"/>
        </w:rPr>
        <w:t>
      в городах и районах областей (в городах и районах областей, отнесенных к группам по гражданской обороне 1 раз в 2 года);</w:t>
      </w:r>
    </w:p>
    <w:bookmarkEnd w:id="130"/>
    <w:bookmarkStart w:name="z701" w:id="131"/>
    <w:p>
      <w:pPr>
        <w:spacing w:after="0"/>
        <w:ind w:left="0"/>
        <w:jc w:val="both"/>
      </w:pPr>
      <w:r>
        <w:rPr>
          <w:rFonts w:ascii="Times New Roman"/>
          <w:b w:val="false"/>
          <w:i w:val="false"/>
          <w:color w:val="000000"/>
          <w:sz w:val="28"/>
        </w:rPr>
        <w:t>
      во всех организациях, отнесенных к категориям по гражданской обороне;</w:t>
      </w:r>
    </w:p>
    <w:bookmarkEnd w:id="131"/>
    <w:bookmarkStart w:name="z702" w:id="132"/>
    <w:p>
      <w:pPr>
        <w:spacing w:after="0"/>
        <w:ind w:left="0"/>
        <w:jc w:val="both"/>
      </w:pPr>
      <w:r>
        <w:rPr>
          <w:rFonts w:ascii="Times New Roman"/>
          <w:b w:val="false"/>
          <w:i w:val="false"/>
          <w:color w:val="000000"/>
          <w:sz w:val="28"/>
        </w:rPr>
        <w:t>
      на объектах, производящих или использующих в производстве пожаро-, взрывоопасные, сильнодействующие ядовитые вещества, радиационно и биологически опасные вещества;</w:t>
      </w:r>
    </w:p>
    <w:bookmarkEnd w:id="132"/>
    <w:bookmarkStart w:name="z703" w:id="133"/>
    <w:p>
      <w:pPr>
        <w:spacing w:after="0"/>
        <w:ind w:left="0"/>
        <w:jc w:val="both"/>
      </w:pPr>
      <w:r>
        <w:rPr>
          <w:rFonts w:ascii="Times New Roman"/>
          <w:b w:val="false"/>
          <w:i w:val="false"/>
          <w:color w:val="000000"/>
          <w:sz w:val="28"/>
        </w:rPr>
        <w:t>
      в медицинских, лечебно-оздоровительных учреждениях вместимостью 600 и более больничных коек.</w:t>
      </w:r>
    </w:p>
    <w:bookmarkEnd w:id="133"/>
    <w:bookmarkStart w:name="z704" w:id="134"/>
    <w:p>
      <w:pPr>
        <w:spacing w:after="0"/>
        <w:ind w:left="0"/>
        <w:jc w:val="both"/>
      </w:pPr>
      <w:r>
        <w:rPr>
          <w:rFonts w:ascii="Times New Roman"/>
          <w:b w:val="false"/>
          <w:i w:val="false"/>
          <w:color w:val="000000"/>
          <w:sz w:val="28"/>
        </w:rPr>
        <w:t>
      87. На комплексные учения территориального уровня привлекаются все территориальные органы управления, службы и командиры формирований гражданской защиты территориальных подсистем государственной системы гражданской защиты, объектовые формирования гражданской защиты, полностью укомплектованные личным составом, техникой, приборами и имуществом, а также рабочие и служащие, не входящие в состав формирований.</w:t>
      </w:r>
    </w:p>
    <w:bookmarkEnd w:id="134"/>
    <w:bookmarkStart w:name="z705" w:id="135"/>
    <w:p>
      <w:pPr>
        <w:spacing w:after="0"/>
        <w:ind w:left="0"/>
        <w:jc w:val="both"/>
      </w:pPr>
      <w:r>
        <w:rPr>
          <w:rFonts w:ascii="Times New Roman"/>
          <w:b w:val="false"/>
          <w:i w:val="false"/>
          <w:color w:val="000000"/>
          <w:sz w:val="28"/>
        </w:rPr>
        <w:t>
      88. На комплексные учения объектового уровня привлекаются объектовые службы и формирования гражданской защиты, укомплектованные личным составом, техникой, средствами и имуществом, а также рабочие и служащие, не входящие в формирования.</w:t>
      </w:r>
    </w:p>
    <w:bookmarkEnd w:id="135"/>
    <w:bookmarkStart w:name="z706" w:id="136"/>
    <w:p>
      <w:pPr>
        <w:spacing w:after="0"/>
        <w:ind w:left="0"/>
        <w:jc w:val="both"/>
      </w:pPr>
      <w:r>
        <w:rPr>
          <w:rFonts w:ascii="Times New Roman"/>
          <w:b w:val="false"/>
          <w:i w:val="false"/>
          <w:color w:val="000000"/>
          <w:sz w:val="28"/>
        </w:rPr>
        <w:t>
      89. На основании решения начальника гражданской обороны соответствующего уровня на комплексные учения может привлекаться население соответствующей территории.</w:t>
      </w:r>
    </w:p>
    <w:bookmarkEnd w:id="136"/>
    <w:bookmarkStart w:name="z707" w:id="137"/>
    <w:p>
      <w:pPr>
        <w:spacing w:after="0"/>
        <w:ind w:left="0"/>
        <w:jc w:val="both"/>
      </w:pPr>
      <w:r>
        <w:rPr>
          <w:rFonts w:ascii="Times New Roman"/>
          <w:b w:val="false"/>
          <w:i w:val="false"/>
          <w:color w:val="000000"/>
          <w:sz w:val="28"/>
        </w:rPr>
        <w:t>
      90. Для подготовки и проведения комплексного учения территориального уровня назначаются: руководитель учения, его заместители и помощники, а также создается штаб руководства учения.</w:t>
      </w:r>
    </w:p>
    <w:bookmarkEnd w:id="137"/>
    <w:bookmarkStart w:name="z708" w:id="138"/>
    <w:p>
      <w:pPr>
        <w:spacing w:after="0"/>
        <w:ind w:left="0"/>
        <w:jc w:val="both"/>
      </w:pPr>
      <w:r>
        <w:rPr>
          <w:rFonts w:ascii="Times New Roman"/>
          <w:b w:val="false"/>
          <w:i w:val="false"/>
          <w:color w:val="000000"/>
          <w:sz w:val="28"/>
        </w:rPr>
        <w:t>
      91. Для подготовки и проведения комплексного учения объектового уровня назначаются руководитель учения, ответственные за оснащение формирований гражданской защиты и технику безопасности.</w:t>
      </w:r>
    </w:p>
    <w:bookmarkEnd w:id="138"/>
    <w:bookmarkStart w:name="z709" w:id="139"/>
    <w:p>
      <w:pPr>
        <w:spacing w:after="0"/>
        <w:ind w:left="0"/>
        <w:jc w:val="both"/>
      </w:pPr>
      <w:r>
        <w:rPr>
          <w:rFonts w:ascii="Times New Roman"/>
          <w:b w:val="false"/>
          <w:i w:val="false"/>
          <w:color w:val="000000"/>
          <w:sz w:val="28"/>
        </w:rPr>
        <w:t>
      92. Для проведения комплексных учений территориального уровня разрабатываются следующие организационные документы:</w:t>
      </w:r>
    </w:p>
    <w:bookmarkEnd w:id="139"/>
    <w:bookmarkStart w:name="z710" w:id="140"/>
    <w:p>
      <w:pPr>
        <w:spacing w:after="0"/>
        <w:ind w:left="0"/>
        <w:jc w:val="both"/>
      </w:pPr>
      <w:r>
        <w:rPr>
          <w:rFonts w:ascii="Times New Roman"/>
          <w:b w:val="false"/>
          <w:i w:val="false"/>
          <w:color w:val="000000"/>
          <w:sz w:val="28"/>
        </w:rPr>
        <w:t>
      распоряжение акима области (города) – начальника гражданской обороны;</w:t>
      </w:r>
    </w:p>
    <w:bookmarkEnd w:id="140"/>
    <w:bookmarkStart w:name="z711" w:id="141"/>
    <w:p>
      <w:pPr>
        <w:spacing w:after="0"/>
        <w:ind w:left="0"/>
        <w:jc w:val="both"/>
      </w:pPr>
      <w:r>
        <w:rPr>
          <w:rFonts w:ascii="Times New Roman"/>
          <w:b w:val="false"/>
          <w:i w:val="false"/>
          <w:color w:val="000000"/>
          <w:sz w:val="28"/>
        </w:rPr>
        <w:t xml:space="preserve">
      календарный план подготовки комплексного учения; </w:t>
      </w:r>
    </w:p>
    <w:bookmarkEnd w:id="141"/>
    <w:bookmarkStart w:name="z712" w:id="142"/>
    <w:p>
      <w:pPr>
        <w:spacing w:after="0"/>
        <w:ind w:left="0"/>
        <w:jc w:val="both"/>
      </w:pPr>
      <w:r>
        <w:rPr>
          <w:rFonts w:ascii="Times New Roman"/>
          <w:b w:val="false"/>
          <w:i w:val="false"/>
          <w:color w:val="000000"/>
          <w:sz w:val="28"/>
        </w:rPr>
        <w:t>
      план проведения комплексного учения;</w:t>
      </w:r>
    </w:p>
    <w:bookmarkEnd w:id="142"/>
    <w:bookmarkStart w:name="z713" w:id="143"/>
    <w:p>
      <w:pPr>
        <w:spacing w:after="0"/>
        <w:ind w:left="0"/>
        <w:jc w:val="both"/>
      </w:pPr>
      <w:r>
        <w:rPr>
          <w:rFonts w:ascii="Times New Roman"/>
          <w:b w:val="false"/>
          <w:i w:val="false"/>
          <w:color w:val="000000"/>
          <w:sz w:val="28"/>
        </w:rPr>
        <w:t>
      замысел учения;</w:t>
      </w:r>
    </w:p>
    <w:bookmarkEnd w:id="143"/>
    <w:bookmarkStart w:name="z714" w:id="144"/>
    <w:p>
      <w:pPr>
        <w:spacing w:after="0"/>
        <w:ind w:left="0"/>
        <w:jc w:val="both"/>
      </w:pPr>
      <w:r>
        <w:rPr>
          <w:rFonts w:ascii="Times New Roman"/>
          <w:b w:val="false"/>
          <w:i w:val="false"/>
          <w:color w:val="000000"/>
          <w:sz w:val="28"/>
        </w:rPr>
        <w:t>
      план по видам обеспечения.</w:t>
      </w:r>
    </w:p>
    <w:bookmarkEnd w:id="144"/>
    <w:bookmarkStart w:name="z715" w:id="145"/>
    <w:p>
      <w:pPr>
        <w:spacing w:after="0"/>
        <w:ind w:left="0"/>
        <w:jc w:val="both"/>
      </w:pPr>
      <w:r>
        <w:rPr>
          <w:rFonts w:ascii="Times New Roman"/>
          <w:b w:val="false"/>
          <w:i w:val="false"/>
          <w:color w:val="000000"/>
          <w:sz w:val="28"/>
        </w:rPr>
        <w:t>
      93. Для проведения комплексного учения объектового уровня разрабатываются следующие организационные документы:</w:t>
      </w:r>
    </w:p>
    <w:bookmarkEnd w:id="145"/>
    <w:bookmarkStart w:name="z716" w:id="146"/>
    <w:p>
      <w:pPr>
        <w:spacing w:after="0"/>
        <w:ind w:left="0"/>
        <w:jc w:val="both"/>
      </w:pPr>
      <w:r>
        <w:rPr>
          <w:rFonts w:ascii="Times New Roman"/>
          <w:b w:val="false"/>
          <w:i w:val="false"/>
          <w:color w:val="000000"/>
          <w:sz w:val="28"/>
        </w:rPr>
        <w:t>
      приказ руководителя организации – начальника гражданской обороны;</w:t>
      </w:r>
    </w:p>
    <w:bookmarkEnd w:id="146"/>
    <w:bookmarkStart w:name="z717" w:id="147"/>
    <w:p>
      <w:pPr>
        <w:spacing w:after="0"/>
        <w:ind w:left="0"/>
        <w:jc w:val="both"/>
      </w:pPr>
      <w:r>
        <w:rPr>
          <w:rFonts w:ascii="Times New Roman"/>
          <w:b w:val="false"/>
          <w:i w:val="false"/>
          <w:color w:val="000000"/>
          <w:sz w:val="28"/>
        </w:rPr>
        <w:t xml:space="preserve">
      календарный план подготовки комплексного учения (объектовой тренировки)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47"/>
    <w:bookmarkStart w:name="z718" w:id="148"/>
    <w:p>
      <w:pPr>
        <w:spacing w:after="0"/>
        <w:ind w:left="0"/>
        <w:jc w:val="both"/>
      </w:pPr>
      <w:r>
        <w:rPr>
          <w:rFonts w:ascii="Times New Roman"/>
          <w:b w:val="false"/>
          <w:i w:val="false"/>
          <w:color w:val="000000"/>
          <w:sz w:val="28"/>
        </w:rPr>
        <w:t xml:space="preserve">
      план проведения комплексного учения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48"/>
    <w:bookmarkStart w:name="z719" w:id="149"/>
    <w:p>
      <w:pPr>
        <w:spacing w:after="0"/>
        <w:ind w:left="0"/>
        <w:jc w:val="both"/>
      </w:pPr>
      <w:r>
        <w:rPr>
          <w:rFonts w:ascii="Times New Roman"/>
          <w:b w:val="false"/>
          <w:i w:val="false"/>
          <w:color w:val="000000"/>
          <w:sz w:val="28"/>
        </w:rPr>
        <w:t xml:space="preserve">
      замысел проведения комплексного учения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49"/>
    <w:bookmarkStart w:name="z720" w:id="150"/>
    <w:p>
      <w:pPr>
        <w:spacing w:after="0"/>
        <w:ind w:left="0"/>
        <w:jc w:val="both"/>
      </w:pPr>
      <w:r>
        <w:rPr>
          <w:rFonts w:ascii="Times New Roman"/>
          <w:b w:val="false"/>
          <w:i w:val="false"/>
          <w:color w:val="000000"/>
          <w:sz w:val="28"/>
        </w:rPr>
        <w:t xml:space="preserve">
      план по видам обеспечения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50"/>
    <w:bookmarkStart w:name="z721" w:id="151"/>
    <w:p>
      <w:pPr>
        <w:spacing w:after="0"/>
        <w:ind w:left="0"/>
        <w:jc w:val="both"/>
      </w:pPr>
      <w:r>
        <w:rPr>
          <w:rFonts w:ascii="Times New Roman"/>
          <w:b w:val="false"/>
          <w:i w:val="false"/>
          <w:color w:val="000000"/>
          <w:sz w:val="28"/>
        </w:rPr>
        <w:t>
      94. По завершению комплексного учения составляется отчет с выводами о качестве проведенных мероприятиях и готовности подсистем государственной системы гражданской защиты (в произвольной форме).</w:t>
      </w:r>
    </w:p>
    <w:bookmarkEnd w:id="151"/>
    <w:bookmarkStart w:name="z722" w:id="152"/>
    <w:p>
      <w:pPr>
        <w:spacing w:after="0"/>
        <w:ind w:left="0"/>
        <w:jc w:val="left"/>
      </w:pPr>
      <w:r>
        <w:rPr>
          <w:rFonts w:ascii="Times New Roman"/>
          <w:b/>
          <w:i w:val="false"/>
          <w:color w:val="000000"/>
        </w:rPr>
        <w:t xml:space="preserve"> Параграф 2. Командно-штабные учения</w:t>
      </w:r>
    </w:p>
    <w:bookmarkEnd w:id="152"/>
    <w:bookmarkStart w:name="z723" w:id="153"/>
    <w:p>
      <w:pPr>
        <w:spacing w:after="0"/>
        <w:ind w:left="0"/>
        <w:jc w:val="both"/>
      </w:pPr>
      <w:r>
        <w:rPr>
          <w:rFonts w:ascii="Times New Roman"/>
          <w:b w:val="false"/>
          <w:i w:val="false"/>
          <w:color w:val="000000"/>
          <w:sz w:val="28"/>
        </w:rPr>
        <w:t>
      95. Командно-штабные учения областей, городов и сельских районов по ликвидации чрезвычайных ситуаций и гражданской обороне являются одной из основных форм совместной подготовки начальников гражданской обороны, начальников служб гражданской защиты и командиров формирований гражданской защиты к ликвидации чрезвычайных ситуаций природного и техногенного характера и выполнение мероприятий по гражданской обороне.</w:t>
      </w:r>
    </w:p>
    <w:bookmarkEnd w:id="153"/>
    <w:bookmarkStart w:name="z724" w:id="154"/>
    <w:p>
      <w:pPr>
        <w:spacing w:after="0"/>
        <w:ind w:left="0"/>
        <w:jc w:val="both"/>
      </w:pPr>
      <w:r>
        <w:rPr>
          <w:rFonts w:ascii="Times New Roman"/>
          <w:b w:val="false"/>
          <w:i w:val="false"/>
          <w:color w:val="000000"/>
          <w:sz w:val="28"/>
        </w:rPr>
        <w:t>
      96. На командно-штабные учения привлекаются органы управления территориальных подсистем государственной системы гражданской защиты.</w:t>
      </w:r>
    </w:p>
    <w:bookmarkEnd w:id="154"/>
    <w:bookmarkStart w:name="z725" w:id="155"/>
    <w:p>
      <w:pPr>
        <w:spacing w:after="0"/>
        <w:ind w:left="0"/>
        <w:jc w:val="both"/>
      </w:pPr>
      <w:r>
        <w:rPr>
          <w:rFonts w:ascii="Times New Roman"/>
          <w:b w:val="false"/>
          <w:i w:val="false"/>
          <w:color w:val="000000"/>
          <w:sz w:val="28"/>
        </w:rPr>
        <w:t>
      97. Командно-штабные учения проводятся ежегодно. Разрешается проводить командно-штабные учения в рамках республиканских командно-штабных учений "Көктем", "Қыс", "Жер" и "Өрт".</w:t>
      </w:r>
    </w:p>
    <w:bookmarkEnd w:id="155"/>
    <w:bookmarkStart w:name="z726" w:id="156"/>
    <w:p>
      <w:pPr>
        <w:spacing w:after="0"/>
        <w:ind w:left="0"/>
        <w:jc w:val="both"/>
      </w:pPr>
      <w:r>
        <w:rPr>
          <w:rFonts w:ascii="Times New Roman"/>
          <w:b w:val="false"/>
          <w:i w:val="false"/>
          <w:color w:val="000000"/>
          <w:sz w:val="28"/>
        </w:rPr>
        <w:t>
      98. Командно-штабные учения проводятся по комплексным темам, обеспечивающим отработку органами управления территориальных подсистем государственной системы гражданской защиты, службами и формированиями гражданской защиты всех мероприятий, предусмотренных планами действий ликвидации чрезвычайных ситуаций природного и техногенного характера, планами гражданской обороны.</w:t>
      </w:r>
    </w:p>
    <w:bookmarkEnd w:id="156"/>
    <w:bookmarkStart w:name="z727" w:id="157"/>
    <w:p>
      <w:pPr>
        <w:spacing w:after="0"/>
        <w:ind w:left="0"/>
        <w:jc w:val="both"/>
      </w:pPr>
      <w:r>
        <w:rPr>
          <w:rFonts w:ascii="Times New Roman"/>
          <w:b w:val="false"/>
          <w:i w:val="false"/>
          <w:color w:val="000000"/>
          <w:sz w:val="28"/>
        </w:rPr>
        <w:t>
      99. Для отработки учебных вопросов на командно-штабных учениях создается сложная обстановка, максимально приближенная к условиям чрезвычайных ситуаций мирного и военного времени, в зависимости от темы командно-штабных учений. Усложнение обстановки в ходе командно-штабных учений осуществляется путем объявления или вручения вводных, содержащих о дате, времени, месте и возможных событиях (происшествиях, аварийных ситуациях).</w:t>
      </w:r>
    </w:p>
    <w:bookmarkEnd w:id="157"/>
    <w:bookmarkStart w:name="z728" w:id="158"/>
    <w:p>
      <w:pPr>
        <w:spacing w:after="0"/>
        <w:ind w:left="0"/>
        <w:jc w:val="both"/>
      </w:pPr>
      <w:r>
        <w:rPr>
          <w:rFonts w:ascii="Times New Roman"/>
          <w:b w:val="false"/>
          <w:i w:val="false"/>
          <w:color w:val="000000"/>
          <w:sz w:val="28"/>
        </w:rPr>
        <w:t>
      100. При этом вся работа основана на подготовку участников учений правильно оформлять распорядительную и отчетную документацию (приказы на выполнение задач, донесения).</w:t>
      </w:r>
    </w:p>
    <w:bookmarkEnd w:id="158"/>
    <w:bookmarkStart w:name="z729" w:id="159"/>
    <w:p>
      <w:pPr>
        <w:spacing w:after="0"/>
        <w:ind w:left="0"/>
        <w:jc w:val="both"/>
      </w:pPr>
      <w:r>
        <w:rPr>
          <w:rFonts w:ascii="Times New Roman"/>
          <w:b w:val="false"/>
          <w:i w:val="false"/>
          <w:color w:val="000000"/>
          <w:sz w:val="28"/>
        </w:rPr>
        <w:t>
      101. Для подготовки и проведения командно-штабных учений назначаются руководитель учения, его заместители, а также создается штаб руководства учения.</w:t>
      </w:r>
    </w:p>
    <w:bookmarkEnd w:id="159"/>
    <w:bookmarkStart w:name="z730" w:id="160"/>
    <w:p>
      <w:pPr>
        <w:spacing w:after="0"/>
        <w:ind w:left="0"/>
        <w:jc w:val="both"/>
      </w:pPr>
      <w:r>
        <w:rPr>
          <w:rFonts w:ascii="Times New Roman"/>
          <w:b w:val="false"/>
          <w:i w:val="false"/>
          <w:color w:val="000000"/>
          <w:sz w:val="28"/>
        </w:rPr>
        <w:t>
      102. Для проведения командно-штабных учений разрабатываются следующие организационные документы:</w:t>
      </w:r>
    </w:p>
    <w:bookmarkEnd w:id="160"/>
    <w:bookmarkStart w:name="z731" w:id="161"/>
    <w:p>
      <w:pPr>
        <w:spacing w:after="0"/>
        <w:ind w:left="0"/>
        <w:jc w:val="both"/>
      </w:pPr>
      <w:r>
        <w:rPr>
          <w:rFonts w:ascii="Times New Roman"/>
          <w:b w:val="false"/>
          <w:i w:val="false"/>
          <w:color w:val="000000"/>
          <w:sz w:val="28"/>
        </w:rPr>
        <w:t>
      распоряжение акима области (города, района) – начальника гражданской обороны;</w:t>
      </w:r>
    </w:p>
    <w:bookmarkEnd w:id="161"/>
    <w:bookmarkStart w:name="z732" w:id="162"/>
    <w:p>
      <w:pPr>
        <w:spacing w:after="0"/>
        <w:ind w:left="0"/>
        <w:jc w:val="both"/>
      </w:pPr>
      <w:r>
        <w:rPr>
          <w:rFonts w:ascii="Times New Roman"/>
          <w:b w:val="false"/>
          <w:i w:val="false"/>
          <w:color w:val="000000"/>
          <w:sz w:val="28"/>
        </w:rPr>
        <w:t xml:space="preserve">
      календарный план подготовки командно-штабного учения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62"/>
    <w:bookmarkStart w:name="z733" w:id="163"/>
    <w:p>
      <w:pPr>
        <w:spacing w:after="0"/>
        <w:ind w:left="0"/>
        <w:jc w:val="both"/>
      </w:pPr>
      <w:r>
        <w:rPr>
          <w:rFonts w:ascii="Times New Roman"/>
          <w:b w:val="false"/>
          <w:i w:val="false"/>
          <w:color w:val="000000"/>
          <w:sz w:val="28"/>
        </w:rPr>
        <w:t xml:space="preserve">
      план проведения командно-штабного учения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163"/>
    <w:bookmarkStart w:name="z734" w:id="164"/>
    <w:p>
      <w:pPr>
        <w:spacing w:after="0"/>
        <w:ind w:left="0"/>
        <w:jc w:val="both"/>
      </w:pPr>
      <w:r>
        <w:rPr>
          <w:rFonts w:ascii="Times New Roman"/>
          <w:b w:val="false"/>
          <w:i w:val="false"/>
          <w:color w:val="000000"/>
          <w:sz w:val="28"/>
        </w:rPr>
        <w:t xml:space="preserve">
      замысел проведения командно-штабного учения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164"/>
    <w:bookmarkStart w:name="z735" w:id="165"/>
    <w:p>
      <w:pPr>
        <w:spacing w:after="0"/>
        <w:ind w:left="0"/>
        <w:jc w:val="both"/>
      </w:pPr>
      <w:r>
        <w:rPr>
          <w:rFonts w:ascii="Times New Roman"/>
          <w:b w:val="false"/>
          <w:i w:val="false"/>
          <w:color w:val="000000"/>
          <w:sz w:val="28"/>
        </w:rPr>
        <w:t xml:space="preserve">
      план по видам обеспечения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165"/>
    <w:bookmarkStart w:name="z736" w:id="166"/>
    <w:p>
      <w:pPr>
        <w:spacing w:after="0"/>
        <w:ind w:left="0"/>
        <w:jc w:val="both"/>
      </w:pPr>
      <w:r>
        <w:rPr>
          <w:rFonts w:ascii="Times New Roman"/>
          <w:b w:val="false"/>
          <w:i w:val="false"/>
          <w:color w:val="000000"/>
          <w:sz w:val="28"/>
        </w:rPr>
        <w:t>
      103. По завершению командно-штабного учения составляется отчет с выводами о качестве проведенных мероприятиях и готовности подсистем государственной системы гражданской защиты (в произвольной форме).</w:t>
      </w:r>
    </w:p>
    <w:bookmarkEnd w:id="166"/>
    <w:bookmarkStart w:name="z737" w:id="167"/>
    <w:p>
      <w:pPr>
        <w:spacing w:after="0"/>
        <w:ind w:left="0"/>
        <w:jc w:val="left"/>
      </w:pPr>
      <w:r>
        <w:rPr>
          <w:rFonts w:ascii="Times New Roman"/>
          <w:b/>
          <w:i w:val="false"/>
          <w:color w:val="000000"/>
        </w:rPr>
        <w:t xml:space="preserve"> Параграф 3. Тактико-специальные учения</w:t>
      </w:r>
    </w:p>
    <w:bookmarkEnd w:id="167"/>
    <w:bookmarkStart w:name="z738" w:id="168"/>
    <w:p>
      <w:pPr>
        <w:spacing w:after="0"/>
        <w:ind w:left="0"/>
        <w:jc w:val="both"/>
      </w:pPr>
      <w:r>
        <w:rPr>
          <w:rFonts w:ascii="Times New Roman"/>
          <w:b w:val="false"/>
          <w:i w:val="false"/>
          <w:color w:val="000000"/>
          <w:sz w:val="28"/>
        </w:rPr>
        <w:t>
      104. Тактико-специальные учения являются основной и наиболее эффективной формой подготовки формирований гражданской защиты для выполнения задач по предназначению в мирное и военное время.</w:t>
      </w:r>
    </w:p>
    <w:bookmarkEnd w:id="168"/>
    <w:bookmarkStart w:name="z739" w:id="169"/>
    <w:p>
      <w:pPr>
        <w:spacing w:after="0"/>
        <w:ind w:left="0"/>
        <w:jc w:val="both"/>
      </w:pPr>
      <w:r>
        <w:rPr>
          <w:rFonts w:ascii="Times New Roman"/>
          <w:b w:val="false"/>
          <w:i w:val="false"/>
          <w:color w:val="000000"/>
          <w:sz w:val="28"/>
        </w:rPr>
        <w:t>
      105. Тактико-специальные учения проводятся ежегодно:</w:t>
      </w:r>
    </w:p>
    <w:bookmarkEnd w:id="169"/>
    <w:bookmarkStart w:name="z740" w:id="170"/>
    <w:p>
      <w:pPr>
        <w:spacing w:after="0"/>
        <w:ind w:left="0"/>
        <w:jc w:val="both"/>
      </w:pPr>
      <w:r>
        <w:rPr>
          <w:rFonts w:ascii="Times New Roman"/>
          <w:b w:val="false"/>
          <w:i w:val="false"/>
          <w:color w:val="000000"/>
          <w:sz w:val="28"/>
        </w:rPr>
        <w:t xml:space="preserve">
      территориального уровня – с территориальными формированиями гражданской защиты, отряды экстренного реагирования; </w:t>
      </w:r>
    </w:p>
    <w:bookmarkEnd w:id="170"/>
    <w:bookmarkStart w:name="z741" w:id="171"/>
    <w:p>
      <w:pPr>
        <w:spacing w:after="0"/>
        <w:ind w:left="0"/>
        <w:jc w:val="both"/>
      </w:pPr>
      <w:r>
        <w:rPr>
          <w:rFonts w:ascii="Times New Roman"/>
          <w:b w:val="false"/>
          <w:i w:val="false"/>
          <w:color w:val="000000"/>
          <w:sz w:val="28"/>
        </w:rPr>
        <w:t>
      объектового уровня – с объектовыми формированиями гражданской защиты.</w:t>
      </w:r>
    </w:p>
    <w:bookmarkEnd w:id="171"/>
    <w:bookmarkStart w:name="z742" w:id="172"/>
    <w:p>
      <w:pPr>
        <w:spacing w:after="0"/>
        <w:ind w:left="0"/>
        <w:jc w:val="both"/>
      </w:pPr>
      <w:r>
        <w:rPr>
          <w:rFonts w:ascii="Times New Roman"/>
          <w:b w:val="false"/>
          <w:i w:val="false"/>
          <w:color w:val="000000"/>
          <w:sz w:val="28"/>
        </w:rPr>
        <w:t>
      106. На тактико-специальных учениях создается обстановка, характерная для данного региона (области, города, объекта), требующая от руководства принятия своевременных и обоснованных решений на проведение аварийно-спасательных и неотложных работ, умелых действий формирований в различных условиях:</w:t>
      </w:r>
    </w:p>
    <w:bookmarkEnd w:id="172"/>
    <w:bookmarkStart w:name="z743" w:id="173"/>
    <w:p>
      <w:pPr>
        <w:spacing w:after="0"/>
        <w:ind w:left="0"/>
        <w:jc w:val="both"/>
      </w:pPr>
      <w:r>
        <w:rPr>
          <w:rFonts w:ascii="Times New Roman"/>
          <w:b w:val="false"/>
          <w:i w:val="false"/>
          <w:color w:val="000000"/>
          <w:sz w:val="28"/>
        </w:rPr>
        <w:t>
      на территориальном уровне – характерная для региона в целом;</w:t>
      </w:r>
    </w:p>
    <w:bookmarkEnd w:id="173"/>
    <w:bookmarkStart w:name="z744" w:id="174"/>
    <w:p>
      <w:pPr>
        <w:spacing w:after="0"/>
        <w:ind w:left="0"/>
        <w:jc w:val="both"/>
      </w:pPr>
      <w:r>
        <w:rPr>
          <w:rFonts w:ascii="Times New Roman"/>
          <w:b w:val="false"/>
          <w:i w:val="false"/>
          <w:color w:val="000000"/>
          <w:sz w:val="28"/>
        </w:rPr>
        <w:t>
      на объектовом уровне – характерная для конкретного объекта, производства, территории на котором расположен объект.</w:t>
      </w:r>
    </w:p>
    <w:bookmarkEnd w:id="174"/>
    <w:bookmarkStart w:name="z745" w:id="175"/>
    <w:p>
      <w:pPr>
        <w:spacing w:after="0"/>
        <w:ind w:left="0"/>
        <w:jc w:val="both"/>
      </w:pPr>
      <w:r>
        <w:rPr>
          <w:rFonts w:ascii="Times New Roman"/>
          <w:b w:val="false"/>
          <w:i w:val="false"/>
          <w:color w:val="000000"/>
          <w:sz w:val="28"/>
        </w:rPr>
        <w:t>
      107. Руководителем тактико-специальных учений с территориальными и объектовыми формированиями гражданской защиты назначается соответствующий начальник гражданской обороны или командир формирования гражданской защиты, а с формированиями служб гражданской защиты соответствующий начальник службы гражданской защиты, которому непосредственно подчинено формирование гражданской защиты, или командир этого формирования гражданской защиты.</w:t>
      </w:r>
    </w:p>
    <w:bookmarkEnd w:id="175"/>
    <w:bookmarkStart w:name="z746" w:id="176"/>
    <w:p>
      <w:pPr>
        <w:spacing w:after="0"/>
        <w:ind w:left="0"/>
        <w:jc w:val="both"/>
      </w:pPr>
      <w:r>
        <w:rPr>
          <w:rFonts w:ascii="Times New Roman"/>
          <w:b w:val="false"/>
          <w:i w:val="false"/>
          <w:color w:val="000000"/>
          <w:sz w:val="28"/>
        </w:rPr>
        <w:t>
      108. Для подготовки и проведения тактико-специального учения на территориальном уровне назначаются руководитель учения, его заместители, а также создается штаб руководства учения.</w:t>
      </w:r>
    </w:p>
    <w:bookmarkEnd w:id="176"/>
    <w:bookmarkStart w:name="z747" w:id="177"/>
    <w:p>
      <w:pPr>
        <w:spacing w:after="0"/>
        <w:ind w:left="0"/>
        <w:jc w:val="both"/>
      </w:pPr>
      <w:r>
        <w:rPr>
          <w:rFonts w:ascii="Times New Roman"/>
          <w:b w:val="false"/>
          <w:i w:val="false"/>
          <w:color w:val="000000"/>
          <w:sz w:val="28"/>
        </w:rPr>
        <w:t>
      109. Для подготовки и проведения тактико-специального учения на объектовом уровне назначается руководитель учения, ответственный за проведение мероприятий, запланированных в ходе учения (за инструктаж по технике безопасности, за оснащение необходимым имуществом).</w:t>
      </w:r>
    </w:p>
    <w:bookmarkEnd w:id="177"/>
    <w:bookmarkStart w:name="z748" w:id="178"/>
    <w:p>
      <w:pPr>
        <w:spacing w:after="0"/>
        <w:ind w:left="0"/>
        <w:jc w:val="both"/>
      </w:pPr>
      <w:r>
        <w:rPr>
          <w:rFonts w:ascii="Times New Roman"/>
          <w:b w:val="false"/>
          <w:i w:val="false"/>
          <w:color w:val="000000"/>
          <w:sz w:val="28"/>
        </w:rPr>
        <w:t>
      110. Руководителем тактико-специальных учений с формированиями гражданской защиты назначаются на:</w:t>
      </w:r>
    </w:p>
    <w:bookmarkEnd w:id="178"/>
    <w:bookmarkStart w:name="z749" w:id="179"/>
    <w:p>
      <w:pPr>
        <w:spacing w:after="0"/>
        <w:ind w:left="0"/>
        <w:jc w:val="both"/>
      </w:pPr>
      <w:r>
        <w:rPr>
          <w:rFonts w:ascii="Times New Roman"/>
          <w:b w:val="false"/>
          <w:i w:val="false"/>
          <w:color w:val="000000"/>
          <w:sz w:val="28"/>
        </w:rPr>
        <w:t xml:space="preserve">
      территориальном уровне заместитель акима административно-территориальной единицы; </w:t>
      </w:r>
    </w:p>
    <w:bookmarkEnd w:id="179"/>
    <w:bookmarkStart w:name="z750" w:id="180"/>
    <w:p>
      <w:pPr>
        <w:spacing w:after="0"/>
        <w:ind w:left="0"/>
        <w:jc w:val="both"/>
      </w:pPr>
      <w:r>
        <w:rPr>
          <w:rFonts w:ascii="Times New Roman"/>
          <w:b w:val="false"/>
          <w:i w:val="false"/>
          <w:color w:val="000000"/>
          <w:sz w:val="28"/>
        </w:rPr>
        <w:t xml:space="preserve">
      объектовом уровне назначается соответствующий начальник оперативного штаба. </w:t>
      </w:r>
    </w:p>
    <w:bookmarkEnd w:id="180"/>
    <w:bookmarkStart w:name="z751" w:id="181"/>
    <w:p>
      <w:pPr>
        <w:spacing w:after="0"/>
        <w:ind w:left="0"/>
        <w:jc w:val="both"/>
      </w:pPr>
      <w:r>
        <w:rPr>
          <w:rFonts w:ascii="Times New Roman"/>
          <w:b w:val="false"/>
          <w:i w:val="false"/>
          <w:color w:val="000000"/>
          <w:sz w:val="28"/>
        </w:rPr>
        <w:t>
      111. Для проведения тактико-специальных учений на территориальном и объектовом уровне разрабатываются следующие организационные документы:</w:t>
      </w:r>
    </w:p>
    <w:bookmarkEnd w:id="181"/>
    <w:bookmarkStart w:name="z752" w:id="182"/>
    <w:p>
      <w:pPr>
        <w:spacing w:after="0"/>
        <w:ind w:left="0"/>
        <w:jc w:val="both"/>
      </w:pPr>
      <w:r>
        <w:rPr>
          <w:rFonts w:ascii="Times New Roman"/>
          <w:b w:val="false"/>
          <w:i w:val="false"/>
          <w:color w:val="000000"/>
          <w:sz w:val="28"/>
        </w:rPr>
        <w:t>
      распоряжение акима области (города, района) – начальника гражданской обороны (приказ руководителя организации) о подготовке и проведении тактико-специального учения;</w:t>
      </w:r>
    </w:p>
    <w:bookmarkEnd w:id="182"/>
    <w:bookmarkStart w:name="z753" w:id="183"/>
    <w:p>
      <w:pPr>
        <w:spacing w:after="0"/>
        <w:ind w:left="0"/>
        <w:jc w:val="both"/>
      </w:pPr>
      <w:r>
        <w:rPr>
          <w:rFonts w:ascii="Times New Roman"/>
          <w:b w:val="false"/>
          <w:i w:val="false"/>
          <w:color w:val="000000"/>
          <w:sz w:val="28"/>
        </w:rPr>
        <w:t xml:space="preserve">
      календарный план подготовки тактико-специального учения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183"/>
    <w:bookmarkStart w:name="z754" w:id="184"/>
    <w:p>
      <w:pPr>
        <w:spacing w:after="0"/>
        <w:ind w:left="0"/>
        <w:jc w:val="both"/>
      </w:pPr>
      <w:r>
        <w:rPr>
          <w:rFonts w:ascii="Times New Roman"/>
          <w:b w:val="false"/>
          <w:i w:val="false"/>
          <w:color w:val="000000"/>
          <w:sz w:val="28"/>
        </w:rPr>
        <w:t xml:space="preserve">
      план проведения тактико-специального учения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184"/>
    <w:bookmarkStart w:name="z755" w:id="185"/>
    <w:p>
      <w:pPr>
        <w:spacing w:after="0"/>
        <w:ind w:left="0"/>
        <w:jc w:val="both"/>
      </w:pPr>
      <w:r>
        <w:rPr>
          <w:rFonts w:ascii="Times New Roman"/>
          <w:b w:val="false"/>
          <w:i w:val="false"/>
          <w:color w:val="000000"/>
          <w:sz w:val="28"/>
        </w:rPr>
        <w:t xml:space="preserve">
      замысел проведения тактико-специального учения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185"/>
    <w:bookmarkStart w:name="z756" w:id="186"/>
    <w:p>
      <w:pPr>
        <w:spacing w:after="0"/>
        <w:ind w:left="0"/>
        <w:jc w:val="both"/>
      </w:pPr>
      <w:r>
        <w:rPr>
          <w:rFonts w:ascii="Times New Roman"/>
          <w:b w:val="false"/>
          <w:i w:val="false"/>
          <w:color w:val="000000"/>
          <w:sz w:val="28"/>
        </w:rPr>
        <w:t xml:space="preserve">
      план по видам обеспечения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186"/>
    <w:bookmarkStart w:name="z757" w:id="187"/>
    <w:p>
      <w:pPr>
        <w:spacing w:after="0"/>
        <w:ind w:left="0"/>
        <w:jc w:val="both"/>
      </w:pPr>
      <w:r>
        <w:rPr>
          <w:rFonts w:ascii="Times New Roman"/>
          <w:b w:val="false"/>
          <w:i w:val="false"/>
          <w:color w:val="000000"/>
          <w:sz w:val="28"/>
        </w:rPr>
        <w:t>
      112. По завершению тактико-специального учения составляется отчет с выводами о проведенных мероприятиях (в произвольной форме).</w:t>
      </w:r>
    </w:p>
    <w:bookmarkEnd w:id="187"/>
    <w:bookmarkStart w:name="z758" w:id="188"/>
    <w:p>
      <w:pPr>
        <w:spacing w:after="0"/>
        <w:ind w:left="0"/>
        <w:jc w:val="left"/>
      </w:pPr>
      <w:r>
        <w:rPr>
          <w:rFonts w:ascii="Times New Roman"/>
          <w:b/>
          <w:i w:val="false"/>
          <w:color w:val="000000"/>
        </w:rPr>
        <w:t xml:space="preserve"> Параграф 4. Тренировки по аварийным ситуациям и инцидентам</w:t>
      </w:r>
    </w:p>
    <w:bookmarkEnd w:id="188"/>
    <w:bookmarkStart w:name="z759" w:id="189"/>
    <w:p>
      <w:pPr>
        <w:spacing w:after="0"/>
        <w:ind w:left="0"/>
        <w:jc w:val="both"/>
      </w:pPr>
      <w:r>
        <w:rPr>
          <w:rFonts w:ascii="Times New Roman"/>
          <w:b w:val="false"/>
          <w:i w:val="false"/>
          <w:color w:val="000000"/>
          <w:sz w:val="28"/>
        </w:rPr>
        <w:t>
      113. Тренировки по аварийным ситуациям и инцидентам проводятся с сотрудниками организаций, студентами, обучающимися, педагогами организаций образования, воспитателями, детьми и обслуживающим персоналом в организациях дошкольного воспитания и обучения в расположенных в границах зон возможного радиационного, химического, бактериологического (биологического) загрязнения (заражения).</w:t>
      </w:r>
    </w:p>
    <w:bookmarkEnd w:id="189"/>
    <w:bookmarkStart w:name="z760" w:id="190"/>
    <w:p>
      <w:pPr>
        <w:spacing w:after="0"/>
        <w:ind w:left="0"/>
        <w:jc w:val="both"/>
      </w:pPr>
      <w:r>
        <w:rPr>
          <w:rFonts w:ascii="Times New Roman"/>
          <w:b w:val="false"/>
          <w:i w:val="false"/>
          <w:color w:val="000000"/>
          <w:sz w:val="28"/>
        </w:rPr>
        <w:t>
      114. Тренировки по аварийным ситуациям и инцидентам проводятся ежеквартально.</w:t>
      </w:r>
    </w:p>
    <w:bookmarkEnd w:id="190"/>
    <w:bookmarkStart w:name="z761" w:id="191"/>
    <w:p>
      <w:pPr>
        <w:spacing w:after="0"/>
        <w:ind w:left="0"/>
        <w:jc w:val="both"/>
      </w:pPr>
      <w:r>
        <w:rPr>
          <w:rFonts w:ascii="Times New Roman"/>
          <w:b w:val="false"/>
          <w:i w:val="false"/>
          <w:color w:val="000000"/>
          <w:sz w:val="28"/>
        </w:rPr>
        <w:t>
      115. Для проведения тренировки по аварийным ситуациям и инцидентам, разрабатываются следующие организационные документы:</w:t>
      </w:r>
    </w:p>
    <w:bookmarkEnd w:id="191"/>
    <w:bookmarkStart w:name="z762" w:id="192"/>
    <w:p>
      <w:pPr>
        <w:spacing w:after="0"/>
        <w:ind w:left="0"/>
        <w:jc w:val="both"/>
      </w:pPr>
      <w:r>
        <w:rPr>
          <w:rFonts w:ascii="Times New Roman"/>
          <w:b w:val="false"/>
          <w:i w:val="false"/>
          <w:color w:val="000000"/>
          <w:sz w:val="28"/>
        </w:rPr>
        <w:t>
      приказ руководителя организации – начальника гражданской обороны о подготовке и проведении тренировки по аварийным ситуациям и инцидентам;</w:t>
      </w:r>
    </w:p>
    <w:bookmarkEnd w:id="192"/>
    <w:bookmarkStart w:name="z763" w:id="193"/>
    <w:p>
      <w:pPr>
        <w:spacing w:after="0"/>
        <w:ind w:left="0"/>
        <w:jc w:val="both"/>
      </w:pPr>
      <w:r>
        <w:rPr>
          <w:rFonts w:ascii="Times New Roman"/>
          <w:b w:val="false"/>
          <w:i w:val="false"/>
          <w:color w:val="000000"/>
          <w:sz w:val="28"/>
        </w:rPr>
        <w:t xml:space="preserve">
      план подготовки и проведения тренировки по аварийным ситуациям и инцидентам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193"/>
    <w:bookmarkStart w:name="z764" w:id="194"/>
    <w:p>
      <w:pPr>
        <w:spacing w:after="0"/>
        <w:ind w:left="0"/>
        <w:jc w:val="both"/>
      </w:pPr>
      <w:r>
        <w:rPr>
          <w:rFonts w:ascii="Times New Roman"/>
          <w:b w:val="false"/>
          <w:i w:val="false"/>
          <w:color w:val="000000"/>
          <w:sz w:val="28"/>
        </w:rPr>
        <w:t>
      116. По завершению тренировки по аварийным ситуациям и инцидентам составляется отчет с выводами о проведенных мероприятиях (в произвольной форме).</w:t>
      </w:r>
    </w:p>
    <w:bookmarkEnd w:id="194"/>
    <w:bookmarkStart w:name="z765" w:id="195"/>
    <w:p>
      <w:pPr>
        <w:spacing w:after="0"/>
        <w:ind w:left="0"/>
        <w:jc w:val="left"/>
      </w:pPr>
      <w:r>
        <w:rPr>
          <w:rFonts w:ascii="Times New Roman"/>
          <w:b/>
          <w:i w:val="false"/>
          <w:color w:val="000000"/>
        </w:rPr>
        <w:t xml:space="preserve"> Параграф 5. Объектовые тренировки</w:t>
      </w:r>
    </w:p>
    <w:bookmarkEnd w:id="195"/>
    <w:bookmarkStart w:name="z766" w:id="196"/>
    <w:p>
      <w:pPr>
        <w:spacing w:after="0"/>
        <w:ind w:left="0"/>
        <w:jc w:val="both"/>
      </w:pPr>
      <w:r>
        <w:rPr>
          <w:rFonts w:ascii="Times New Roman"/>
          <w:b w:val="false"/>
          <w:i w:val="false"/>
          <w:color w:val="000000"/>
          <w:sz w:val="28"/>
        </w:rPr>
        <w:t>
      117. Объектовая тренировка по отработке элементов вводных возможной обстановки в случае чрезвычайных ситуаций (далее – объектовая тренировка) это упрощенное по организации, сокращенное по объему выполненных мероприятий и времени проведения комплексных учений.</w:t>
      </w:r>
    </w:p>
    <w:bookmarkEnd w:id="196"/>
    <w:bookmarkStart w:name="z767" w:id="197"/>
    <w:p>
      <w:pPr>
        <w:spacing w:after="0"/>
        <w:ind w:left="0"/>
        <w:jc w:val="both"/>
      </w:pPr>
      <w:r>
        <w:rPr>
          <w:rFonts w:ascii="Times New Roman"/>
          <w:b w:val="false"/>
          <w:i w:val="false"/>
          <w:color w:val="000000"/>
          <w:sz w:val="28"/>
        </w:rPr>
        <w:t>
      118. Объектовые тренировки проводятся в организациях, не отнесенных к категориям по гражданской обороне с численностью, работающих менее 300 человек, в высших и средних специальных учебных заведениях, в медицинских лечебно-оздоровительных учреждениях емкостью менее 600 коек – с периодичностью 1 раз в три года.</w:t>
      </w:r>
    </w:p>
    <w:bookmarkEnd w:id="197"/>
    <w:bookmarkStart w:name="z768" w:id="198"/>
    <w:p>
      <w:pPr>
        <w:spacing w:after="0"/>
        <w:ind w:left="0"/>
        <w:jc w:val="both"/>
      </w:pPr>
      <w:r>
        <w:rPr>
          <w:rFonts w:ascii="Times New Roman"/>
          <w:b w:val="false"/>
          <w:i w:val="false"/>
          <w:color w:val="000000"/>
          <w:sz w:val="28"/>
        </w:rPr>
        <w:t>
      119. Для проведения объектовой тренировки разрабатываются следующие организационные документы:</w:t>
      </w:r>
    </w:p>
    <w:bookmarkEnd w:id="198"/>
    <w:bookmarkStart w:name="z769" w:id="199"/>
    <w:p>
      <w:pPr>
        <w:spacing w:after="0"/>
        <w:ind w:left="0"/>
        <w:jc w:val="both"/>
      </w:pPr>
      <w:r>
        <w:rPr>
          <w:rFonts w:ascii="Times New Roman"/>
          <w:b w:val="false"/>
          <w:i w:val="false"/>
          <w:color w:val="000000"/>
          <w:sz w:val="28"/>
        </w:rPr>
        <w:t>
      приказ руководителя организации – начальника гражданской обороны о подготовке и проведении объектовой тренировки;</w:t>
      </w:r>
    </w:p>
    <w:bookmarkEnd w:id="199"/>
    <w:bookmarkStart w:name="z770" w:id="200"/>
    <w:p>
      <w:pPr>
        <w:spacing w:after="0"/>
        <w:ind w:left="0"/>
        <w:jc w:val="both"/>
      </w:pPr>
      <w:r>
        <w:rPr>
          <w:rFonts w:ascii="Times New Roman"/>
          <w:b w:val="false"/>
          <w:i w:val="false"/>
          <w:color w:val="000000"/>
          <w:sz w:val="28"/>
        </w:rPr>
        <w:t xml:space="preserve">
      календарный план подготовки объектовой тренировки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200"/>
    <w:bookmarkStart w:name="z771" w:id="201"/>
    <w:p>
      <w:pPr>
        <w:spacing w:after="0"/>
        <w:ind w:left="0"/>
        <w:jc w:val="both"/>
      </w:pPr>
      <w:r>
        <w:rPr>
          <w:rFonts w:ascii="Times New Roman"/>
          <w:b w:val="false"/>
          <w:i w:val="false"/>
          <w:color w:val="000000"/>
          <w:sz w:val="28"/>
        </w:rPr>
        <w:t xml:space="preserve">
      план проведения объектовой тренировки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201"/>
    <w:bookmarkStart w:name="z772" w:id="202"/>
    <w:p>
      <w:pPr>
        <w:spacing w:after="0"/>
        <w:ind w:left="0"/>
        <w:jc w:val="both"/>
      </w:pPr>
      <w:r>
        <w:rPr>
          <w:rFonts w:ascii="Times New Roman"/>
          <w:b w:val="false"/>
          <w:i w:val="false"/>
          <w:color w:val="000000"/>
          <w:sz w:val="28"/>
        </w:rPr>
        <w:t>
      120. По завершению объектовой тренировки составляется отчет с выводами о проведенных мероприятиях (в произвольной форме).</w:t>
      </w:r>
    </w:p>
    <w:bookmarkEnd w:id="202"/>
    <w:bookmarkStart w:name="z773" w:id="203"/>
    <w:p>
      <w:pPr>
        <w:spacing w:after="0"/>
        <w:ind w:left="0"/>
        <w:jc w:val="left"/>
      </w:pPr>
      <w:r>
        <w:rPr>
          <w:rFonts w:ascii="Times New Roman"/>
          <w:b/>
          <w:i w:val="false"/>
          <w:color w:val="000000"/>
        </w:rPr>
        <w:t xml:space="preserve"> Параграф 6. Сейсмотренировки</w:t>
      </w:r>
    </w:p>
    <w:bookmarkEnd w:id="203"/>
    <w:bookmarkStart w:name="z774" w:id="204"/>
    <w:p>
      <w:pPr>
        <w:spacing w:after="0"/>
        <w:ind w:left="0"/>
        <w:jc w:val="both"/>
      </w:pPr>
      <w:r>
        <w:rPr>
          <w:rFonts w:ascii="Times New Roman"/>
          <w:b w:val="false"/>
          <w:i w:val="false"/>
          <w:color w:val="000000"/>
          <w:sz w:val="28"/>
        </w:rPr>
        <w:t>
      121. Сейсмотренировки проводятся с сотрудниками организаций, студентами, обучающимися, педагогами организаций образования, воспитателями, детьми и обслуживающим персоналом в организациях дошкольного воспитания и обучения, расположенными в сейсмоопасных регионах.</w:t>
      </w:r>
    </w:p>
    <w:bookmarkEnd w:id="204"/>
    <w:bookmarkStart w:name="z775" w:id="205"/>
    <w:p>
      <w:pPr>
        <w:spacing w:after="0"/>
        <w:ind w:left="0"/>
        <w:jc w:val="both"/>
      </w:pPr>
      <w:r>
        <w:rPr>
          <w:rFonts w:ascii="Times New Roman"/>
          <w:b w:val="false"/>
          <w:i w:val="false"/>
          <w:color w:val="000000"/>
          <w:sz w:val="28"/>
        </w:rPr>
        <w:t xml:space="preserve">
      122. Сейсмотренировки проводятся ежеквартально. Разрешается объединять сейсмотренировки с тактико-специальными учениями. </w:t>
      </w:r>
    </w:p>
    <w:bookmarkEnd w:id="205"/>
    <w:bookmarkStart w:name="z776" w:id="206"/>
    <w:p>
      <w:pPr>
        <w:spacing w:after="0"/>
        <w:ind w:left="0"/>
        <w:jc w:val="both"/>
      </w:pPr>
      <w:r>
        <w:rPr>
          <w:rFonts w:ascii="Times New Roman"/>
          <w:b w:val="false"/>
          <w:i w:val="false"/>
          <w:color w:val="000000"/>
          <w:sz w:val="28"/>
        </w:rPr>
        <w:t>
      123. Для подготовки и проведения сейсмотренировки назначаются руководитель тренировки, его заместители, а также создается штаб руководства тренировки.</w:t>
      </w:r>
    </w:p>
    <w:bookmarkEnd w:id="206"/>
    <w:bookmarkStart w:name="z777" w:id="207"/>
    <w:p>
      <w:pPr>
        <w:spacing w:after="0"/>
        <w:ind w:left="0"/>
        <w:jc w:val="both"/>
      </w:pPr>
      <w:r>
        <w:rPr>
          <w:rFonts w:ascii="Times New Roman"/>
          <w:b w:val="false"/>
          <w:i w:val="false"/>
          <w:color w:val="000000"/>
          <w:sz w:val="28"/>
        </w:rPr>
        <w:t>
      124. Для проведения сейсмотренировки разрабатываются следующие организационные документы:</w:t>
      </w:r>
    </w:p>
    <w:bookmarkEnd w:id="207"/>
    <w:bookmarkStart w:name="z778" w:id="208"/>
    <w:p>
      <w:pPr>
        <w:spacing w:after="0"/>
        <w:ind w:left="0"/>
        <w:jc w:val="both"/>
      </w:pPr>
      <w:r>
        <w:rPr>
          <w:rFonts w:ascii="Times New Roman"/>
          <w:b w:val="false"/>
          <w:i w:val="false"/>
          <w:color w:val="000000"/>
          <w:sz w:val="28"/>
        </w:rPr>
        <w:t>
      приказ руководителя организации – начальника гражданской обороны о подготовке и проведении общей сейсмотренировки;</w:t>
      </w:r>
    </w:p>
    <w:bookmarkEnd w:id="208"/>
    <w:bookmarkStart w:name="z779" w:id="209"/>
    <w:p>
      <w:pPr>
        <w:spacing w:after="0"/>
        <w:ind w:left="0"/>
        <w:jc w:val="both"/>
      </w:pPr>
      <w:r>
        <w:rPr>
          <w:rFonts w:ascii="Times New Roman"/>
          <w:b w:val="false"/>
          <w:i w:val="false"/>
          <w:color w:val="000000"/>
          <w:sz w:val="28"/>
        </w:rPr>
        <w:t xml:space="preserve">
      план подготовки и проведения общей сейсмотренировки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w:t>
      </w:r>
    </w:p>
    <w:bookmarkEnd w:id="209"/>
    <w:bookmarkStart w:name="z780" w:id="210"/>
    <w:p>
      <w:pPr>
        <w:spacing w:after="0"/>
        <w:ind w:left="0"/>
        <w:jc w:val="left"/>
      </w:pPr>
      <w:r>
        <w:rPr>
          <w:rFonts w:ascii="Times New Roman"/>
          <w:b/>
          <w:i w:val="false"/>
          <w:color w:val="000000"/>
        </w:rPr>
        <w:t xml:space="preserve"> Параграф 7. Селетренировки</w:t>
      </w:r>
    </w:p>
    <w:bookmarkEnd w:id="210"/>
    <w:bookmarkStart w:name="z781" w:id="211"/>
    <w:p>
      <w:pPr>
        <w:spacing w:after="0"/>
        <w:ind w:left="0"/>
        <w:jc w:val="both"/>
      </w:pPr>
      <w:r>
        <w:rPr>
          <w:rFonts w:ascii="Times New Roman"/>
          <w:b w:val="false"/>
          <w:i w:val="false"/>
          <w:color w:val="000000"/>
          <w:sz w:val="28"/>
        </w:rPr>
        <w:t>
      125. Селетренировки проводятся с сотрудниками организаций, студентами, обучающимися и педагогами организаций образования, воспитателями, детьми и обслуживающим персоналом в организациях дошкольного воспитания и обучения, расположенными в селеопасных регионах.</w:t>
      </w:r>
    </w:p>
    <w:bookmarkEnd w:id="211"/>
    <w:bookmarkStart w:name="z782" w:id="212"/>
    <w:p>
      <w:pPr>
        <w:spacing w:after="0"/>
        <w:ind w:left="0"/>
        <w:jc w:val="both"/>
      </w:pPr>
      <w:r>
        <w:rPr>
          <w:rFonts w:ascii="Times New Roman"/>
          <w:b w:val="false"/>
          <w:i w:val="false"/>
          <w:color w:val="000000"/>
          <w:sz w:val="28"/>
        </w:rPr>
        <w:t>
      126. При проведении селетренировки, также необходимо рассматривать мероприятия по защите от оползней в оползнеопасных регионах.</w:t>
      </w:r>
    </w:p>
    <w:bookmarkEnd w:id="212"/>
    <w:bookmarkStart w:name="z783" w:id="213"/>
    <w:p>
      <w:pPr>
        <w:spacing w:after="0"/>
        <w:ind w:left="0"/>
        <w:jc w:val="both"/>
      </w:pPr>
      <w:r>
        <w:rPr>
          <w:rFonts w:ascii="Times New Roman"/>
          <w:b w:val="false"/>
          <w:i w:val="false"/>
          <w:color w:val="000000"/>
          <w:sz w:val="28"/>
        </w:rPr>
        <w:t xml:space="preserve">
      127. Селетренировки проводятся один раз в год перед началом селеопасного периода. Разрешается объединять селетренировки с тактико-специальными учениями. </w:t>
      </w:r>
    </w:p>
    <w:bookmarkEnd w:id="213"/>
    <w:bookmarkStart w:name="z784" w:id="214"/>
    <w:p>
      <w:pPr>
        <w:spacing w:after="0"/>
        <w:ind w:left="0"/>
        <w:jc w:val="both"/>
      </w:pPr>
      <w:r>
        <w:rPr>
          <w:rFonts w:ascii="Times New Roman"/>
          <w:b w:val="false"/>
          <w:i w:val="false"/>
          <w:color w:val="000000"/>
          <w:sz w:val="28"/>
        </w:rPr>
        <w:t>
      128. Для подготовки и проведения селетренировки назначаются руководитель тренировки, его заместители, а также создается штаб руководства тренировки.</w:t>
      </w:r>
    </w:p>
    <w:bookmarkEnd w:id="214"/>
    <w:bookmarkStart w:name="z785" w:id="215"/>
    <w:p>
      <w:pPr>
        <w:spacing w:after="0"/>
        <w:ind w:left="0"/>
        <w:jc w:val="both"/>
      </w:pPr>
      <w:r>
        <w:rPr>
          <w:rFonts w:ascii="Times New Roman"/>
          <w:b w:val="false"/>
          <w:i w:val="false"/>
          <w:color w:val="000000"/>
          <w:sz w:val="28"/>
        </w:rPr>
        <w:t>
      129. Для проведения селетренировки разрабатываются следующие организационные документы:</w:t>
      </w:r>
    </w:p>
    <w:bookmarkEnd w:id="215"/>
    <w:bookmarkStart w:name="z786" w:id="216"/>
    <w:p>
      <w:pPr>
        <w:spacing w:after="0"/>
        <w:ind w:left="0"/>
        <w:jc w:val="both"/>
      </w:pPr>
      <w:r>
        <w:rPr>
          <w:rFonts w:ascii="Times New Roman"/>
          <w:b w:val="false"/>
          <w:i w:val="false"/>
          <w:color w:val="000000"/>
          <w:sz w:val="28"/>
        </w:rPr>
        <w:t>
      распоряжение акима города (района) – начальника гражданской обороны;</w:t>
      </w:r>
    </w:p>
    <w:bookmarkEnd w:id="216"/>
    <w:bookmarkStart w:name="z787" w:id="217"/>
    <w:p>
      <w:pPr>
        <w:spacing w:after="0"/>
        <w:ind w:left="0"/>
        <w:jc w:val="both"/>
      </w:pPr>
      <w:r>
        <w:rPr>
          <w:rFonts w:ascii="Times New Roman"/>
          <w:b w:val="false"/>
          <w:i w:val="false"/>
          <w:color w:val="000000"/>
          <w:sz w:val="28"/>
        </w:rPr>
        <w:t xml:space="preserve">
      календарный план подготовки и проведения селетренировки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w:t>
      </w:r>
    </w:p>
    <w:bookmarkEnd w:id="217"/>
    <w:bookmarkStart w:name="z788" w:id="218"/>
    <w:p>
      <w:pPr>
        <w:spacing w:after="0"/>
        <w:ind w:left="0"/>
        <w:jc w:val="left"/>
      </w:pPr>
      <w:r>
        <w:rPr>
          <w:rFonts w:ascii="Times New Roman"/>
          <w:b/>
          <w:i w:val="false"/>
          <w:color w:val="000000"/>
        </w:rPr>
        <w:t xml:space="preserve"> Параграф 8. Эвакуационные тренировки в случае пожара</w:t>
      </w:r>
    </w:p>
    <w:bookmarkEnd w:id="218"/>
    <w:bookmarkStart w:name="z789" w:id="219"/>
    <w:p>
      <w:pPr>
        <w:spacing w:after="0"/>
        <w:ind w:left="0"/>
        <w:jc w:val="both"/>
      </w:pPr>
      <w:r>
        <w:rPr>
          <w:rFonts w:ascii="Times New Roman"/>
          <w:b w:val="false"/>
          <w:i w:val="false"/>
          <w:color w:val="000000"/>
          <w:sz w:val="28"/>
        </w:rPr>
        <w:t>
      130. Эвакуационные тренировки в случае пожара проводятся с сотрудниками организаций, студентами, обучающимися и педагогами организаций образования, воспитателями, детьми и обслуживающим персоналом в организациях дошкольного воспитания и обучения.</w:t>
      </w:r>
    </w:p>
    <w:bookmarkEnd w:id="219"/>
    <w:bookmarkStart w:name="z790" w:id="220"/>
    <w:p>
      <w:pPr>
        <w:spacing w:after="0"/>
        <w:ind w:left="0"/>
        <w:jc w:val="both"/>
      </w:pPr>
      <w:r>
        <w:rPr>
          <w:rFonts w:ascii="Times New Roman"/>
          <w:b w:val="false"/>
          <w:i w:val="false"/>
          <w:color w:val="000000"/>
          <w:sz w:val="28"/>
        </w:rPr>
        <w:t>
      131. Эвакуационные тренировки в случае пожара проводятся ежеквартально.</w:t>
      </w:r>
    </w:p>
    <w:bookmarkEnd w:id="220"/>
    <w:bookmarkStart w:name="z791" w:id="221"/>
    <w:p>
      <w:pPr>
        <w:spacing w:after="0"/>
        <w:ind w:left="0"/>
        <w:jc w:val="both"/>
      </w:pPr>
      <w:r>
        <w:rPr>
          <w:rFonts w:ascii="Times New Roman"/>
          <w:b w:val="false"/>
          <w:i w:val="false"/>
          <w:color w:val="000000"/>
          <w:sz w:val="28"/>
        </w:rPr>
        <w:t>
      132. Разрешается объединять эвакуационные тренировки в случае пожара с сейсмотренировками в сейсмоопасных регионах и с селетренировками в селеопасных регионах.</w:t>
      </w:r>
    </w:p>
    <w:bookmarkEnd w:id="221"/>
    <w:bookmarkStart w:name="z792" w:id="222"/>
    <w:p>
      <w:pPr>
        <w:spacing w:after="0"/>
        <w:ind w:left="0"/>
        <w:jc w:val="both"/>
      </w:pPr>
      <w:r>
        <w:rPr>
          <w:rFonts w:ascii="Times New Roman"/>
          <w:b w:val="false"/>
          <w:i w:val="false"/>
          <w:color w:val="000000"/>
          <w:sz w:val="28"/>
        </w:rPr>
        <w:t>
      133. Для подготовки и проведения эвакуационные тренировки в случае пожара назначаются руководитель тренировки, его заместители, а также создается штаб руководства тренировки.</w:t>
      </w:r>
    </w:p>
    <w:bookmarkEnd w:id="222"/>
    <w:bookmarkStart w:name="z793" w:id="223"/>
    <w:p>
      <w:pPr>
        <w:spacing w:after="0"/>
        <w:ind w:left="0"/>
        <w:jc w:val="both"/>
      </w:pPr>
      <w:r>
        <w:rPr>
          <w:rFonts w:ascii="Times New Roman"/>
          <w:b w:val="false"/>
          <w:i w:val="false"/>
          <w:color w:val="000000"/>
          <w:sz w:val="28"/>
        </w:rPr>
        <w:t>
      134. Для проведения эвакуационных тренировок в случае пожара разрабатываются следующие организационные документы:</w:t>
      </w:r>
    </w:p>
    <w:bookmarkEnd w:id="223"/>
    <w:bookmarkStart w:name="z794" w:id="224"/>
    <w:p>
      <w:pPr>
        <w:spacing w:after="0"/>
        <w:ind w:left="0"/>
        <w:jc w:val="both"/>
      </w:pPr>
      <w:r>
        <w:rPr>
          <w:rFonts w:ascii="Times New Roman"/>
          <w:b w:val="false"/>
          <w:i w:val="false"/>
          <w:color w:val="000000"/>
          <w:sz w:val="28"/>
        </w:rPr>
        <w:t>
      приказ руководителя организации образования – начальника гражданской обороны;</w:t>
      </w:r>
    </w:p>
    <w:bookmarkEnd w:id="224"/>
    <w:bookmarkStart w:name="z795" w:id="225"/>
    <w:p>
      <w:pPr>
        <w:spacing w:after="0"/>
        <w:ind w:left="0"/>
        <w:jc w:val="both"/>
      </w:pPr>
      <w:r>
        <w:rPr>
          <w:rFonts w:ascii="Times New Roman"/>
          <w:b w:val="false"/>
          <w:i w:val="false"/>
          <w:color w:val="000000"/>
          <w:sz w:val="28"/>
        </w:rPr>
        <w:t xml:space="preserve">
      план подготовки и проведения эвакуационной тренировки в случае пожара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w:t>
      </w:r>
    </w:p>
    <w:bookmarkEnd w:id="225"/>
    <w:bookmarkStart w:name="z796" w:id="226"/>
    <w:p>
      <w:pPr>
        <w:spacing w:after="0"/>
        <w:ind w:left="0"/>
        <w:jc w:val="left"/>
      </w:pPr>
      <w:r>
        <w:rPr>
          <w:rFonts w:ascii="Times New Roman"/>
          <w:b/>
          <w:i w:val="false"/>
          <w:color w:val="000000"/>
        </w:rPr>
        <w:t xml:space="preserve"> Параграф 9. Штабные тренировки по переводу гражданской защиты с мирного на военное положение</w:t>
      </w:r>
    </w:p>
    <w:bookmarkEnd w:id="226"/>
    <w:bookmarkStart w:name="z797" w:id="227"/>
    <w:p>
      <w:pPr>
        <w:spacing w:after="0"/>
        <w:ind w:left="0"/>
        <w:jc w:val="both"/>
      </w:pPr>
      <w:r>
        <w:rPr>
          <w:rFonts w:ascii="Times New Roman"/>
          <w:b w:val="false"/>
          <w:i w:val="false"/>
          <w:color w:val="000000"/>
          <w:sz w:val="28"/>
        </w:rPr>
        <w:t>
      135. Штабные тренировки по переводу гражданской защиты с мирного на военное положение проводятся с организациями, отнесенные к категориям по гражданской обороне.</w:t>
      </w:r>
    </w:p>
    <w:bookmarkEnd w:id="227"/>
    <w:bookmarkStart w:name="z798" w:id="228"/>
    <w:p>
      <w:pPr>
        <w:spacing w:after="0"/>
        <w:ind w:left="0"/>
        <w:jc w:val="both"/>
      </w:pPr>
      <w:r>
        <w:rPr>
          <w:rFonts w:ascii="Times New Roman"/>
          <w:b w:val="false"/>
          <w:i w:val="false"/>
          <w:color w:val="000000"/>
          <w:sz w:val="28"/>
        </w:rPr>
        <w:t>
      136. Штабные тренировки по переводу гражданской защиты с мирного на военное положение проводятся один раз в два года. Разрешается объединять штабные тренировки, проводимые организациями с республиканской штабной тренировкой "Қорғау".</w:t>
      </w:r>
    </w:p>
    <w:bookmarkEnd w:id="228"/>
    <w:bookmarkStart w:name="z799" w:id="229"/>
    <w:p>
      <w:pPr>
        <w:spacing w:after="0"/>
        <w:ind w:left="0"/>
        <w:jc w:val="both"/>
      </w:pPr>
      <w:r>
        <w:rPr>
          <w:rFonts w:ascii="Times New Roman"/>
          <w:b w:val="false"/>
          <w:i w:val="false"/>
          <w:color w:val="000000"/>
          <w:sz w:val="28"/>
        </w:rPr>
        <w:t>
      137. Для проведения штабной тренировки по переводу гражданской защиты с мирного на военное положение разрабатываются следующие организационные документы:</w:t>
      </w:r>
    </w:p>
    <w:bookmarkEnd w:id="229"/>
    <w:bookmarkStart w:name="z800" w:id="230"/>
    <w:p>
      <w:pPr>
        <w:spacing w:after="0"/>
        <w:ind w:left="0"/>
        <w:jc w:val="both"/>
      </w:pPr>
      <w:r>
        <w:rPr>
          <w:rFonts w:ascii="Times New Roman"/>
          <w:b w:val="false"/>
          <w:i w:val="false"/>
          <w:color w:val="000000"/>
          <w:sz w:val="28"/>
        </w:rPr>
        <w:t>
      приказ руководителя организации – начальника гражданской обороны о подготовке и проведении тренировки;</w:t>
      </w:r>
    </w:p>
    <w:bookmarkEnd w:id="230"/>
    <w:bookmarkStart w:name="z801" w:id="231"/>
    <w:p>
      <w:pPr>
        <w:spacing w:after="0"/>
        <w:ind w:left="0"/>
        <w:jc w:val="both"/>
      </w:pPr>
      <w:r>
        <w:rPr>
          <w:rFonts w:ascii="Times New Roman"/>
          <w:b w:val="false"/>
          <w:i w:val="false"/>
          <w:color w:val="000000"/>
          <w:sz w:val="28"/>
        </w:rPr>
        <w:t xml:space="preserve">
      календарный план подготовки штабной тренировки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w:t>
      </w:r>
    </w:p>
    <w:bookmarkEnd w:id="231"/>
    <w:bookmarkStart w:name="z802" w:id="232"/>
    <w:p>
      <w:pPr>
        <w:spacing w:after="0"/>
        <w:ind w:left="0"/>
        <w:jc w:val="both"/>
      </w:pPr>
      <w:r>
        <w:rPr>
          <w:rFonts w:ascii="Times New Roman"/>
          <w:b w:val="false"/>
          <w:i w:val="false"/>
          <w:color w:val="000000"/>
          <w:sz w:val="28"/>
        </w:rPr>
        <w:t xml:space="preserve">
      план проведения штабной тренировки по форме,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w:t>
      </w:r>
    </w:p>
    <w:bookmarkEnd w:id="232"/>
    <w:bookmarkStart w:name="z803" w:id="233"/>
    <w:p>
      <w:pPr>
        <w:spacing w:after="0"/>
        <w:ind w:left="0"/>
        <w:jc w:val="both"/>
      </w:pPr>
      <w:r>
        <w:rPr>
          <w:rFonts w:ascii="Times New Roman"/>
          <w:b w:val="false"/>
          <w:i w:val="false"/>
          <w:color w:val="000000"/>
          <w:sz w:val="28"/>
        </w:rPr>
        <w:t xml:space="preserve">
      план по видам обеспечения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Аким ____________________</w:t>
            </w:r>
            <w:r>
              <w:br/>
            </w:r>
            <w:r>
              <w:rPr>
                <w:rFonts w:ascii="Times New Roman"/>
                <w:b w:val="false"/>
                <w:i w:val="false"/>
                <w:color w:val="000000"/>
                <w:sz w:val="20"/>
              </w:rPr>
              <w:t>области (города)</w:t>
            </w:r>
            <w:r>
              <w:br/>
            </w:r>
            <w:r>
              <w:rPr>
                <w:rFonts w:ascii="Times New Roman"/>
                <w:b w:val="false"/>
                <w:i w:val="false"/>
                <w:color w:val="000000"/>
                <w:sz w:val="20"/>
              </w:rPr>
              <w:t>- начальник Гражданской</w:t>
            </w:r>
            <w:r>
              <w:br/>
            </w:r>
            <w:r>
              <w:rPr>
                <w:rFonts w:ascii="Times New Roman"/>
                <w:b w:val="false"/>
                <w:i w:val="false"/>
                <w:color w:val="000000"/>
                <w:sz w:val="20"/>
              </w:rPr>
              <w:t>обороны 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w:t>
            </w:r>
            <w:r>
              <w:br/>
            </w:r>
            <w:r>
              <w:rPr>
                <w:rFonts w:ascii="Times New Roman"/>
                <w:b w:val="false"/>
                <w:i w:val="false"/>
                <w:color w:val="000000"/>
                <w:sz w:val="20"/>
              </w:rPr>
              <w:t>(подпись)</w:t>
            </w:r>
            <w:r>
              <w:br/>
            </w:r>
            <w:r>
              <w:rPr>
                <w:rFonts w:ascii="Times New Roman"/>
                <w:b w:val="false"/>
                <w:i w:val="false"/>
                <w:color w:val="000000"/>
                <w:sz w:val="20"/>
              </w:rPr>
              <w:t>"____" ___________20___г.</w:t>
            </w:r>
          </w:p>
        </w:tc>
      </w:tr>
    </w:tbl>
    <w:bookmarkStart w:name="z251" w:id="234"/>
    <w:p>
      <w:pPr>
        <w:spacing w:after="0"/>
        <w:ind w:left="0"/>
        <w:jc w:val="left"/>
      </w:pPr>
      <w:r>
        <w:rPr>
          <w:rFonts w:ascii="Times New Roman"/>
          <w:b/>
          <w:i w:val="false"/>
          <w:color w:val="000000"/>
        </w:rPr>
        <w:t xml:space="preserve"> План пропаганды в сфере гражданской защиты</w:t>
      </w:r>
      <w:r>
        <w:br/>
      </w:r>
      <w:r>
        <w:rPr>
          <w:rFonts w:ascii="Times New Roman"/>
          <w:b/>
          <w:i w:val="false"/>
          <w:color w:val="000000"/>
        </w:rPr>
        <w:t>Департамента по чрезвычайным ситуациям _____________ области (города) на 20__г.</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Устная пропаганда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Печатная пропаганда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Наглядная пропаганда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Пропаганда в средствах массовой информации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bl>
    <w:bookmarkStart w:name="z260" w:id="235"/>
    <w:p>
      <w:pPr>
        <w:spacing w:after="0"/>
        <w:ind w:left="0"/>
        <w:jc w:val="left"/>
      </w:pPr>
      <w:r>
        <w:rPr>
          <w:rFonts w:ascii="Times New Roman"/>
          <w:b/>
          <w:i w:val="false"/>
          <w:color w:val="000000"/>
        </w:rPr>
        <w:t xml:space="preserve"> ПЕРЕЧЕНЬ должностных лиц, подлежащих обучению в организациях и учебных заведениях уполномоченного органа в сфере гражданской защиты и периодичности обучения</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обучаемых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Периодичности обучения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исполнительные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первых руководителей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председатели комиссий по предупреждению и ликвидации чрезвычайных ситуаций и их заместители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председатели эвакуационных комиссий и их заместители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директора департаментов и их заместители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управлений и их заместители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отделов и их заместители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структурных подразделений (работники)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и представительные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 городов, районов, руководители аппаратов акимов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председатели комиссий по предупреждению и ликвидации чрезвычайных ситуаций (областей, городов и районов) и их заместители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председатели эвакуационных (эвакоприемных) комиссий (областей, городов и районов) и их заместители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управлений и их заместители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отделов и их заместители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структурных подразделений (работники)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начальники служб гражданской защиты (областей, городов и районов) и их заместители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служб гражданской защиты (областей, городов и районов)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подразделений по мобилизационной подготовке, их заместители и специалисты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специалисты маслихатов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организаций образования и средств массовой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в сфере гражданской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структурных подразделений, ведомств, территориальных органов, подведомственных организаций уполномоченного органа в сфере гражданской защиты и их заместители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структурных подразделений, ведомств, территориальных органов, подведомственных организаций уполномоченного органа в сфере гражданской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bl>
    <w:bookmarkStart w:name="z804" w:id="236"/>
    <w:p>
      <w:pPr>
        <w:spacing w:after="0"/>
        <w:ind w:left="0"/>
        <w:jc w:val="both"/>
      </w:pPr>
      <w:r>
        <w:rPr>
          <w:rFonts w:ascii="Times New Roman"/>
          <w:b w:val="false"/>
          <w:i w:val="false"/>
          <w:color w:val="000000"/>
          <w:sz w:val="28"/>
        </w:rPr>
        <w:t>
      Примечание:</w:t>
      </w:r>
    </w:p>
    <w:bookmarkEnd w:id="236"/>
    <w:bookmarkStart w:name="z805" w:id="237"/>
    <w:p>
      <w:pPr>
        <w:spacing w:after="0"/>
        <w:ind w:left="0"/>
        <w:jc w:val="both"/>
      </w:pPr>
      <w:r>
        <w:rPr>
          <w:rFonts w:ascii="Times New Roman"/>
          <w:b w:val="false"/>
          <w:i w:val="false"/>
          <w:color w:val="000000"/>
          <w:sz w:val="28"/>
        </w:rPr>
        <w:t>
      1. Для лиц, вновь назначенных на должность, в должностные инструкции которых входит решение задач в сфере гражданской обороны, повышение квалификации осуществляется в течение первого года работы.</w:t>
      </w:r>
    </w:p>
    <w:bookmarkEnd w:id="237"/>
    <w:bookmarkStart w:name="z806" w:id="238"/>
    <w:p>
      <w:pPr>
        <w:spacing w:after="0"/>
        <w:ind w:left="0"/>
        <w:jc w:val="both"/>
      </w:pPr>
      <w:r>
        <w:rPr>
          <w:rFonts w:ascii="Times New Roman"/>
          <w:b w:val="false"/>
          <w:i w:val="false"/>
          <w:color w:val="000000"/>
          <w:sz w:val="28"/>
        </w:rPr>
        <w:t>
      2. Слушателям, прошедшим подготовку (переподготовку), выдаются сертификаты единого образца.</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Аким ____________________</w:t>
            </w:r>
            <w:r>
              <w:br/>
            </w:r>
            <w:r>
              <w:rPr>
                <w:rFonts w:ascii="Times New Roman"/>
                <w:b w:val="false"/>
                <w:i w:val="false"/>
                <w:color w:val="000000"/>
                <w:sz w:val="20"/>
              </w:rPr>
              <w:t>области (города) –начальник</w:t>
            </w:r>
            <w:r>
              <w:br/>
            </w:r>
            <w:r>
              <w:rPr>
                <w:rFonts w:ascii="Times New Roman"/>
                <w:b w:val="false"/>
                <w:i w:val="false"/>
                <w:color w:val="000000"/>
                <w:sz w:val="20"/>
              </w:rPr>
              <w:t>Гражданской обороны</w:t>
            </w:r>
            <w:r>
              <w:br/>
            </w:r>
            <w:r>
              <w:rPr>
                <w:rFonts w:ascii="Times New Roman"/>
                <w:b w:val="false"/>
                <w:i w:val="false"/>
                <w:color w:val="000000"/>
                <w:sz w:val="20"/>
              </w:rPr>
              <w:t>__________________________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w:t>
            </w:r>
            <w:r>
              <w:br/>
            </w:r>
            <w:r>
              <w:rPr>
                <w:rFonts w:ascii="Times New Roman"/>
                <w:b w:val="false"/>
                <w:i w:val="false"/>
                <w:color w:val="000000"/>
                <w:sz w:val="20"/>
              </w:rPr>
              <w:t>(подпись)</w:t>
            </w:r>
            <w:r>
              <w:br/>
            </w:r>
            <w:r>
              <w:rPr>
                <w:rFonts w:ascii="Times New Roman"/>
                <w:b w:val="false"/>
                <w:i w:val="false"/>
                <w:color w:val="000000"/>
                <w:sz w:val="20"/>
              </w:rPr>
              <w:t>"____" ___________20___г.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4" w:id="239"/>
    <w:p>
      <w:pPr>
        <w:spacing w:after="0"/>
        <w:ind w:left="0"/>
        <w:jc w:val="left"/>
      </w:pPr>
      <w:r>
        <w:rPr>
          <w:rFonts w:ascii="Times New Roman"/>
          <w:b/>
          <w:i w:val="false"/>
          <w:color w:val="000000"/>
        </w:rPr>
        <w:t xml:space="preserve"> План комплектования категорий групп слушателями для обучения</w:t>
      </w:r>
      <w:r>
        <w:br/>
      </w:r>
      <w:r>
        <w:rPr>
          <w:rFonts w:ascii="Times New Roman"/>
          <w:b/>
          <w:i w:val="false"/>
          <w:color w:val="000000"/>
        </w:rPr>
        <w:t>в сфере гражданской защиты в Департаменте по чрезвычайным ситуациям</w:t>
      </w:r>
      <w:r>
        <w:br/>
      </w:r>
      <w:r>
        <w:rPr>
          <w:rFonts w:ascii="Times New Roman"/>
          <w:b/>
          <w:i w:val="false"/>
          <w:color w:val="000000"/>
        </w:rPr>
        <w:t>______________ области (города) на 20__г.</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категорий обучаемых</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подготовки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занятий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слушателей (по городам и районам области)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Стационарным методом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Выездным методом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10" w:id="240"/>
      <w:r>
        <w:rPr>
          <w:rFonts w:ascii="Times New Roman"/>
          <w:b w:val="false"/>
          <w:i w:val="false"/>
          <w:color w:val="000000"/>
          <w:sz w:val="28"/>
        </w:rPr>
        <w:t>
      Начальник Департамента</w:t>
      </w:r>
    </w:p>
    <w:bookmarkEnd w:id="240"/>
    <w:p>
      <w:pPr>
        <w:spacing w:after="0"/>
        <w:ind w:left="0"/>
        <w:jc w:val="both"/>
      </w:pPr>
      <w:r>
        <w:rPr>
          <w:rFonts w:ascii="Times New Roman"/>
          <w:b w:val="false"/>
          <w:i w:val="false"/>
          <w:color w:val="000000"/>
          <w:sz w:val="28"/>
        </w:rPr>
        <w:t>по чрезвычайным ситуациям</w:t>
      </w:r>
    </w:p>
    <w:p>
      <w:pPr>
        <w:spacing w:after="0"/>
        <w:ind w:left="0"/>
        <w:jc w:val="both"/>
      </w:pPr>
      <w:r>
        <w:rPr>
          <w:rFonts w:ascii="Times New Roman"/>
          <w:b w:val="false"/>
          <w:i w:val="false"/>
          <w:color w:val="000000"/>
          <w:sz w:val="28"/>
        </w:rPr>
        <w:t>_________ области (города)</w:t>
      </w:r>
    </w:p>
    <w:p>
      <w:pPr>
        <w:spacing w:after="0"/>
        <w:ind w:left="0"/>
        <w:jc w:val="both"/>
      </w:pPr>
      <w:r>
        <w:rPr>
          <w:rFonts w:ascii="Times New Roman"/>
          <w:b w:val="false"/>
          <w:i w:val="false"/>
          <w:color w:val="000000"/>
          <w:sz w:val="28"/>
        </w:rPr>
        <w:t>____________________ ___________ _______</w:t>
      </w:r>
    </w:p>
    <w:p>
      <w:pPr>
        <w:spacing w:after="0"/>
        <w:ind w:left="0"/>
        <w:jc w:val="both"/>
      </w:pPr>
      <w:r>
        <w:rPr>
          <w:rFonts w:ascii="Times New Roman"/>
          <w:b w:val="false"/>
          <w:i w:val="false"/>
          <w:color w:val="000000"/>
          <w:sz w:val="28"/>
        </w:rPr>
        <w:t>(звание)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bl>
    <w:bookmarkStart w:name="z811" w:id="241"/>
    <w:p>
      <w:pPr>
        <w:spacing w:after="0"/>
        <w:ind w:left="0"/>
        <w:jc w:val="left"/>
      </w:pPr>
      <w:r>
        <w:rPr>
          <w:rFonts w:ascii="Times New Roman"/>
          <w:b/>
          <w:i w:val="false"/>
          <w:color w:val="000000"/>
        </w:rPr>
        <w:t xml:space="preserve"> Перечень слушателей, подлежащих обучению в территориальных подразделениях уполномоченного органа в сфере гражданской защиты и периодичности обучения</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Категорий обучаемых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Периодичности обучения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 районов в городе, городов районного значения, сел, поселков, сельских округов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комиссии по чрезвычайным ситуациям городов, районов (городских и сельских)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эвакуационных органов областей, городов</w:t>
            </w:r>
          </w:p>
          <w:p>
            <w:pPr>
              <w:spacing w:after="20"/>
              <w:ind w:left="20"/>
              <w:jc w:val="both"/>
            </w:pPr>
            <w:r>
              <w:rPr>
                <w:rFonts w:ascii="Times New Roman"/>
                <w:b w:val="false"/>
                <w:i w:val="false"/>
                <w:color w:val="000000"/>
                <w:sz w:val="20"/>
              </w:rPr>
              <w:t>республиканского значения и столицы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городских, районных эвакуационных, эвакоприемных комиссий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Должностные лица городских, районных и сельских акиматов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работники организаций, отнесенных к категориям по гражданской обороне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организаций, предприятий, учебных заведений и их заместители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(работники) организаций, предприятий и учебных заведений, занимающихся вопросами гражданской обороны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служб гражданской защиты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Командиры формирований гражданской защиты (отрядов, команд, звеньев и постов)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Преподаватели учебных заведений по дисциплинам "Физическая культура", "Начальная военная подготовка" и "Основы безопасности жизнедеятельности"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Заведующие и воспитатели дошкольных учреждений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Классные руководители начальных классов общеобразовательных школ всех типов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групп занятий с рабочими и служащими, не входящими в формирования гражданской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оздоровительных лагерей труда и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координаторы волонтерских организаций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опасных производственных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опасных производственных объектов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медико-социальных учреждений, оказывающих услуги лицам с инвалидностью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bl>
    <w:bookmarkStart w:name="z812" w:id="242"/>
    <w:p>
      <w:pPr>
        <w:spacing w:after="0"/>
        <w:ind w:left="0"/>
        <w:jc w:val="both"/>
      </w:pPr>
      <w:r>
        <w:rPr>
          <w:rFonts w:ascii="Times New Roman"/>
          <w:b w:val="false"/>
          <w:i w:val="false"/>
          <w:color w:val="000000"/>
          <w:sz w:val="28"/>
        </w:rPr>
        <w:t>
      Примечание:</w:t>
      </w:r>
    </w:p>
    <w:bookmarkEnd w:id="242"/>
    <w:bookmarkStart w:name="z813" w:id="243"/>
    <w:p>
      <w:pPr>
        <w:spacing w:after="0"/>
        <w:ind w:left="0"/>
        <w:jc w:val="both"/>
      </w:pPr>
      <w:r>
        <w:rPr>
          <w:rFonts w:ascii="Times New Roman"/>
          <w:b w:val="false"/>
          <w:i w:val="false"/>
          <w:color w:val="000000"/>
          <w:sz w:val="28"/>
        </w:rPr>
        <w:t>
      1. Для лиц, вновь назначенных на должность, в должностные инструкции которых входит решение задач в сфере гражданской обороны, повышение квалификации осуществляется в течение первого года работы.</w:t>
      </w:r>
    </w:p>
    <w:bookmarkEnd w:id="243"/>
    <w:bookmarkStart w:name="z814" w:id="244"/>
    <w:p>
      <w:pPr>
        <w:spacing w:after="0"/>
        <w:ind w:left="0"/>
        <w:jc w:val="both"/>
      </w:pPr>
      <w:r>
        <w:rPr>
          <w:rFonts w:ascii="Times New Roman"/>
          <w:b w:val="false"/>
          <w:i w:val="false"/>
          <w:color w:val="000000"/>
          <w:sz w:val="28"/>
        </w:rPr>
        <w:t>
      2. Слушателям, прошедшим подготовку (переподготовку), выдаются сертификаты единого образца.</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 Департамента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_________________________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 20__г.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6" w:id="245"/>
    <w:p>
      <w:pPr>
        <w:spacing w:after="0"/>
        <w:ind w:left="0"/>
        <w:jc w:val="left"/>
      </w:pPr>
      <w:r>
        <w:rPr>
          <w:rFonts w:ascii="Times New Roman"/>
          <w:b/>
          <w:i w:val="false"/>
          <w:color w:val="000000"/>
        </w:rPr>
        <w:t xml:space="preserve"> Расписание проведения занятий по гражданской защите с __________________</w:t>
      </w:r>
      <w:r>
        <w:br/>
      </w:r>
      <w:r>
        <w:rPr>
          <w:rFonts w:ascii="Times New Roman"/>
          <w:b/>
          <w:i w:val="false"/>
          <w:color w:val="000000"/>
        </w:rPr>
        <w:t>(категория обучаемых)</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занятия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преподавателя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проведении занятия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7" w:id="246"/>
    <w:p>
      <w:pPr>
        <w:spacing w:after="0"/>
        <w:ind w:left="0"/>
        <w:jc w:val="left"/>
      </w:pPr>
      <w:r>
        <w:rPr>
          <w:rFonts w:ascii="Times New Roman"/>
          <w:b/>
          <w:i w:val="false"/>
          <w:color w:val="000000"/>
        </w:rPr>
        <w:t xml:space="preserve"> Департамент по чрезвычайным ситуациям _________________________</w:t>
      </w:r>
      <w:r>
        <w:br/>
      </w:r>
      <w:r>
        <w:rPr>
          <w:rFonts w:ascii="Times New Roman"/>
          <w:b/>
          <w:i w:val="false"/>
          <w:color w:val="000000"/>
        </w:rPr>
        <w:t>Министерства по чрезвычайным ситуациям Республики Казахстан Журнал учета обучения слушателей в сфере гражданской защиты и выдачи сертификатов №___</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Начало:</w:t>
            </w:r>
            <w:r>
              <w:br/>
            </w:r>
            <w:r>
              <w:rPr>
                <w:rFonts w:ascii="Times New Roman"/>
                <w:b w:val="false"/>
                <w:i w:val="false"/>
                <w:color w:val="000000"/>
                <w:sz w:val="20"/>
              </w:rPr>
              <w:t>"__" ____________ 20__ г.</w:t>
            </w:r>
            <w:r>
              <w:br/>
            </w:r>
            <w:r>
              <w:rPr>
                <w:rFonts w:ascii="Times New Roman"/>
                <w:b w:val="false"/>
                <w:i w:val="false"/>
                <w:color w:val="000000"/>
                <w:sz w:val="20"/>
              </w:rPr>
              <w:t>Конец:</w:t>
            </w:r>
            <w:r>
              <w:br/>
            </w:r>
            <w:r>
              <w:rPr>
                <w:rFonts w:ascii="Times New Roman"/>
                <w:b w:val="false"/>
                <w:i w:val="false"/>
                <w:color w:val="000000"/>
                <w:sz w:val="20"/>
              </w:rPr>
              <w:t>"__" ____________ 20__ г.</w:t>
            </w:r>
            <w:r>
              <w:br/>
            </w:r>
            <w:r>
              <w:rPr>
                <w:rFonts w:ascii="Times New Roman"/>
                <w:b w:val="false"/>
                <w:i w:val="false"/>
                <w:color w:val="000000"/>
                <w:sz w:val="20"/>
              </w:rPr>
              <w:t>Количество листов: ___________</w:t>
            </w:r>
            <w:r>
              <w:br/>
            </w:r>
            <w:r>
              <w:rPr>
                <w:rFonts w:ascii="Times New Roman"/>
                <w:b w:val="false"/>
                <w:i w:val="false"/>
                <w:color w:val="000000"/>
                <w:sz w:val="20"/>
              </w:rPr>
              <w:t>Срок хранения: 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район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сертификата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 получении сертификата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94" w:id="247"/>
      <w:r>
        <w:rPr>
          <w:rFonts w:ascii="Times New Roman"/>
          <w:b w:val="false"/>
          <w:i w:val="false"/>
          <w:color w:val="000000"/>
          <w:sz w:val="28"/>
        </w:rPr>
        <w:t>
      _________________________________________</w:t>
      </w:r>
    </w:p>
    <w:bookmarkEnd w:id="247"/>
    <w:p>
      <w:pPr>
        <w:spacing w:after="0"/>
        <w:ind w:left="0"/>
        <w:jc w:val="both"/>
      </w:pPr>
      <w:r>
        <w:rPr>
          <w:rFonts w:ascii="Times New Roman"/>
          <w:b w:val="false"/>
          <w:i w:val="false"/>
          <w:color w:val="000000"/>
          <w:sz w:val="28"/>
        </w:rPr>
        <w:t>(наименование организации)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_________________________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w:t>
            </w:r>
            <w:r>
              <w:br/>
            </w:r>
            <w:r>
              <w:rPr>
                <w:rFonts w:ascii="Times New Roman"/>
                <w:b w:val="false"/>
                <w:i w:val="false"/>
                <w:color w:val="000000"/>
                <w:sz w:val="20"/>
              </w:rPr>
              <w:t>(подпись)</w:t>
            </w:r>
            <w:r>
              <w:br/>
            </w:r>
            <w:r>
              <w:rPr>
                <w:rFonts w:ascii="Times New Roman"/>
                <w:b w:val="false"/>
                <w:i w:val="false"/>
                <w:color w:val="000000"/>
                <w:sz w:val="20"/>
              </w:rPr>
              <w:t>"__" _________ 20__г.</w:t>
            </w:r>
          </w:p>
        </w:tc>
      </w:tr>
    </w:tbl>
    <w:bookmarkStart w:name="z815" w:id="248"/>
    <w:p>
      <w:pPr>
        <w:spacing w:after="0"/>
        <w:ind w:left="0"/>
        <w:jc w:val="left"/>
      </w:pPr>
      <w:r>
        <w:rPr>
          <w:rFonts w:ascii="Times New Roman"/>
          <w:b/>
          <w:i w:val="false"/>
          <w:color w:val="000000"/>
        </w:rPr>
        <w:t xml:space="preserve"> ЖУРНАЛ</w:t>
      </w:r>
      <w:r>
        <w:br/>
      </w:r>
      <w:r>
        <w:rPr>
          <w:rFonts w:ascii="Times New Roman"/>
          <w:b/>
          <w:i w:val="false"/>
          <w:color w:val="000000"/>
        </w:rPr>
        <w:t>учета проведенных занятий на 20__г.</w:t>
      </w:r>
      <w:r>
        <w:br/>
      </w:r>
      <w:r>
        <w:rPr>
          <w:rFonts w:ascii="Times New Roman"/>
          <w:b/>
          <w:i w:val="false"/>
          <w:color w:val="000000"/>
        </w:rPr>
        <w:t>___________________________________</w:t>
      </w:r>
      <w:r>
        <w:br/>
      </w:r>
      <w:r>
        <w:rPr>
          <w:rFonts w:ascii="Times New Roman"/>
          <w:b/>
          <w:i w:val="false"/>
          <w:color w:val="000000"/>
        </w:rPr>
        <w:t>(номер, наименование группы)</w:t>
      </w:r>
    </w:p>
    <w:bookmarkEnd w:id="248"/>
    <w:p>
      <w:pPr>
        <w:spacing w:after="0"/>
        <w:ind w:left="0"/>
        <w:jc w:val="both"/>
      </w:pPr>
      <w:r>
        <w:rPr>
          <w:rFonts w:ascii="Times New Roman"/>
          <w:b w:val="false"/>
          <w:i w:val="false"/>
          <w:color w:val="000000"/>
          <w:sz w:val="28"/>
        </w:rPr>
        <w:t>
      Руководитель группы ______________ _________ ________________</w:t>
      </w:r>
    </w:p>
    <w:p>
      <w:pPr>
        <w:spacing w:after="0"/>
        <w:ind w:left="0"/>
        <w:jc w:val="both"/>
      </w:pPr>
      <w:r>
        <w:rPr>
          <w:rFonts w:ascii="Times New Roman"/>
          <w:b w:val="false"/>
          <w:i w:val="false"/>
          <w:color w:val="000000"/>
          <w:sz w:val="28"/>
        </w:rPr>
        <w:t>(должность) (подпись) Ф.И.О.(при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(при его наличии)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номера тем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посещаемости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руководителя занятия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6" w:id="249"/>
    <w:p>
      <w:pPr>
        <w:spacing w:after="0"/>
        <w:ind w:left="0"/>
        <w:jc w:val="left"/>
      </w:pPr>
      <w:r>
        <w:rPr>
          <w:rFonts w:ascii="Times New Roman"/>
          <w:b/>
          <w:i w:val="false"/>
          <w:color w:val="000000"/>
        </w:rPr>
        <w:t xml:space="preserve"> СПРАВКА</w:t>
      </w:r>
      <w:r>
        <w:br/>
      </w:r>
      <w:r>
        <w:rPr>
          <w:rFonts w:ascii="Times New Roman"/>
          <w:b/>
          <w:i w:val="false"/>
          <w:color w:val="000000"/>
        </w:rPr>
        <w:t>о прохождении обучения в сфере гражданской защиты</w:t>
      </w:r>
    </w:p>
    <w:bookmarkEnd w:id="249"/>
    <w:p>
      <w:pPr>
        <w:spacing w:after="0"/>
        <w:ind w:left="0"/>
        <w:jc w:val="both"/>
      </w:pPr>
      <w:bookmarkStart w:name="z817" w:id="250"/>
      <w:r>
        <w:rPr>
          <w:rFonts w:ascii="Times New Roman"/>
          <w:b w:val="false"/>
          <w:i w:val="false"/>
          <w:color w:val="000000"/>
          <w:sz w:val="28"/>
        </w:rPr>
        <w:t>
      Выдана ____________________________________________________________</w:t>
      </w:r>
    </w:p>
    <w:bookmarkEnd w:id="250"/>
    <w:p>
      <w:pPr>
        <w:spacing w:after="0"/>
        <w:ind w:left="0"/>
        <w:jc w:val="both"/>
      </w:pPr>
      <w:r>
        <w:rPr>
          <w:rFonts w:ascii="Times New Roman"/>
          <w:b w:val="false"/>
          <w:i w:val="false"/>
          <w:color w:val="000000"/>
          <w:sz w:val="28"/>
        </w:rPr>
        <w:t>Ф.И.О (при его наличии) наименование организации, должность)</w:t>
      </w:r>
    </w:p>
    <w:p>
      <w:pPr>
        <w:spacing w:after="0"/>
        <w:ind w:left="0"/>
        <w:jc w:val="both"/>
      </w:pPr>
      <w:r>
        <w:rPr>
          <w:rFonts w:ascii="Times New Roman"/>
          <w:b w:val="false"/>
          <w:i w:val="false"/>
          <w:color w:val="000000"/>
          <w:sz w:val="28"/>
        </w:rPr>
        <w:t>о том, что прошел курс подготовки (переподготовки) в количестве _____ часов.</w:t>
      </w:r>
    </w:p>
    <w:p>
      <w:pPr>
        <w:spacing w:after="0"/>
        <w:ind w:left="0"/>
        <w:jc w:val="both"/>
      </w:pPr>
      <w:r>
        <w:rPr>
          <w:rFonts w:ascii="Times New Roman"/>
          <w:b w:val="false"/>
          <w:i w:val="false"/>
          <w:color w:val="000000"/>
          <w:sz w:val="28"/>
        </w:rPr>
        <w:t>Руководитель ______________________</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Ф.И.О. (при его наличии) наименование организации)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bl>
    <w:bookmarkStart w:name="z314" w:id="251"/>
    <w:p>
      <w:pPr>
        <w:spacing w:after="0"/>
        <w:ind w:left="0"/>
        <w:jc w:val="left"/>
      </w:pPr>
      <w:r>
        <w:rPr>
          <w:rFonts w:ascii="Times New Roman"/>
          <w:b/>
          <w:i w:val="false"/>
          <w:color w:val="000000"/>
        </w:rPr>
        <w:t xml:space="preserve"> Виды учений, тренировок и занятий в сфере гражданской защиты</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тема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обучаемых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проведения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республиканском уровне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Республиканская штабная тренировка "Қорғау" по теме: "Перевод системы гражданской защиты Республики Казахстан с мирного на военное положение"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и местные исполнительные органы, их подведомственные организации; республиканские службы гражданской защиты;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 (далее – МЧС)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командно-штабные учения "Көктем" по теме: "Подготовка и ведение спасательных и других неотложных работ при ликвидации чрезвычайных ситуаций при неблагоприятном развитии паводковой обстановки весеннего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и местные исполнительные органы, их подведомственные организации; республиканские службы гражданской защиты;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командно-штабные учения "Қыс" по теме: "Подготовка и ведение спасательных и других неотложных работ при ликвидации чрезвычайных ситуаций зимнего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и местные исполнительные органы, их подведомственные организации; республиканские службы гражданской защиты;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Республиканские командно-штабные учения "Жер" по действиям при ликвидации последствий возможного разрушительного землетрясения в Казахстане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и местные исполнительные органы, их подведомственные организации; республиканские службы гражданской защиты;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командно-штабное учение "Зымран"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и местные исполнительные органы, их подведомственные организации; республиканские службы гражданской защиты;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командно-штабное учение "Теңіз"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и местные исполнительные органы, их подведомственные организации; республиканские службы гражданской защиты;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командно-штабное учение "Өрт"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и местные исполнительные органы, их подведомственные организации; республиканские службы гражданской защиты;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территориальном уровне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Комплексные учения (в областях, городах и сельских районах) по тематике, определяемой начальником гражданской обороны данной территории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гражданской обороны, члены комиссии по предупреждению и ликвидации чрезвычайных ситуаций, службы гражданской защиты, формирования гражданской защиты, организации, эвакуационные органы,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p>
            <w:pPr>
              <w:spacing w:after="20"/>
              <w:ind w:left="20"/>
              <w:jc w:val="both"/>
            </w:pPr>
            <w:r>
              <w:rPr>
                <w:rFonts w:ascii="Times New Roman"/>
                <w:b w:val="false"/>
                <w:i w:val="false"/>
                <w:color w:val="000000"/>
                <w:sz w:val="20"/>
              </w:rPr>
              <w:t>(1 раз в 2 года</w:t>
            </w:r>
          </w:p>
          <w:p>
            <w:pPr>
              <w:spacing w:after="20"/>
              <w:ind w:left="20"/>
              <w:jc w:val="both"/>
            </w:pPr>
            <w:r>
              <w:rPr>
                <w:rFonts w:ascii="Times New Roman"/>
                <w:b w:val="false"/>
                <w:i w:val="false"/>
                <w:color w:val="000000"/>
                <w:sz w:val="20"/>
              </w:rPr>
              <w:t>в городах, отнесенных к группам по гражданской обороне)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w:t>
            </w:r>
          </w:p>
          <w:p>
            <w:pPr>
              <w:spacing w:after="20"/>
              <w:ind w:left="20"/>
              <w:jc w:val="both"/>
            </w:pPr>
            <w:r>
              <w:rPr>
                <w:rFonts w:ascii="Times New Roman"/>
                <w:b w:val="false"/>
                <w:i w:val="false"/>
                <w:color w:val="000000"/>
                <w:sz w:val="20"/>
              </w:rPr>
              <w:t>Республиканского значения и столицы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Командно-штабные учения областей, городов и сельских районов по ликвидации чрезвычайных ситуаций и гражданской обороне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управления территориальных подсистем государственной системы гражданской защиты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Республиканского значения и столицы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Разрешается проводить в рамках республиканских командно-штабных учений "Көктем", "Қыс", "Жер" и "Өрт"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Командно–штабные (штабные) тренировки по действиям населения, органов управления, формирований гражданской защиты в случае возникновения землетрясения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управления территориальных подсистем государственной системы гражданской защиты, эвакуационные органы, формирования гражданской защиты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сейсмоопасных регионов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Разрешается проводить в рамках республиканского командно-штабного учения "Жер"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Тактико-специальные 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формирования гражданской защиты, отряды экстренного реагирования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Республиканского значения и столицы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организациях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Комплексные учения по отработке мероприятий, связанных с угрозой возникновения и ликвидацией чрезвычайных ситуаций природного и техногенного характера, мероприятий гражданской обороны (тема определяется начальником гражданской обороны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отнесенные к категориям по гражданской обороне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Объектовые тренировки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организаций, Студенты, обучающиеся и педагоги организаций образования, Медицинский персонал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не отнесенные к категориям по гражданской обороне, организации образования, медицинские лечебно-профилактические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Штабные тренировки по переводу гражданской защиты с мирного на военное положение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отнесенные к категориям по гражданской обороне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Тактико-специальные учения по подготовке формирований гражданской защиты для выполнения задач по ликвидации чрезвычайных ситуаций природного и техногенного характера и гражданской обороне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 которых созданы объектовые формирования гражданской защиты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Разрешается проводить в рамках республиканских командно-штабных учений "Көктем", "Қыс", "Жер" и "Өрт"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Тренировки:</w:t>
            </w:r>
          </w:p>
          <w:p>
            <w:pPr>
              <w:spacing w:after="20"/>
              <w:ind w:left="20"/>
              <w:jc w:val="both"/>
            </w:pPr>
            <w:r>
              <w:rPr>
                <w:rFonts w:ascii="Times New Roman"/>
                <w:b w:val="false"/>
                <w:i w:val="false"/>
                <w:color w:val="000000"/>
                <w:sz w:val="20"/>
              </w:rPr>
              <w:t>1) по аварийным ситуациям и инцидентам на опасных производственных объектах;</w:t>
            </w:r>
          </w:p>
          <w:p>
            <w:pPr>
              <w:spacing w:after="20"/>
              <w:ind w:left="20"/>
              <w:jc w:val="both"/>
            </w:pPr>
            <w:r>
              <w:rPr>
                <w:rFonts w:ascii="Times New Roman"/>
                <w:b w:val="false"/>
                <w:i w:val="false"/>
                <w:color w:val="000000"/>
                <w:sz w:val="20"/>
              </w:rPr>
              <w:t>2) сейсмотренировки (для сейсмоопасных регионов);</w:t>
            </w:r>
          </w:p>
          <w:p>
            <w:pPr>
              <w:spacing w:after="20"/>
              <w:ind w:left="20"/>
              <w:jc w:val="both"/>
            </w:pPr>
            <w:r>
              <w:rPr>
                <w:rFonts w:ascii="Times New Roman"/>
                <w:b w:val="false"/>
                <w:i w:val="false"/>
                <w:color w:val="000000"/>
                <w:sz w:val="20"/>
              </w:rPr>
              <w:t>3) селетренировки (для селеопасных регионов);</w:t>
            </w:r>
          </w:p>
          <w:p>
            <w:pPr>
              <w:spacing w:after="20"/>
              <w:ind w:left="20"/>
              <w:jc w:val="both"/>
            </w:pPr>
            <w:r>
              <w:rPr>
                <w:rFonts w:ascii="Times New Roman"/>
                <w:b w:val="false"/>
                <w:i w:val="false"/>
                <w:color w:val="000000"/>
                <w:sz w:val="20"/>
              </w:rPr>
              <w:t>4) в зонах возможных затоплений, наводнений, паводков;</w:t>
            </w:r>
          </w:p>
          <w:p>
            <w:pPr>
              <w:spacing w:after="20"/>
              <w:ind w:left="20"/>
              <w:jc w:val="both"/>
            </w:pPr>
            <w:r>
              <w:rPr>
                <w:rFonts w:ascii="Times New Roman"/>
                <w:b w:val="false"/>
                <w:i w:val="false"/>
                <w:color w:val="000000"/>
                <w:sz w:val="20"/>
              </w:rPr>
              <w:t>5) эвакуационные тренировки в случае пожаров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организаций, студенты, обучающиеся и педагоги организаций образования, воспитатели и дети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пунктам 1, 2 и 5 – ежеквартально по пунктам 3, 4 - один раз в год перед началом селеопасного, паводкоопасного периодов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отнесенные к категориям по гражданской обороне, организации образования и организации дошкольного воспитания и обучения, расположенные в расчетной зоне распространения чрезвычайной ситуации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Разрешается объединять с тактико-специальными учениями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занятия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Руководящий состав организаций, личный состав формирований гражданской защиты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отнесенные к категориям по гражданской обороне, а также где имеются территориальные и объектовые формирования гражданской защиты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Самозанятое и неработающее население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привлечения на учения и тренировки. Самостоятельного изучения пособий, памяток, материалов периодической печати, просмотр (прослушивание) теле-, радиопередач и официальных источников интернет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Самозанятое и неработающее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Аким ____________________</w:t>
            </w:r>
            <w:r>
              <w:br/>
            </w:r>
            <w:r>
              <w:rPr>
                <w:rFonts w:ascii="Times New Roman"/>
                <w:b w:val="false"/>
                <w:i w:val="false"/>
                <w:color w:val="000000"/>
                <w:sz w:val="20"/>
              </w:rPr>
              <w:t>области (города) – начальник</w:t>
            </w:r>
            <w:r>
              <w:br/>
            </w:r>
            <w:r>
              <w:rPr>
                <w:rFonts w:ascii="Times New Roman"/>
                <w:b w:val="false"/>
                <w:i w:val="false"/>
                <w:color w:val="000000"/>
                <w:sz w:val="20"/>
              </w:rPr>
              <w:t>Гражданской обороны</w:t>
            </w:r>
            <w:r>
              <w:br/>
            </w:r>
            <w:r>
              <w:rPr>
                <w:rFonts w:ascii="Times New Roman"/>
                <w:b w:val="false"/>
                <w:i w:val="false"/>
                <w:color w:val="000000"/>
                <w:sz w:val="20"/>
              </w:rPr>
              <w:t>_________________________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w:t>
            </w:r>
            <w:r>
              <w:br/>
            </w:r>
            <w:r>
              <w:rPr>
                <w:rFonts w:ascii="Times New Roman"/>
                <w:b w:val="false"/>
                <w:i w:val="false"/>
                <w:color w:val="000000"/>
                <w:sz w:val="20"/>
              </w:rPr>
              <w:t>(подпись)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___________ 20___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1" w:id="252"/>
    <w:p>
      <w:pPr>
        <w:spacing w:after="0"/>
        <w:ind w:left="0"/>
        <w:jc w:val="left"/>
      </w:pPr>
      <w:r>
        <w:rPr>
          <w:rFonts w:ascii="Times New Roman"/>
          <w:b/>
          <w:i w:val="false"/>
          <w:color w:val="000000"/>
        </w:rPr>
        <w:t xml:space="preserve"> ПЛАН</w:t>
      </w:r>
      <w:r>
        <w:br/>
      </w:r>
      <w:r>
        <w:rPr>
          <w:rFonts w:ascii="Times New Roman"/>
          <w:b/>
          <w:i w:val="false"/>
          <w:color w:val="000000"/>
        </w:rPr>
        <w:t>проведения учений и тренировок в сфере гражданской защиты на территории</w:t>
      </w:r>
      <w:r>
        <w:br/>
      </w:r>
      <w:r>
        <w:rPr>
          <w:rFonts w:ascii="Times New Roman"/>
          <w:b/>
          <w:i w:val="false"/>
          <w:color w:val="000000"/>
        </w:rPr>
        <w:t>_________________ области в 20___г.</w:t>
      </w:r>
    </w:p>
    <w:bookmarkEnd w:id="252"/>
    <w:p>
      <w:pPr>
        <w:spacing w:after="0"/>
        <w:ind w:left="0"/>
        <w:jc w:val="both"/>
      </w:pPr>
      <w:r>
        <w:rPr>
          <w:rFonts w:ascii="Times New Roman"/>
          <w:b w:val="false"/>
          <w:i w:val="false"/>
          <w:color w:val="000000"/>
          <w:sz w:val="28"/>
        </w:rPr>
        <w:t>
      1. Комплексные учения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 района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Командно штабные учения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 района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Командно штабные тренировки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 района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для сейсмоопасных регионов</w:t>
      </w:r>
    </w:p>
    <w:p>
      <w:pPr>
        <w:spacing w:after="0"/>
        <w:ind w:left="0"/>
        <w:jc w:val="both"/>
      </w:pPr>
      <w:r>
        <w:rPr>
          <w:rFonts w:ascii="Times New Roman"/>
          <w:b w:val="false"/>
          <w:i w:val="false"/>
          <w:color w:val="000000"/>
          <w:sz w:val="28"/>
        </w:rPr>
        <w:t>
      4. Тактико-специальные учения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 района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Комплексные учения в организациях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 района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Объектовые тренировки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 района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Тренировки по аварийным ситуациям и инцидентам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 района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Сейсмотренировки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 района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для сейсмоопасных регионов</w:t>
      </w:r>
    </w:p>
    <w:p>
      <w:pPr>
        <w:spacing w:after="0"/>
        <w:ind w:left="0"/>
        <w:jc w:val="both"/>
      </w:pPr>
      <w:r>
        <w:rPr>
          <w:rFonts w:ascii="Times New Roman"/>
          <w:b w:val="false"/>
          <w:i w:val="false"/>
          <w:color w:val="000000"/>
          <w:sz w:val="28"/>
        </w:rPr>
        <w:t>
      9. Селетренировки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 района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для селеопасных регионов</w:t>
      </w:r>
    </w:p>
    <w:p>
      <w:pPr>
        <w:spacing w:after="0"/>
        <w:ind w:left="0"/>
        <w:jc w:val="both"/>
      </w:pPr>
      <w:r>
        <w:rPr>
          <w:rFonts w:ascii="Times New Roman"/>
          <w:b w:val="false"/>
          <w:i w:val="false"/>
          <w:color w:val="000000"/>
          <w:sz w:val="28"/>
        </w:rPr>
        <w:t>
      Начальник Департамента</w:t>
      </w:r>
    </w:p>
    <w:p>
      <w:pPr>
        <w:spacing w:after="0"/>
        <w:ind w:left="0"/>
        <w:jc w:val="both"/>
      </w:pPr>
      <w:r>
        <w:rPr>
          <w:rFonts w:ascii="Times New Roman"/>
          <w:b w:val="false"/>
          <w:i w:val="false"/>
          <w:color w:val="000000"/>
          <w:sz w:val="28"/>
        </w:rPr>
        <w:t>по чрезвычайным ситуациям</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области (города)</w:t>
      </w:r>
    </w:p>
    <w:p>
      <w:pPr>
        <w:spacing w:after="0"/>
        <w:ind w:left="0"/>
        <w:jc w:val="both"/>
      </w:pPr>
      <w:r>
        <w:rPr>
          <w:rFonts w:ascii="Times New Roman"/>
          <w:b w:val="false"/>
          <w:i w:val="false"/>
          <w:color w:val="000000"/>
          <w:sz w:val="28"/>
        </w:rPr>
        <w:t>______________________ __________ ______</w:t>
      </w:r>
    </w:p>
    <w:p>
      <w:pPr>
        <w:spacing w:after="0"/>
        <w:ind w:left="0"/>
        <w:jc w:val="both"/>
      </w:pPr>
      <w:r>
        <w:rPr>
          <w:rFonts w:ascii="Times New Roman"/>
          <w:b w:val="false"/>
          <w:i w:val="false"/>
          <w:color w:val="000000"/>
          <w:sz w:val="28"/>
        </w:rPr>
        <w:t>(звание)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учения</w:t>
            </w:r>
            <w:r>
              <w:br/>
            </w:r>
            <w:r>
              <w:rPr>
                <w:rFonts w:ascii="Times New Roman"/>
                <w:b w:val="false"/>
                <w:i w:val="false"/>
                <w:color w:val="000000"/>
                <w:sz w:val="20"/>
              </w:rPr>
              <w:t>______________________</w:t>
            </w:r>
            <w:r>
              <w:br/>
            </w:r>
            <w:r>
              <w:rPr>
                <w:rFonts w:ascii="Times New Roman"/>
                <w:b w:val="false"/>
                <w:i w:val="false"/>
                <w:color w:val="000000"/>
                <w:sz w:val="20"/>
              </w:rPr>
              <w:t>Ф.И.О.</w:t>
            </w:r>
            <w:r>
              <w:br/>
            </w:r>
            <w:r>
              <w:rPr>
                <w:rFonts w:ascii="Times New Roman"/>
                <w:b w:val="false"/>
                <w:i w:val="false"/>
                <w:color w:val="000000"/>
                <w:sz w:val="20"/>
              </w:rPr>
              <w:t>_____________________</w:t>
            </w:r>
            <w:r>
              <w:br/>
            </w:r>
            <w:r>
              <w:rPr>
                <w:rFonts w:ascii="Times New Roman"/>
                <w:b w:val="false"/>
                <w:i w:val="false"/>
                <w:color w:val="000000"/>
                <w:sz w:val="20"/>
              </w:rPr>
              <w:t>(подпись)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1" w:id="253"/>
    <w:p>
      <w:pPr>
        <w:spacing w:after="0"/>
        <w:ind w:left="0"/>
        <w:jc w:val="left"/>
      </w:pPr>
      <w:r>
        <w:rPr>
          <w:rFonts w:ascii="Times New Roman"/>
          <w:b/>
          <w:i w:val="false"/>
          <w:color w:val="000000"/>
        </w:rPr>
        <w:t xml:space="preserve"> КАЛЕНДАРНЫЙ ПЛАН</w:t>
      </w:r>
      <w:r>
        <w:br/>
      </w:r>
      <w:r>
        <w:rPr>
          <w:rFonts w:ascii="Times New Roman"/>
          <w:b/>
          <w:i w:val="false"/>
          <w:color w:val="000000"/>
        </w:rPr>
        <w:t>подготовки комплексного учения</w:t>
      </w:r>
    </w:p>
    <w:bookmarkEnd w:id="253"/>
    <w:bookmarkStart w:name="z362" w:id="254"/>
    <w:p>
      <w:pPr>
        <w:spacing w:after="0"/>
        <w:ind w:left="0"/>
        <w:jc w:val="left"/>
      </w:pPr>
      <w:r>
        <w:rPr>
          <w:rFonts w:ascii="Times New Roman"/>
          <w:b/>
          <w:i w:val="false"/>
          <w:color w:val="000000"/>
        </w:rPr>
        <w:t xml:space="preserve"> ___________________________________________________</w:t>
      </w:r>
      <w:r>
        <w:br/>
      </w:r>
      <w:r>
        <w:rPr>
          <w:rFonts w:ascii="Times New Roman"/>
          <w:b/>
          <w:i w:val="false"/>
          <w:color w:val="000000"/>
        </w:rPr>
        <w:t>(наименование организации)</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w:t>
            </w:r>
          </w:p>
        </w:tc>
      </w:tr>
    </w:tbl>
    <w:bookmarkStart w:name="z821" w:id="255"/>
    <w:p>
      <w:pPr>
        <w:spacing w:after="0"/>
        <w:ind w:left="0"/>
        <w:jc w:val="both"/>
      </w:pPr>
      <w:r>
        <w:rPr>
          <w:rFonts w:ascii="Times New Roman"/>
          <w:b w:val="false"/>
          <w:i w:val="false"/>
          <w:color w:val="000000"/>
          <w:sz w:val="28"/>
        </w:rPr>
        <w:t>
      1. Подготовка руководства учения и органов управления:</w:t>
      </w:r>
    </w:p>
    <w:bookmarkEnd w:id="255"/>
    <w:bookmarkStart w:name="z822" w:id="256"/>
    <w:p>
      <w:pPr>
        <w:spacing w:after="0"/>
        <w:ind w:left="0"/>
        <w:jc w:val="both"/>
      </w:pPr>
      <w:r>
        <w:rPr>
          <w:rFonts w:ascii="Times New Roman"/>
          <w:b w:val="false"/>
          <w:i w:val="false"/>
          <w:color w:val="000000"/>
          <w:sz w:val="28"/>
        </w:rPr>
        <w:t>
      1) изучение руководящих документов и учебно-методической литературы;</w:t>
      </w:r>
    </w:p>
    <w:bookmarkEnd w:id="256"/>
    <w:bookmarkStart w:name="z823" w:id="257"/>
    <w:p>
      <w:pPr>
        <w:spacing w:after="0"/>
        <w:ind w:left="0"/>
        <w:jc w:val="both"/>
      </w:pPr>
      <w:r>
        <w:rPr>
          <w:rFonts w:ascii="Times New Roman"/>
          <w:b w:val="false"/>
          <w:i w:val="false"/>
          <w:color w:val="000000"/>
          <w:sz w:val="28"/>
        </w:rPr>
        <w:t>
      2) проведение комплексного учения;</w:t>
      </w:r>
    </w:p>
    <w:bookmarkEnd w:id="257"/>
    <w:bookmarkStart w:name="z824" w:id="258"/>
    <w:p>
      <w:pPr>
        <w:spacing w:after="0"/>
        <w:ind w:left="0"/>
        <w:jc w:val="both"/>
      </w:pPr>
      <w:r>
        <w:rPr>
          <w:rFonts w:ascii="Times New Roman"/>
          <w:b w:val="false"/>
          <w:i w:val="false"/>
          <w:color w:val="000000"/>
          <w:sz w:val="28"/>
        </w:rPr>
        <w:t>
      3) проведение рекогносцировки района;</w:t>
      </w:r>
    </w:p>
    <w:bookmarkEnd w:id="258"/>
    <w:bookmarkStart w:name="z825" w:id="259"/>
    <w:p>
      <w:pPr>
        <w:spacing w:after="0"/>
        <w:ind w:left="0"/>
        <w:jc w:val="both"/>
      </w:pPr>
      <w:r>
        <w:rPr>
          <w:rFonts w:ascii="Times New Roman"/>
          <w:b w:val="false"/>
          <w:i w:val="false"/>
          <w:color w:val="000000"/>
          <w:sz w:val="28"/>
        </w:rPr>
        <w:t>
      4) разработка документов по учению.</w:t>
      </w:r>
    </w:p>
    <w:bookmarkEnd w:id="259"/>
    <w:bookmarkStart w:name="z826" w:id="260"/>
    <w:p>
      <w:pPr>
        <w:spacing w:after="0"/>
        <w:ind w:left="0"/>
        <w:jc w:val="both"/>
      </w:pPr>
      <w:r>
        <w:rPr>
          <w:rFonts w:ascii="Times New Roman"/>
          <w:b w:val="false"/>
          <w:i w:val="false"/>
          <w:color w:val="000000"/>
          <w:sz w:val="28"/>
        </w:rPr>
        <w:t>
      2. Подготовка формирований:</w:t>
      </w:r>
    </w:p>
    <w:bookmarkEnd w:id="260"/>
    <w:bookmarkStart w:name="z827" w:id="261"/>
    <w:p>
      <w:pPr>
        <w:spacing w:after="0"/>
        <w:ind w:left="0"/>
        <w:jc w:val="both"/>
      </w:pPr>
      <w:r>
        <w:rPr>
          <w:rFonts w:ascii="Times New Roman"/>
          <w:b w:val="false"/>
          <w:i w:val="false"/>
          <w:color w:val="000000"/>
          <w:sz w:val="28"/>
        </w:rPr>
        <w:t>
      1) изучение вопросов, подлежащих отработке в ходе учения, тренировки:</w:t>
      </w:r>
    </w:p>
    <w:bookmarkEnd w:id="261"/>
    <w:bookmarkStart w:name="z828" w:id="262"/>
    <w:p>
      <w:pPr>
        <w:spacing w:after="0"/>
        <w:ind w:left="0"/>
        <w:jc w:val="both"/>
      </w:pPr>
      <w:r>
        <w:rPr>
          <w:rFonts w:ascii="Times New Roman"/>
          <w:b w:val="false"/>
          <w:i w:val="false"/>
          <w:color w:val="000000"/>
          <w:sz w:val="28"/>
        </w:rPr>
        <w:t>
      с командирами формирований;</w:t>
      </w:r>
    </w:p>
    <w:bookmarkEnd w:id="262"/>
    <w:bookmarkStart w:name="z829" w:id="263"/>
    <w:p>
      <w:pPr>
        <w:spacing w:after="0"/>
        <w:ind w:left="0"/>
        <w:jc w:val="both"/>
      </w:pPr>
      <w:r>
        <w:rPr>
          <w:rFonts w:ascii="Times New Roman"/>
          <w:b w:val="false"/>
          <w:i w:val="false"/>
          <w:color w:val="000000"/>
          <w:sz w:val="28"/>
        </w:rPr>
        <w:t>
      с личным составом.</w:t>
      </w:r>
    </w:p>
    <w:bookmarkEnd w:id="263"/>
    <w:bookmarkStart w:name="z830" w:id="264"/>
    <w:p>
      <w:pPr>
        <w:spacing w:after="0"/>
        <w:ind w:left="0"/>
        <w:jc w:val="both"/>
      </w:pPr>
      <w:r>
        <w:rPr>
          <w:rFonts w:ascii="Times New Roman"/>
          <w:b w:val="false"/>
          <w:i w:val="false"/>
          <w:color w:val="000000"/>
          <w:sz w:val="28"/>
        </w:rPr>
        <w:t>
      2) изучение инструкции по мерам безопасности и так далее.</w:t>
      </w:r>
    </w:p>
    <w:bookmarkEnd w:id="264"/>
    <w:bookmarkStart w:name="z831" w:id="265"/>
    <w:p>
      <w:pPr>
        <w:spacing w:after="0"/>
        <w:ind w:left="0"/>
        <w:jc w:val="both"/>
      </w:pPr>
      <w:r>
        <w:rPr>
          <w:rFonts w:ascii="Times New Roman"/>
          <w:b w:val="false"/>
          <w:i w:val="false"/>
          <w:color w:val="000000"/>
          <w:sz w:val="28"/>
        </w:rPr>
        <w:t>
      3. Подготовка рабочих и служащих, не входящих в формирования:</w:t>
      </w:r>
    </w:p>
    <w:bookmarkEnd w:id="265"/>
    <w:bookmarkStart w:name="z832" w:id="266"/>
    <w:p>
      <w:pPr>
        <w:spacing w:after="0"/>
        <w:ind w:left="0"/>
        <w:jc w:val="both"/>
      </w:pPr>
      <w:r>
        <w:rPr>
          <w:rFonts w:ascii="Times New Roman"/>
          <w:b w:val="false"/>
          <w:i w:val="false"/>
          <w:color w:val="000000"/>
          <w:sz w:val="28"/>
        </w:rPr>
        <w:t>
      1) изучение вопросов, подлежащих отработке в ходе учения, тренировки;</w:t>
      </w:r>
    </w:p>
    <w:bookmarkEnd w:id="266"/>
    <w:bookmarkStart w:name="z833" w:id="267"/>
    <w:p>
      <w:pPr>
        <w:spacing w:after="0"/>
        <w:ind w:left="0"/>
        <w:jc w:val="both"/>
      </w:pPr>
      <w:r>
        <w:rPr>
          <w:rFonts w:ascii="Times New Roman"/>
          <w:b w:val="false"/>
          <w:i w:val="false"/>
          <w:color w:val="000000"/>
          <w:sz w:val="28"/>
        </w:rPr>
        <w:t>
      2) сдача нормативов;</w:t>
      </w:r>
    </w:p>
    <w:bookmarkEnd w:id="267"/>
    <w:bookmarkStart w:name="z834" w:id="268"/>
    <w:p>
      <w:pPr>
        <w:spacing w:after="0"/>
        <w:ind w:left="0"/>
        <w:jc w:val="both"/>
      </w:pPr>
      <w:r>
        <w:rPr>
          <w:rFonts w:ascii="Times New Roman"/>
          <w:b w:val="false"/>
          <w:i w:val="false"/>
          <w:color w:val="000000"/>
          <w:sz w:val="28"/>
        </w:rPr>
        <w:t>
      3) изучение инструкции по мерам безопасности и так далее.</w:t>
      </w:r>
    </w:p>
    <w:bookmarkEnd w:id="268"/>
    <w:bookmarkStart w:name="z835" w:id="269"/>
    <w:p>
      <w:pPr>
        <w:spacing w:after="0"/>
        <w:ind w:left="0"/>
        <w:jc w:val="both"/>
      </w:pPr>
      <w:r>
        <w:rPr>
          <w:rFonts w:ascii="Times New Roman"/>
          <w:b w:val="false"/>
          <w:i w:val="false"/>
          <w:color w:val="000000"/>
          <w:sz w:val="28"/>
        </w:rPr>
        <w:t>
      4. Подготовка населения, проживающего вблизи потенциально опасного объекта:</w:t>
      </w:r>
    </w:p>
    <w:bookmarkEnd w:id="269"/>
    <w:bookmarkStart w:name="z836" w:id="270"/>
    <w:p>
      <w:pPr>
        <w:spacing w:after="0"/>
        <w:ind w:left="0"/>
        <w:jc w:val="both"/>
      </w:pPr>
      <w:r>
        <w:rPr>
          <w:rFonts w:ascii="Times New Roman"/>
          <w:b w:val="false"/>
          <w:i w:val="false"/>
          <w:color w:val="000000"/>
          <w:sz w:val="28"/>
        </w:rPr>
        <w:t>
      1) отработка вопросов оповещения;</w:t>
      </w:r>
    </w:p>
    <w:bookmarkEnd w:id="270"/>
    <w:bookmarkStart w:name="z837" w:id="271"/>
    <w:p>
      <w:pPr>
        <w:spacing w:after="0"/>
        <w:ind w:left="0"/>
        <w:jc w:val="both"/>
      </w:pPr>
      <w:r>
        <w:rPr>
          <w:rFonts w:ascii="Times New Roman"/>
          <w:b w:val="false"/>
          <w:i w:val="false"/>
          <w:color w:val="000000"/>
          <w:sz w:val="28"/>
        </w:rPr>
        <w:t>
      2) теоретическое изучение навыков и умений, подлежащих отработке в ходе учения;</w:t>
      </w:r>
    </w:p>
    <w:bookmarkEnd w:id="271"/>
    <w:bookmarkStart w:name="z838" w:id="272"/>
    <w:p>
      <w:pPr>
        <w:spacing w:after="0"/>
        <w:ind w:left="0"/>
        <w:jc w:val="both"/>
      </w:pPr>
      <w:r>
        <w:rPr>
          <w:rFonts w:ascii="Times New Roman"/>
          <w:b w:val="false"/>
          <w:i w:val="false"/>
          <w:color w:val="000000"/>
          <w:sz w:val="28"/>
        </w:rPr>
        <w:t>
      3) изучение инструкции по мерам безопасности и так далее.</w:t>
      </w:r>
    </w:p>
    <w:bookmarkEnd w:id="272"/>
    <w:bookmarkStart w:name="z839" w:id="273"/>
    <w:p>
      <w:pPr>
        <w:spacing w:after="0"/>
        <w:ind w:left="0"/>
        <w:jc w:val="both"/>
      </w:pPr>
      <w:r>
        <w:rPr>
          <w:rFonts w:ascii="Times New Roman"/>
          <w:b w:val="false"/>
          <w:i w:val="false"/>
          <w:color w:val="000000"/>
          <w:sz w:val="28"/>
        </w:rPr>
        <w:t>
      5. Мероприятия по (всестороннему обеспечению формирований гражданской защиты) материально-техническому и медицинскому обеспечению и средствами оказания первой медицинской помощи:</w:t>
      </w:r>
    </w:p>
    <w:bookmarkEnd w:id="273"/>
    <w:bookmarkStart w:name="z840" w:id="274"/>
    <w:p>
      <w:pPr>
        <w:spacing w:after="0"/>
        <w:ind w:left="0"/>
        <w:jc w:val="both"/>
      </w:pPr>
      <w:r>
        <w:rPr>
          <w:rFonts w:ascii="Times New Roman"/>
          <w:b w:val="false"/>
          <w:i w:val="false"/>
          <w:color w:val="000000"/>
          <w:sz w:val="28"/>
        </w:rPr>
        <w:t>
      1) обеспечение участников учения продуктами питания, водой, предметами первой необходимости;</w:t>
      </w:r>
    </w:p>
    <w:bookmarkEnd w:id="274"/>
    <w:bookmarkStart w:name="z841" w:id="275"/>
    <w:p>
      <w:pPr>
        <w:spacing w:after="0"/>
        <w:ind w:left="0"/>
        <w:jc w:val="both"/>
      </w:pPr>
      <w:r>
        <w:rPr>
          <w:rFonts w:ascii="Times New Roman"/>
          <w:b w:val="false"/>
          <w:i w:val="false"/>
          <w:color w:val="000000"/>
          <w:sz w:val="28"/>
        </w:rPr>
        <w:t>
      2) обеспечение горючими и смазочными материалами;</w:t>
      </w:r>
    </w:p>
    <w:bookmarkEnd w:id="275"/>
    <w:bookmarkStart w:name="z842" w:id="276"/>
    <w:p>
      <w:pPr>
        <w:spacing w:after="0"/>
        <w:ind w:left="0"/>
        <w:jc w:val="both"/>
      </w:pPr>
      <w:r>
        <w:rPr>
          <w:rFonts w:ascii="Times New Roman"/>
          <w:b w:val="false"/>
          <w:i w:val="false"/>
          <w:color w:val="000000"/>
          <w:sz w:val="28"/>
        </w:rPr>
        <w:t>
      3) обеспечение материально техническим имуществом и организация технического обслуживания техники;</w:t>
      </w:r>
    </w:p>
    <w:bookmarkEnd w:id="276"/>
    <w:bookmarkStart w:name="z843" w:id="277"/>
    <w:p>
      <w:pPr>
        <w:spacing w:after="0"/>
        <w:ind w:left="0"/>
        <w:jc w:val="both"/>
      </w:pPr>
      <w:r>
        <w:rPr>
          <w:rFonts w:ascii="Times New Roman"/>
          <w:b w:val="false"/>
          <w:i w:val="false"/>
          <w:color w:val="000000"/>
          <w:sz w:val="28"/>
        </w:rPr>
        <w:t>
      4) обеспечение оснащения личного состава формирований гражданской защиты согласно штатной экипировке участников учения средствами оказания первой медицинской помощи и медикаментами и так далее.</w:t>
      </w:r>
    </w:p>
    <w:bookmarkEnd w:id="277"/>
    <w:bookmarkStart w:name="z844" w:id="278"/>
    <w:p>
      <w:pPr>
        <w:spacing w:after="0"/>
        <w:ind w:left="0"/>
        <w:jc w:val="both"/>
      </w:pPr>
      <w:r>
        <w:rPr>
          <w:rFonts w:ascii="Times New Roman"/>
          <w:b w:val="false"/>
          <w:i w:val="false"/>
          <w:color w:val="000000"/>
          <w:sz w:val="28"/>
        </w:rPr>
        <w:t>
      Начальник штаба руководства учением</w:t>
      </w:r>
    </w:p>
    <w:bookmarkEnd w:id="278"/>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_______________________ ________________</w:t>
      </w:r>
    </w:p>
    <w:p>
      <w:pPr>
        <w:spacing w:after="0"/>
        <w:ind w:left="0"/>
        <w:jc w:val="both"/>
      </w:pPr>
      <w:r>
        <w:rPr>
          <w:rFonts w:ascii="Times New Roman"/>
          <w:b w:val="false"/>
          <w:i w:val="false"/>
          <w:color w:val="000000"/>
          <w:sz w:val="28"/>
        </w:rPr>
        <w:t>Ф.И.О.(при его наличии) (подпись)</w:t>
      </w:r>
    </w:p>
    <w:p>
      <w:pPr>
        <w:spacing w:after="0"/>
        <w:ind w:left="0"/>
        <w:jc w:val="both"/>
      </w:pPr>
      <w:r>
        <w:rPr>
          <w:rFonts w:ascii="Times New Roman"/>
          <w:b w:val="false"/>
          <w:i w:val="false"/>
          <w:color w:val="000000"/>
          <w:sz w:val="28"/>
        </w:rPr>
        <w:t>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Руководитель учения</w:t>
            </w:r>
            <w:r>
              <w:br/>
            </w:r>
            <w:r>
              <w:rPr>
                <w:rFonts w:ascii="Times New Roman"/>
                <w:b w:val="false"/>
                <w:i w:val="false"/>
                <w:color w:val="000000"/>
                <w:sz w:val="20"/>
              </w:rPr>
              <w:t>_______________________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0" w:id="279"/>
    <w:p>
      <w:pPr>
        <w:spacing w:after="0"/>
        <w:ind w:left="0"/>
        <w:jc w:val="left"/>
      </w:pPr>
      <w:r>
        <w:rPr>
          <w:rFonts w:ascii="Times New Roman"/>
          <w:b/>
          <w:i w:val="false"/>
          <w:color w:val="000000"/>
        </w:rPr>
        <w:t xml:space="preserve"> ПЛАН</w:t>
      </w:r>
      <w:r>
        <w:br/>
      </w:r>
      <w:r>
        <w:rPr>
          <w:rFonts w:ascii="Times New Roman"/>
          <w:b/>
          <w:i w:val="false"/>
          <w:color w:val="000000"/>
        </w:rPr>
        <w:t>проведения комплексного учения</w:t>
      </w:r>
    </w:p>
    <w:bookmarkEnd w:id="279"/>
    <w:bookmarkStart w:name="z391" w:id="280"/>
    <w:p>
      <w:pPr>
        <w:spacing w:after="0"/>
        <w:ind w:left="0"/>
        <w:jc w:val="left"/>
      </w:pPr>
      <w:r>
        <w:rPr>
          <w:rFonts w:ascii="Times New Roman"/>
          <w:b/>
          <w:i w:val="false"/>
          <w:color w:val="000000"/>
        </w:rPr>
        <w:t xml:space="preserve"> _____________________________________________________</w:t>
      </w:r>
      <w:r>
        <w:br/>
      </w:r>
      <w:r>
        <w:rPr>
          <w:rFonts w:ascii="Times New Roman"/>
          <w:b/>
          <w:i w:val="false"/>
          <w:color w:val="000000"/>
        </w:rPr>
        <w:t>(наименование организации)</w:t>
      </w:r>
    </w:p>
    <w:bookmarkEnd w:id="280"/>
    <w:p>
      <w:pPr>
        <w:spacing w:after="0"/>
        <w:ind w:left="0"/>
        <w:jc w:val="both"/>
      </w:pPr>
      <w:bookmarkStart w:name="z847" w:id="281"/>
      <w:r>
        <w:rPr>
          <w:rFonts w:ascii="Times New Roman"/>
          <w:b w:val="false"/>
          <w:i w:val="false"/>
          <w:color w:val="000000"/>
          <w:sz w:val="28"/>
        </w:rPr>
        <w:t>
      Тема: __________________________________________________________</w:t>
      </w:r>
    </w:p>
    <w:bookmarkEnd w:id="281"/>
    <w:p>
      <w:pPr>
        <w:spacing w:after="0"/>
        <w:ind w:left="0"/>
        <w:jc w:val="both"/>
      </w:pPr>
      <w:r>
        <w:rPr>
          <w:rFonts w:ascii="Times New Roman"/>
          <w:b w:val="false"/>
          <w:i w:val="false"/>
          <w:color w:val="000000"/>
          <w:sz w:val="28"/>
        </w:rPr>
        <w:t>Учебные цели:</w:t>
      </w:r>
    </w:p>
    <w:p>
      <w:pPr>
        <w:spacing w:after="0"/>
        <w:ind w:left="0"/>
        <w:jc w:val="both"/>
      </w:pPr>
      <w:r>
        <w:rPr>
          <w:rFonts w:ascii="Times New Roman"/>
          <w:b w:val="false"/>
          <w:i w:val="false"/>
          <w:color w:val="000000"/>
          <w:sz w:val="28"/>
        </w:rPr>
        <w:t>для руководящего состава:</w:t>
      </w:r>
    </w:p>
    <w:p>
      <w:pPr>
        <w:spacing w:after="0"/>
        <w:ind w:left="0"/>
        <w:jc w:val="both"/>
      </w:pPr>
      <w:r>
        <w:rPr>
          <w:rFonts w:ascii="Times New Roman"/>
          <w:b w:val="false"/>
          <w:i w:val="false"/>
          <w:color w:val="000000"/>
          <w:sz w:val="28"/>
        </w:rPr>
        <w:t>для органов управления:</w:t>
      </w:r>
    </w:p>
    <w:p>
      <w:pPr>
        <w:spacing w:after="0"/>
        <w:ind w:left="0"/>
        <w:jc w:val="both"/>
      </w:pPr>
      <w:r>
        <w:rPr>
          <w:rFonts w:ascii="Times New Roman"/>
          <w:b w:val="false"/>
          <w:i w:val="false"/>
          <w:color w:val="000000"/>
          <w:sz w:val="28"/>
        </w:rPr>
        <w:t>для командиров и личного состава формирований:</w:t>
      </w:r>
    </w:p>
    <w:p>
      <w:pPr>
        <w:spacing w:after="0"/>
        <w:ind w:left="0"/>
        <w:jc w:val="both"/>
      </w:pPr>
      <w:r>
        <w:rPr>
          <w:rFonts w:ascii="Times New Roman"/>
          <w:b w:val="false"/>
          <w:i w:val="false"/>
          <w:color w:val="000000"/>
          <w:sz w:val="28"/>
        </w:rPr>
        <w:t>для рабочих и служащих, не входящих в формирования:</w:t>
      </w:r>
    </w:p>
    <w:p>
      <w:pPr>
        <w:spacing w:after="0"/>
        <w:ind w:left="0"/>
        <w:jc w:val="both"/>
      </w:pPr>
      <w:r>
        <w:rPr>
          <w:rFonts w:ascii="Times New Roman"/>
          <w:b w:val="false"/>
          <w:i w:val="false"/>
          <w:color w:val="000000"/>
          <w:sz w:val="28"/>
        </w:rPr>
        <w:t>для населения, проживающего вблизи потенциально опасного объекта:</w:t>
      </w:r>
    </w:p>
    <w:p>
      <w:pPr>
        <w:spacing w:after="0"/>
        <w:ind w:left="0"/>
        <w:jc w:val="both"/>
      </w:pPr>
      <w:r>
        <w:rPr>
          <w:rFonts w:ascii="Times New Roman"/>
          <w:b w:val="false"/>
          <w:i w:val="false"/>
          <w:color w:val="000000"/>
          <w:sz w:val="28"/>
        </w:rPr>
        <w:t>Дата: время и общая продолжительность</w:t>
      </w:r>
    </w:p>
    <w:p>
      <w:pPr>
        <w:spacing w:after="0"/>
        <w:ind w:left="0"/>
        <w:jc w:val="both"/>
      </w:pPr>
      <w:r>
        <w:rPr>
          <w:rFonts w:ascii="Times New Roman"/>
          <w:b w:val="false"/>
          <w:i w:val="false"/>
          <w:color w:val="000000"/>
          <w:sz w:val="28"/>
        </w:rPr>
        <w:t>Состав участников ______________________________________________</w:t>
      </w:r>
    </w:p>
    <w:p>
      <w:pPr>
        <w:spacing w:after="0"/>
        <w:ind w:left="0"/>
        <w:jc w:val="both"/>
      </w:pPr>
      <w:r>
        <w:rPr>
          <w:rFonts w:ascii="Times New Roman"/>
          <w:b w:val="false"/>
          <w:i w:val="false"/>
          <w:color w:val="000000"/>
          <w:sz w:val="28"/>
        </w:rPr>
        <w:t>Замысел учения ________________________________________________</w:t>
      </w:r>
    </w:p>
    <w:p>
      <w:pPr>
        <w:spacing w:after="0"/>
        <w:ind w:left="0"/>
        <w:jc w:val="both"/>
      </w:pPr>
      <w:r>
        <w:rPr>
          <w:rFonts w:ascii="Times New Roman"/>
          <w:b w:val="false"/>
          <w:i w:val="false"/>
          <w:color w:val="000000"/>
          <w:sz w:val="28"/>
        </w:rPr>
        <w:t>Этапы учения, учебные вопросы и время на отработку каждого из них:</w:t>
      </w:r>
    </w:p>
    <w:p>
      <w:pPr>
        <w:spacing w:after="0"/>
        <w:ind w:left="0"/>
        <w:jc w:val="both"/>
      </w:pPr>
      <w:r>
        <w:rPr>
          <w:rFonts w:ascii="Times New Roman"/>
          <w:b w:val="false"/>
          <w:i w:val="false"/>
          <w:color w:val="000000"/>
          <w:sz w:val="28"/>
        </w:rPr>
        <w:t>Ход учения</w:t>
      </w:r>
    </w:p>
    <w:p>
      <w:pPr>
        <w:spacing w:after="0"/>
        <w:ind w:left="0"/>
        <w:jc w:val="both"/>
      </w:pPr>
      <w:r>
        <w:rPr>
          <w:rFonts w:ascii="Times New Roman"/>
          <w:b w:val="false"/>
          <w:i w:val="false"/>
          <w:color w:val="000000"/>
          <w:sz w:val="28"/>
        </w:rPr>
        <w:t>Время:</w:t>
      </w:r>
    </w:p>
    <w:p>
      <w:pPr>
        <w:spacing w:after="0"/>
        <w:ind w:left="0"/>
        <w:jc w:val="both"/>
      </w:pPr>
      <w:r>
        <w:rPr>
          <w:rFonts w:ascii="Times New Roman"/>
          <w:b w:val="false"/>
          <w:i w:val="false"/>
          <w:color w:val="000000"/>
          <w:sz w:val="28"/>
        </w:rPr>
        <w:t>Учебные вопросы:</w:t>
      </w:r>
    </w:p>
    <w:p>
      <w:pPr>
        <w:spacing w:after="0"/>
        <w:ind w:left="0"/>
        <w:jc w:val="both"/>
      </w:pPr>
      <w:r>
        <w:rPr>
          <w:rFonts w:ascii="Times New Roman"/>
          <w:b w:val="false"/>
          <w:i w:val="false"/>
          <w:color w:val="000000"/>
          <w:sz w:val="28"/>
        </w:rPr>
        <w:t>Обстановка с возможным усложнением обстановки на учении</w:t>
      </w:r>
    </w:p>
    <w:p>
      <w:pPr>
        <w:spacing w:after="0"/>
        <w:ind w:left="0"/>
        <w:jc w:val="both"/>
      </w:pPr>
      <w:r>
        <w:rPr>
          <w:rFonts w:ascii="Times New Roman"/>
          <w:b w:val="false"/>
          <w:i w:val="false"/>
          <w:color w:val="000000"/>
          <w:sz w:val="28"/>
        </w:rPr>
        <w:t>по дополнительным вводным.</w:t>
      </w:r>
    </w:p>
    <w:p>
      <w:pPr>
        <w:spacing w:after="0"/>
        <w:ind w:left="0"/>
        <w:jc w:val="both"/>
      </w:pPr>
      <w:r>
        <w:rPr>
          <w:rFonts w:ascii="Times New Roman"/>
          <w:b w:val="false"/>
          <w:i w:val="false"/>
          <w:color w:val="000000"/>
          <w:sz w:val="28"/>
        </w:rPr>
        <w:t>Действия руководителя учения.</w:t>
      </w:r>
    </w:p>
    <w:p>
      <w:pPr>
        <w:spacing w:after="0"/>
        <w:ind w:left="0"/>
        <w:jc w:val="both"/>
      </w:pPr>
      <w:r>
        <w:rPr>
          <w:rFonts w:ascii="Times New Roman"/>
          <w:b w:val="false"/>
          <w:i w:val="false"/>
          <w:color w:val="000000"/>
          <w:sz w:val="28"/>
        </w:rPr>
        <w:t>Действия заместителей и помощников.</w:t>
      </w:r>
    </w:p>
    <w:p>
      <w:pPr>
        <w:spacing w:after="0"/>
        <w:ind w:left="0"/>
        <w:jc w:val="both"/>
      </w:pPr>
      <w:r>
        <w:rPr>
          <w:rFonts w:ascii="Times New Roman"/>
          <w:b w:val="false"/>
          <w:i w:val="false"/>
          <w:color w:val="000000"/>
          <w:sz w:val="28"/>
        </w:rPr>
        <w:t>Ожидаемые действия от обучаемых.</w:t>
      </w:r>
    </w:p>
    <w:p>
      <w:pPr>
        <w:spacing w:after="0"/>
        <w:ind w:left="0"/>
        <w:jc w:val="both"/>
      </w:pPr>
      <w:r>
        <w:rPr>
          <w:rFonts w:ascii="Times New Roman"/>
          <w:b w:val="false"/>
          <w:i w:val="false"/>
          <w:color w:val="000000"/>
          <w:sz w:val="28"/>
        </w:rPr>
        <w:t>Первый этап: (название этапа, его содержание, учебная цель, время)</w:t>
      </w:r>
    </w:p>
    <w:p>
      <w:pPr>
        <w:spacing w:after="0"/>
        <w:ind w:left="0"/>
        <w:jc w:val="both"/>
      </w:pPr>
      <w:r>
        <w:rPr>
          <w:rFonts w:ascii="Times New Roman"/>
          <w:b w:val="false"/>
          <w:i w:val="false"/>
          <w:color w:val="000000"/>
          <w:sz w:val="28"/>
        </w:rPr>
        <w:t>Второй и последующие этапы:</w:t>
      </w:r>
    </w:p>
    <w:p>
      <w:pPr>
        <w:spacing w:after="0"/>
        <w:ind w:left="0"/>
        <w:jc w:val="both"/>
      </w:pPr>
      <w:r>
        <w:rPr>
          <w:rFonts w:ascii="Times New Roman"/>
          <w:b w:val="false"/>
          <w:i w:val="false"/>
          <w:color w:val="000000"/>
          <w:sz w:val="28"/>
        </w:rPr>
        <w:t>Разбор учения.</w:t>
      </w:r>
    </w:p>
    <w:p>
      <w:pPr>
        <w:spacing w:after="0"/>
        <w:ind w:left="0"/>
        <w:jc w:val="both"/>
      </w:pPr>
      <w:r>
        <w:rPr>
          <w:rFonts w:ascii="Times New Roman"/>
          <w:b w:val="false"/>
          <w:i w:val="false"/>
          <w:color w:val="000000"/>
          <w:sz w:val="28"/>
        </w:rPr>
        <w:t>Начальник штаба руководства учением</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______________________ __________________</w:t>
      </w:r>
    </w:p>
    <w:p>
      <w:pPr>
        <w:spacing w:after="0"/>
        <w:ind w:left="0"/>
        <w:jc w:val="both"/>
      </w:pPr>
      <w:r>
        <w:rPr>
          <w:rFonts w:ascii="Times New Roman"/>
          <w:b w:val="false"/>
          <w:i w:val="false"/>
          <w:color w:val="000000"/>
          <w:sz w:val="28"/>
        </w:rPr>
        <w:t>Ф.И.О.(при его наличии) (подпись)</w:t>
      </w:r>
    </w:p>
    <w:p>
      <w:pPr>
        <w:spacing w:after="0"/>
        <w:ind w:left="0"/>
        <w:jc w:val="both"/>
      </w:pPr>
      <w:r>
        <w:rPr>
          <w:rFonts w:ascii="Times New Roman"/>
          <w:b w:val="false"/>
          <w:i w:val="false"/>
          <w:color w:val="000000"/>
          <w:sz w:val="28"/>
        </w:rPr>
        <w:t>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r>
              <w:br/>
            </w: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Руководитель учения</w:t>
            </w:r>
            <w:r>
              <w:br/>
            </w:r>
            <w:r>
              <w:rPr>
                <w:rFonts w:ascii="Times New Roman"/>
                <w:b w:val="false"/>
                <w:i w:val="false"/>
                <w:color w:val="000000"/>
                <w:sz w:val="20"/>
              </w:rPr>
              <w:t>_______________________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0" w:id="282"/>
    <w:p>
      <w:pPr>
        <w:spacing w:after="0"/>
        <w:ind w:left="0"/>
        <w:jc w:val="left"/>
      </w:pPr>
      <w:r>
        <w:rPr>
          <w:rFonts w:ascii="Times New Roman"/>
          <w:b/>
          <w:i w:val="false"/>
          <w:color w:val="000000"/>
        </w:rPr>
        <w:t xml:space="preserve"> Замысел проведения комплексного учения</w:t>
      </w:r>
    </w:p>
    <w:bookmarkEnd w:id="282"/>
    <w:p>
      <w:pPr>
        <w:spacing w:after="0"/>
        <w:ind w:left="0"/>
        <w:jc w:val="both"/>
      </w:pPr>
      <w:bookmarkStart w:name="z851" w:id="283"/>
      <w:r>
        <w:rPr>
          <w:rFonts w:ascii="Times New Roman"/>
          <w:b w:val="false"/>
          <w:i w:val="false"/>
          <w:color w:val="000000"/>
          <w:sz w:val="28"/>
        </w:rPr>
        <w:t>
      1. Цель проведения учений;</w:t>
      </w:r>
    </w:p>
    <w:bookmarkEnd w:id="283"/>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1) сосредоточения основных усилий на участки аварийно-спасательных</w:t>
      </w:r>
    </w:p>
    <w:p>
      <w:pPr>
        <w:spacing w:after="0"/>
        <w:ind w:left="0"/>
        <w:jc w:val="both"/>
      </w:pPr>
      <w:r>
        <w:rPr>
          <w:rFonts w:ascii="Times New Roman"/>
          <w:b w:val="false"/>
          <w:i w:val="false"/>
          <w:color w:val="000000"/>
          <w:sz w:val="28"/>
        </w:rPr>
        <w:t>и неотложных работ;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852" w:id="284"/>
      <w:r>
        <w:rPr>
          <w:rFonts w:ascii="Times New Roman"/>
          <w:b w:val="false"/>
          <w:i w:val="false"/>
          <w:color w:val="000000"/>
          <w:sz w:val="28"/>
        </w:rPr>
        <w:t>
      2) последовательность и способы выполнения аварийно-спасательных</w:t>
      </w:r>
    </w:p>
    <w:bookmarkEnd w:id="284"/>
    <w:p>
      <w:pPr>
        <w:spacing w:after="0"/>
        <w:ind w:left="0"/>
        <w:jc w:val="both"/>
      </w:pPr>
      <w:r>
        <w:rPr>
          <w:rFonts w:ascii="Times New Roman"/>
          <w:b w:val="false"/>
          <w:i w:val="false"/>
          <w:color w:val="000000"/>
          <w:sz w:val="28"/>
        </w:rPr>
        <w:t>и неотложных работ;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853" w:id="285"/>
      <w:r>
        <w:rPr>
          <w:rFonts w:ascii="Times New Roman"/>
          <w:b w:val="false"/>
          <w:i w:val="false"/>
          <w:color w:val="000000"/>
          <w:sz w:val="28"/>
        </w:rPr>
        <w:t>
      3) распределения группировки сил и средств по участкам аварийно-спасательных</w:t>
      </w:r>
    </w:p>
    <w:bookmarkEnd w:id="285"/>
    <w:p>
      <w:pPr>
        <w:spacing w:after="0"/>
        <w:ind w:left="0"/>
        <w:jc w:val="both"/>
      </w:pPr>
      <w:r>
        <w:rPr>
          <w:rFonts w:ascii="Times New Roman"/>
          <w:b w:val="false"/>
          <w:i w:val="false"/>
          <w:color w:val="000000"/>
          <w:sz w:val="28"/>
        </w:rPr>
        <w:t>и неотложных работ;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854" w:id="286"/>
      <w:r>
        <w:rPr>
          <w:rFonts w:ascii="Times New Roman"/>
          <w:b w:val="false"/>
          <w:i w:val="false"/>
          <w:color w:val="000000"/>
          <w:sz w:val="28"/>
        </w:rPr>
        <w:t>
      2. определения задач всем подразделениям привлеченные для участия в учении</w:t>
      </w:r>
    </w:p>
    <w:bookmarkEnd w:id="286"/>
    <w:p>
      <w:pPr>
        <w:spacing w:after="0"/>
        <w:ind w:left="0"/>
        <w:jc w:val="both"/>
      </w:pPr>
      <w:r>
        <w:rPr>
          <w:rFonts w:ascii="Times New Roman"/>
          <w:b w:val="false"/>
          <w:i w:val="false"/>
          <w:color w:val="000000"/>
          <w:sz w:val="28"/>
        </w:rPr>
        <w:t>и сроки выполнения;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855" w:id="287"/>
      <w:r>
        <w:rPr>
          <w:rFonts w:ascii="Times New Roman"/>
          <w:b w:val="false"/>
          <w:i w:val="false"/>
          <w:color w:val="000000"/>
          <w:sz w:val="28"/>
        </w:rPr>
        <w:t>
      3. Основные вопросы взаимодействия со службами гражданской защиты</w:t>
      </w:r>
    </w:p>
    <w:bookmarkEnd w:id="287"/>
    <w:p>
      <w:pPr>
        <w:spacing w:after="0"/>
        <w:ind w:left="0"/>
        <w:jc w:val="both"/>
      </w:pPr>
      <w:r>
        <w:rPr>
          <w:rFonts w:ascii="Times New Roman"/>
          <w:b w:val="false"/>
          <w:i w:val="false"/>
          <w:color w:val="000000"/>
          <w:sz w:val="28"/>
        </w:rPr>
        <w:t>и спасательными формированиями в ходе учения;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856" w:id="288"/>
      <w:r>
        <w:rPr>
          <w:rFonts w:ascii="Times New Roman"/>
          <w:b w:val="false"/>
          <w:i w:val="false"/>
          <w:color w:val="000000"/>
          <w:sz w:val="28"/>
        </w:rPr>
        <w:t>
      4. Всестороннее обеспечение при ликвидации чрезвычайных ситуаций;</w:t>
      </w:r>
    </w:p>
    <w:bookmarkEnd w:id="288"/>
    <w:p>
      <w:pPr>
        <w:spacing w:after="0"/>
        <w:ind w:left="0"/>
        <w:jc w:val="both"/>
      </w:pPr>
      <w:r>
        <w:rPr>
          <w:rFonts w:ascii="Times New Roman"/>
          <w:b w:val="false"/>
          <w:i w:val="false"/>
          <w:color w:val="000000"/>
          <w:sz w:val="28"/>
        </w:rPr>
        <w:t>________________________________________________________________</w:t>
      </w:r>
    </w:p>
    <w:bookmarkStart w:name="z857" w:id="289"/>
    <w:p>
      <w:pPr>
        <w:spacing w:after="0"/>
        <w:ind w:left="0"/>
        <w:jc w:val="both"/>
      </w:pPr>
      <w:r>
        <w:rPr>
          <w:rFonts w:ascii="Times New Roman"/>
          <w:b w:val="false"/>
          <w:i w:val="false"/>
          <w:color w:val="000000"/>
          <w:sz w:val="28"/>
        </w:rPr>
        <w:t>
      5. Вопросы управления силами и средствами при ликвидации чрезвычайных ситуаций.</w:t>
      </w:r>
    </w:p>
    <w:bookmarkEnd w:id="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учения</w:t>
            </w:r>
            <w:r>
              <w:br/>
            </w:r>
            <w:r>
              <w:rPr>
                <w:rFonts w:ascii="Times New Roman"/>
                <w:b w:val="false"/>
                <w:i w:val="false"/>
                <w:color w:val="000000"/>
                <w:sz w:val="20"/>
              </w:rPr>
              <w:t>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1" w:id="290"/>
    <w:p>
      <w:pPr>
        <w:spacing w:after="0"/>
        <w:ind w:left="0"/>
        <w:jc w:val="left"/>
      </w:pPr>
      <w:r>
        <w:rPr>
          <w:rFonts w:ascii="Times New Roman"/>
          <w:b/>
          <w:i w:val="false"/>
          <w:color w:val="000000"/>
        </w:rPr>
        <w:t xml:space="preserve"> ПЛАН по видам обеспечения</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29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исполнения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2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Материально-техническое обеспечение </w:t>
            </w:r>
          </w:p>
          <w:bookmarkEnd w:id="29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2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29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295"/>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Медицинское обеспечение</w:t>
            </w:r>
          </w:p>
          <w:bookmarkEnd w:id="295"/>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2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29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298"/>
          <w:p>
            <w:pPr>
              <w:spacing w:after="20"/>
              <w:ind w:left="20"/>
              <w:jc w:val="both"/>
            </w:pPr>
            <w:r>
              <w:rPr>
                <w:rFonts w:ascii="Times New Roman"/>
                <w:b w:val="false"/>
                <w:i w:val="false"/>
                <w:color w:val="000000"/>
                <w:sz w:val="20"/>
              </w:rPr>
              <w:t>
</w:t>
            </w:r>
            <w:r>
              <w:rPr>
                <w:rFonts w:ascii="Times New Roman"/>
                <w:b w:val="false"/>
                <w:i w:val="false"/>
                <w:color w:val="000000"/>
                <w:sz w:val="20"/>
              </w:rPr>
              <w:t>Инженерно-техническое обеспечение</w:t>
            </w:r>
          </w:p>
          <w:bookmarkEnd w:id="29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2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30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301"/>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Транспортное обеспечение</w:t>
            </w:r>
          </w:p>
          <w:bookmarkEnd w:id="30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30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30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304"/>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связи</w:t>
            </w:r>
          </w:p>
          <w:bookmarkEnd w:id="30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3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30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учения</w:t>
            </w:r>
            <w:r>
              <w:br/>
            </w:r>
            <w:r>
              <w:rPr>
                <w:rFonts w:ascii="Times New Roman"/>
                <w:b w:val="false"/>
                <w:i w:val="false"/>
                <w:color w:val="000000"/>
                <w:sz w:val="20"/>
              </w:rPr>
              <w:t>_______________________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1" w:id="307"/>
    <w:p>
      <w:pPr>
        <w:spacing w:after="0"/>
        <w:ind w:left="0"/>
        <w:jc w:val="left"/>
      </w:pPr>
      <w:r>
        <w:rPr>
          <w:rFonts w:ascii="Times New Roman"/>
          <w:b/>
          <w:i w:val="false"/>
          <w:color w:val="000000"/>
        </w:rPr>
        <w:t xml:space="preserve"> КАЛЕНДАРНЫЙ ПЛАН</w:t>
      </w:r>
      <w:r>
        <w:br/>
      </w:r>
      <w:r>
        <w:rPr>
          <w:rFonts w:ascii="Times New Roman"/>
          <w:b/>
          <w:i w:val="false"/>
          <w:color w:val="000000"/>
        </w:rPr>
        <w:t>подготовки командно-штабного учения</w:t>
      </w:r>
      <w:r>
        <w:br/>
      </w:r>
      <w:r>
        <w:rPr>
          <w:rFonts w:ascii="Times New Roman"/>
          <w:b/>
          <w:i w:val="false"/>
          <w:color w:val="000000"/>
        </w:rPr>
        <w:t>_____________________________________________________</w:t>
      </w:r>
      <w:r>
        <w:br/>
      </w:r>
      <w:r>
        <w:rPr>
          <w:rFonts w:ascii="Times New Roman"/>
          <w:b/>
          <w:i w:val="false"/>
          <w:color w:val="000000"/>
        </w:rPr>
        <w:t>(наименование организации)</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30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 время проведения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309"/>
          <w:p>
            <w:pPr>
              <w:spacing w:after="20"/>
              <w:ind w:left="20"/>
              <w:jc w:val="both"/>
            </w:pPr>
            <w:r>
              <w:rPr>
                <w:rFonts w:ascii="Times New Roman"/>
                <w:b w:val="false"/>
                <w:i w:val="false"/>
                <w:color w:val="000000"/>
                <w:sz w:val="20"/>
              </w:rPr>
              <w:t>
</w:t>
            </w:r>
            <w:r>
              <w:rPr>
                <w:rFonts w:ascii="Times New Roman"/>
                <w:b w:val="false"/>
                <w:i w:val="false"/>
                <w:color w:val="000000"/>
                <w:sz w:val="20"/>
              </w:rPr>
              <w:t>1. Проведение организационных мероприятий</w:t>
            </w:r>
          </w:p>
          <w:bookmarkEnd w:id="309"/>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31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исходных данных для планирования учении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31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Рекогносцировка района учения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312"/>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Разработка документов</w:t>
            </w:r>
          </w:p>
          <w:bookmarkEnd w:id="312"/>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3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плана проведения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31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организационных указаний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315"/>
          <w:p>
            <w:pPr>
              <w:spacing w:after="20"/>
              <w:ind w:left="20"/>
              <w:jc w:val="both"/>
            </w:pPr>
            <w:r>
              <w:rPr>
                <w:rFonts w:ascii="Times New Roman"/>
                <w:b w:val="false"/>
                <w:i w:val="false"/>
                <w:color w:val="000000"/>
                <w:sz w:val="20"/>
              </w:rPr>
              <w:t>
</w:t>
            </w:r>
            <w:r>
              <w:rPr>
                <w:rFonts w:ascii="Times New Roman"/>
                <w:b w:val="false"/>
                <w:i w:val="false"/>
                <w:color w:val="000000"/>
                <w:sz w:val="20"/>
              </w:rPr>
              <w:t>3. Подготовка руководства учением и посредников</w:t>
            </w:r>
          </w:p>
          <w:bookmarkEnd w:id="315"/>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31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нормативных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31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занятия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318"/>
          <w:p>
            <w:pPr>
              <w:spacing w:after="20"/>
              <w:ind w:left="20"/>
              <w:jc w:val="both"/>
            </w:pPr>
            <w:r>
              <w:rPr>
                <w:rFonts w:ascii="Times New Roman"/>
                <w:b w:val="false"/>
                <w:i w:val="false"/>
                <w:color w:val="000000"/>
                <w:sz w:val="20"/>
              </w:rPr>
              <w:t>
</w:t>
            </w:r>
            <w:r>
              <w:rPr>
                <w:rFonts w:ascii="Times New Roman"/>
                <w:b w:val="false"/>
                <w:i w:val="false"/>
                <w:color w:val="000000"/>
                <w:sz w:val="20"/>
              </w:rPr>
              <w:t>4. Подготовка участников учения</w:t>
            </w:r>
          </w:p>
          <w:bookmarkEnd w:id="318"/>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31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занятий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32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норм и правил техники безопасности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321"/>
          <w:p>
            <w:pPr>
              <w:spacing w:after="20"/>
              <w:ind w:left="20"/>
              <w:jc w:val="both"/>
            </w:pPr>
            <w:r>
              <w:rPr>
                <w:rFonts w:ascii="Times New Roman"/>
                <w:b w:val="false"/>
                <w:i w:val="false"/>
                <w:color w:val="000000"/>
                <w:sz w:val="20"/>
              </w:rPr>
              <w:t>
</w:t>
            </w:r>
            <w:r>
              <w:rPr>
                <w:rFonts w:ascii="Times New Roman"/>
                <w:b w:val="false"/>
                <w:i w:val="false"/>
                <w:color w:val="000000"/>
                <w:sz w:val="20"/>
              </w:rPr>
              <w:t>5. Подготовка учебных мест и учебно-материальной базы</w:t>
            </w:r>
          </w:p>
          <w:bookmarkEnd w:id="321"/>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3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готовности пункта управления, средств связи, оповещения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02" w:id="323"/>
      <w:r>
        <w:rPr>
          <w:rFonts w:ascii="Times New Roman"/>
          <w:b w:val="false"/>
          <w:i w:val="false"/>
          <w:color w:val="000000"/>
          <w:sz w:val="28"/>
        </w:rPr>
        <w:t>
      Начальник штаба руководства учением</w:t>
      </w:r>
    </w:p>
    <w:bookmarkEnd w:id="323"/>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_______________________ 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учения</w:t>
            </w:r>
            <w:r>
              <w:br/>
            </w:r>
            <w:r>
              <w:rPr>
                <w:rFonts w:ascii="Times New Roman"/>
                <w:b w:val="false"/>
                <w:i w:val="false"/>
                <w:color w:val="000000"/>
                <w:sz w:val="20"/>
              </w:rPr>
              <w:t>_______________________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6" w:id="324"/>
    <w:p>
      <w:pPr>
        <w:spacing w:after="0"/>
        <w:ind w:left="0"/>
        <w:jc w:val="left"/>
      </w:pPr>
      <w:r>
        <w:rPr>
          <w:rFonts w:ascii="Times New Roman"/>
          <w:b/>
          <w:i w:val="false"/>
          <w:color w:val="000000"/>
        </w:rPr>
        <w:t xml:space="preserve"> ПЛАН проведения командно-штабного учения</w:t>
      </w:r>
    </w:p>
    <w:bookmarkEnd w:id="324"/>
    <w:p>
      <w:pPr>
        <w:spacing w:after="0"/>
        <w:ind w:left="0"/>
        <w:jc w:val="both"/>
      </w:pPr>
      <w:bookmarkStart w:name="z1007" w:id="325"/>
      <w:r>
        <w:rPr>
          <w:rFonts w:ascii="Times New Roman"/>
          <w:b w:val="false"/>
          <w:i w:val="false"/>
          <w:color w:val="000000"/>
          <w:sz w:val="28"/>
        </w:rPr>
        <w:t>
      1. Тема:</w:t>
      </w:r>
    </w:p>
    <w:bookmarkEnd w:id="325"/>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bookmarkStart w:name="z1008" w:id="326"/>
      <w:r>
        <w:rPr>
          <w:rFonts w:ascii="Times New Roman"/>
          <w:b w:val="false"/>
          <w:i w:val="false"/>
          <w:color w:val="000000"/>
          <w:sz w:val="28"/>
        </w:rPr>
        <w:t>
      2. Учебные цели:</w:t>
      </w:r>
    </w:p>
    <w:bookmarkEnd w:id="326"/>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bookmarkStart w:name="z1009" w:id="327"/>
      <w:r>
        <w:rPr>
          <w:rFonts w:ascii="Times New Roman"/>
          <w:b w:val="false"/>
          <w:i w:val="false"/>
          <w:color w:val="000000"/>
          <w:sz w:val="28"/>
        </w:rPr>
        <w:t>
      3. Время проведения:</w:t>
      </w:r>
    </w:p>
    <w:bookmarkEnd w:id="327"/>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bookmarkStart w:name="z1010" w:id="328"/>
      <w:r>
        <w:rPr>
          <w:rFonts w:ascii="Times New Roman"/>
          <w:b w:val="false"/>
          <w:i w:val="false"/>
          <w:color w:val="000000"/>
          <w:sz w:val="28"/>
        </w:rPr>
        <w:t>
      4. Состав участников:</w:t>
      </w:r>
    </w:p>
    <w:bookmarkEnd w:id="328"/>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bookmarkStart w:name="z1011" w:id="329"/>
      <w:r>
        <w:rPr>
          <w:rFonts w:ascii="Times New Roman"/>
          <w:b w:val="false"/>
          <w:i w:val="false"/>
          <w:color w:val="000000"/>
          <w:sz w:val="28"/>
        </w:rPr>
        <w:t>
      5. Исходная обстановка:</w:t>
      </w:r>
    </w:p>
    <w:bookmarkEnd w:id="329"/>
    <w:p>
      <w:pPr>
        <w:spacing w:after="0"/>
        <w:ind w:left="0"/>
        <w:jc w:val="both"/>
      </w:pPr>
      <w:r>
        <w:rPr>
          <w:rFonts w:ascii="Times New Roman"/>
          <w:b w:val="false"/>
          <w:i w:val="false"/>
          <w:color w:val="000000"/>
          <w:sz w:val="28"/>
        </w:rPr>
        <w:t>______________________________________________________________</w:t>
      </w:r>
    </w:p>
    <w:bookmarkStart w:name="z1012" w:id="330"/>
    <w:p>
      <w:pPr>
        <w:spacing w:after="0"/>
        <w:ind w:left="0"/>
        <w:jc w:val="both"/>
      </w:pPr>
      <w:r>
        <w:rPr>
          <w:rFonts w:ascii="Times New Roman"/>
          <w:b w:val="false"/>
          <w:i w:val="false"/>
          <w:color w:val="000000"/>
          <w:sz w:val="28"/>
        </w:rPr>
        <w:t>
      Порядок проведения учения</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331"/>
          <w:p>
            <w:pPr>
              <w:spacing w:after="20"/>
              <w:ind w:left="20"/>
              <w:jc w:val="both"/>
            </w:pPr>
            <w:r>
              <w:rPr>
                <w:rFonts w:ascii="Times New Roman"/>
                <w:b w:val="false"/>
                <w:i w:val="false"/>
                <w:color w:val="000000"/>
                <w:sz w:val="20"/>
              </w:rPr>
              <w:t>
</w:t>
            </w:r>
            <w:r>
              <w:rPr>
                <w:rFonts w:ascii="Times New Roman"/>
                <w:b w:val="false"/>
                <w:i w:val="false"/>
                <w:color w:val="000000"/>
                <w:sz w:val="20"/>
              </w:rPr>
              <w:t>Время</w:t>
            </w:r>
          </w:p>
          <w:bookmarkEnd w:id="33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вопросы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Обстановка (содержание вводных)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руководителя, заместителей, посредников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действия обучаемых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332"/>
          <w:p>
            <w:pPr>
              <w:spacing w:after="20"/>
              <w:ind w:left="20"/>
              <w:jc w:val="both"/>
            </w:pPr>
            <w:r>
              <w:rPr>
                <w:rFonts w:ascii="Times New Roman"/>
                <w:b w:val="false"/>
                <w:i w:val="false"/>
                <w:color w:val="000000"/>
                <w:sz w:val="20"/>
              </w:rPr>
              <w:t>
</w:t>
            </w:r>
            <w:r>
              <w:rPr>
                <w:rFonts w:ascii="Times New Roman"/>
                <w:b w:val="false"/>
                <w:i w:val="false"/>
                <w:color w:val="000000"/>
                <w:sz w:val="20"/>
              </w:rPr>
              <w:t>Оперативное</w:t>
            </w:r>
          </w:p>
          <w:bookmarkEnd w:id="3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Астрономическое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33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334"/>
          <w:p>
            <w:pPr>
              <w:spacing w:after="20"/>
              <w:ind w:left="20"/>
              <w:jc w:val="both"/>
            </w:pPr>
            <w:r>
              <w:rPr>
                <w:rFonts w:ascii="Times New Roman"/>
                <w:b w:val="false"/>
                <w:i w:val="false"/>
                <w:color w:val="000000"/>
                <w:sz w:val="20"/>
              </w:rPr>
              <w:t>
</w:t>
            </w:r>
            <w:r>
              <w:rPr>
                <w:rFonts w:ascii="Times New Roman"/>
                <w:b w:val="false"/>
                <w:i w:val="false"/>
                <w:color w:val="000000"/>
                <w:sz w:val="20"/>
              </w:rPr>
              <w:t>Первый этап (название этапа, цель, время)</w:t>
            </w:r>
          </w:p>
          <w:bookmarkEnd w:id="334"/>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335"/>
          <w:p>
            <w:pPr>
              <w:spacing w:after="20"/>
              <w:ind w:left="20"/>
              <w:jc w:val="both"/>
            </w:pPr>
            <w:r>
              <w:rPr>
                <w:rFonts w:ascii="Times New Roman"/>
                <w:b w:val="false"/>
                <w:i w:val="false"/>
                <w:color w:val="000000"/>
                <w:sz w:val="20"/>
              </w:rPr>
              <w:t>
</w:t>
            </w:r>
            <w:r>
              <w:rPr>
                <w:rFonts w:ascii="Times New Roman"/>
                <w:b w:val="false"/>
                <w:i w:val="false"/>
                <w:color w:val="000000"/>
                <w:sz w:val="20"/>
              </w:rPr>
              <w:t>Второй этап (название этапа, цель, время)</w:t>
            </w:r>
          </w:p>
          <w:bookmarkEnd w:id="335"/>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1" w:id="336"/>
    <w:p>
      <w:pPr>
        <w:spacing w:after="0"/>
        <w:ind w:left="0"/>
        <w:jc w:val="both"/>
      </w:pPr>
      <w:r>
        <w:rPr>
          <w:rFonts w:ascii="Times New Roman"/>
          <w:b w:val="false"/>
          <w:i w:val="false"/>
          <w:color w:val="000000"/>
          <w:sz w:val="28"/>
        </w:rPr>
        <w:t>
      Разбор (место и время)</w:t>
      </w:r>
    </w:p>
    <w:bookmarkEnd w:id="336"/>
    <w:p>
      <w:pPr>
        <w:spacing w:after="0"/>
        <w:ind w:left="0"/>
        <w:jc w:val="both"/>
      </w:pPr>
      <w:bookmarkStart w:name="z1052" w:id="337"/>
      <w:r>
        <w:rPr>
          <w:rFonts w:ascii="Times New Roman"/>
          <w:b w:val="false"/>
          <w:i w:val="false"/>
          <w:color w:val="000000"/>
          <w:sz w:val="28"/>
        </w:rPr>
        <w:t>
      Начальник штаба руководства учением</w:t>
      </w:r>
    </w:p>
    <w:bookmarkEnd w:id="337"/>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________________________ 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учения</w:t>
            </w:r>
            <w:r>
              <w:br/>
            </w:r>
            <w:r>
              <w:rPr>
                <w:rFonts w:ascii="Times New Roman"/>
                <w:b w:val="false"/>
                <w:i w:val="false"/>
                <w:color w:val="000000"/>
                <w:sz w:val="20"/>
              </w:rPr>
              <w:t>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6" w:id="338"/>
    <w:p>
      <w:pPr>
        <w:spacing w:after="0"/>
        <w:ind w:left="0"/>
        <w:jc w:val="left"/>
      </w:pPr>
      <w:r>
        <w:rPr>
          <w:rFonts w:ascii="Times New Roman"/>
          <w:b/>
          <w:i w:val="false"/>
          <w:color w:val="000000"/>
        </w:rPr>
        <w:t xml:space="preserve"> Замысел проведения командно-штабного учения</w:t>
      </w:r>
    </w:p>
    <w:bookmarkEnd w:id="338"/>
    <w:p>
      <w:pPr>
        <w:spacing w:after="0"/>
        <w:ind w:left="0"/>
        <w:jc w:val="both"/>
      </w:pPr>
      <w:bookmarkStart w:name="z1057" w:id="339"/>
      <w:r>
        <w:rPr>
          <w:rFonts w:ascii="Times New Roman"/>
          <w:b w:val="false"/>
          <w:i w:val="false"/>
          <w:color w:val="000000"/>
          <w:sz w:val="28"/>
        </w:rPr>
        <w:t>
      1. Цель проведения учений;</w:t>
      </w:r>
    </w:p>
    <w:bookmarkEnd w:id="339"/>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1058" w:id="340"/>
      <w:r>
        <w:rPr>
          <w:rFonts w:ascii="Times New Roman"/>
          <w:b w:val="false"/>
          <w:i w:val="false"/>
          <w:color w:val="000000"/>
          <w:sz w:val="28"/>
        </w:rPr>
        <w:t>
      1) сосредоточения основных усилий на участки аварийно-спасательных</w:t>
      </w:r>
    </w:p>
    <w:bookmarkEnd w:id="340"/>
    <w:p>
      <w:pPr>
        <w:spacing w:after="0"/>
        <w:ind w:left="0"/>
        <w:jc w:val="both"/>
      </w:pPr>
      <w:r>
        <w:rPr>
          <w:rFonts w:ascii="Times New Roman"/>
          <w:b w:val="false"/>
          <w:i w:val="false"/>
          <w:color w:val="000000"/>
          <w:sz w:val="28"/>
        </w:rPr>
        <w:t>и неотложных работ;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1059" w:id="341"/>
      <w:r>
        <w:rPr>
          <w:rFonts w:ascii="Times New Roman"/>
          <w:b w:val="false"/>
          <w:i w:val="false"/>
          <w:color w:val="000000"/>
          <w:sz w:val="28"/>
        </w:rPr>
        <w:t>
      2) последовательнось и способы выполнения аварийно-спасательных</w:t>
      </w:r>
    </w:p>
    <w:bookmarkEnd w:id="341"/>
    <w:p>
      <w:pPr>
        <w:spacing w:after="0"/>
        <w:ind w:left="0"/>
        <w:jc w:val="both"/>
      </w:pPr>
      <w:r>
        <w:rPr>
          <w:rFonts w:ascii="Times New Roman"/>
          <w:b w:val="false"/>
          <w:i w:val="false"/>
          <w:color w:val="000000"/>
          <w:sz w:val="28"/>
        </w:rPr>
        <w:t>и неотложных работ;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1060" w:id="342"/>
      <w:r>
        <w:rPr>
          <w:rFonts w:ascii="Times New Roman"/>
          <w:b w:val="false"/>
          <w:i w:val="false"/>
          <w:color w:val="000000"/>
          <w:sz w:val="28"/>
        </w:rPr>
        <w:t>
      3) распределения группировки сил и средств по участкам аварийно-спасательных</w:t>
      </w:r>
    </w:p>
    <w:bookmarkEnd w:id="342"/>
    <w:p>
      <w:pPr>
        <w:spacing w:after="0"/>
        <w:ind w:left="0"/>
        <w:jc w:val="both"/>
      </w:pPr>
      <w:r>
        <w:rPr>
          <w:rFonts w:ascii="Times New Roman"/>
          <w:b w:val="false"/>
          <w:i w:val="false"/>
          <w:color w:val="000000"/>
          <w:sz w:val="28"/>
        </w:rPr>
        <w:t>и неотложных работ;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1061" w:id="343"/>
      <w:r>
        <w:rPr>
          <w:rFonts w:ascii="Times New Roman"/>
          <w:b w:val="false"/>
          <w:i w:val="false"/>
          <w:color w:val="000000"/>
          <w:sz w:val="28"/>
        </w:rPr>
        <w:t>
      2. Определения задач всем подразделениям привлеченные для участия в учении</w:t>
      </w:r>
    </w:p>
    <w:bookmarkEnd w:id="343"/>
    <w:p>
      <w:pPr>
        <w:spacing w:after="0"/>
        <w:ind w:left="0"/>
        <w:jc w:val="both"/>
      </w:pPr>
      <w:r>
        <w:rPr>
          <w:rFonts w:ascii="Times New Roman"/>
          <w:b w:val="false"/>
          <w:i w:val="false"/>
          <w:color w:val="000000"/>
          <w:sz w:val="28"/>
        </w:rPr>
        <w:t>и сроки выполнения;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1062" w:id="344"/>
      <w:r>
        <w:rPr>
          <w:rFonts w:ascii="Times New Roman"/>
          <w:b w:val="false"/>
          <w:i w:val="false"/>
          <w:color w:val="000000"/>
          <w:sz w:val="28"/>
        </w:rPr>
        <w:t>
      3. Основные вопросы взаимодействия со службами гражданской защиты</w:t>
      </w:r>
    </w:p>
    <w:bookmarkEnd w:id="344"/>
    <w:p>
      <w:pPr>
        <w:spacing w:after="0"/>
        <w:ind w:left="0"/>
        <w:jc w:val="both"/>
      </w:pPr>
      <w:r>
        <w:rPr>
          <w:rFonts w:ascii="Times New Roman"/>
          <w:b w:val="false"/>
          <w:i w:val="false"/>
          <w:color w:val="000000"/>
          <w:sz w:val="28"/>
        </w:rPr>
        <w:t>и спасательными формированиями в ходе учения;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1063" w:id="345"/>
      <w:r>
        <w:rPr>
          <w:rFonts w:ascii="Times New Roman"/>
          <w:b w:val="false"/>
          <w:i w:val="false"/>
          <w:color w:val="000000"/>
          <w:sz w:val="28"/>
        </w:rPr>
        <w:t>
      4. Всестороннее обеспечение при ликвидации чрезвычайных ситуаций;</w:t>
      </w:r>
    </w:p>
    <w:bookmarkEnd w:id="345"/>
    <w:p>
      <w:pPr>
        <w:spacing w:after="0"/>
        <w:ind w:left="0"/>
        <w:jc w:val="both"/>
      </w:pPr>
      <w:r>
        <w:rPr>
          <w:rFonts w:ascii="Times New Roman"/>
          <w:b w:val="false"/>
          <w:i w:val="false"/>
          <w:color w:val="000000"/>
          <w:sz w:val="28"/>
        </w:rPr>
        <w:t>________________________________________________________________</w:t>
      </w:r>
    </w:p>
    <w:bookmarkStart w:name="z1064" w:id="346"/>
    <w:p>
      <w:pPr>
        <w:spacing w:after="0"/>
        <w:ind w:left="0"/>
        <w:jc w:val="both"/>
      </w:pPr>
      <w:r>
        <w:rPr>
          <w:rFonts w:ascii="Times New Roman"/>
          <w:b w:val="false"/>
          <w:i w:val="false"/>
          <w:color w:val="000000"/>
          <w:sz w:val="28"/>
        </w:rPr>
        <w:t>
      5. Вопросы управления силами и средствами при ликвидации чрезвычайных ситуаций.</w:t>
      </w:r>
    </w:p>
    <w:bookmarkEnd w:id="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учения</w:t>
            </w:r>
            <w:r>
              <w:br/>
            </w:r>
            <w:r>
              <w:rPr>
                <w:rFonts w:ascii="Times New Roman"/>
                <w:b w:val="false"/>
                <w:i w:val="false"/>
                <w:color w:val="000000"/>
                <w:sz w:val="20"/>
              </w:rPr>
              <w:t>_______________________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68" w:id="347"/>
    <w:p>
      <w:pPr>
        <w:spacing w:after="0"/>
        <w:ind w:left="0"/>
        <w:jc w:val="left"/>
      </w:pPr>
      <w:r>
        <w:rPr>
          <w:rFonts w:ascii="Times New Roman"/>
          <w:b/>
          <w:i w:val="false"/>
          <w:color w:val="000000"/>
        </w:rPr>
        <w:t xml:space="preserve"> ПЛАН по видам обеспечения</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34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3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Материально-техническое обеспечение </w:t>
            </w:r>
          </w:p>
          <w:bookmarkEnd w:id="34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3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35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352"/>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Медицинское обеспечение</w:t>
            </w:r>
          </w:p>
          <w:bookmarkEnd w:id="35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3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35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355"/>
          <w:p>
            <w:pPr>
              <w:spacing w:after="20"/>
              <w:ind w:left="20"/>
              <w:jc w:val="both"/>
            </w:pPr>
            <w:r>
              <w:rPr>
                <w:rFonts w:ascii="Times New Roman"/>
                <w:b w:val="false"/>
                <w:i w:val="false"/>
                <w:color w:val="000000"/>
                <w:sz w:val="20"/>
              </w:rPr>
              <w:t>
</w:t>
            </w:r>
            <w:r>
              <w:rPr>
                <w:rFonts w:ascii="Times New Roman"/>
                <w:b w:val="false"/>
                <w:i w:val="false"/>
                <w:color w:val="000000"/>
                <w:sz w:val="20"/>
              </w:rPr>
              <w:t>Инженерно-техническое обеспечение</w:t>
            </w:r>
          </w:p>
          <w:bookmarkEnd w:id="355"/>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3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35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358"/>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Транспортное обеспечение</w:t>
            </w:r>
          </w:p>
          <w:bookmarkEnd w:id="35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3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36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361"/>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связи</w:t>
            </w:r>
          </w:p>
          <w:bookmarkEnd w:id="36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3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36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учения</w:t>
            </w:r>
            <w:r>
              <w:br/>
            </w:r>
            <w:r>
              <w:rPr>
                <w:rFonts w:ascii="Times New Roman"/>
                <w:b w:val="false"/>
                <w:i w:val="false"/>
                <w:color w:val="000000"/>
                <w:sz w:val="20"/>
              </w:rPr>
              <w:t>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8" w:id="364"/>
    <w:p>
      <w:pPr>
        <w:spacing w:after="0"/>
        <w:ind w:left="0"/>
        <w:jc w:val="left"/>
      </w:pPr>
      <w:r>
        <w:rPr>
          <w:rFonts w:ascii="Times New Roman"/>
          <w:b/>
          <w:i w:val="false"/>
          <w:color w:val="000000"/>
        </w:rPr>
        <w:t xml:space="preserve"> КАЛЕНДАРНЫЙ ПЛАН</w:t>
      </w:r>
      <w:r>
        <w:br/>
      </w:r>
      <w:r>
        <w:rPr>
          <w:rFonts w:ascii="Times New Roman"/>
          <w:b/>
          <w:i w:val="false"/>
          <w:color w:val="000000"/>
        </w:rPr>
        <w:t>подготовки к тактико-специальному учению</w:t>
      </w:r>
      <w:r>
        <w:br/>
      </w:r>
      <w:r>
        <w:rPr>
          <w:rFonts w:ascii="Times New Roman"/>
          <w:b/>
          <w:i w:val="false"/>
          <w:color w:val="000000"/>
        </w:rPr>
        <w:t>с _______________________________________________________</w:t>
      </w:r>
      <w:r>
        <w:br/>
      </w:r>
      <w:r>
        <w:rPr>
          <w:rFonts w:ascii="Times New Roman"/>
          <w:b/>
          <w:i w:val="false"/>
          <w:color w:val="000000"/>
        </w:rPr>
        <w:t>(название формирований)</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365"/>
          <w:p>
            <w:pPr>
              <w:spacing w:after="20"/>
              <w:ind w:left="20"/>
              <w:jc w:val="both"/>
            </w:pPr>
            <w:r>
              <w:rPr>
                <w:rFonts w:ascii="Times New Roman"/>
                <w:b w:val="false"/>
                <w:i w:val="false"/>
                <w:color w:val="000000"/>
                <w:sz w:val="20"/>
              </w:rPr>
              <w:t>
</w:t>
            </w:r>
            <w:r>
              <w:rPr>
                <w:rFonts w:ascii="Times New Roman"/>
                <w:b w:val="false"/>
                <w:i w:val="false"/>
                <w:color w:val="000000"/>
                <w:sz w:val="20"/>
              </w:rPr>
              <w:t>Мероприятия</w:t>
            </w:r>
          </w:p>
          <w:bookmarkEnd w:id="3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366"/>
          <w:p>
            <w:pPr>
              <w:spacing w:after="20"/>
              <w:ind w:left="20"/>
              <w:jc w:val="both"/>
            </w:pPr>
            <w:r>
              <w:rPr>
                <w:rFonts w:ascii="Times New Roman"/>
                <w:b w:val="false"/>
                <w:i w:val="false"/>
                <w:color w:val="000000"/>
                <w:sz w:val="20"/>
              </w:rPr>
              <w:t>
</w:t>
            </w:r>
            <w:r>
              <w:rPr>
                <w:rFonts w:ascii="Times New Roman"/>
                <w:b w:val="false"/>
                <w:i w:val="false"/>
                <w:color w:val="000000"/>
                <w:sz w:val="20"/>
              </w:rPr>
              <w:t>1. Изучение района проведения учения.</w:t>
            </w:r>
          </w:p>
          <w:bookmarkEnd w:id="366"/>
          <w:p>
            <w:pPr>
              <w:spacing w:after="20"/>
              <w:ind w:left="20"/>
              <w:jc w:val="both"/>
            </w:pPr>
            <w:r>
              <w:rPr>
                <w:rFonts w:ascii="Times New Roman"/>
                <w:b w:val="false"/>
                <w:i w:val="false"/>
                <w:color w:val="000000"/>
                <w:sz w:val="20"/>
              </w:rPr>
              <w:t>2. Разработка документов на проведение учения:</w:t>
            </w:r>
          </w:p>
          <w:p>
            <w:pPr>
              <w:spacing w:after="20"/>
              <w:ind w:left="20"/>
              <w:jc w:val="both"/>
            </w:pPr>
            <w:r>
              <w:rPr>
                <w:rFonts w:ascii="Times New Roman"/>
                <w:b w:val="false"/>
                <w:i w:val="false"/>
                <w:color w:val="000000"/>
                <w:sz w:val="20"/>
              </w:rPr>
              <w:t>- план проведения учения;</w:t>
            </w:r>
          </w:p>
          <w:p>
            <w:pPr>
              <w:spacing w:after="20"/>
              <w:ind w:left="20"/>
              <w:jc w:val="both"/>
            </w:pPr>
            <w:r>
              <w:rPr>
                <w:rFonts w:ascii="Times New Roman"/>
                <w:b w:val="false"/>
                <w:i w:val="false"/>
                <w:color w:val="000000"/>
                <w:sz w:val="20"/>
              </w:rPr>
              <w:t>- частные планы работ;</w:t>
            </w:r>
          </w:p>
          <w:p>
            <w:pPr>
              <w:spacing w:after="20"/>
              <w:ind w:left="20"/>
              <w:jc w:val="both"/>
            </w:pPr>
            <w:r>
              <w:rPr>
                <w:rFonts w:ascii="Times New Roman"/>
                <w:b w:val="false"/>
                <w:i w:val="false"/>
                <w:color w:val="000000"/>
                <w:sz w:val="20"/>
              </w:rPr>
              <w:t>- план имитации.</w:t>
            </w:r>
          </w:p>
          <w:p>
            <w:pPr>
              <w:spacing w:after="20"/>
              <w:ind w:left="20"/>
              <w:jc w:val="both"/>
            </w:pPr>
            <w:r>
              <w:rPr>
                <w:rFonts w:ascii="Times New Roman"/>
                <w:b w:val="false"/>
                <w:i w:val="false"/>
                <w:color w:val="000000"/>
                <w:sz w:val="20"/>
              </w:rPr>
              <w:t>3. Проведение инструкторско-методического занятия</w:t>
            </w:r>
          </w:p>
          <w:p>
            <w:pPr>
              <w:spacing w:after="20"/>
              <w:ind w:left="20"/>
              <w:jc w:val="both"/>
            </w:pPr>
            <w:r>
              <w:rPr>
                <w:rFonts w:ascii="Times New Roman"/>
                <w:b w:val="false"/>
                <w:i w:val="false"/>
                <w:color w:val="000000"/>
                <w:sz w:val="20"/>
              </w:rPr>
              <w:t>с руководством учения.</w:t>
            </w:r>
          </w:p>
          <w:p>
            <w:pPr>
              <w:spacing w:after="20"/>
              <w:ind w:left="20"/>
              <w:jc w:val="both"/>
            </w:pPr>
            <w:r>
              <w:rPr>
                <w:rFonts w:ascii="Times New Roman"/>
                <w:b w:val="false"/>
                <w:i w:val="false"/>
                <w:color w:val="000000"/>
                <w:sz w:val="20"/>
              </w:rPr>
              <w:t>4. Подготовка обучаемых к учению.</w:t>
            </w:r>
          </w:p>
          <w:p>
            <w:pPr>
              <w:spacing w:after="20"/>
              <w:ind w:left="20"/>
              <w:jc w:val="both"/>
            </w:pPr>
            <w:r>
              <w:rPr>
                <w:rFonts w:ascii="Times New Roman"/>
                <w:b w:val="false"/>
                <w:i w:val="false"/>
                <w:color w:val="000000"/>
                <w:sz w:val="20"/>
              </w:rPr>
              <w:t>5. Подготовка участков работы и имитации на объекте.</w:t>
            </w:r>
          </w:p>
          <w:p>
            <w:pPr>
              <w:spacing w:after="20"/>
              <w:ind w:left="20"/>
              <w:jc w:val="both"/>
            </w:pPr>
            <w:r>
              <w:rPr>
                <w:rFonts w:ascii="Times New Roman"/>
                <w:b w:val="false"/>
                <w:i w:val="false"/>
                <w:color w:val="000000"/>
                <w:sz w:val="20"/>
              </w:rPr>
              <w:t>6. Проведение мероприятий по материально-техническому</w:t>
            </w:r>
          </w:p>
          <w:p>
            <w:pPr>
              <w:spacing w:after="20"/>
              <w:ind w:left="20"/>
              <w:jc w:val="both"/>
            </w:pPr>
            <w:r>
              <w:rPr>
                <w:rFonts w:ascii="Times New Roman"/>
                <w:b w:val="false"/>
                <w:i w:val="false"/>
                <w:color w:val="000000"/>
                <w:sz w:val="20"/>
              </w:rPr>
              <w:t>обеспечению учения.</w:t>
            </w:r>
          </w:p>
          <w:p>
            <w:pPr>
              <w:spacing w:after="20"/>
              <w:ind w:left="20"/>
              <w:jc w:val="both"/>
            </w:pPr>
            <w:r>
              <w:rPr>
                <w:rFonts w:ascii="Times New Roman"/>
                <w:b w:val="false"/>
                <w:i w:val="false"/>
                <w:color w:val="000000"/>
                <w:sz w:val="20"/>
              </w:rPr>
              <w:t>7. Смотр готовности формирований, участков работ и имитации</w:t>
            </w:r>
          </w:p>
          <w:p>
            <w:pPr>
              <w:spacing w:after="20"/>
              <w:ind w:left="20"/>
              <w:jc w:val="both"/>
            </w:pPr>
            <w:r>
              <w:rPr>
                <w:rFonts w:ascii="Times New Roman"/>
                <w:b w:val="false"/>
                <w:i w:val="false"/>
                <w:color w:val="000000"/>
                <w:sz w:val="20"/>
              </w:rPr>
              <w:t>к учению.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57" w:id="367"/>
      <w:r>
        <w:rPr>
          <w:rFonts w:ascii="Times New Roman"/>
          <w:b w:val="false"/>
          <w:i w:val="false"/>
          <w:color w:val="000000"/>
          <w:sz w:val="28"/>
        </w:rPr>
        <w:t>
      Начальник штаба руководства учением</w:t>
      </w:r>
    </w:p>
    <w:bookmarkEnd w:id="367"/>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________________________ ______________</w:t>
      </w:r>
    </w:p>
    <w:p>
      <w:pPr>
        <w:spacing w:after="0"/>
        <w:ind w:left="0"/>
        <w:jc w:val="both"/>
      </w:pPr>
      <w:r>
        <w:rPr>
          <w:rFonts w:ascii="Times New Roman"/>
          <w:b w:val="false"/>
          <w:i w:val="false"/>
          <w:color w:val="000000"/>
          <w:sz w:val="28"/>
        </w:rPr>
        <w:t>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w:t>
            </w:r>
            <w:r>
              <w:br/>
            </w:r>
            <w:r>
              <w:rPr>
                <w:rFonts w:ascii="Times New Roman"/>
                <w:b w:val="false"/>
                <w:i w:val="false"/>
                <w:color w:val="000000"/>
                <w:sz w:val="20"/>
              </w:rPr>
              <w:t>Гражданской обороны</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________________________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1" w:id="368"/>
    <w:p>
      <w:pPr>
        <w:spacing w:after="0"/>
        <w:ind w:left="0"/>
        <w:jc w:val="left"/>
      </w:pPr>
      <w:r>
        <w:rPr>
          <w:rFonts w:ascii="Times New Roman"/>
          <w:b/>
          <w:i w:val="false"/>
          <w:color w:val="000000"/>
        </w:rPr>
        <w:t xml:space="preserve"> ПЛАН</w:t>
      </w:r>
      <w:r>
        <w:br/>
      </w:r>
      <w:r>
        <w:rPr>
          <w:rFonts w:ascii="Times New Roman"/>
          <w:b/>
          <w:i w:val="false"/>
          <w:color w:val="000000"/>
        </w:rPr>
        <w:t>проведения тактико-специального учения</w:t>
      </w:r>
      <w:r>
        <w:br/>
      </w:r>
      <w:r>
        <w:rPr>
          <w:rFonts w:ascii="Times New Roman"/>
          <w:b/>
          <w:i w:val="false"/>
          <w:color w:val="000000"/>
        </w:rPr>
        <w:t>с _____________________________________________________</w:t>
      </w:r>
      <w:r>
        <w:br/>
      </w:r>
      <w:r>
        <w:rPr>
          <w:rFonts w:ascii="Times New Roman"/>
          <w:b/>
          <w:i w:val="false"/>
          <w:color w:val="000000"/>
        </w:rPr>
        <w:t>(название формирований)</w:t>
      </w:r>
    </w:p>
    <w:bookmarkEnd w:id="368"/>
    <w:p>
      <w:pPr>
        <w:spacing w:after="0"/>
        <w:ind w:left="0"/>
        <w:jc w:val="both"/>
      </w:pPr>
      <w:bookmarkStart w:name="z1162" w:id="369"/>
      <w:r>
        <w:rPr>
          <w:rFonts w:ascii="Times New Roman"/>
          <w:b w:val="false"/>
          <w:i w:val="false"/>
          <w:color w:val="000000"/>
          <w:sz w:val="28"/>
        </w:rPr>
        <w:t>
      Тема: _________________________________________________________</w:t>
      </w:r>
    </w:p>
    <w:bookmarkEnd w:id="369"/>
    <w:p>
      <w:pPr>
        <w:spacing w:after="0"/>
        <w:ind w:left="0"/>
        <w:jc w:val="both"/>
      </w:pPr>
      <w:r>
        <w:rPr>
          <w:rFonts w:ascii="Times New Roman"/>
          <w:b w:val="false"/>
          <w:i w:val="false"/>
          <w:color w:val="000000"/>
          <w:sz w:val="28"/>
        </w:rPr>
        <w:t>Учебные цели: _________________________________________________</w:t>
      </w:r>
    </w:p>
    <w:p>
      <w:pPr>
        <w:spacing w:after="0"/>
        <w:ind w:left="0"/>
        <w:jc w:val="both"/>
      </w:pPr>
      <w:r>
        <w:rPr>
          <w:rFonts w:ascii="Times New Roman"/>
          <w:b w:val="false"/>
          <w:i w:val="false"/>
          <w:color w:val="000000"/>
          <w:sz w:val="28"/>
        </w:rPr>
        <w:t>Время(указывается календарный срок):</w:t>
      </w:r>
    </w:p>
    <w:p>
      <w:pPr>
        <w:spacing w:after="0"/>
        <w:ind w:left="0"/>
        <w:jc w:val="both"/>
      </w:pPr>
      <w:r>
        <w:rPr>
          <w:rFonts w:ascii="Times New Roman"/>
          <w:b w:val="false"/>
          <w:i w:val="false"/>
          <w:color w:val="000000"/>
          <w:sz w:val="28"/>
        </w:rPr>
        <w:t>Состав обучаемых (указывается перечень привлекаемых формирований):</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Материально-техническое обеспечение: ___________________________</w:t>
      </w:r>
    </w:p>
    <w:p>
      <w:pPr>
        <w:spacing w:after="0"/>
        <w:ind w:left="0"/>
        <w:jc w:val="both"/>
      </w:pPr>
      <w:r>
        <w:rPr>
          <w:rFonts w:ascii="Times New Roman"/>
          <w:b w:val="false"/>
          <w:i w:val="false"/>
          <w:color w:val="000000"/>
          <w:sz w:val="28"/>
        </w:rPr>
        <w:t>Тактическая обстановка: (дается текстуально и, если необходимо,</w:t>
      </w:r>
    </w:p>
    <w:p>
      <w:pPr>
        <w:spacing w:after="0"/>
        <w:ind w:left="0"/>
        <w:jc w:val="both"/>
      </w:pPr>
      <w:r>
        <w:rPr>
          <w:rFonts w:ascii="Times New Roman"/>
          <w:b w:val="false"/>
          <w:i w:val="false"/>
          <w:color w:val="000000"/>
          <w:sz w:val="28"/>
        </w:rPr>
        <w:t>дополняется схемой): ___________________________________________.</w:t>
      </w:r>
    </w:p>
    <w:bookmarkStart w:name="z1163" w:id="370"/>
    <w:p>
      <w:pPr>
        <w:spacing w:after="0"/>
        <w:ind w:left="0"/>
        <w:jc w:val="both"/>
      </w:pPr>
      <w:r>
        <w:rPr>
          <w:rFonts w:ascii="Times New Roman"/>
          <w:b w:val="false"/>
          <w:i w:val="false"/>
          <w:color w:val="000000"/>
          <w:sz w:val="28"/>
        </w:rPr>
        <w:t>
      Ход учения</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371"/>
          <w:p>
            <w:pPr>
              <w:spacing w:after="20"/>
              <w:ind w:left="20"/>
              <w:jc w:val="both"/>
            </w:pPr>
            <w:r>
              <w:rPr>
                <w:rFonts w:ascii="Times New Roman"/>
                <w:b w:val="false"/>
                <w:i w:val="false"/>
                <w:color w:val="000000"/>
                <w:sz w:val="20"/>
              </w:rPr>
              <w:t>
</w:t>
            </w:r>
            <w:r>
              <w:rPr>
                <w:rFonts w:ascii="Times New Roman"/>
                <w:b w:val="false"/>
                <w:i w:val="false"/>
                <w:color w:val="000000"/>
                <w:sz w:val="20"/>
              </w:rPr>
              <w:t>Время</w:t>
            </w:r>
          </w:p>
          <w:bookmarkEnd w:id="3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вопросы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Обстановка (характер вводных)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руководителя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обучаемых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82" w:id="372"/>
      <w:r>
        <w:rPr>
          <w:rFonts w:ascii="Times New Roman"/>
          <w:b w:val="false"/>
          <w:i w:val="false"/>
          <w:color w:val="000000"/>
          <w:sz w:val="28"/>
        </w:rPr>
        <w:t>
      Первый этап: Приведение формирований в готовность.</w:t>
      </w:r>
    </w:p>
    <w:bookmarkEnd w:id="372"/>
    <w:p>
      <w:pPr>
        <w:spacing w:after="0"/>
        <w:ind w:left="0"/>
        <w:jc w:val="both"/>
      </w:pPr>
      <w:r>
        <w:rPr>
          <w:rFonts w:ascii="Times New Roman"/>
          <w:b w:val="false"/>
          <w:i w:val="false"/>
          <w:color w:val="000000"/>
          <w:sz w:val="28"/>
        </w:rPr>
        <w:t>Второй этап: Выдвижение в район аварийно-спасательных и неотложных работ.</w:t>
      </w:r>
    </w:p>
    <w:p>
      <w:pPr>
        <w:spacing w:after="0"/>
        <w:ind w:left="0"/>
        <w:jc w:val="both"/>
      </w:pPr>
      <w:r>
        <w:rPr>
          <w:rFonts w:ascii="Times New Roman"/>
          <w:b w:val="false"/>
          <w:i w:val="false"/>
          <w:color w:val="000000"/>
          <w:sz w:val="28"/>
        </w:rPr>
        <w:t>Третий этап: Проведение аварийно-спасательных и неотложных работ.</w:t>
      </w:r>
    </w:p>
    <w:p>
      <w:pPr>
        <w:spacing w:after="0"/>
        <w:ind w:left="0"/>
        <w:jc w:val="both"/>
      </w:pPr>
      <w:r>
        <w:rPr>
          <w:rFonts w:ascii="Times New Roman"/>
          <w:b w:val="false"/>
          <w:i w:val="false"/>
          <w:color w:val="000000"/>
          <w:sz w:val="28"/>
        </w:rPr>
        <w:t>Четвертый этап: Завершение аварийно-спасательных и неотложных работ и вывод</w:t>
      </w:r>
    </w:p>
    <w:p>
      <w:pPr>
        <w:spacing w:after="0"/>
        <w:ind w:left="0"/>
        <w:jc w:val="both"/>
      </w:pPr>
      <w:r>
        <w:rPr>
          <w:rFonts w:ascii="Times New Roman"/>
          <w:b w:val="false"/>
          <w:i w:val="false"/>
          <w:color w:val="000000"/>
          <w:sz w:val="28"/>
        </w:rPr>
        <w:t>из очага поражения (зоны заражения).</w:t>
      </w:r>
    </w:p>
    <w:p>
      <w:pPr>
        <w:spacing w:after="0"/>
        <w:ind w:left="0"/>
        <w:jc w:val="both"/>
      </w:pPr>
      <w:r>
        <w:rPr>
          <w:rFonts w:ascii="Times New Roman"/>
          <w:b w:val="false"/>
          <w:i w:val="false"/>
          <w:color w:val="000000"/>
          <w:sz w:val="28"/>
        </w:rPr>
        <w:t>Разбор учения.</w:t>
      </w:r>
    </w:p>
    <w:p>
      <w:pPr>
        <w:spacing w:after="0"/>
        <w:ind w:left="0"/>
        <w:jc w:val="both"/>
      </w:pPr>
      <w:r>
        <w:rPr>
          <w:rFonts w:ascii="Times New Roman"/>
          <w:b w:val="false"/>
          <w:i w:val="false"/>
          <w:color w:val="000000"/>
          <w:sz w:val="28"/>
        </w:rPr>
        <w:t>Начальник штаба руководства учением</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________________________ ______________</w:t>
      </w:r>
    </w:p>
    <w:p>
      <w:pPr>
        <w:spacing w:after="0"/>
        <w:ind w:left="0"/>
        <w:jc w:val="both"/>
      </w:pPr>
      <w:r>
        <w:rPr>
          <w:rFonts w:ascii="Times New Roman"/>
          <w:b w:val="false"/>
          <w:i w:val="false"/>
          <w:color w:val="000000"/>
          <w:sz w:val="28"/>
        </w:rPr>
        <w:t>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учения</w:t>
            </w:r>
            <w:r>
              <w:br/>
            </w:r>
            <w:r>
              <w:rPr>
                <w:rFonts w:ascii="Times New Roman"/>
                <w:b w:val="false"/>
                <w:i w:val="false"/>
                <w:color w:val="000000"/>
                <w:sz w:val="20"/>
              </w:rPr>
              <w:t>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6" w:id="373"/>
    <w:p>
      <w:pPr>
        <w:spacing w:after="0"/>
        <w:ind w:left="0"/>
        <w:jc w:val="left"/>
      </w:pPr>
      <w:r>
        <w:rPr>
          <w:rFonts w:ascii="Times New Roman"/>
          <w:b/>
          <w:i w:val="false"/>
          <w:color w:val="000000"/>
        </w:rPr>
        <w:t xml:space="preserve"> Замысел проведения тактико-специального учения</w:t>
      </w:r>
    </w:p>
    <w:bookmarkEnd w:id="373"/>
    <w:p>
      <w:pPr>
        <w:spacing w:after="0"/>
        <w:ind w:left="0"/>
        <w:jc w:val="both"/>
      </w:pPr>
      <w:bookmarkStart w:name="z1187" w:id="374"/>
      <w:r>
        <w:rPr>
          <w:rFonts w:ascii="Times New Roman"/>
          <w:b w:val="false"/>
          <w:i w:val="false"/>
          <w:color w:val="000000"/>
          <w:sz w:val="28"/>
        </w:rPr>
        <w:t>
      1. Цель проведения учений;</w:t>
      </w:r>
    </w:p>
    <w:bookmarkEnd w:id="374"/>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1188" w:id="375"/>
      <w:r>
        <w:rPr>
          <w:rFonts w:ascii="Times New Roman"/>
          <w:b w:val="false"/>
          <w:i w:val="false"/>
          <w:color w:val="000000"/>
          <w:sz w:val="28"/>
        </w:rPr>
        <w:t>
      1) сосредоточения основных усилий на участки аварийно-спасательных</w:t>
      </w:r>
    </w:p>
    <w:bookmarkEnd w:id="375"/>
    <w:p>
      <w:pPr>
        <w:spacing w:after="0"/>
        <w:ind w:left="0"/>
        <w:jc w:val="both"/>
      </w:pPr>
      <w:r>
        <w:rPr>
          <w:rFonts w:ascii="Times New Roman"/>
          <w:b w:val="false"/>
          <w:i w:val="false"/>
          <w:color w:val="000000"/>
          <w:sz w:val="28"/>
        </w:rPr>
        <w:t>и неотложных работ;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1189" w:id="376"/>
      <w:r>
        <w:rPr>
          <w:rFonts w:ascii="Times New Roman"/>
          <w:b w:val="false"/>
          <w:i w:val="false"/>
          <w:color w:val="000000"/>
          <w:sz w:val="28"/>
        </w:rPr>
        <w:t>
      2) последовательнось и способы выполнения аварийно-спасательных</w:t>
      </w:r>
    </w:p>
    <w:bookmarkEnd w:id="376"/>
    <w:p>
      <w:pPr>
        <w:spacing w:after="0"/>
        <w:ind w:left="0"/>
        <w:jc w:val="both"/>
      </w:pPr>
      <w:r>
        <w:rPr>
          <w:rFonts w:ascii="Times New Roman"/>
          <w:b w:val="false"/>
          <w:i w:val="false"/>
          <w:color w:val="000000"/>
          <w:sz w:val="28"/>
        </w:rPr>
        <w:t>и неотложных работ;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1190" w:id="377"/>
      <w:r>
        <w:rPr>
          <w:rFonts w:ascii="Times New Roman"/>
          <w:b w:val="false"/>
          <w:i w:val="false"/>
          <w:color w:val="000000"/>
          <w:sz w:val="28"/>
        </w:rPr>
        <w:t>
      3) распределения группировки сил и средств по участкам аварийно-спасательных</w:t>
      </w:r>
    </w:p>
    <w:bookmarkEnd w:id="377"/>
    <w:p>
      <w:pPr>
        <w:spacing w:after="0"/>
        <w:ind w:left="0"/>
        <w:jc w:val="both"/>
      </w:pPr>
      <w:r>
        <w:rPr>
          <w:rFonts w:ascii="Times New Roman"/>
          <w:b w:val="false"/>
          <w:i w:val="false"/>
          <w:color w:val="000000"/>
          <w:sz w:val="28"/>
        </w:rPr>
        <w:t>и неотложных работ;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1191" w:id="378"/>
      <w:r>
        <w:rPr>
          <w:rFonts w:ascii="Times New Roman"/>
          <w:b w:val="false"/>
          <w:i w:val="false"/>
          <w:color w:val="000000"/>
          <w:sz w:val="28"/>
        </w:rPr>
        <w:t>
      2. Определения задач всем подразделениям привлеченные для участия в учении</w:t>
      </w:r>
    </w:p>
    <w:bookmarkEnd w:id="378"/>
    <w:p>
      <w:pPr>
        <w:spacing w:after="0"/>
        <w:ind w:left="0"/>
        <w:jc w:val="both"/>
      </w:pPr>
      <w:r>
        <w:rPr>
          <w:rFonts w:ascii="Times New Roman"/>
          <w:b w:val="false"/>
          <w:i w:val="false"/>
          <w:color w:val="000000"/>
          <w:sz w:val="28"/>
        </w:rPr>
        <w:t>и сроки выполнения;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1192" w:id="379"/>
      <w:r>
        <w:rPr>
          <w:rFonts w:ascii="Times New Roman"/>
          <w:b w:val="false"/>
          <w:i w:val="false"/>
          <w:color w:val="000000"/>
          <w:sz w:val="28"/>
        </w:rPr>
        <w:t>
      3. Основные вопросы взаимодействия со службами гражданской защиты</w:t>
      </w:r>
    </w:p>
    <w:bookmarkEnd w:id="379"/>
    <w:p>
      <w:pPr>
        <w:spacing w:after="0"/>
        <w:ind w:left="0"/>
        <w:jc w:val="both"/>
      </w:pPr>
      <w:r>
        <w:rPr>
          <w:rFonts w:ascii="Times New Roman"/>
          <w:b w:val="false"/>
          <w:i w:val="false"/>
          <w:color w:val="000000"/>
          <w:sz w:val="28"/>
        </w:rPr>
        <w:t>и спасательными формированиями в ходе учения;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1193" w:id="380"/>
      <w:r>
        <w:rPr>
          <w:rFonts w:ascii="Times New Roman"/>
          <w:b w:val="false"/>
          <w:i w:val="false"/>
          <w:color w:val="000000"/>
          <w:sz w:val="28"/>
        </w:rPr>
        <w:t>
      4. Всестороннее обеспечение при ликвидации чрезвычайных ситуаций;</w:t>
      </w:r>
    </w:p>
    <w:bookmarkEnd w:id="380"/>
    <w:p>
      <w:pPr>
        <w:spacing w:after="0"/>
        <w:ind w:left="0"/>
        <w:jc w:val="both"/>
      </w:pPr>
      <w:r>
        <w:rPr>
          <w:rFonts w:ascii="Times New Roman"/>
          <w:b w:val="false"/>
          <w:i w:val="false"/>
          <w:color w:val="000000"/>
          <w:sz w:val="28"/>
        </w:rPr>
        <w:t>________________________________________________________________</w:t>
      </w:r>
    </w:p>
    <w:bookmarkStart w:name="z1194" w:id="381"/>
    <w:p>
      <w:pPr>
        <w:spacing w:after="0"/>
        <w:ind w:left="0"/>
        <w:jc w:val="both"/>
      </w:pPr>
      <w:r>
        <w:rPr>
          <w:rFonts w:ascii="Times New Roman"/>
          <w:b w:val="false"/>
          <w:i w:val="false"/>
          <w:color w:val="000000"/>
          <w:sz w:val="28"/>
        </w:rPr>
        <w:t>
      5. Вопросы управления силами и средствами при ликвидации чрезвычайных ситуаций.</w:t>
      </w:r>
    </w:p>
    <w:bookmarkEnd w:id="3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учения</w:t>
            </w:r>
            <w:r>
              <w:br/>
            </w:r>
            <w:r>
              <w:rPr>
                <w:rFonts w:ascii="Times New Roman"/>
                <w:b w:val="false"/>
                <w:i w:val="false"/>
                <w:color w:val="000000"/>
                <w:sz w:val="20"/>
              </w:rPr>
              <w:t>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98" w:id="382"/>
    <w:p>
      <w:pPr>
        <w:spacing w:after="0"/>
        <w:ind w:left="0"/>
        <w:jc w:val="left"/>
      </w:pPr>
      <w:r>
        <w:rPr>
          <w:rFonts w:ascii="Times New Roman"/>
          <w:b/>
          <w:i w:val="false"/>
          <w:color w:val="000000"/>
        </w:rPr>
        <w:t xml:space="preserve"> ПЛАН по видам обеспечения</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38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3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Материально-техническое обеспечение </w:t>
            </w:r>
          </w:p>
          <w:bookmarkEnd w:id="38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3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38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387"/>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Медицинское обеспечение</w:t>
            </w:r>
          </w:p>
          <w:bookmarkEnd w:id="38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3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38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390"/>
          <w:p>
            <w:pPr>
              <w:spacing w:after="20"/>
              <w:ind w:left="20"/>
              <w:jc w:val="both"/>
            </w:pPr>
            <w:r>
              <w:rPr>
                <w:rFonts w:ascii="Times New Roman"/>
                <w:b w:val="false"/>
                <w:i w:val="false"/>
                <w:color w:val="000000"/>
                <w:sz w:val="20"/>
              </w:rPr>
              <w:t>
</w:t>
            </w:r>
            <w:r>
              <w:rPr>
                <w:rFonts w:ascii="Times New Roman"/>
                <w:b w:val="false"/>
                <w:i w:val="false"/>
                <w:color w:val="000000"/>
                <w:sz w:val="20"/>
              </w:rPr>
              <w:t>Инженерно-техническое обеспечение</w:t>
            </w:r>
          </w:p>
          <w:bookmarkEnd w:id="390"/>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3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39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393"/>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Транспортное обеспечение</w:t>
            </w:r>
          </w:p>
          <w:bookmarkEnd w:id="39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3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39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396"/>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связи</w:t>
            </w:r>
          </w:p>
          <w:bookmarkEnd w:id="39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3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39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тренировки</w:t>
            </w:r>
            <w:r>
              <w:br/>
            </w:r>
            <w:r>
              <w:rPr>
                <w:rFonts w:ascii="Times New Roman"/>
                <w:b w:val="false"/>
                <w:i w:val="false"/>
                <w:color w:val="000000"/>
                <w:sz w:val="20"/>
              </w:rPr>
              <w:t>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8" w:id="399"/>
    <w:p>
      <w:pPr>
        <w:spacing w:after="0"/>
        <w:ind w:left="0"/>
        <w:jc w:val="left"/>
      </w:pPr>
      <w:r>
        <w:rPr>
          <w:rFonts w:ascii="Times New Roman"/>
          <w:b/>
          <w:i w:val="false"/>
          <w:color w:val="000000"/>
        </w:rPr>
        <w:t xml:space="preserve"> ПЛАН проведения тренировки по аварийным ситуациям и инцидентам</w:t>
      </w:r>
    </w:p>
    <w:bookmarkEnd w:id="399"/>
    <w:bookmarkStart w:name="z1279" w:id="400"/>
    <w:p>
      <w:pPr>
        <w:spacing w:after="0"/>
        <w:ind w:left="0"/>
        <w:jc w:val="both"/>
      </w:pPr>
      <w:r>
        <w:rPr>
          <w:rFonts w:ascii="Times New Roman"/>
          <w:b w:val="false"/>
          <w:i w:val="false"/>
          <w:color w:val="000000"/>
          <w:sz w:val="28"/>
        </w:rPr>
        <w:t>
      1. Тема: ________________________________________________________</w:t>
      </w:r>
    </w:p>
    <w:bookmarkEnd w:id="400"/>
    <w:p>
      <w:pPr>
        <w:spacing w:after="0"/>
        <w:ind w:left="0"/>
        <w:jc w:val="both"/>
      </w:pPr>
      <w:bookmarkStart w:name="z1280" w:id="401"/>
      <w:r>
        <w:rPr>
          <w:rFonts w:ascii="Times New Roman"/>
          <w:b w:val="false"/>
          <w:i w:val="false"/>
          <w:color w:val="000000"/>
          <w:sz w:val="28"/>
        </w:rPr>
        <w:t>
      2. Учебные цели: ________________________________________________</w:t>
      </w:r>
    </w:p>
    <w:bookmarkEnd w:id="401"/>
    <w:p>
      <w:pPr>
        <w:spacing w:after="0"/>
        <w:ind w:left="0"/>
        <w:jc w:val="both"/>
      </w:pPr>
      <w:r>
        <w:rPr>
          <w:rFonts w:ascii="Times New Roman"/>
          <w:b w:val="false"/>
          <w:i w:val="false"/>
          <w:color w:val="000000"/>
          <w:sz w:val="28"/>
        </w:rPr>
        <w:t>- для руководящего состава: _______________________________________</w:t>
      </w:r>
    </w:p>
    <w:p>
      <w:pPr>
        <w:spacing w:after="0"/>
        <w:ind w:left="0"/>
        <w:jc w:val="both"/>
      </w:pPr>
      <w:r>
        <w:rPr>
          <w:rFonts w:ascii="Times New Roman"/>
          <w:b w:val="false"/>
          <w:i w:val="false"/>
          <w:color w:val="000000"/>
          <w:sz w:val="28"/>
        </w:rPr>
        <w:t>- для личного состава формирований: _______________________________</w:t>
      </w:r>
    </w:p>
    <w:p>
      <w:pPr>
        <w:spacing w:after="0"/>
        <w:ind w:left="0"/>
        <w:jc w:val="both"/>
      </w:pPr>
      <w:r>
        <w:rPr>
          <w:rFonts w:ascii="Times New Roman"/>
          <w:b w:val="false"/>
          <w:i w:val="false"/>
          <w:color w:val="000000"/>
          <w:sz w:val="28"/>
        </w:rPr>
        <w:t>- для рабочих, служащих, студентов и учащихся, не входящих</w:t>
      </w:r>
    </w:p>
    <w:p>
      <w:pPr>
        <w:spacing w:after="0"/>
        <w:ind w:left="0"/>
        <w:jc w:val="both"/>
      </w:pPr>
      <w:r>
        <w:rPr>
          <w:rFonts w:ascii="Times New Roman"/>
          <w:b w:val="false"/>
          <w:i w:val="false"/>
          <w:color w:val="000000"/>
          <w:sz w:val="28"/>
        </w:rPr>
        <w:t>в формирования: ________________________________________________</w:t>
      </w:r>
    </w:p>
    <w:p>
      <w:pPr>
        <w:spacing w:after="0"/>
        <w:ind w:left="0"/>
        <w:jc w:val="both"/>
      </w:pPr>
      <w:r>
        <w:rPr>
          <w:rFonts w:ascii="Times New Roman"/>
          <w:b w:val="false"/>
          <w:i w:val="false"/>
          <w:color w:val="000000"/>
          <w:sz w:val="28"/>
        </w:rPr>
        <w:t>- для населения, не занятого в производстве и сфере обслуживания:</w:t>
      </w:r>
    </w:p>
    <w:p>
      <w:pPr>
        <w:spacing w:after="0"/>
        <w:ind w:left="0"/>
        <w:jc w:val="both"/>
      </w:pPr>
      <w:r>
        <w:rPr>
          <w:rFonts w:ascii="Times New Roman"/>
          <w:b w:val="false"/>
          <w:i w:val="false"/>
          <w:color w:val="000000"/>
          <w:sz w:val="28"/>
        </w:rPr>
        <w:t>_______________________________________________________________</w:t>
      </w:r>
    </w:p>
    <w:bookmarkStart w:name="z1281" w:id="402"/>
    <w:p>
      <w:pPr>
        <w:spacing w:after="0"/>
        <w:ind w:left="0"/>
        <w:jc w:val="both"/>
      </w:pPr>
      <w:r>
        <w:rPr>
          <w:rFonts w:ascii="Times New Roman"/>
          <w:b w:val="false"/>
          <w:i w:val="false"/>
          <w:color w:val="000000"/>
          <w:sz w:val="28"/>
        </w:rPr>
        <w:t>
      3. Время проведения: ____________________________________________</w:t>
      </w:r>
    </w:p>
    <w:bookmarkEnd w:id="402"/>
    <w:bookmarkStart w:name="z1282" w:id="403"/>
    <w:p>
      <w:pPr>
        <w:spacing w:after="0"/>
        <w:ind w:left="0"/>
        <w:jc w:val="both"/>
      </w:pPr>
      <w:r>
        <w:rPr>
          <w:rFonts w:ascii="Times New Roman"/>
          <w:b w:val="false"/>
          <w:i w:val="false"/>
          <w:color w:val="000000"/>
          <w:sz w:val="28"/>
        </w:rPr>
        <w:t>
      4. Состав участников: ____________________________________________</w:t>
      </w:r>
    </w:p>
    <w:bookmarkEnd w:id="403"/>
    <w:bookmarkStart w:name="z1283" w:id="404"/>
    <w:p>
      <w:pPr>
        <w:spacing w:after="0"/>
        <w:ind w:left="0"/>
        <w:jc w:val="both"/>
      </w:pPr>
      <w:r>
        <w:rPr>
          <w:rFonts w:ascii="Times New Roman"/>
          <w:b w:val="false"/>
          <w:i w:val="false"/>
          <w:color w:val="000000"/>
          <w:sz w:val="28"/>
        </w:rPr>
        <w:t>
      5. Исходная обстановка: __________________________________________</w:t>
      </w:r>
    </w:p>
    <w:bookmarkEnd w:id="404"/>
    <w:bookmarkStart w:name="z1284" w:id="405"/>
    <w:p>
      <w:pPr>
        <w:spacing w:after="0"/>
        <w:ind w:left="0"/>
        <w:jc w:val="both"/>
      </w:pPr>
      <w:r>
        <w:rPr>
          <w:rFonts w:ascii="Times New Roman"/>
          <w:b w:val="false"/>
          <w:i w:val="false"/>
          <w:color w:val="000000"/>
          <w:sz w:val="28"/>
        </w:rPr>
        <w:t>
      Ход тренировки</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406"/>
          <w:p>
            <w:pPr>
              <w:spacing w:after="20"/>
              <w:ind w:left="20"/>
              <w:jc w:val="both"/>
            </w:pPr>
            <w:r>
              <w:rPr>
                <w:rFonts w:ascii="Times New Roman"/>
                <w:b w:val="false"/>
                <w:i w:val="false"/>
                <w:color w:val="000000"/>
                <w:sz w:val="20"/>
              </w:rPr>
              <w:t>
</w:t>
            </w:r>
            <w:r>
              <w:rPr>
                <w:rFonts w:ascii="Times New Roman"/>
                <w:b w:val="false"/>
                <w:i w:val="false"/>
                <w:color w:val="000000"/>
                <w:sz w:val="20"/>
              </w:rPr>
              <w:t>Время</w:t>
            </w:r>
          </w:p>
          <w:bookmarkEnd w:id="4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вопросы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Обстановка (характер вводных)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руководителя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обучаемых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3" w:id="407"/>
    <w:p>
      <w:pPr>
        <w:spacing w:after="0"/>
        <w:ind w:left="0"/>
        <w:jc w:val="both"/>
      </w:pPr>
      <w:r>
        <w:rPr>
          <w:rFonts w:ascii="Times New Roman"/>
          <w:b w:val="false"/>
          <w:i w:val="false"/>
          <w:color w:val="000000"/>
          <w:sz w:val="28"/>
        </w:rPr>
        <w:t>
      Разбор тренировки.</w:t>
      </w:r>
    </w:p>
    <w:bookmarkEnd w:id="407"/>
    <w:bookmarkStart w:name="z1304" w:id="408"/>
    <w:p>
      <w:pPr>
        <w:spacing w:after="0"/>
        <w:ind w:left="0"/>
        <w:jc w:val="both"/>
      </w:pPr>
      <w:r>
        <w:rPr>
          <w:rFonts w:ascii="Times New Roman"/>
          <w:b w:val="false"/>
          <w:i w:val="false"/>
          <w:color w:val="000000"/>
          <w:sz w:val="28"/>
        </w:rPr>
        <w:t>
      Приложение:</w:t>
      </w:r>
    </w:p>
    <w:bookmarkEnd w:id="408"/>
    <w:bookmarkStart w:name="z1305" w:id="409"/>
    <w:p>
      <w:pPr>
        <w:spacing w:after="0"/>
        <w:ind w:left="0"/>
        <w:jc w:val="both"/>
      </w:pPr>
      <w:r>
        <w:rPr>
          <w:rFonts w:ascii="Times New Roman"/>
          <w:b w:val="false"/>
          <w:i w:val="false"/>
          <w:color w:val="000000"/>
          <w:sz w:val="28"/>
        </w:rPr>
        <w:t>
      1. Перечень и содержание вводных, способы и время их вручения.</w:t>
      </w:r>
    </w:p>
    <w:bookmarkEnd w:id="409"/>
    <w:bookmarkStart w:name="z1306" w:id="410"/>
    <w:p>
      <w:pPr>
        <w:spacing w:after="0"/>
        <w:ind w:left="0"/>
        <w:jc w:val="both"/>
      </w:pPr>
      <w:r>
        <w:rPr>
          <w:rFonts w:ascii="Times New Roman"/>
          <w:b w:val="false"/>
          <w:i w:val="false"/>
          <w:color w:val="000000"/>
          <w:sz w:val="28"/>
        </w:rPr>
        <w:t>
      2. Схема мест практических действий с нанесенной обстановкой.</w:t>
      </w:r>
    </w:p>
    <w:bookmarkEnd w:id="410"/>
    <w:p>
      <w:pPr>
        <w:spacing w:after="0"/>
        <w:ind w:left="0"/>
        <w:jc w:val="both"/>
      </w:pPr>
      <w:bookmarkStart w:name="z1307" w:id="411"/>
      <w:r>
        <w:rPr>
          <w:rFonts w:ascii="Times New Roman"/>
          <w:b w:val="false"/>
          <w:i w:val="false"/>
          <w:color w:val="000000"/>
          <w:sz w:val="28"/>
        </w:rPr>
        <w:t>
      Начальник штаба руководства тренировки</w:t>
      </w:r>
    </w:p>
    <w:bookmarkEnd w:id="411"/>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________________________ _____________</w:t>
      </w:r>
    </w:p>
    <w:p>
      <w:pPr>
        <w:spacing w:after="0"/>
        <w:ind w:left="0"/>
        <w:jc w:val="both"/>
      </w:pPr>
      <w:r>
        <w:rPr>
          <w:rFonts w:ascii="Times New Roman"/>
          <w:b w:val="false"/>
          <w:i w:val="false"/>
          <w:color w:val="000000"/>
          <w:sz w:val="28"/>
        </w:rPr>
        <w:t>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тренировки</w:t>
            </w:r>
            <w:r>
              <w:br/>
            </w:r>
            <w:r>
              <w:rPr>
                <w:rFonts w:ascii="Times New Roman"/>
                <w:b w:val="false"/>
                <w:i w:val="false"/>
                <w:color w:val="000000"/>
                <w:sz w:val="20"/>
              </w:rPr>
              <w:t>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11" w:id="412"/>
    <w:p>
      <w:pPr>
        <w:spacing w:after="0"/>
        <w:ind w:left="0"/>
        <w:jc w:val="left"/>
      </w:pPr>
      <w:r>
        <w:rPr>
          <w:rFonts w:ascii="Times New Roman"/>
          <w:b/>
          <w:i w:val="false"/>
          <w:color w:val="000000"/>
        </w:rPr>
        <w:t xml:space="preserve"> КАЛЕНДАРНЫЙ ПЛАН</w:t>
      </w:r>
      <w:r>
        <w:br/>
      </w:r>
      <w:r>
        <w:rPr>
          <w:rFonts w:ascii="Times New Roman"/>
          <w:b/>
          <w:i w:val="false"/>
          <w:color w:val="000000"/>
        </w:rPr>
        <w:t>подготовки объектовой тренировки</w:t>
      </w:r>
      <w:r>
        <w:br/>
      </w:r>
      <w:r>
        <w:rPr>
          <w:rFonts w:ascii="Times New Roman"/>
          <w:b/>
          <w:i w:val="false"/>
          <w:color w:val="000000"/>
        </w:rPr>
        <w:t>___________________________________________________</w:t>
      </w:r>
      <w:r>
        <w:br/>
      </w:r>
      <w:r>
        <w:rPr>
          <w:rFonts w:ascii="Times New Roman"/>
          <w:b/>
          <w:i w:val="false"/>
          <w:color w:val="000000"/>
        </w:rPr>
        <w:t>(наименование организации)</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41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4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руководства тренировки и органов управления</w:t>
            </w:r>
          </w:p>
          <w:p>
            <w:pPr>
              <w:spacing w:after="20"/>
              <w:ind w:left="20"/>
              <w:jc w:val="both"/>
            </w:pPr>
            <w:r>
              <w:rPr>
                <w:rFonts w:ascii="Times New Roman"/>
                <w:b w:val="false"/>
                <w:i w:val="false"/>
                <w:color w:val="000000"/>
                <w:sz w:val="20"/>
              </w:rPr>
              <w:t>1. Изучение руководящих документов и учебно-методической литературы.</w:t>
            </w:r>
          </w:p>
          <w:p>
            <w:pPr>
              <w:spacing w:after="20"/>
              <w:ind w:left="20"/>
              <w:jc w:val="both"/>
            </w:pPr>
            <w:r>
              <w:rPr>
                <w:rFonts w:ascii="Times New Roman"/>
                <w:b w:val="false"/>
                <w:i w:val="false"/>
                <w:color w:val="000000"/>
                <w:sz w:val="20"/>
              </w:rPr>
              <w:t>2. Проведение объектовой тренировки.</w:t>
            </w:r>
          </w:p>
          <w:p>
            <w:pPr>
              <w:spacing w:after="20"/>
              <w:ind w:left="20"/>
              <w:jc w:val="both"/>
            </w:pPr>
            <w:r>
              <w:rPr>
                <w:rFonts w:ascii="Times New Roman"/>
                <w:b w:val="false"/>
                <w:i w:val="false"/>
                <w:color w:val="000000"/>
                <w:sz w:val="20"/>
              </w:rPr>
              <w:t>3. Проведение рекогносцировки района.</w:t>
            </w:r>
          </w:p>
          <w:p>
            <w:pPr>
              <w:spacing w:after="20"/>
              <w:ind w:left="20"/>
              <w:jc w:val="both"/>
            </w:pPr>
            <w:r>
              <w:rPr>
                <w:rFonts w:ascii="Times New Roman"/>
                <w:b w:val="false"/>
                <w:i w:val="false"/>
                <w:color w:val="000000"/>
                <w:sz w:val="20"/>
              </w:rPr>
              <w:t>4. Разработка документов по объектовой тренировке.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41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формирований</w:t>
            </w:r>
          </w:p>
          <w:p>
            <w:pPr>
              <w:spacing w:after="20"/>
              <w:ind w:left="20"/>
              <w:jc w:val="both"/>
            </w:pPr>
            <w:r>
              <w:rPr>
                <w:rFonts w:ascii="Times New Roman"/>
                <w:b w:val="false"/>
                <w:i w:val="false"/>
                <w:color w:val="000000"/>
                <w:sz w:val="20"/>
              </w:rPr>
              <w:t>1. Изучение вопросов, подлежащих отработке в ходе тренировки:</w:t>
            </w:r>
          </w:p>
          <w:p>
            <w:pPr>
              <w:spacing w:after="20"/>
              <w:ind w:left="20"/>
              <w:jc w:val="both"/>
            </w:pPr>
            <w:r>
              <w:rPr>
                <w:rFonts w:ascii="Times New Roman"/>
                <w:b w:val="false"/>
                <w:i w:val="false"/>
                <w:color w:val="000000"/>
                <w:sz w:val="20"/>
              </w:rPr>
              <w:t>- с командирами формирований;</w:t>
            </w:r>
          </w:p>
          <w:p>
            <w:pPr>
              <w:spacing w:after="20"/>
              <w:ind w:left="20"/>
              <w:jc w:val="both"/>
            </w:pPr>
            <w:r>
              <w:rPr>
                <w:rFonts w:ascii="Times New Roman"/>
                <w:b w:val="false"/>
                <w:i w:val="false"/>
                <w:color w:val="000000"/>
                <w:sz w:val="20"/>
              </w:rPr>
              <w:t>- с личным составом.</w:t>
            </w:r>
          </w:p>
          <w:p>
            <w:pPr>
              <w:spacing w:after="20"/>
              <w:ind w:left="20"/>
              <w:jc w:val="both"/>
            </w:pPr>
            <w:r>
              <w:rPr>
                <w:rFonts w:ascii="Times New Roman"/>
                <w:b w:val="false"/>
                <w:i w:val="false"/>
                <w:color w:val="000000"/>
                <w:sz w:val="20"/>
              </w:rPr>
              <w:t>2. Изучение инструкции по мерам безопасности и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41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рабочих и служащих, не входящих в состав формирований</w:t>
            </w:r>
          </w:p>
          <w:p>
            <w:pPr>
              <w:spacing w:after="20"/>
              <w:ind w:left="20"/>
              <w:jc w:val="both"/>
            </w:pPr>
            <w:r>
              <w:rPr>
                <w:rFonts w:ascii="Times New Roman"/>
                <w:b w:val="false"/>
                <w:i w:val="false"/>
                <w:color w:val="000000"/>
                <w:sz w:val="20"/>
              </w:rPr>
              <w:t>1. Изучение вопросов, подлежащих отработке в ходе тренировки.</w:t>
            </w:r>
          </w:p>
          <w:p>
            <w:pPr>
              <w:spacing w:after="20"/>
              <w:ind w:left="20"/>
              <w:jc w:val="both"/>
            </w:pPr>
            <w:r>
              <w:rPr>
                <w:rFonts w:ascii="Times New Roman"/>
                <w:b w:val="false"/>
                <w:i w:val="false"/>
                <w:color w:val="000000"/>
                <w:sz w:val="20"/>
              </w:rPr>
              <w:t>2. Сдача нормативов.</w:t>
            </w:r>
          </w:p>
          <w:p>
            <w:pPr>
              <w:spacing w:after="20"/>
              <w:ind w:left="20"/>
              <w:jc w:val="both"/>
            </w:pPr>
            <w:r>
              <w:rPr>
                <w:rFonts w:ascii="Times New Roman"/>
                <w:b w:val="false"/>
                <w:i w:val="false"/>
                <w:color w:val="000000"/>
                <w:sz w:val="20"/>
              </w:rPr>
              <w:t>3. Изучение инструкции по мерам безопасности и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41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населения, проживающего вблизи потенциально опасного объекта</w:t>
            </w:r>
          </w:p>
          <w:p>
            <w:pPr>
              <w:spacing w:after="20"/>
              <w:ind w:left="20"/>
              <w:jc w:val="both"/>
            </w:pPr>
            <w:r>
              <w:rPr>
                <w:rFonts w:ascii="Times New Roman"/>
                <w:b w:val="false"/>
                <w:i w:val="false"/>
                <w:color w:val="000000"/>
                <w:sz w:val="20"/>
              </w:rPr>
              <w:t>1. Отработка вопросов оповещения.</w:t>
            </w:r>
          </w:p>
          <w:p>
            <w:pPr>
              <w:spacing w:after="20"/>
              <w:ind w:left="20"/>
              <w:jc w:val="both"/>
            </w:pPr>
            <w:r>
              <w:rPr>
                <w:rFonts w:ascii="Times New Roman"/>
                <w:b w:val="false"/>
                <w:i w:val="false"/>
                <w:color w:val="000000"/>
                <w:sz w:val="20"/>
              </w:rPr>
              <w:t>2. Изучение вопросов, подлежащих отработке в ходе тренировки.</w:t>
            </w:r>
          </w:p>
          <w:p>
            <w:pPr>
              <w:spacing w:after="20"/>
              <w:ind w:left="20"/>
              <w:jc w:val="both"/>
            </w:pPr>
            <w:r>
              <w:rPr>
                <w:rFonts w:ascii="Times New Roman"/>
                <w:b w:val="false"/>
                <w:i w:val="false"/>
                <w:color w:val="000000"/>
                <w:sz w:val="20"/>
              </w:rPr>
              <w:t>3. Изучение инструкции по мерам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41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материально-техническому и медицинскому обеспечению</w:t>
            </w:r>
          </w:p>
          <w:p>
            <w:pPr>
              <w:spacing w:after="20"/>
              <w:ind w:left="20"/>
              <w:jc w:val="both"/>
            </w:pPr>
            <w:r>
              <w:rPr>
                <w:rFonts w:ascii="Times New Roman"/>
                <w:b w:val="false"/>
                <w:i w:val="false"/>
                <w:color w:val="000000"/>
                <w:sz w:val="20"/>
              </w:rPr>
              <w:t>1. Обеспечение участников тренировки продуктами питания, водой, предметами первой необходимости.</w:t>
            </w:r>
          </w:p>
          <w:p>
            <w:pPr>
              <w:spacing w:after="20"/>
              <w:ind w:left="20"/>
              <w:jc w:val="both"/>
            </w:pPr>
            <w:r>
              <w:rPr>
                <w:rFonts w:ascii="Times New Roman"/>
                <w:b w:val="false"/>
                <w:i w:val="false"/>
                <w:color w:val="000000"/>
                <w:sz w:val="20"/>
              </w:rPr>
              <w:t>2. Обеспечение горючими и смазочными материалами.</w:t>
            </w:r>
          </w:p>
          <w:p>
            <w:pPr>
              <w:spacing w:after="20"/>
              <w:ind w:left="20"/>
              <w:jc w:val="both"/>
            </w:pPr>
            <w:r>
              <w:rPr>
                <w:rFonts w:ascii="Times New Roman"/>
                <w:b w:val="false"/>
                <w:i w:val="false"/>
                <w:color w:val="000000"/>
                <w:sz w:val="20"/>
              </w:rPr>
              <w:t>3. Обеспечение запчастями и организация технического обслуживания техники.</w:t>
            </w:r>
          </w:p>
          <w:p>
            <w:pPr>
              <w:spacing w:after="20"/>
              <w:ind w:left="20"/>
              <w:jc w:val="both"/>
            </w:pPr>
            <w:r>
              <w:rPr>
                <w:rFonts w:ascii="Times New Roman"/>
                <w:b w:val="false"/>
                <w:i w:val="false"/>
                <w:color w:val="000000"/>
                <w:sz w:val="20"/>
              </w:rPr>
              <w:t>4. Обеспечение участников тренировки средствами оказания первой медицинской помощи и медикаментами и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48" w:id="419"/>
      <w:r>
        <w:rPr>
          <w:rFonts w:ascii="Times New Roman"/>
          <w:b w:val="false"/>
          <w:i w:val="false"/>
          <w:color w:val="000000"/>
          <w:sz w:val="28"/>
        </w:rPr>
        <w:t>
      Начальник штаба руководства тренировки</w:t>
      </w:r>
    </w:p>
    <w:bookmarkEnd w:id="419"/>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________________________ 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тренировки</w:t>
            </w:r>
            <w:r>
              <w:br/>
            </w:r>
            <w:r>
              <w:rPr>
                <w:rFonts w:ascii="Times New Roman"/>
                <w:b w:val="false"/>
                <w:i w:val="false"/>
                <w:color w:val="000000"/>
                <w:sz w:val="20"/>
              </w:rPr>
              <w:t>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2" w:id="420"/>
    <w:p>
      <w:pPr>
        <w:spacing w:after="0"/>
        <w:ind w:left="0"/>
        <w:jc w:val="left"/>
      </w:pPr>
      <w:r>
        <w:rPr>
          <w:rFonts w:ascii="Times New Roman"/>
          <w:b/>
          <w:i w:val="false"/>
          <w:color w:val="000000"/>
        </w:rPr>
        <w:t xml:space="preserve"> ПЛАН</w:t>
      </w:r>
      <w:r>
        <w:br/>
      </w:r>
      <w:r>
        <w:rPr>
          <w:rFonts w:ascii="Times New Roman"/>
          <w:b/>
          <w:i w:val="false"/>
          <w:color w:val="000000"/>
        </w:rPr>
        <w:t>проведения объектовой тренировки</w:t>
      </w:r>
      <w:r>
        <w:br/>
      </w:r>
      <w:r>
        <w:rPr>
          <w:rFonts w:ascii="Times New Roman"/>
          <w:b/>
          <w:i w:val="false"/>
          <w:color w:val="000000"/>
        </w:rPr>
        <w:t>________________________________________________</w:t>
      </w:r>
      <w:r>
        <w:br/>
      </w:r>
      <w:r>
        <w:rPr>
          <w:rFonts w:ascii="Times New Roman"/>
          <w:b/>
          <w:i w:val="false"/>
          <w:color w:val="000000"/>
        </w:rPr>
        <w:t>(наименование организации)</w:t>
      </w:r>
    </w:p>
    <w:bookmarkEnd w:id="420"/>
    <w:p>
      <w:pPr>
        <w:spacing w:after="0"/>
        <w:ind w:left="0"/>
        <w:jc w:val="both"/>
      </w:pPr>
      <w:bookmarkStart w:name="z1353" w:id="421"/>
      <w:r>
        <w:rPr>
          <w:rFonts w:ascii="Times New Roman"/>
          <w:b w:val="false"/>
          <w:i w:val="false"/>
          <w:color w:val="000000"/>
          <w:sz w:val="28"/>
        </w:rPr>
        <w:t>
      Тема: ___________________________________________________________</w:t>
      </w:r>
    </w:p>
    <w:bookmarkEnd w:id="421"/>
    <w:p>
      <w:pPr>
        <w:spacing w:after="0"/>
        <w:ind w:left="0"/>
        <w:jc w:val="both"/>
      </w:pPr>
      <w:r>
        <w:rPr>
          <w:rFonts w:ascii="Times New Roman"/>
          <w:b w:val="false"/>
          <w:i w:val="false"/>
          <w:color w:val="000000"/>
          <w:sz w:val="28"/>
        </w:rPr>
        <w:t>Учебные цели:</w:t>
      </w:r>
    </w:p>
    <w:p>
      <w:pPr>
        <w:spacing w:after="0"/>
        <w:ind w:left="0"/>
        <w:jc w:val="both"/>
      </w:pPr>
      <w:r>
        <w:rPr>
          <w:rFonts w:ascii="Times New Roman"/>
          <w:b w:val="false"/>
          <w:i w:val="false"/>
          <w:color w:val="000000"/>
          <w:sz w:val="28"/>
        </w:rPr>
        <w:t>для руководящего состава: _________________________________________</w:t>
      </w:r>
    </w:p>
    <w:p>
      <w:pPr>
        <w:spacing w:after="0"/>
        <w:ind w:left="0"/>
        <w:jc w:val="both"/>
      </w:pPr>
      <w:r>
        <w:rPr>
          <w:rFonts w:ascii="Times New Roman"/>
          <w:b w:val="false"/>
          <w:i w:val="false"/>
          <w:color w:val="000000"/>
          <w:sz w:val="28"/>
        </w:rPr>
        <w:t>для органов управления: ___________________________________________</w:t>
      </w:r>
    </w:p>
    <w:p>
      <w:pPr>
        <w:spacing w:after="0"/>
        <w:ind w:left="0"/>
        <w:jc w:val="both"/>
      </w:pPr>
      <w:r>
        <w:rPr>
          <w:rFonts w:ascii="Times New Roman"/>
          <w:b w:val="false"/>
          <w:i w:val="false"/>
          <w:color w:val="000000"/>
          <w:sz w:val="28"/>
        </w:rPr>
        <w:t>для командиров и личного состава формирований: _____________________</w:t>
      </w:r>
    </w:p>
    <w:p>
      <w:pPr>
        <w:spacing w:after="0"/>
        <w:ind w:left="0"/>
        <w:jc w:val="both"/>
      </w:pPr>
      <w:r>
        <w:rPr>
          <w:rFonts w:ascii="Times New Roman"/>
          <w:b w:val="false"/>
          <w:i w:val="false"/>
          <w:color w:val="000000"/>
          <w:sz w:val="28"/>
        </w:rPr>
        <w:t>для рабочих и служащих, не входящих в формирования: ________________</w:t>
      </w:r>
    </w:p>
    <w:p>
      <w:pPr>
        <w:spacing w:after="0"/>
        <w:ind w:left="0"/>
        <w:jc w:val="both"/>
      </w:pPr>
      <w:r>
        <w:rPr>
          <w:rFonts w:ascii="Times New Roman"/>
          <w:b w:val="false"/>
          <w:i w:val="false"/>
          <w:color w:val="000000"/>
          <w:sz w:val="28"/>
        </w:rPr>
        <w:t>для населения, проживающего вблизи потенциально опасного объекта: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Время: календарные сроки и общая продолжительность</w:t>
      </w:r>
    </w:p>
    <w:p>
      <w:pPr>
        <w:spacing w:after="0"/>
        <w:ind w:left="0"/>
        <w:jc w:val="both"/>
      </w:pPr>
      <w:r>
        <w:rPr>
          <w:rFonts w:ascii="Times New Roman"/>
          <w:b w:val="false"/>
          <w:i w:val="false"/>
          <w:color w:val="000000"/>
          <w:sz w:val="28"/>
        </w:rPr>
        <w:t>Состав участников: ________________________________________________</w:t>
      </w:r>
    </w:p>
    <w:p>
      <w:pPr>
        <w:spacing w:after="0"/>
        <w:ind w:left="0"/>
        <w:jc w:val="both"/>
      </w:pPr>
      <w:r>
        <w:rPr>
          <w:rFonts w:ascii="Times New Roman"/>
          <w:b w:val="false"/>
          <w:i w:val="false"/>
          <w:color w:val="000000"/>
          <w:sz w:val="28"/>
        </w:rPr>
        <w:t>Замысел тренировки _______________________________________________</w:t>
      </w:r>
    </w:p>
    <w:p>
      <w:pPr>
        <w:spacing w:after="0"/>
        <w:ind w:left="0"/>
        <w:jc w:val="both"/>
      </w:pPr>
      <w:r>
        <w:rPr>
          <w:rFonts w:ascii="Times New Roman"/>
          <w:b w:val="false"/>
          <w:i w:val="false"/>
          <w:color w:val="000000"/>
          <w:sz w:val="28"/>
        </w:rPr>
        <w:t>Этапы тренировки, учебные вопросы и время на отработку каждого из них:</w:t>
      </w:r>
    </w:p>
    <w:p>
      <w:pPr>
        <w:spacing w:after="0"/>
        <w:ind w:left="0"/>
        <w:jc w:val="both"/>
      </w:pPr>
      <w:r>
        <w:rPr>
          <w:rFonts w:ascii="Times New Roman"/>
          <w:b w:val="false"/>
          <w:i w:val="false"/>
          <w:color w:val="000000"/>
          <w:sz w:val="28"/>
        </w:rPr>
        <w:t>_________________________________________________________________</w:t>
      </w:r>
    </w:p>
    <w:bookmarkStart w:name="z1354" w:id="422"/>
    <w:p>
      <w:pPr>
        <w:spacing w:after="0"/>
        <w:ind w:left="0"/>
        <w:jc w:val="both"/>
      </w:pPr>
      <w:r>
        <w:rPr>
          <w:rFonts w:ascii="Times New Roman"/>
          <w:b w:val="false"/>
          <w:i w:val="false"/>
          <w:color w:val="000000"/>
          <w:sz w:val="28"/>
        </w:rPr>
        <w:t>
      Ход тренировки</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423"/>
          <w:p>
            <w:pPr>
              <w:spacing w:after="20"/>
              <w:ind w:left="20"/>
              <w:jc w:val="both"/>
            </w:pPr>
            <w:r>
              <w:rPr>
                <w:rFonts w:ascii="Times New Roman"/>
                <w:b w:val="false"/>
                <w:i w:val="false"/>
                <w:color w:val="000000"/>
                <w:sz w:val="20"/>
              </w:rPr>
              <w:t>
</w:t>
            </w:r>
            <w:r>
              <w:rPr>
                <w:rFonts w:ascii="Times New Roman"/>
                <w:b w:val="false"/>
                <w:i w:val="false"/>
                <w:color w:val="000000"/>
                <w:sz w:val="20"/>
              </w:rPr>
              <w:t>Время</w:t>
            </w:r>
          </w:p>
          <w:bookmarkEnd w:id="4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вопросы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Обстановка (характер вводных)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руководителя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обучаемых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73" w:id="424"/>
      <w:r>
        <w:rPr>
          <w:rFonts w:ascii="Times New Roman"/>
          <w:b w:val="false"/>
          <w:i w:val="false"/>
          <w:color w:val="000000"/>
          <w:sz w:val="28"/>
        </w:rPr>
        <w:t>
      Первый этап: (название этапа, его содержание, учебная цель, время)</w:t>
      </w:r>
    </w:p>
    <w:bookmarkEnd w:id="424"/>
    <w:p>
      <w:pPr>
        <w:spacing w:after="0"/>
        <w:ind w:left="0"/>
        <w:jc w:val="both"/>
      </w:pPr>
      <w:r>
        <w:rPr>
          <w:rFonts w:ascii="Times New Roman"/>
          <w:b w:val="false"/>
          <w:i w:val="false"/>
          <w:color w:val="000000"/>
          <w:sz w:val="28"/>
        </w:rPr>
        <w:t>Второй и последующие этапы.</w:t>
      </w:r>
    </w:p>
    <w:p>
      <w:pPr>
        <w:spacing w:after="0"/>
        <w:ind w:left="0"/>
        <w:jc w:val="both"/>
      </w:pPr>
      <w:r>
        <w:rPr>
          <w:rFonts w:ascii="Times New Roman"/>
          <w:b w:val="false"/>
          <w:i w:val="false"/>
          <w:color w:val="000000"/>
          <w:sz w:val="28"/>
        </w:rPr>
        <w:t>Разбор тренировки.</w:t>
      </w:r>
    </w:p>
    <w:p>
      <w:pPr>
        <w:spacing w:after="0"/>
        <w:ind w:left="0"/>
        <w:jc w:val="both"/>
      </w:pPr>
      <w:r>
        <w:rPr>
          <w:rFonts w:ascii="Times New Roman"/>
          <w:b w:val="false"/>
          <w:i w:val="false"/>
          <w:color w:val="000000"/>
          <w:sz w:val="28"/>
        </w:rPr>
        <w:t>Начальник штаба руководства тренировки</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________________________ ______________</w:t>
      </w:r>
    </w:p>
    <w:p>
      <w:pPr>
        <w:spacing w:after="0"/>
        <w:ind w:left="0"/>
        <w:jc w:val="both"/>
      </w:pPr>
      <w:r>
        <w:rPr>
          <w:rFonts w:ascii="Times New Roman"/>
          <w:b w:val="false"/>
          <w:i w:val="false"/>
          <w:color w:val="000000"/>
          <w:sz w:val="28"/>
        </w:rPr>
        <w:t>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тренировки</w:t>
            </w:r>
            <w:r>
              <w:br/>
            </w:r>
            <w:r>
              <w:rPr>
                <w:rFonts w:ascii="Times New Roman"/>
                <w:b w:val="false"/>
                <w:i w:val="false"/>
                <w:color w:val="000000"/>
                <w:sz w:val="20"/>
              </w:rPr>
              <w:t>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77" w:id="425"/>
    <w:p>
      <w:pPr>
        <w:spacing w:after="0"/>
        <w:ind w:left="0"/>
        <w:jc w:val="left"/>
      </w:pPr>
      <w:r>
        <w:rPr>
          <w:rFonts w:ascii="Times New Roman"/>
          <w:b/>
          <w:i w:val="false"/>
          <w:color w:val="000000"/>
        </w:rPr>
        <w:t xml:space="preserve"> ПЛАН</w:t>
      </w:r>
      <w:r>
        <w:br/>
      </w:r>
      <w:r>
        <w:rPr>
          <w:rFonts w:ascii="Times New Roman"/>
          <w:b/>
          <w:i w:val="false"/>
          <w:color w:val="000000"/>
        </w:rPr>
        <w:t>проведения общей сейсмотренировки</w:t>
      </w:r>
      <w:r>
        <w:br/>
      </w:r>
      <w:r>
        <w:rPr>
          <w:rFonts w:ascii="Times New Roman"/>
          <w:b/>
          <w:i w:val="false"/>
          <w:color w:val="000000"/>
        </w:rPr>
        <w:t>____________________________________________________</w:t>
      </w:r>
      <w:r>
        <w:br/>
      </w:r>
      <w:r>
        <w:rPr>
          <w:rFonts w:ascii="Times New Roman"/>
          <w:b/>
          <w:i w:val="false"/>
          <w:color w:val="000000"/>
        </w:rPr>
        <w:t>(наименование организации)</w:t>
      </w:r>
    </w:p>
    <w:bookmarkEnd w:id="425"/>
    <w:bookmarkStart w:name="z1378" w:id="426"/>
    <w:p>
      <w:pPr>
        <w:spacing w:after="0"/>
        <w:ind w:left="0"/>
        <w:jc w:val="both"/>
      </w:pPr>
      <w:r>
        <w:rPr>
          <w:rFonts w:ascii="Times New Roman"/>
          <w:b w:val="false"/>
          <w:i w:val="false"/>
          <w:color w:val="000000"/>
          <w:sz w:val="28"/>
        </w:rPr>
        <w:t>
      Тема: "Действия руководящего состава, рабочих и служащих (наименование организации) при землетрясении".</w:t>
      </w:r>
    </w:p>
    <w:bookmarkEnd w:id="426"/>
    <w:bookmarkStart w:name="z1379" w:id="427"/>
    <w:p>
      <w:pPr>
        <w:spacing w:after="0"/>
        <w:ind w:left="0"/>
        <w:jc w:val="both"/>
      </w:pPr>
      <w:r>
        <w:rPr>
          <w:rFonts w:ascii="Times New Roman"/>
          <w:b w:val="false"/>
          <w:i w:val="false"/>
          <w:color w:val="000000"/>
          <w:sz w:val="28"/>
        </w:rPr>
        <w:t>
      Учебные цели:</w:t>
      </w:r>
    </w:p>
    <w:bookmarkEnd w:id="427"/>
    <w:bookmarkStart w:name="z1380" w:id="428"/>
    <w:p>
      <w:pPr>
        <w:spacing w:after="0"/>
        <w:ind w:left="0"/>
        <w:jc w:val="both"/>
      </w:pPr>
      <w:r>
        <w:rPr>
          <w:rFonts w:ascii="Times New Roman"/>
          <w:b w:val="false"/>
          <w:i w:val="false"/>
          <w:color w:val="000000"/>
          <w:sz w:val="28"/>
        </w:rPr>
        <w:t>
      Общая – проверить готовность (наименование организации) к выполнению мероприятий защиты при землетрясении.</w:t>
      </w:r>
    </w:p>
    <w:bookmarkEnd w:id="428"/>
    <w:bookmarkStart w:name="z1381" w:id="429"/>
    <w:p>
      <w:pPr>
        <w:spacing w:after="0"/>
        <w:ind w:left="0"/>
        <w:jc w:val="both"/>
      </w:pPr>
      <w:r>
        <w:rPr>
          <w:rFonts w:ascii="Times New Roman"/>
          <w:b w:val="false"/>
          <w:i w:val="false"/>
          <w:color w:val="000000"/>
          <w:sz w:val="28"/>
        </w:rPr>
        <w:t>
      Для руководящего состава – приобрести практические навыки в организации и проведении мероприятий защиты при землетрясении.</w:t>
      </w:r>
    </w:p>
    <w:bookmarkEnd w:id="429"/>
    <w:bookmarkStart w:name="z1382" w:id="430"/>
    <w:p>
      <w:pPr>
        <w:spacing w:after="0"/>
        <w:ind w:left="0"/>
        <w:jc w:val="both"/>
      </w:pPr>
      <w:r>
        <w:rPr>
          <w:rFonts w:ascii="Times New Roman"/>
          <w:b w:val="false"/>
          <w:i w:val="false"/>
          <w:color w:val="000000"/>
          <w:sz w:val="28"/>
        </w:rPr>
        <w:t>
      Для личного состава формирований – совершенствовать практические навыки в оповещении, сборе, оснащении и готовности к проведению спасательных работ.</w:t>
      </w:r>
    </w:p>
    <w:bookmarkEnd w:id="430"/>
    <w:bookmarkStart w:name="z1383" w:id="431"/>
    <w:p>
      <w:pPr>
        <w:spacing w:after="0"/>
        <w:ind w:left="0"/>
        <w:jc w:val="both"/>
      </w:pPr>
      <w:r>
        <w:rPr>
          <w:rFonts w:ascii="Times New Roman"/>
          <w:b w:val="false"/>
          <w:i w:val="false"/>
          <w:color w:val="000000"/>
          <w:sz w:val="28"/>
        </w:rPr>
        <w:t>
      Для рабочих и служащих – выработать навыки практических действий и правильного поведения при землетрясении.</w:t>
      </w:r>
    </w:p>
    <w:bookmarkEnd w:id="431"/>
    <w:bookmarkStart w:name="z1384" w:id="432"/>
    <w:p>
      <w:pPr>
        <w:spacing w:after="0"/>
        <w:ind w:left="0"/>
        <w:jc w:val="both"/>
      </w:pPr>
      <w:r>
        <w:rPr>
          <w:rFonts w:ascii="Times New Roman"/>
          <w:b w:val="false"/>
          <w:i w:val="false"/>
          <w:color w:val="000000"/>
          <w:sz w:val="28"/>
        </w:rPr>
        <w:t>
      Время: по решению руководителя организации.</w:t>
      </w:r>
    </w:p>
    <w:bookmarkEnd w:id="432"/>
    <w:bookmarkStart w:name="z1385" w:id="433"/>
    <w:p>
      <w:pPr>
        <w:spacing w:after="0"/>
        <w:ind w:left="0"/>
        <w:jc w:val="both"/>
      </w:pPr>
      <w:r>
        <w:rPr>
          <w:rFonts w:ascii="Times New Roman"/>
          <w:b w:val="false"/>
          <w:i w:val="false"/>
          <w:color w:val="000000"/>
          <w:sz w:val="28"/>
        </w:rPr>
        <w:t>
      Место проведения: производственные и управленческие здания, сооружения, территория организации.</w:t>
      </w:r>
    </w:p>
    <w:bookmarkEnd w:id="433"/>
    <w:bookmarkStart w:name="z1386" w:id="434"/>
    <w:p>
      <w:pPr>
        <w:spacing w:after="0"/>
        <w:ind w:left="0"/>
        <w:jc w:val="both"/>
      </w:pPr>
      <w:r>
        <w:rPr>
          <w:rFonts w:ascii="Times New Roman"/>
          <w:b w:val="false"/>
          <w:i w:val="false"/>
          <w:color w:val="000000"/>
          <w:sz w:val="28"/>
        </w:rPr>
        <w:t>
      Участники сейсмотренировки: весь коллектив организации.</w:t>
      </w:r>
    </w:p>
    <w:bookmarkEnd w:id="434"/>
    <w:bookmarkStart w:name="z1387" w:id="435"/>
    <w:p>
      <w:pPr>
        <w:spacing w:after="0"/>
        <w:ind w:left="0"/>
        <w:jc w:val="both"/>
      </w:pPr>
      <w:r>
        <w:rPr>
          <w:rFonts w:ascii="Times New Roman"/>
          <w:b w:val="false"/>
          <w:i w:val="false"/>
          <w:color w:val="000000"/>
          <w:sz w:val="28"/>
        </w:rPr>
        <w:t>
      Учебный вопрос: практические действия руководящего состава, рабочих и служащих (наименование организации) при землетрясении во время нахождения на рабочих местах.</w:t>
      </w:r>
    </w:p>
    <w:bookmarkEnd w:id="435"/>
    <w:bookmarkStart w:name="z1388" w:id="436"/>
    <w:p>
      <w:pPr>
        <w:spacing w:after="0"/>
        <w:ind w:left="0"/>
        <w:jc w:val="both"/>
      </w:pPr>
      <w:r>
        <w:rPr>
          <w:rFonts w:ascii="Times New Roman"/>
          <w:b w:val="false"/>
          <w:i w:val="false"/>
          <w:color w:val="000000"/>
          <w:sz w:val="28"/>
        </w:rPr>
        <w:t>
      Материальное обеспечение и литература:</w:t>
      </w:r>
    </w:p>
    <w:bookmarkEnd w:id="436"/>
    <w:bookmarkStart w:name="z1389" w:id="437"/>
    <w:p>
      <w:pPr>
        <w:spacing w:after="0"/>
        <w:ind w:left="0"/>
        <w:jc w:val="both"/>
      </w:pPr>
      <w:r>
        <w:rPr>
          <w:rFonts w:ascii="Times New Roman"/>
          <w:b w:val="false"/>
          <w:i w:val="false"/>
          <w:color w:val="000000"/>
          <w:sz w:val="28"/>
        </w:rPr>
        <w:t>
      1. План защиты от чрезвычайных ситуаций (наименование организации) при землетрясении.</w:t>
      </w:r>
    </w:p>
    <w:bookmarkEnd w:id="437"/>
    <w:bookmarkStart w:name="z1390" w:id="438"/>
    <w:p>
      <w:pPr>
        <w:spacing w:after="0"/>
        <w:ind w:left="0"/>
        <w:jc w:val="both"/>
      </w:pPr>
      <w:r>
        <w:rPr>
          <w:rFonts w:ascii="Times New Roman"/>
          <w:b w:val="false"/>
          <w:i w:val="false"/>
          <w:color w:val="000000"/>
          <w:sz w:val="28"/>
        </w:rPr>
        <w:t>
      2. Планы действий должностных лиц после землетрясения.</w:t>
      </w:r>
    </w:p>
    <w:bookmarkEnd w:id="438"/>
    <w:bookmarkStart w:name="z1391" w:id="439"/>
    <w:p>
      <w:pPr>
        <w:spacing w:after="0"/>
        <w:ind w:left="0"/>
        <w:jc w:val="both"/>
      </w:pPr>
      <w:r>
        <w:rPr>
          <w:rFonts w:ascii="Times New Roman"/>
          <w:b w:val="false"/>
          <w:i w:val="false"/>
          <w:color w:val="000000"/>
          <w:sz w:val="28"/>
        </w:rPr>
        <w:t>
      3. Таблица возможного состояния зданий, возможных потерь и ожидаемого ущерба после землетрясения.</w:t>
      </w:r>
    </w:p>
    <w:bookmarkEnd w:id="439"/>
    <w:bookmarkStart w:name="z1392" w:id="440"/>
    <w:p>
      <w:pPr>
        <w:spacing w:after="0"/>
        <w:ind w:left="0"/>
        <w:jc w:val="both"/>
      </w:pPr>
      <w:r>
        <w:rPr>
          <w:rFonts w:ascii="Times New Roman"/>
          <w:b w:val="false"/>
          <w:i w:val="false"/>
          <w:color w:val="000000"/>
          <w:sz w:val="28"/>
        </w:rPr>
        <w:t>
      4. План-схемы экстренной эвакуации работающего персонала.</w:t>
      </w:r>
    </w:p>
    <w:bookmarkEnd w:id="440"/>
    <w:bookmarkStart w:name="z1393" w:id="441"/>
    <w:p>
      <w:pPr>
        <w:spacing w:after="0"/>
        <w:ind w:left="0"/>
        <w:jc w:val="both"/>
      </w:pPr>
      <w:r>
        <w:rPr>
          <w:rFonts w:ascii="Times New Roman"/>
          <w:b w:val="false"/>
          <w:i w:val="false"/>
          <w:color w:val="000000"/>
          <w:sz w:val="28"/>
        </w:rPr>
        <w:t>
      5. План-схемы относительно безопасной территории организации.</w:t>
      </w:r>
    </w:p>
    <w:bookmarkEnd w:id="441"/>
    <w:p>
      <w:pPr>
        <w:spacing w:after="0"/>
        <w:ind w:left="0"/>
        <w:jc w:val="both"/>
      </w:pPr>
      <w:bookmarkStart w:name="z1394" w:id="442"/>
      <w:r>
        <w:rPr>
          <w:rFonts w:ascii="Times New Roman"/>
          <w:b w:val="false"/>
          <w:i w:val="false"/>
          <w:color w:val="000000"/>
          <w:sz w:val="28"/>
        </w:rPr>
        <w:t>
      Начальник штаба руководства тренировки</w:t>
      </w:r>
    </w:p>
    <w:bookmarkEnd w:id="442"/>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________________________ _____________</w:t>
      </w:r>
    </w:p>
    <w:p>
      <w:pPr>
        <w:spacing w:after="0"/>
        <w:ind w:left="0"/>
        <w:jc w:val="both"/>
      </w:pPr>
      <w:r>
        <w:rPr>
          <w:rFonts w:ascii="Times New Roman"/>
          <w:b w:val="false"/>
          <w:i w:val="false"/>
          <w:color w:val="000000"/>
          <w:sz w:val="28"/>
        </w:rPr>
        <w:t>Ф.И.О. (при его наличии) (подпись)</w:t>
      </w:r>
    </w:p>
    <w:bookmarkStart w:name="z1395" w:id="443"/>
    <w:p>
      <w:pPr>
        <w:spacing w:after="0"/>
        <w:ind w:left="0"/>
        <w:jc w:val="both"/>
      </w:pPr>
      <w:r>
        <w:rPr>
          <w:rFonts w:ascii="Times New Roman"/>
          <w:b w:val="false"/>
          <w:i w:val="false"/>
          <w:color w:val="000000"/>
          <w:sz w:val="28"/>
        </w:rPr>
        <w:t>
      Порядок проведения общей сейсмотренировки в организации</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444"/>
          <w:p>
            <w:pPr>
              <w:spacing w:after="20"/>
              <w:ind w:left="20"/>
              <w:jc w:val="both"/>
            </w:pPr>
            <w:r>
              <w:rPr>
                <w:rFonts w:ascii="Times New Roman"/>
                <w:b w:val="false"/>
                <w:i w:val="false"/>
                <w:color w:val="000000"/>
                <w:sz w:val="20"/>
              </w:rPr>
              <w:t>
</w:t>
            </w:r>
            <w:r>
              <w:rPr>
                <w:rFonts w:ascii="Times New Roman"/>
                <w:b w:val="false"/>
                <w:i w:val="false"/>
                <w:color w:val="000000"/>
                <w:sz w:val="20"/>
              </w:rPr>
              <w:t>Действия руководителя</w:t>
            </w:r>
          </w:p>
          <w:bookmarkEnd w:id="4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руководителей структурных подразделений, посредников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рабочих и служащих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4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446"/>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Практические действия руководящего состава, рабочих и служащих.</w:t>
            </w:r>
          </w:p>
          <w:bookmarkEnd w:id="446"/>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447"/>
          <w:p>
            <w:pPr>
              <w:spacing w:after="20"/>
              <w:ind w:left="20"/>
              <w:jc w:val="both"/>
            </w:pPr>
            <w:r>
              <w:rPr>
                <w:rFonts w:ascii="Times New Roman"/>
                <w:b w:val="false"/>
                <w:i w:val="false"/>
                <w:color w:val="000000"/>
                <w:sz w:val="20"/>
              </w:rPr>
              <w:t>
</w:t>
            </w:r>
            <w:r>
              <w:rPr>
                <w:rFonts w:ascii="Times New Roman"/>
                <w:b w:val="false"/>
                <w:i w:val="false"/>
                <w:color w:val="000000"/>
                <w:sz w:val="20"/>
              </w:rPr>
              <w:t>В день проведения тренировки руководитель организации на совещании руководящего состава заслушивает руководителей структурных подразделений о готовности к проведению сейсмотренировки, определяет время, порядок доведения установленного в организации сигнала о начале землетрясения, уточняет места своим заместителям и посредникам.</w:t>
            </w:r>
          </w:p>
          <w:bookmarkEnd w:id="447"/>
          <w:p>
            <w:pPr>
              <w:spacing w:after="20"/>
              <w:ind w:left="20"/>
              <w:jc w:val="both"/>
            </w:pPr>
            <w:r>
              <w:rPr>
                <w:rFonts w:ascii="Times New Roman"/>
                <w:b w:val="false"/>
                <w:i w:val="false"/>
                <w:color w:val="000000"/>
                <w:sz w:val="20"/>
              </w:rPr>
              <w:t>
В установленное время подается сигнал о начале землетрясения, заместители руководителя и посредники наблюдают за действиями руководителей структурных подразделений, рабочих и служащих.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448"/>
          <w:p>
            <w:pPr>
              <w:spacing w:after="20"/>
              <w:ind w:left="20"/>
              <w:jc w:val="both"/>
            </w:pPr>
            <w:r>
              <w:rPr>
                <w:rFonts w:ascii="Times New Roman"/>
                <w:b w:val="false"/>
                <w:i w:val="false"/>
                <w:color w:val="000000"/>
                <w:sz w:val="20"/>
              </w:rPr>
              <w:t>
Руководители структурных подразделений, прибыв на свои рабочие места, через бригадиров и других руководителей низовых звеньев напоминает установленный сигнал о начале землетрясения, порядок действий рабочих и служащих, необходимость соблюдения мер безопасности. Заместители руководителя организации, посредники за несколько минут до подачи установленного в организации сигнала прибывают в структурные подразделения.</w:t>
            </w:r>
          </w:p>
          <w:bookmarkEnd w:id="448"/>
          <w:p>
            <w:pPr>
              <w:spacing w:after="20"/>
              <w:ind w:left="20"/>
              <w:jc w:val="both"/>
            </w:pPr>
            <w:r>
              <w:rPr>
                <w:rFonts w:ascii="Times New Roman"/>
                <w:b w:val="false"/>
                <w:i w:val="false"/>
                <w:color w:val="000000"/>
                <w:sz w:val="20"/>
              </w:rPr>
              <w:t>
Включаются звуковые (или иные установленные сигналы). Руководители структурных подразделений объявляют: "Землетрясение! Срочно покинуть здание!" (для 1-2 этажа), "Землетрясение! Занять безопасные места!" (для остальных), после окончания толчков объявляют: "Всем срочно покинуть здание!", руководители структурных подразделений организуют вывод людей из здания, на площадке месте сбора проверяют наличие людей и результаты докладывают руководству организации (начальнику штаба гражданской обороны).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449"/>
          <w:p>
            <w:pPr>
              <w:spacing w:after="20"/>
              <w:ind w:left="20"/>
              <w:jc w:val="both"/>
            </w:pPr>
            <w:r>
              <w:rPr>
                <w:rFonts w:ascii="Times New Roman"/>
                <w:b w:val="false"/>
                <w:i w:val="false"/>
                <w:color w:val="000000"/>
                <w:sz w:val="20"/>
              </w:rPr>
              <w:t>
Получив напоминание от бригадира или другого руководителя низового звена о готовности к сейсмотренировке каждый рабочий и служащий определяет относительно безопасные место – укрытие на период толчков, намечает для себя кратчайший путь к основному (запасному) выходу, готовит к возможному использованию средств индивидуальной защиты (ватно-марлевую повязку или противопыльную тканевую маску кладет ее в карман.</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Рабочие и служащие:</w:t>
            </w:r>
          </w:p>
          <w:p>
            <w:pPr>
              <w:spacing w:after="20"/>
              <w:ind w:left="20"/>
              <w:jc w:val="both"/>
            </w:pPr>
            <w:r>
              <w:rPr>
                <w:rFonts w:ascii="Times New Roman"/>
                <w:b w:val="false"/>
                <w:i w:val="false"/>
                <w:color w:val="000000"/>
                <w:sz w:val="20"/>
              </w:rPr>
              <w:t>
</w:t>
            </w:r>
            <w:r>
              <w:rPr>
                <w:rFonts w:ascii="Times New Roman"/>
                <w:b w:val="false"/>
                <w:i w:val="false"/>
                <w:color w:val="000000"/>
                <w:sz w:val="20"/>
              </w:rPr>
              <w:t>-1-2 этажей – выбегают из здания через основной (запасной) выходы и следуют на площадку (место) сбора людей. Если (с учетом малого запаса времени –15-20 сек.) они не успевают выбежать из здания за период толчков, то занимают относительно безопасные места, а затем быстро покидают здание</w:t>
            </w:r>
          </w:p>
          <w:p>
            <w:pPr>
              <w:spacing w:after="20"/>
              <w:ind w:left="20"/>
              <w:jc w:val="both"/>
            </w:pPr>
            <w:r>
              <w:rPr>
                <w:rFonts w:ascii="Times New Roman"/>
                <w:b w:val="false"/>
                <w:i w:val="false"/>
                <w:color w:val="000000"/>
                <w:sz w:val="20"/>
              </w:rPr>
              <w:t>
- верхних этажей – сначала первого толчка занимают относительно безопасные места, а по окончанию толчков быстро покидают здание и следуют на место сбора людей, где пострадавшим если это необходимо оказывают первую медицинскую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450"/>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штаба гражданской обороны дает команду о приведении формирований в готовность.</w:t>
            </w:r>
          </w:p>
          <w:bookmarkEnd w:id="4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Командиры формирований объявляют сбор личного состава, проверяют их наличие, (при необходимости) оснащают личный состав и докладывают начальнику штаба гражданской обороны о готовности к спасению оставшихся в здании людей, тушению пожаров, оказанию первой медицинской помощи пострадавшим, охране общественного порядка.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состав формирований прибывает в заранее установленные места, получают оснащение (при необходимости) и находится в готовности к проведению спасательных и других неотложных работ.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451"/>
          <w:p>
            <w:pPr>
              <w:spacing w:after="20"/>
              <w:ind w:left="20"/>
              <w:jc w:val="both"/>
            </w:pPr>
            <w:r>
              <w:rPr>
                <w:rFonts w:ascii="Times New Roman"/>
                <w:b w:val="false"/>
                <w:i w:val="false"/>
                <w:color w:val="000000"/>
                <w:sz w:val="20"/>
              </w:rPr>
              <w:t>
</w:t>
            </w:r>
            <w:r>
              <w:rPr>
                <w:rFonts w:ascii="Times New Roman"/>
                <w:b w:val="false"/>
                <w:i w:val="false"/>
                <w:color w:val="000000"/>
                <w:sz w:val="20"/>
              </w:rPr>
              <w:t>Подведение итогов сейсмотренировки</w:t>
            </w:r>
          </w:p>
          <w:bookmarkEnd w:id="451"/>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452"/>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на совещании заслушивает своих заместителей, посредников, руководителей структурных подразделений, подводит итоги общей сейсмотренировки, анализирует действия руководящего состава, рабочих и служащих, дает указания по устранению выявлены недостатков, определяет время руководителям для проведения частного разбора, дополнительных занятий, частных сейсмотренировок.</w:t>
            </w:r>
          </w:p>
          <w:bookmarkEnd w:id="4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453"/>
          <w:p>
            <w:pPr>
              <w:spacing w:after="20"/>
              <w:ind w:left="20"/>
              <w:jc w:val="both"/>
            </w:pPr>
            <w:r>
              <w:rPr>
                <w:rFonts w:ascii="Times New Roman"/>
                <w:b w:val="false"/>
                <w:i w:val="false"/>
                <w:color w:val="000000"/>
                <w:sz w:val="20"/>
              </w:rPr>
              <w:t>
Руководители структурных подразделений уясняют оценку их действиям и действиям их подчиненных, выявленные недостатки, намечают пути их устранения, готовят материалы для проведения частного разбора в своих цехах.</w:t>
            </w:r>
          </w:p>
          <w:bookmarkEnd w:id="453"/>
          <w:p>
            <w:pPr>
              <w:spacing w:after="20"/>
              <w:ind w:left="20"/>
              <w:jc w:val="both"/>
            </w:pPr>
            <w:r>
              <w:rPr>
                <w:rFonts w:ascii="Times New Roman"/>
                <w:b w:val="false"/>
                <w:i w:val="false"/>
                <w:color w:val="000000"/>
                <w:sz w:val="20"/>
              </w:rPr>
              <w:t>
В определенное руководителем организации время подводят итоги сейсмотренировки с рабочими и служащими. При необходимости проводят дополнительные занятия, частные сейсмотренировки. На подведении итогов присутствуют и выступают заместители руководителя организации, посредники.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уясняют допущенные ошибки, уточняют свои действия, обмениваются опытом.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454"/>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организации издает приказ по итогам сейсмотренировки, представляет в районный отдел (управление) по чрезвычайным ситуациям и вышестоящий орган управления отчет (донесение) о проведенной сейсмотренировке.</w:t>
            </w:r>
          </w:p>
          <w:bookmarkEnd w:id="454"/>
        </w:tc>
      </w:tr>
    </w:tbl>
    <w:p>
      <w:pPr>
        <w:spacing w:after="0"/>
        <w:ind w:left="0"/>
        <w:jc w:val="both"/>
      </w:pPr>
      <w:bookmarkStart w:name="z1428" w:id="455"/>
      <w:r>
        <w:rPr>
          <w:rFonts w:ascii="Times New Roman"/>
          <w:b w:val="false"/>
          <w:i w:val="false"/>
          <w:color w:val="000000"/>
          <w:sz w:val="28"/>
        </w:rPr>
        <w:t>
      Начальник штаба руководства тренировки</w:t>
      </w:r>
    </w:p>
    <w:bookmarkEnd w:id="455"/>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________________________ 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тренировки</w:t>
            </w:r>
            <w:r>
              <w:br/>
            </w:r>
            <w:r>
              <w:rPr>
                <w:rFonts w:ascii="Times New Roman"/>
                <w:b w:val="false"/>
                <w:i w:val="false"/>
                <w:color w:val="000000"/>
                <w:sz w:val="20"/>
              </w:rPr>
              <w:t>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"____" ___________20___г.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32" w:id="456"/>
    <w:p>
      <w:pPr>
        <w:spacing w:after="0"/>
        <w:ind w:left="0"/>
        <w:jc w:val="left"/>
      </w:pPr>
      <w:r>
        <w:rPr>
          <w:rFonts w:ascii="Times New Roman"/>
          <w:b/>
          <w:i w:val="false"/>
          <w:color w:val="000000"/>
        </w:rPr>
        <w:t xml:space="preserve"> КАЛЕНДАРНЫЙ ПЛАН</w:t>
      </w:r>
      <w:r>
        <w:br/>
      </w:r>
      <w:r>
        <w:rPr>
          <w:rFonts w:ascii="Times New Roman"/>
          <w:b/>
          <w:i w:val="false"/>
          <w:color w:val="000000"/>
        </w:rPr>
        <w:t>подготовки и проведения селетренировки</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45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4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Рекогносцировка места, маршруты выдвижения, участок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45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документов на проведение тренировки.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46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Вручение приказа о проведении учения командирам формирований, привлекаемых на тренировку.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46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инструкторского -методического занятия с командирами аварийно-спасательных служб и формирований, привлекаемых на тренировку.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46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463"/>
          <w:p>
            <w:pPr>
              <w:spacing w:after="20"/>
              <w:ind w:left="20"/>
              <w:jc w:val="both"/>
            </w:pPr>
            <w:r>
              <w:rPr>
                <w:rFonts w:ascii="Times New Roman"/>
                <w:b w:val="false"/>
                <w:i w:val="false"/>
                <w:color w:val="000000"/>
                <w:sz w:val="20"/>
              </w:rPr>
              <w:t>
Подготовка обучаемых к тренировке:</w:t>
            </w:r>
          </w:p>
          <w:bookmarkEnd w:id="463"/>
          <w:p>
            <w:pPr>
              <w:spacing w:after="20"/>
              <w:ind w:left="20"/>
              <w:jc w:val="both"/>
            </w:pPr>
            <w:r>
              <w:rPr>
                <w:rFonts w:ascii="Times New Roman"/>
                <w:b w:val="false"/>
                <w:i w:val="false"/>
                <w:color w:val="000000"/>
                <w:sz w:val="20"/>
              </w:rPr>
              <w:t>
</w:t>
            </w:r>
            <w:r>
              <w:rPr>
                <w:rFonts w:ascii="Times New Roman"/>
                <w:b w:val="false"/>
                <w:i w:val="false"/>
                <w:color w:val="000000"/>
                <w:sz w:val="20"/>
              </w:rPr>
              <w:t>приведения в готовность техники и имущества;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приведения в готовность пунктов сбора 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стенда схемы улицы в видном месте, с указанием пункта сбора населения;</w:t>
            </w:r>
          </w:p>
          <w:p>
            <w:pPr>
              <w:spacing w:after="20"/>
              <w:ind w:left="20"/>
              <w:jc w:val="both"/>
            </w:pPr>
            <w:r>
              <w:rPr>
                <w:rFonts w:ascii="Times New Roman"/>
                <w:b w:val="false"/>
                <w:i w:val="false"/>
                <w:color w:val="000000"/>
                <w:sz w:val="20"/>
              </w:rPr>
              <w:t>
вывешивания табличек-указателей в направлении в место сбора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46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связи и охрана общественного порядка в период проведения тренировки.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46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Проверить состояние готовности аппаратуры оповещения, уличных громкоговорителей, подвижных средств оповещения.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46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Ввести в действие план проведения тренировки.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46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построение участников тренировки, разбор тренировки, подведение итогов.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97" w:id="468"/>
      <w:r>
        <w:rPr>
          <w:rFonts w:ascii="Times New Roman"/>
          <w:b w:val="false"/>
          <w:i w:val="false"/>
          <w:color w:val="000000"/>
          <w:sz w:val="28"/>
        </w:rPr>
        <w:t>
      Начальник штаба тренировки</w:t>
      </w:r>
    </w:p>
    <w:bookmarkEnd w:id="468"/>
    <w:p>
      <w:pPr>
        <w:spacing w:after="0"/>
        <w:ind w:left="0"/>
        <w:jc w:val="both"/>
      </w:pPr>
      <w:r>
        <w:rPr>
          <w:rFonts w:ascii="Times New Roman"/>
          <w:b w:val="false"/>
          <w:i w:val="false"/>
          <w:color w:val="000000"/>
          <w:sz w:val="28"/>
        </w:rPr>
        <w:t>– Начальник Управления (отдела)</w:t>
      </w:r>
    </w:p>
    <w:p>
      <w:pPr>
        <w:spacing w:after="0"/>
        <w:ind w:left="0"/>
        <w:jc w:val="both"/>
      </w:pPr>
      <w:r>
        <w:rPr>
          <w:rFonts w:ascii="Times New Roman"/>
          <w:b w:val="false"/>
          <w:i w:val="false"/>
          <w:color w:val="000000"/>
          <w:sz w:val="28"/>
        </w:rPr>
        <w:t>по чрезвычайным ситуациям города (района)</w:t>
      </w:r>
    </w:p>
    <w:p>
      <w:pPr>
        <w:spacing w:after="0"/>
        <w:ind w:left="0"/>
        <w:jc w:val="both"/>
      </w:pPr>
      <w:r>
        <w:rPr>
          <w:rFonts w:ascii="Times New Roman"/>
          <w:b w:val="false"/>
          <w:i w:val="false"/>
          <w:color w:val="000000"/>
          <w:sz w:val="28"/>
        </w:rPr>
        <w:t>_______________________ _______________</w:t>
      </w:r>
    </w:p>
    <w:p>
      <w:pPr>
        <w:spacing w:after="0"/>
        <w:ind w:left="0"/>
        <w:jc w:val="both"/>
      </w:pPr>
      <w:r>
        <w:rPr>
          <w:rFonts w:ascii="Times New Roman"/>
          <w:b w:val="false"/>
          <w:i w:val="false"/>
          <w:color w:val="000000"/>
          <w:sz w:val="28"/>
        </w:rPr>
        <w:t>Ф.И.О.(при его наличии) (подпись)</w:t>
      </w:r>
    </w:p>
    <w:p>
      <w:pPr>
        <w:spacing w:after="0"/>
        <w:ind w:left="0"/>
        <w:jc w:val="both"/>
      </w:pPr>
      <w:r>
        <w:rPr>
          <w:rFonts w:ascii="Times New Roman"/>
          <w:b w:val="false"/>
          <w:i w:val="false"/>
          <w:color w:val="000000"/>
          <w:sz w:val="28"/>
        </w:rPr>
        <w:t>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тренировки</w:t>
            </w:r>
            <w:r>
              <w:br/>
            </w:r>
            <w:r>
              <w:rPr>
                <w:rFonts w:ascii="Times New Roman"/>
                <w:b w:val="false"/>
                <w:i w:val="false"/>
                <w:color w:val="000000"/>
                <w:sz w:val="20"/>
              </w:rPr>
              <w:t>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01" w:id="469"/>
    <w:p>
      <w:pPr>
        <w:spacing w:after="0"/>
        <w:ind w:left="0"/>
        <w:jc w:val="left"/>
      </w:pPr>
      <w:r>
        <w:rPr>
          <w:rFonts w:ascii="Times New Roman"/>
          <w:b/>
          <w:i w:val="false"/>
          <w:color w:val="000000"/>
        </w:rPr>
        <w:t xml:space="preserve"> ПЛАН</w:t>
      </w:r>
      <w:r>
        <w:br/>
      </w:r>
      <w:r>
        <w:rPr>
          <w:rFonts w:ascii="Times New Roman"/>
          <w:b/>
          <w:i w:val="false"/>
          <w:color w:val="000000"/>
        </w:rPr>
        <w:t>подготовки и проведения эвакуационной тренировки в случае пожара</w:t>
      </w:r>
    </w:p>
    <w:bookmarkEnd w:id="469"/>
    <w:bookmarkStart w:name="z1502" w:id="470"/>
    <w:p>
      <w:pPr>
        <w:spacing w:after="0"/>
        <w:ind w:left="0"/>
        <w:jc w:val="both"/>
      </w:pPr>
      <w:r>
        <w:rPr>
          <w:rFonts w:ascii="Times New Roman"/>
          <w:b w:val="false"/>
          <w:i w:val="false"/>
          <w:color w:val="000000"/>
          <w:sz w:val="28"/>
        </w:rPr>
        <w:t>
      Тема: "Действия преподавательского состава и учащихся при возникновении пожара в ______________________".</w:t>
      </w:r>
    </w:p>
    <w:bookmarkEnd w:id="470"/>
    <w:bookmarkStart w:name="z1503" w:id="471"/>
    <w:p>
      <w:pPr>
        <w:spacing w:after="0"/>
        <w:ind w:left="0"/>
        <w:jc w:val="both"/>
      </w:pPr>
      <w:r>
        <w:rPr>
          <w:rFonts w:ascii="Times New Roman"/>
          <w:b w:val="false"/>
          <w:i w:val="false"/>
          <w:color w:val="000000"/>
          <w:sz w:val="28"/>
        </w:rPr>
        <w:t>
      Учебные цели:</w:t>
      </w:r>
    </w:p>
    <w:bookmarkEnd w:id="471"/>
    <w:bookmarkStart w:name="z1504" w:id="472"/>
    <w:p>
      <w:pPr>
        <w:spacing w:after="0"/>
        <w:ind w:left="0"/>
        <w:jc w:val="both"/>
      </w:pPr>
      <w:r>
        <w:rPr>
          <w:rFonts w:ascii="Times New Roman"/>
          <w:b w:val="false"/>
          <w:i w:val="false"/>
          <w:color w:val="000000"/>
          <w:sz w:val="28"/>
        </w:rPr>
        <w:t>
      Общая – проверить готовность учебного заведения к выполнению мероприятий гражданской защиты при возникновении пожара в ____________________________.</w:t>
      </w:r>
    </w:p>
    <w:bookmarkEnd w:id="472"/>
    <w:bookmarkStart w:name="z1505" w:id="473"/>
    <w:p>
      <w:pPr>
        <w:spacing w:after="0"/>
        <w:ind w:left="0"/>
        <w:jc w:val="both"/>
      </w:pPr>
      <w:r>
        <w:rPr>
          <w:rFonts w:ascii="Times New Roman"/>
          <w:b w:val="false"/>
          <w:i w:val="false"/>
          <w:color w:val="000000"/>
          <w:sz w:val="28"/>
        </w:rPr>
        <w:t>
      Для руководящего, преподавательского состава (воспитателей)– приобрести практические навыки в организации и проведении мероприятий гражданской защиты при возникновении пожара в _______________________________.</w:t>
      </w:r>
    </w:p>
    <w:bookmarkEnd w:id="473"/>
    <w:bookmarkStart w:name="z1506" w:id="474"/>
    <w:p>
      <w:pPr>
        <w:spacing w:after="0"/>
        <w:ind w:left="0"/>
        <w:jc w:val="both"/>
      </w:pPr>
      <w:r>
        <w:rPr>
          <w:rFonts w:ascii="Times New Roman"/>
          <w:b w:val="false"/>
          <w:i w:val="false"/>
          <w:color w:val="000000"/>
          <w:sz w:val="28"/>
        </w:rPr>
        <w:t>
      Для учащихся (детей) – выработать навыки грамотных действий и правильного поведения при возникновении пожара в школе.</w:t>
      </w:r>
    </w:p>
    <w:bookmarkEnd w:id="474"/>
    <w:bookmarkStart w:name="z1507" w:id="475"/>
    <w:p>
      <w:pPr>
        <w:spacing w:after="0"/>
        <w:ind w:left="0"/>
        <w:jc w:val="both"/>
      </w:pPr>
      <w:r>
        <w:rPr>
          <w:rFonts w:ascii="Times New Roman"/>
          <w:b w:val="false"/>
          <w:i w:val="false"/>
          <w:color w:val="000000"/>
          <w:sz w:val="28"/>
        </w:rPr>
        <w:t>
      Время проведения – _______________.</w:t>
      </w:r>
    </w:p>
    <w:bookmarkEnd w:id="475"/>
    <w:bookmarkStart w:name="z1508" w:id="476"/>
    <w:p>
      <w:pPr>
        <w:spacing w:after="0"/>
        <w:ind w:left="0"/>
        <w:jc w:val="both"/>
      </w:pPr>
      <w:r>
        <w:rPr>
          <w:rFonts w:ascii="Times New Roman"/>
          <w:b w:val="false"/>
          <w:i w:val="false"/>
          <w:color w:val="000000"/>
          <w:sz w:val="28"/>
        </w:rPr>
        <w:t>
      Место проведения – здание и территория школы.</w:t>
      </w:r>
    </w:p>
    <w:bookmarkEnd w:id="476"/>
    <w:bookmarkStart w:name="z1509" w:id="477"/>
    <w:p>
      <w:pPr>
        <w:spacing w:after="0"/>
        <w:ind w:left="0"/>
        <w:jc w:val="both"/>
      </w:pPr>
      <w:r>
        <w:rPr>
          <w:rFonts w:ascii="Times New Roman"/>
          <w:b w:val="false"/>
          <w:i w:val="false"/>
          <w:color w:val="000000"/>
          <w:sz w:val="28"/>
        </w:rPr>
        <w:t>
      Участники эвакуационной тренировки в случае пожара: руководящий, преподавательский состав, учащиеся (воспитатели, дети).</w:t>
      </w:r>
    </w:p>
    <w:bookmarkEnd w:id="477"/>
    <w:bookmarkStart w:name="z1510" w:id="478"/>
    <w:p>
      <w:pPr>
        <w:spacing w:after="0"/>
        <w:ind w:left="0"/>
        <w:jc w:val="both"/>
      </w:pPr>
      <w:r>
        <w:rPr>
          <w:rFonts w:ascii="Times New Roman"/>
          <w:b w:val="false"/>
          <w:i w:val="false"/>
          <w:color w:val="000000"/>
          <w:sz w:val="28"/>
        </w:rPr>
        <w:t>
      Учебный вопрос: практические действия педагогов и учащихся при возникновении пожара в ___________________.</w:t>
      </w:r>
    </w:p>
    <w:bookmarkEnd w:id="478"/>
    <w:bookmarkStart w:name="z1511" w:id="479"/>
    <w:p>
      <w:pPr>
        <w:spacing w:after="0"/>
        <w:ind w:left="0"/>
        <w:jc w:val="both"/>
      </w:pPr>
      <w:r>
        <w:rPr>
          <w:rFonts w:ascii="Times New Roman"/>
          <w:b w:val="false"/>
          <w:i w:val="false"/>
          <w:color w:val="000000"/>
          <w:sz w:val="28"/>
        </w:rPr>
        <w:t>
      Материальное обеспечение и литература:</w:t>
      </w:r>
    </w:p>
    <w:bookmarkEnd w:id="479"/>
    <w:bookmarkStart w:name="z1512" w:id="480"/>
    <w:p>
      <w:pPr>
        <w:spacing w:after="0"/>
        <w:ind w:left="0"/>
        <w:jc w:val="both"/>
      </w:pPr>
      <w:r>
        <w:rPr>
          <w:rFonts w:ascii="Times New Roman"/>
          <w:b w:val="false"/>
          <w:i w:val="false"/>
          <w:color w:val="000000"/>
          <w:sz w:val="28"/>
        </w:rPr>
        <w:t>
      Памятки, буклеты по действиям населения при возникновении пожара.</w:t>
      </w:r>
    </w:p>
    <w:bookmarkEnd w:id="480"/>
    <w:bookmarkStart w:name="z1513" w:id="481"/>
    <w:p>
      <w:pPr>
        <w:spacing w:after="0"/>
        <w:ind w:left="0"/>
        <w:jc w:val="both"/>
      </w:pPr>
      <w:r>
        <w:rPr>
          <w:rFonts w:ascii="Times New Roman"/>
          <w:b w:val="false"/>
          <w:i w:val="false"/>
          <w:color w:val="000000"/>
          <w:sz w:val="28"/>
        </w:rPr>
        <w:t>
      План-схема экстренной эвакуации учащихся (детей) из здания.</w:t>
      </w:r>
    </w:p>
    <w:bookmarkEnd w:id="481"/>
    <w:bookmarkStart w:name="z1514" w:id="482"/>
    <w:p>
      <w:pPr>
        <w:spacing w:after="0"/>
        <w:ind w:left="0"/>
        <w:jc w:val="both"/>
      </w:pPr>
      <w:r>
        <w:rPr>
          <w:rFonts w:ascii="Times New Roman"/>
          <w:b w:val="false"/>
          <w:i w:val="false"/>
          <w:color w:val="000000"/>
          <w:sz w:val="28"/>
        </w:rPr>
        <w:t>
      План-схема безопасной территории у здания.</w:t>
      </w:r>
    </w:p>
    <w:bookmarkEnd w:id="482"/>
    <w:bookmarkStart w:name="z1515" w:id="483"/>
    <w:p>
      <w:pPr>
        <w:spacing w:after="0"/>
        <w:ind w:left="0"/>
        <w:jc w:val="both"/>
      </w:pPr>
      <w:r>
        <w:rPr>
          <w:rFonts w:ascii="Times New Roman"/>
          <w:b w:val="false"/>
          <w:i w:val="false"/>
          <w:color w:val="000000"/>
          <w:sz w:val="28"/>
        </w:rPr>
        <w:t>
      Технические средства оповещения.</w:t>
      </w:r>
    </w:p>
    <w:bookmarkEnd w:id="483"/>
    <w:bookmarkStart w:name="z1516" w:id="484"/>
    <w:p>
      <w:pPr>
        <w:spacing w:after="0"/>
        <w:ind w:left="0"/>
        <w:jc w:val="both"/>
      </w:pPr>
      <w:r>
        <w:rPr>
          <w:rFonts w:ascii="Times New Roman"/>
          <w:b w:val="false"/>
          <w:i w:val="false"/>
          <w:color w:val="000000"/>
          <w:sz w:val="28"/>
        </w:rPr>
        <w:t>
      Средства оснащения формирований гражданской защиты.</w:t>
      </w:r>
    </w:p>
    <w:bookmarkEnd w:id="484"/>
    <w:bookmarkStart w:name="z1517" w:id="485"/>
    <w:p>
      <w:pPr>
        <w:spacing w:after="0"/>
        <w:ind w:left="0"/>
        <w:jc w:val="left"/>
      </w:pPr>
      <w:r>
        <w:rPr>
          <w:rFonts w:ascii="Times New Roman"/>
          <w:b/>
          <w:i w:val="false"/>
          <w:color w:val="000000"/>
        </w:rPr>
        <w:t xml:space="preserve"> ПОРЯДОК ПРОВЕДЕНИЯ ЭВАКУАЦИОННОЙ ТРЕНИРОВКИ В СЛУЧАЕ ПОЖАРА</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486"/>
          <w:p>
            <w:pPr>
              <w:spacing w:after="20"/>
              <w:ind w:left="20"/>
              <w:jc w:val="both"/>
            </w:pPr>
            <w:r>
              <w:rPr>
                <w:rFonts w:ascii="Times New Roman"/>
                <w:b w:val="false"/>
                <w:i w:val="false"/>
                <w:color w:val="000000"/>
                <w:sz w:val="20"/>
              </w:rPr>
              <w:t>
</w:t>
            </w:r>
            <w:r>
              <w:rPr>
                <w:rFonts w:ascii="Times New Roman"/>
                <w:b w:val="false"/>
                <w:i w:val="false"/>
                <w:color w:val="000000"/>
                <w:sz w:val="20"/>
              </w:rPr>
              <w:t>Действия руководителя</w:t>
            </w:r>
          </w:p>
          <w:bookmarkEnd w:id="4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преподавателей (классных руководителей, Воспитателей)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обучаемых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4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488"/>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Подготовительный период</w:t>
            </w:r>
          </w:p>
          <w:bookmarkEnd w:id="488"/>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489"/>
          <w:p>
            <w:pPr>
              <w:spacing w:after="20"/>
              <w:ind w:left="20"/>
              <w:jc w:val="both"/>
            </w:pPr>
            <w:r>
              <w:rPr>
                <w:rFonts w:ascii="Times New Roman"/>
                <w:b w:val="false"/>
                <w:i w:val="false"/>
                <w:color w:val="000000"/>
                <w:sz w:val="20"/>
              </w:rPr>
              <w:t>
</w:t>
            </w:r>
            <w:r>
              <w:rPr>
                <w:rFonts w:ascii="Times New Roman"/>
                <w:b w:val="false"/>
                <w:i w:val="false"/>
                <w:color w:val="000000"/>
                <w:sz w:val="20"/>
              </w:rPr>
              <w:t>На совещании до руководящего и преподавательского состава (воспитателей) доводится приказ о подготовке и проведении тренировки.</w:t>
            </w:r>
          </w:p>
          <w:bookmarkEnd w:id="4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490"/>
          <w:p>
            <w:pPr>
              <w:spacing w:after="20"/>
              <w:ind w:left="20"/>
              <w:jc w:val="both"/>
            </w:pPr>
            <w:r>
              <w:rPr>
                <w:rFonts w:ascii="Times New Roman"/>
                <w:b w:val="false"/>
                <w:i w:val="false"/>
                <w:color w:val="000000"/>
                <w:sz w:val="20"/>
              </w:rPr>
              <w:t>
Классные руководители (воспитатели) уточняют план эвакуации учащихся (детей) из здания, места размещения классов (групп) на прилегающей безопасной территории.</w:t>
            </w:r>
          </w:p>
          <w:bookmarkEnd w:id="490"/>
          <w:p>
            <w:pPr>
              <w:spacing w:after="20"/>
              <w:ind w:left="20"/>
              <w:jc w:val="both"/>
            </w:pPr>
            <w:r>
              <w:rPr>
                <w:rFonts w:ascii="Times New Roman"/>
                <w:b w:val="false"/>
                <w:i w:val="false"/>
                <w:color w:val="000000"/>
                <w:sz w:val="20"/>
              </w:rPr>
              <w:t>
Классный руководитель (Воспитатель) ____ готовит свой класс (группу) и показывает действия учащихся (детей) во время тренировки всему задействованному личному составу педагогов.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491"/>
          <w:p>
            <w:pPr>
              <w:spacing w:after="20"/>
              <w:ind w:left="20"/>
              <w:jc w:val="both"/>
            </w:pPr>
            <w:r>
              <w:rPr>
                <w:rFonts w:ascii="Times New Roman"/>
                <w:b w:val="false"/>
                <w:i w:val="false"/>
                <w:color w:val="000000"/>
                <w:sz w:val="20"/>
              </w:rPr>
              <w:t>
Изучают памятки, буклеты о действиях населения при возникновении пожара в школе.</w:t>
            </w:r>
          </w:p>
          <w:bookmarkEnd w:id="491"/>
          <w:p>
            <w:pPr>
              <w:spacing w:after="20"/>
              <w:ind w:left="20"/>
              <w:jc w:val="both"/>
            </w:pPr>
            <w:r>
              <w:rPr>
                <w:rFonts w:ascii="Times New Roman"/>
                <w:b w:val="false"/>
                <w:i w:val="false"/>
                <w:color w:val="000000"/>
                <w:sz w:val="20"/>
              </w:rPr>
              <w:t>
</w:t>
            </w:r>
            <w:r>
              <w:rPr>
                <w:rFonts w:ascii="Times New Roman"/>
                <w:b w:val="false"/>
                <w:i w:val="false"/>
                <w:color w:val="000000"/>
                <w:sz w:val="20"/>
              </w:rPr>
              <w:t>Уточняют маршрут движения из здания школы, место размещения класса на территории школы.</w:t>
            </w:r>
          </w:p>
          <w:p>
            <w:pPr>
              <w:spacing w:after="20"/>
              <w:ind w:left="20"/>
              <w:jc w:val="both"/>
            </w:pPr>
            <w:r>
              <w:rPr>
                <w:rFonts w:ascii="Times New Roman"/>
                <w:b w:val="false"/>
                <w:i w:val="false"/>
                <w:color w:val="000000"/>
                <w:sz w:val="20"/>
              </w:rPr>
              <w:t>
</w:t>
            </w:r>
            <w:r>
              <w:rPr>
                <w:rFonts w:ascii="Times New Roman"/>
                <w:b w:val="false"/>
                <w:i w:val="false"/>
                <w:color w:val="000000"/>
                <w:sz w:val="20"/>
              </w:rPr>
              <w:t>Учатся оказывать взаимопомощь.</w:t>
            </w:r>
          </w:p>
          <w:p>
            <w:pPr>
              <w:spacing w:after="20"/>
              <w:ind w:left="20"/>
              <w:jc w:val="both"/>
            </w:pPr>
            <w:r>
              <w:rPr>
                <w:rFonts w:ascii="Times New Roman"/>
                <w:b w:val="false"/>
                <w:i w:val="false"/>
                <w:color w:val="000000"/>
                <w:sz w:val="20"/>
              </w:rPr>
              <w:t>
Готовят (изготавливают) к возможному использованию ватно-марлевые повязки.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492"/>
          <w:p>
            <w:pPr>
              <w:spacing w:after="20"/>
              <w:ind w:left="20"/>
              <w:jc w:val="both"/>
            </w:pPr>
            <w:r>
              <w:rPr>
                <w:rFonts w:ascii="Times New Roman"/>
                <w:b w:val="false"/>
                <w:i w:val="false"/>
                <w:color w:val="000000"/>
                <w:sz w:val="20"/>
              </w:rPr>
              <w:t>
</w:t>
            </w:r>
            <w:r>
              <w:rPr>
                <w:rFonts w:ascii="Times New Roman"/>
                <w:b w:val="false"/>
                <w:i w:val="false"/>
                <w:color w:val="000000"/>
                <w:sz w:val="20"/>
              </w:rPr>
              <w:t>Руководство, посредники контролируют проведение тренировок с учащимися, оказывают практическую помощь в их проведении.</w:t>
            </w:r>
          </w:p>
          <w:bookmarkEnd w:id="4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Классные руководители (воспитатели) проводят практические тренировки в неурочное время (перемена), вводя в каждую тренировку дух состязательности и игровые элементы, добиваются, чтобы действия учащихся были осознанными, грамотными.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Участвуют в отработке действий при пожаре (в составе класса, группы).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493"/>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штаба уточняет с командирами формирований гражданской защиты состояние готовности формирований к работе по ликвидации последствий пожара.</w:t>
            </w:r>
          </w:p>
          <w:bookmarkEnd w:id="4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Командиры спасательной группы, санитарного поста, звена пожаротушения, группы охраны общественного порядка уточняют личный состав, функциональные обязанности, порядок оснащения, проводят практические занятия по спасению людей, тушению пожара, оказанию пострадавшим первой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494"/>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Практические действия преподавательского состава и учащихся при эвакуационной тренировки в случае пожара</w:t>
            </w:r>
          </w:p>
          <w:bookmarkEnd w:id="494"/>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4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До начала занятий руководитель организации образования на совещании руководящего и преподавательского состава заслушивает ответственных лиц (коротко) о готовности к проведению эвакуационной тренировки в случае пожара, уточняет время, порядок доведения установленного сигнала на отработку практической части эвакуационной тренировки в случае пожара, определяет места посредникам и руководящему составу. </w:t>
            </w:r>
          </w:p>
          <w:bookmarkEnd w:id="4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преподаватели (воспитатели), проводящие первый урок, напоминают коротко учащимся установленный сигнал о возникновении пожара, о действиях учащихся по этому сигналу, место сбора после выхода из здания. Обращают внимание на соблюдение мер безопасности при проведении эвакуационной тренировки в случае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учащийся (ребенок) заранее готовит к возможному использованию ватно-марлевую повязку и кладет ее в карман.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496"/>
          <w:p>
            <w:pPr>
              <w:spacing w:after="20"/>
              <w:ind w:left="20"/>
              <w:jc w:val="both"/>
            </w:pPr>
            <w:r>
              <w:rPr>
                <w:rFonts w:ascii="Times New Roman"/>
                <w:b w:val="false"/>
                <w:i w:val="false"/>
                <w:color w:val="000000"/>
                <w:sz w:val="20"/>
              </w:rPr>
              <w:t>
</w:t>
            </w:r>
            <w:r>
              <w:rPr>
                <w:rFonts w:ascii="Times New Roman"/>
                <w:b w:val="false"/>
                <w:i w:val="false"/>
                <w:color w:val="000000"/>
                <w:sz w:val="20"/>
              </w:rPr>
              <w:t>За 2-3 минуты до окончания урока перед большой переменой подается установленный сигнал о возникновении пожара.</w:t>
            </w:r>
          </w:p>
          <w:bookmarkEnd w:id="4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Преподаватели (воспитатели), проводящие занятия, объявляют "Пожар".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(дети) надевают ватно-марлевую повязку, готовые покинуть класс по команде.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497"/>
          <w:p>
            <w:pPr>
              <w:spacing w:after="20"/>
              <w:ind w:left="20"/>
              <w:jc w:val="both"/>
            </w:pPr>
            <w:r>
              <w:rPr>
                <w:rFonts w:ascii="Times New Roman"/>
                <w:b w:val="false"/>
                <w:i w:val="false"/>
                <w:color w:val="000000"/>
                <w:sz w:val="20"/>
              </w:rPr>
              <w:t>
</w:t>
            </w:r>
            <w:r>
              <w:rPr>
                <w:rFonts w:ascii="Times New Roman"/>
                <w:b w:val="false"/>
                <w:i w:val="false"/>
                <w:color w:val="000000"/>
                <w:sz w:val="20"/>
              </w:rPr>
              <w:t>Руководящий состав следит за действиями преподавателей и учеников (воспитателей и детей).</w:t>
            </w:r>
          </w:p>
          <w:bookmarkEnd w:id="4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498"/>
          <w:p>
            <w:pPr>
              <w:spacing w:after="20"/>
              <w:ind w:left="20"/>
              <w:jc w:val="both"/>
            </w:pPr>
            <w:r>
              <w:rPr>
                <w:rFonts w:ascii="Times New Roman"/>
                <w:b w:val="false"/>
                <w:i w:val="false"/>
                <w:color w:val="000000"/>
                <w:sz w:val="20"/>
              </w:rPr>
              <w:t>
Преподаватели (воспитатели) дают команду "Эвакуация".</w:t>
            </w:r>
          </w:p>
          <w:bookmarkEnd w:id="498"/>
          <w:p>
            <w:pPr>
              <w:spacing w:after="20"/>
              <w:ind w:left="20"/>
              <w:jc w:val="both"/>
            </w:pPr>
            <w:r>
              <w:rPr>
                <w:rFonts w:ascii="Times New Roman"/>
                <w:b w:val="false"/>
                <w:i w:val="false"/>
                <w:color w:val="000000"/>
                <w:sz w:val="20"/>
              </w:rPr>
              <w:t>
</w:t>
            </w:r>
            <w:r>
              <w:rPr>
                <w:rFonts w:ascii="Times New Roman"/>
                <w:b w:val="false"/>
                <w:i w:val="false"/>
                <w:color w:val="000000"/>
                <w:sz w:val="20"/>
              </w:rPr>
              <w:t>После занятия учениками класса (детьми группы) установленного безопасного места преподаватель проверяет по классному журналу наличие учеников, результат докладывает директору.</w:t>
            </w:r>
          </w:p>
          <w:p>
            <w:pPr>
              <w:spacing w:after="20"/>
              <w:ind w:left="20"/>
              <w:jc w:val="both"/>
            </w:pPr>
            <w:r>
              <w:rPr>
                <w:rFonts w:ascii="Times New Roman"/>
                <w:b w:val="false"/>
                <w:i w:val="false"/>
                <w:color w:val="000000"/>
                <w:sz w:val="20"/>
              </w:rPr>
              <w:t>
Командиры формирований гражданской защиты после выхода людей из здания, объявляют сбор личного состава формирований, через начальника штаба оснащают их и организуют спасение оставшихся в здании людей, тушение пожара, оказание первой медицинской помощи пострадавшим, охрану общественного порядка.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499"/>
          <w:p>
            <w:pPr>
              <w:spacing w:after="20"/>
              <w:ind w:left="20"/>
              <w:jc w:val="both"/>
            </w:pPr>
            <w:r>
              <w:rPr>
                <w:rFonts w:ascii="Times New Roman"/>
                <w:b w:val="false"/>
                <w:i w:val="false"/>
                <w:color w:val="000000"/>
                <w:sz w:val="20"/>
              </w:rPr>
              <w:t>
Ученики (дети) организованно, не создавая паники, под командой учителя (воспитателя) быстро выходят из здания и занимают установленные для класса место на прилегающей безопасной территории. Если необходимо, оказывают помощь пострадавшим.</w:t>
            </w:r>
          </w:p>
          <w:bookmarkEnd w:id="499"/>
          <w:p>
            <w:pPr>
              <w:spacing w:after="20"/>
              <w:ind w:left="20"/>
              <w:jc w:val="both"/>
            </w:pPr>
            <w:r>
              <w:rPr>
                <w:rFonts w:ascii="Times New Roman"/>
                <w:b w:val="false"/>
                <w:i w:val="false"/>
                <w:color w:val="000000"/>
                <w:sz w:val="20"/>
              </w:rPr>
              <w:t>
</w:t>
            </w:r>
            <w:r>
              <w:rPr>
                <w:rFonts w:ascii="Times New Roman"/>
                <w:b w:val="false"/>
                <w:i w:val="false"/>
                <w:color w:val="000000"/>
                <w:sz w:val="20"/>
              </w:rPr>
              <w:t>Личный состав формирований гражданской защиты участвует в спасении оставшихся в здании людей, локализации пожара, оказании первой медицинской помощи пострадавшим, охране общественного порядка.</w:t>
            </w:r>
          </w:p>
          <w:p>
            <w:pPr>
              <w:spacing w:after="20"/>
              <w:ind w:left="20"/>
              <w:jc w:val="both"/>
            </w:pPr>
            <w:r>
              <w:rPr>
                <w:rFonts w:ascii="Times New Roman"/>
                <w:b w:val="false"/>
                <w:i w:val="false"/>
                <w:color w:val="000000"/>
                <w:sz w:val="20"/>
              </w:rPr>
              <w:t>
Один из пожарных звена пожаротушения отключает общий электрорубильник.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500"/>
          <w:p>
            <w:pPr>
              <w:spacing w:after="20"/>
              <w:ind w:left="20"/>
              <w:jc w:val="both"/>
            </w:pPr>
            <w:r>
              <w:rPr>
                <w:rFonts w:ascii="Times New Roman"/>
                <w:b w:val="false"/>
                <w:i w:val="false"/>
                <w:color w:val="000000"/>
                <w:sz w:val="20"/>
              </w:rPr>
              <w:t>
</w:t>
            </w:r>
            <w:r>
              <w:rPr>
                <w:rFonts w:ascii="Times New Roman"/>
                <w:b w:val="false"/>
                <w:i w:val="false"/>
                <w:color w:val="000000"/>
                <w:sz w:val="20"/>
              </w:rPr>
              <w:t>Подведение итогов эвакуационной тренировки в случае пожара</w:t>
            </w:r>
          </w:p>
          <w:bookmarkEnd w:id="500"/>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501"/>
          <w:p>
            <w:pPr>
              <w:spacing w:after="20"/>
              <w:ind w:left="20"/>
              <w:jc w:val="both"/>
            </w:pPr>
            <w:r>
              <w:rPr>
                <w:rFonts w:ascii="Times New Roman"/>
                <w:b w:val="false"/>
                <w:i w:val="false"/>
                <w:color w:val="000000"/>
                <w:sz w:val="20"/>
              </w:rPr>
              <w:t>
</w:t>
            </w:r>
            <w:r>
              <w:rPr>
                <w:rFonts w:ascii="Times New Roman"/>
                <w:b w:val="false"/>
                <w:i w:val="false"/>
                <w:color w:val="000000"/>
                <w:sz w:val="20"/>
              </w:rPr>
              <w:t>Директор школы на совещании постоянного состава заслушивает (коротко) заместителей, посредников, подводит итоги эвакуационной тренировки в случае пожара, анализирует действия преподавателей и учащихся (воспитателей и детей), дает рекомендации по устранению выявленных недостатков, определяет время преподавателям для проведения частного разбора.</w:t>
            </w:r>
          </w:p>
          <w:bookmarkEnd w:id="5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Преподаватели (воспитатели) на совещании по подведению итогов эвакуационной тренировки в случае пожара уясняют оценку их действиям, выявленные недостатки, определяют пути их устранения, готовят материал для проведения частного разбора в классах (группах).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502"/>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гражданской обороны – руководитель организации образования представляет в районный (городской) отдел по чрезвычайным ситуациям отчет (донесение) о проведенной эвакуационной тренировки в случае пожара.</w:t>
            </w:r>
          </w:p>
          <w:bookmarkEnd w:id="5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Преподаватели (воспитатели), проводящие эвакуационные тренировки в случае пожара, в установленное директором время проводят частный разбор с учащимися (детьми).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(дети) уясняют допущенные ими во время проведения эвакуационной тренировки в случае пожара ошибки и в ходе следующей тренировки устраняют их.</w:t>
            </w:r>
          </w:p>
        </w:tc>
      </w:tr>
    </w:tbl>
    <w:p>
      <w:pPr>
        <w:spacing w:after="0"/>
        <w:ind w:left="0"/>
        <w:jc w:val="both"/>
      </w:pPr>
      <w:bookmarkStart w:name="z1572" w:id="503"/>
      <w:r>
        <w:rPr>
          <w:rFonts w:ascii="Times New Roman"/>
          <w:b w:val="false"/>
          <w:i w:val="false"/>
          <w:color w:val="000000"/>
          <w:sz w:val="28"/>
        </w:rPr>
        <w:t>
      Начальник штаба руководства тренировки</w:t>
      </w:r>
    </w:p>
    <w:bookmarkEnd w:id="503"/>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_________________________ ____________</w:t>
      </w:r>
    </w:p>
    <w:p>
      <w:pPr>
        <w:spacing w:after="0"/>
        <w:ind w:left="0"/>
        <w:jc w:val="both"/>
      </w:pPr>
      <w:r>
        <w:rPr>
          <w:rFonts w:ascii="Times New Roman"/>
          <w:b w:val="false"/>
          <w:i w:val="false"/>
          <w:color w:val="000000"/>
          <w:sz w:val="28"/>
        </w:rPr>
        <w:t>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учения</w:t>
            </w:r>
            <w:r>
              <w:br/>
            </w:r>
            <w:r>
              <w:rPr>
                <w:rFonts w:ascii="Times New Roman"/>
                <w:b w:val="false"/>
                <w:i w:val="false"/>
                <w:color w:val="000000"/>
                <w:sz w:val="20"/>
              </w:rPr>
              <w:t>_______________________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76" w:id="504"/>
    <w:p>
      <w:pPr>
        <w:spacing w:after="0"/>
        <w:ind w:left="0"/>
        <w:jc w:val="left"/>
      </w:pPr>
      <w:r>
        <w:rPr>
          <w:rFonts w:ascii="Times New Roman"/>
          <w:b/>
          <w:i w:val="false"/>
          <w:color w:val="000000"/>
        </w:rPr>
        <w:t xml:space="preserve"> Календарный план подготовки штабной тренировки (наименование организации)</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50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5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507"/>
          <w:p>
            <w:pPr>
              <w:spacing w:after="20"/>
              <w:ind w:left="20"/>
              <w:jc w:val="both"/>
            </w:pPr>
            <w:r>
              <w:rPr>
                <w:rFonts w:ascii="Times New Roman"/>
                <w:b w:val="false"/>
                <w:i w:val="false"/>
                <w:color w:val="000000"/>
                <w:sz w:val="20"/>
              </w:rPr>
              <w:t>
Подготовка руководства учения и органов управления:</w:t>
            </w:r>
          </w:p>
          <w:bookmarkEnd w:id="507"/>
          <w:p>
            <w:pPr>
              <w:spacing w:after="20"/>
              <w:ind w:left="20"/>
              <w:jc w:val="both"/>
            </w:pPr>
            <w:r>
              <w:rPr>
                <w:rFonts w:ascii="Times New Roman"/>
                <w:b w:val="false"/>
                <w:i w:val="false"/>
                <w:color w:val="000000"/>
                <w:sz w:val="20"/>
              </w:rPr>
              <w:t>
</w:t>
            </w:r>
            <w:r>
              <w:rPr>
                <w:rFonts w:ascii="Times New Roman"/>
                <w:b w:val="false"/>
                <w:i w:val="false"/>
                <w:color w:val="000000"/>
                <w:sz w:val="20"/>
              </w:rPr>
              <w:t>1) изучение нормативных правовых актов в сфере гражданской защиты, планирующих документов по гражданской обороне;</w:t>
            </w:r>
          </w:p>
          <w:p>
            <w:pPr>
              <w:spacing w:after="20"/>
              <w:ind w:left="20"/>
              <w:jc w:val="both"/>
            </w:pPr>
            <w:r>
              <w:rPr>
                <w:rFonts w:ascii="Times New Roman"/>
                <w:b w:val="false"/>
                <w:i w:val="false"/>
                <w:color w:val="000000"/>
                <w:sz w:val="20"/>
              </w:rPr>
              <w:t>
2) разработка организационных документов по учению (планы проведения, замысел, всестороннее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50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509"/>
          <w:p>
            <w:pPr>
              <w:spacing w:after="20"/>
              <w:ind w:left="20"/>
              <w:jc w:val="both"/>
            </w:pPr>
            <w:r>
              <w:rPr>
                <w:rFonts w:ascii="Times New Roman"/>
                <w:b w:val="false"/>
                <w:i w:val="false"/>
                <w:color w:val="000000"/>
                <w:sz w:val="20"/>
              </w:rPr>
              <w:t>
Подготовка сил и средств:</w:t>
            </w:r>
          </w:p>
          <w:bookmarkEnd w:id="509"/>
          <w:p>
            <w:pPr>
              <w:spacing w:after="20"/>
              <w:ind w:left="20"/>
              <w:jc w:val="both"/>
            </w:pPr>
            <w:r>
              <w:rPr>
                <w:rFonts w:ascii="Times New Roman"/>
                <w:b w:val="false"/>
                <w:i w:val="false"/>
                <w:color w:val="000000"/>
                <w:sz w:val="20"/>
              </w:rPr>
              <w:t>
</w:t>
            </w:r>
            <w:r>
              <w:rPr>
                <w:rFonts w:ascii="Times New Roman"/>
                <w:b w:val="false"/>
                <w:i w:val="false"/>
                <w:color w:val="000000"/>
                <w:sz w:val="20"/>
              </w:rPr>
              <w:t>1) доведение организационных документов, мероприятий гражданской обороны в соответствии со степенями готовности Плана гражданской обороны объекта;</w:t>
            </w:r>
          </w:p>
          <w:p>
            <w:pPr>
              <w:spacing w:after="20"/>
              <w:ind w:left="20"/>
              <w:jc w:val="both"/>
            </w:pPr>
            <w:r>
              <w:rPr>
                <w:rFonts w:ascii="Times New Roman"/>
                <w:b w:val="false"/>
                <w:i w:val="false"/>
                <w:color w:val="000000"/>
                <w:sz w:val="20"/>
              </w:rPr>
              <w:t>
2) практические занятия (при необходимости с выездом)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51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511"/>
          <w:p>
            <w:pPr>
              <w:spacing w:after="20"/>
              <w:ind w:left="20"/>
              <w:jc w:val="both"/>
            </w:pPr>
            <w:r>
              <w:rPr>
                <w:rFonts w:ascii="Times New Roman"/>
                <w:b w:val="false"/>
                <w:i w:val="false"/>
                <w:color w:val="000000"/>
                <w:sz w:val="20"/>
              </w:rPr>
              <w:t>
Подготовка участников учения:</w:t>
            </w:r>
          </w:p>
          <w:bookmarkEnd w:id="511"/>
          <w:p>
            <w:pPr>
              <w:spacing w:after="20"/>
              <w:ind w:left="20"/>
              <w:jc w:val="both"/>
            </w:pPr>
            <w:r>
              <w:rPr>
                <w:rFonts w:ascii="Times New Roman"/>
                <w:b w:val="false"/>
                <w:i w:val="false"/>
                <w:color w:val="000000"/>
                <w:sz w:val="20"/>
              </w:rPr>
              <w:t>
</w:t>
            </w:r>
            <w:r>
              <w:rPr>
                <w:rFonts w:ascii="Times New Roman"/>
                <w:b w:val="false"/>
                <w:i w:val="false"/>
                <w:color w:val="000000"/>
                <w:sz w:val="20"/>
              </w:rPr>
              <w:t>1) проведение инструкторских занятий;</w:t>
            </w:r>
          </w:p>
          <w:p>
            <w:pPr>
              <w:spacing w:after="20"/>
              <w:ind w:left="20"/>
              <w:jc w:val="both"/>
            </w:pPr>
            <w:r>
              <w:rPr>
                <w:rFonts w:ascii="Times New Roman"/>
                <w:b w:val="false"/>
                <w:i w:val="false"/>
                <w:color w:val="000000"/>
                <w:sz w:val="20"/>
              </w:rPr>
              <w:t>
2) изучение норм и правил техники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51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готовности пункта управления, средств, связи, оповещение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13" w:id="513"/>
      <w:r>
        <w:rPr>
          <w:rFonts w:ascii="Times New Roman"/>
          <w:b w:val="false"/>
          <w:i w:val="false"/>
          <w:color w:val="000000"/>
          <w:sz w:val="28"/>
        </w:rPr>
        <w:t>
      Начальник штаба руководства учение</w:t>
      </w:r>
    </w:p>
    <w:bookmarkEnd w:id="513"/>
    <w:p>
      <w:pPr>
        <w:spacing w:after="0"/>
        <w:ind w:left="0"/>
        <w:jc w:val="both"/>
      </w:pPr>
      <w:r>
        <w:rPr>
          <w:rFonts w:ascii="Times New Roman"/>
          <w:b w:val="false"/>
          <w:i w:val="false"/>
          <w:color w:val="000000"/>
          <w:sz w:val="28"/>
        </w:rPr>
        <w:t>_______________ _______________________</w:t>
      </w:r>
    </w:p>
    <w:p>
      <w:pPr>
        <w:spacing w:after="0"/>
        <w:ind w:left="0"/>
        <w:jc w:val="both"/>
      </w:pPr>
      <w:r>
        <w:rPr>
          <w:rFonts w:ascii="Times New Roman"/>
          <w:b w:val="false"/>
          <w:i w:val="false"/>
          <w:color w:val="000000"/>
          <w:sz w:val="28"/>
        </w:rPr>
        <w:t>Наименование организации Ф.И.О.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учения</w:t>
            </w:r>
            <w:r>
              <w:br/>
            </w:r>
            <w:r>
              <w:rPr>
                <w:rFonts w:ascii="Times New Roman"/>
                <w:b w:val="false"/>
                <w:i w:val="false"/>
                <w:color w:val="000000"/>
                <w:sz w:val="20"/>
              </w:rPr>
              <w:t>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17" w:id="514"/>
    <w:p>
      <w:pPr>
        <w:spacing w:after="0"/>
        <w:ind w:left="0"/>
        <w:jc w:val="left"/>
      </w:pPr>
      <w:r>
        <w:rPr>
          <w:rFonts w:ascii="Times New Roman"/>
          <w:b/>
          <w:i w:val="false"/>
          <w:color w:val="000000"/>
        </w:rPr>
        <w:t xml:space="preserve"> План проведения штабной тренировки (наименование организации)</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51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Сроки выполнения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516"/>
          <w:p>
            <w:pPr>
              <w:spacing w:after="20"/>
              <w:ind w:left="20"/>
              <w:jc w:val="both"/>
            </w:pPr>
            <w:r>
              <w:rPr>
                <w:rFonts w:ascii="Times New Roman"/>
                <w:b w:val="false"/>
                <w:i w:val="false"/>
                <w:color w:val="000000"/>
                <w:sz w:val="20"/>
              </w:rPr>
              <w:t>
</w:t>
            </w:r>
            <w:r>
              <w:rPr>
                <w:rFonts w:ascii="Times New Roman"/>
                <w:b w:val="false"/>
                <w:i w:val="false"/>
                <w:color w:val="000000"/>
                <w:sz w:val="20"/>
              </w:rPr>
              <w:t>Мероприятия степени готовности гражданской защиты "Первоочередные мероприятия первой группы"</w:t>
            </w:r>
          </w:p>
          <w:bookmarkEnd w:id="516"/>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5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51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519"/>
          <w:p>
            <w:pPr>
              <w:spacing w:after="20"/>
              <w:ind w:left="20"/>
              <w:jc w:val="both"/>
            </w:pPr>
            <w:r>
              <w:rPr>
                <w:rFonts w:ascii="Times New Roman"/>
                <w:b w:val="false"/>
                <w:i w:val="false"/>
                <w:color w:val="000000"/>
                <w:sz w:val="20"/>
              </w:rPr>
              <w:t>
</w:t>
            </w:r>
            <w:r>
              <w:rPr>
                <w:rFonts w:ascii="Times New Roman"/>
                <w:b w:val="false"/>
                <w:i w:val="false"/>
                <w:color w:val="000000"/>
                <w:sz w:val="20"/>
              </w:rPr>
              <w:t>Мероприятия готовности гражданской защиты "Первоочередные мероприятия второй руппы"</w:t>
            </w:r>
          </w:p>
          <w:bookmarkEnd w:id="519"/>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5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52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522"/>
          <w:p>
            <w:pPr>
              <w:spacing w:after="20"/>
              <w:ind w:left="20"/>
              <w:jc w:val="both"/>
            </w:pPr>
            <w:r>
              <w:rPr>
                <w:rFonts w:ascii="Times New Roman"/>
                <w:b w:val="false"/>
                <w:i w:val="false"/>
                <w:color w:val="000000"/>
                <w:sz w:val="20"/>
              </w:rPr>
              <w:t>
</w:t>
            </w:r>
            <w:r>
              <w:rPr>
                <w:rFonts w:ascii="Times New Roman"/>
                <w:b w:val="false"/>
                <w:i w:val="false"/>
                <w:color w:val="000000"/>
                <w:sz w:val="20"/>
              </w:rPr>
              <w:t>Мероприятия степени готовности гражданской защиты "Общая готовность"</w:t>
            </w:r>
          </w:p>
          <w:bookmarkEnd w:id="522"/>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5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52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59" w:id="525"/>
      <w:r>
        <w:rPr>
          <w:rFonts w:ascii="Times New Roman"/>
          <w:b w:val="false"/>
          <w:i w:val="false"/>
          <w:color w:val="000000"/>
          <w:sz w:val="28"/>
        </w:rPr>
        <w:t>
      Начальник штаба руководства учение</w:t>
      </w:r>
    </w:p>
    <w:bookmarkEnd w:id="525"/>
    <w:p>
      <w:pPr>
        <w:spacing w:after="0"/>
        <w:ind w:left="0"/>
        <w:jc w:val="both"/>
      </w:pPr>
      <w:r>
        <w:rPr>
          <w:rFonts w:ascii="Times New Roman"/>
          <w:b w:val="false"/>
          <w:i w:val="false"/>
          <w:color w:val="000000"/>
          <w:sz w:val="28"/>
        </w:rPr>
        <w:t>_____________ _________________________</w:t>
      </w:r>
    </w:p>
    <w:p>
      <w:pPr>
        <w:spacing w:after="0"/>
        <w:ind w:left="0"/>
        <w:jc w:val="both"/>
      </w:pPr>
      <w:r>
        <w:rPr>
          <w:rFonts w:ascii="Times New Roman"/>
          <w:b w:val="false"/>
          <w:i w:val="false"/>
          <w:color w:val="000000"/>
          <w:sz w:val="28"/>
        </w:rPr>
        <w:t>Наименование организации Ф.И.О.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учения</w:t>
            </w:r>
            <w:r>
              <w:br/>
            </w:r>
            <w:r>
              <w:rPr>
                <w:rFonts w:ascii="Times New Roman"/>
                <w:b w:val="false"/>
                <w:i w:val="false"/>
                <w:color w:val="000000"/>
                <w:sz w:val="20"/>
              </w:rPr>
              <w:t>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63" w:id="526"/>
    <w:p>
      <w:pPr>
        <w:spacing w:after="0"/>
        <w:ind w:left="0"/>
        <w:jc w:val="left"/>
      </w:pPr>
      <w:r>
        <w:rPr>
          <w:rFonts w:ascii="Times New Roman"/>
          <w:b/>
          <w:i w:val="false"/>
          <w:color w:val="000000"/>
        </w:rPr>
        <w:t xml:space="preserve"> ПЛАН по видам обеспечения</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52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исполнения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5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Материально-техническое обеспечение </w:t>
            </w:r>
          </w:p>
          <w:bookmarkEnd w:id="52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52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53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531"/>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Медицинское обеспечение</w:t>
            </w:r>
          </w:p>
          <w:bookmarkEnd w:id="53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5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53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534"/>
          <w:p>
            <w:pPr>
              <w:spacing w:after="20"/>
              <w:ind w:left="20"/>
              <w:jc w:val="both"/>
            </w:pPr>
            <w:r>
              <w:rPr>
                <w:rFonts w:ascii="Times New Roman"/>
                <w:b w:val="false"/>
                <w:i w:val="false"/>
                <w:color w:val="000000"/>
                <w:sz w:val="20"/>
              </w:rPr>
              <w:t>
</w:t>
            </w:r>
            <w:r>
              <w:rPr>
                <w:rFonts w:ascii="Times New Roman"/>
                <w:b w:val="false"/>
                <w:i w:val="false"/>
                <w:color w:val="000000"/>
                <w:sz w:val="20"/>
              </w:rPr>
              <w:t>Инженерно-техническое обеспечение</w:t>
            </w:r>
          </w:p>
          <w:bookmarkEnd w:id="53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5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53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537"/>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Транспортное обеспечение</w:t>
            </w:r>
          </w:p>
          <w:bookmarkEnd w:id="53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5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53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540"/>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связи</w:t>
            </w:r>
          </w:p>
          <w:bookmarkEnd w:id="540"/>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5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54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июля 2020 года</w:t>
            </w:r>
            <w:r>
              <w:br/>
            </w:r>
            <w:r>
              <w:rPr>
                <w:rFonts w:ascii="Times New Roman"/>
                <w:b w:val="false"/>
                <w:i w:val="false"/>
                <w:color w:val="000000"/>
                <w:sz w:val="20"/>
              </w:rPr>
              <w:t>№ 494</w:t>
            </w:r>
          </w:p>
        </w:tc>
      </w:tr>
    </w:tbl>
    <w:bookmarkStart w:name="z586" w:id="543"/>
    <w:p>
      <w:pPr>
        <w:spacing w:after="0"/>
        <w:ind w:left="0"/>
        <w:jc w:val="left"/>
      </w:pPr>
      <w:r>
        <w:rPr>
          <w:rFonts w:ascii="Times New Roman"/>
          <w:b/>
          <w:i w:val="false"/>
          <w:color w:val="000000"/>
        </w:rPr>
        <w:t xml:space="preserve"> Перечень утративших силу некоторых приказов </w:t>
      </w:r>
      <w:r>
        <w:br/>
      </w:r>
      <w:r>
        <w:rPr>
          <w:rFonts w:ascii="Times New Roman"/>
          <w:b/>
          <w:i w:val="false"/>
          <w:color w:val="000000"/>
        </w:rPr>
        <w:t>Министра внутренних дел Республики Казахстан</w:t>
      </w:r>
    </w:p>
    <w:bookmarkEnd w:id="543"/>
    <w:bookmarkStart w:name="z587" w:id="54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20 апреля 2015 года № 381 "Об утверждении Правил информирования, пропаганды знаний, обучения населения и специалистов в сфере гражданской защиты" (зарегистрирован в Министерстве юстиции Республики Казахстан от 22 мая 2015 года № 11134).</w:t>
      </w:r>
    </w:p>
    <w:bookmarkEnd w:id="544"/>
    <w:bookmarkStart w:name="z588" w:id="5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14 ноября 2016 года № 1057 "О внесении изменения и дополнения в приказ Министра внутренних дел Республики Казахстан от 20 апреля 2015 года № 381 "Об утверждении Правил информирования, пропаганды знаний, обучения населения и специалистов в сфере гражданской защиты" (зарегистрирован в Министерстве юстиции Республики Казахстан от 23 декабря 2016 года № 14562).</w:t>
      </w:r>
    </w:p>
    <w:bookmarkEnd w:id="545"/>
    <w:bookmarkStart w:name="z589" w:id="54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10</w:t>
      </w:r>
      <w:r>
        <w:rPr>
          <w:rFonts w:ascii="Times New Roman"/>
          <w:b w:val="false"/>
          <w:i w:val="false"/>
          <w:color w:val="000000"/>
          <w:sz w:val="28"/>
        </w:rPr>
        <w:t xml:space="preserve"> приказа Министра внутренних дел Республики Казахстан от 13 декабря 2019 года № 1064 "О внесении изменений и дополнений в некоторые приказы Министра внутренних дел Республики Казахстан и Министра по чрезвычайным ситуациям Республики Казахстан" (зарегистрирован в Министерстве юстиции Республики Казахстан от 18 декабря 2019 года № 19738).</w:t>
      </w:r>
    </w:p>
    <w:bookmarkEnd w:id="5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