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c063e" w14:textId="a6c06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Руководителя Департамента по обеспечению деятельности судов при Верховном Суде Республики Казахстан (аппарата Верховного Суда Республики Казахстан) от 7 июня 2018 года № 6001-18-7-6/185 "Об утверждении Правил технического применения средств видеоконференцсвязи"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Руководителя Департамента по обеспечению деятельности судов при Верховном Суде Республики Казахстан (аппарата Верховного Суда Республики Казахстан) от 15 июля 2020 года № 16. Зарегистрирован в Министерстве юстиции Республики Казахстан 20 июля 2020 года № 20993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Департаменте по обеспечению деятельности судов при Верховном Суде Республики Казахстан (аппарате Верховного Суда Республики Казахстан), утвержденного Указом Президента Республики Казахстан от 3 ноября 2010 года № 1093,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Руководителя Департамента по обеспечению деятельности судов при Верховном Суде Республики Казахстан (аппарата Верховного Суда Республики Казахстан) от 7 июня 2018 года № 6001-18-7-6/185 "Об утверждении Правил технического применения средств видеоконференцсвязи" (зарегистрирован в Реестре государственной регистрации нормативных правовых актов под № 17124, опубликован 4 июля 2018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преамбулу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приказа </w:t>
      </w:r>
      <w:r>
        <w:rPr>
          <w:rFonts w:ascii="Times New Roman"/>
          <w:b w:val="false"/>
          <w:i w:val="false"/>
          <w:color w:val="000000"/>
          <w:sz w:val="28"/>
        </w:rPr>
        <w:t>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370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Уголовно-процессуального кодекса Республики Казахстан от 4 июля 2014 года, </w:t>
      </w:r>
      <w:r>
        <w:rPr>
          <w:rFonts w:ascii="Times New Roman"/>
          <w:b w:val="false"/>
          <w:i w:val="false"/>
          <w:color w:val="000000"/>
          <w:sz w:val="28"/>
        </w:rPr>
        <w:t>статьей 767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об административных правонарушениях от 5 июля 2014 года, ПРИКАЗЫВАЮ:";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технического применения средств видеоконференцсвязи, утвержденных указанным приказом: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технического применения средств видеоконференцсвязи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370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Уголовно-процессуального кодекса Республики Казахстан (далее – УПК), </w:t>
      </w:r>
      <w:r>
        <w:rPr>
          <w:rFonts w:ascii="Times New Roman"/>
          <w:b w:val="false"/>
          <w:i w:val="false"/>
          <w:color w:val="000000"/>
          <w:sz w:val="28"/>
        </w:rPr>
        <w:t>статьей 767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об административных правонарушениях и определяют порядок технического применения средств видеоконференцсвязи.".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Отделу координации работы местных судов Департамента по обеспечению деятельности судов при Верховном Суде Республики Казахстан (аппарата Верховного Суда Республики Казахстан) обеспечить: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Верховного Суда Республики Казахстан.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Департамента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обеспечению деятельности судов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 Верховном Суде Республики Казахстан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(аппарата Верховного Суда Республики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АХМЕТЗАКИРОВ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