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7797" w14:textId="8c277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обеспечения Национальной гвардии Республики Казахстан топографическими картами и каталогами координат геодезических пунктов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17 июля 2020 года № 524. Зарегистрирован в Министерстве юстиции Республики Казахстан 24 июля 2020 года № 21010.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 от 4 декабря 2008 года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обеспечения Национальной гвардии Республики Казахстан топографическими картами и каталогами координат геодезических пунктов.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Главному командованию Национальной гвардии Республики Казахстан (Жаксылыков Р.Ф.)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 официальном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Главнокомандующего Национальной гвардией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 " _________2020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 № 524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обеспечения Национальной гвардии Республики Казахстан топографическими картами и каталогами координат геодезических пунктов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Натуральные нормы с изменениями, внесенными приказом Министра внутренних дел РК от 24.01.2023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(масштаб карт)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Главное командование Национальной гвардии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Региональное командование Национальной гвардии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Батальон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Отдельно дислоцируемое подразделение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 Национальной гвардии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база специального назначения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Положенное количество экземпляров одного номенклатурного листа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25 000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50 000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100 000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200 000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500 000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1: 1 000 000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Каталог координат геодезических пунктов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