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cae06" w14:textId="a1cae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информации и общественного развития Республики Казахстан от 22 июля 2019 года № 239 "Об утверждении перечня открытых данных, размещаемых на интернет-портале открытых данных"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общественного развития Республики Казахстан от 23 июля 2020 года № 248. Зарегистрирован в Министерстве юстиции Республики Казахстан 24 июля 2020 года № 21011. Утратил силу приказом Министра информации и общественного развития Республики Казахстан от 24 декабря 2021 года № 419.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информации и общественного развития РК от 24.12.2021 </w:t>
      </w:r>
      <w:r>
        <w:rPr>
          <w:rFonts w:ascii="Times New Roman"/>
          <w:b w:val="false"/>
          <w:i w:val="false"/>
          <w:color w:val="ff0000"/>
          <w:sz w:val="28"/>
        </w:rPr>
        <w:t>№ 419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ноября 2015 года "Об информатизации",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22 июля 2019 года № 239 "Об утверждении перечня открытых данных, размещаемых на интернет-портале открытых данных" (зарегистрирован в Реестре государственной регистрации нормативных правовых актов под № 19076, опубликован 29 июля 2019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открытых данных, размещаемых на интернет-портале открытых данных,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3,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2"/>
        <w:gridCol w:w="2679"/>
        <w:gridCol w:w="1524"/>
        <w:gridCol w:w="4834"/>
        <w:gridCol w:w="1369"/>
        <w:gridCol w:w="832"/>
      </w:tblGrid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Объявления о конкурсе на занятие вакантных административных государственных должностей  МИОР РК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опубликования объявлений о конкурсах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1-го рабочего дня после опубликования объявления на сайте Агентства по делам государственной службы Республики Казахстан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управления персоналом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12,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6"/>
        <w:gridCol w:w="2261"/>
        <w:gridCol w:w="2261"/>
        <w:gridCol w:w="2256"/>
        <w:gridCol w:w="2032"/>
        <w:gridCol w:w="1234"/>
      </w:tblGrid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объектов государственного аудита МИОР РК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января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внутреннего аудита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23, 24 и 25, изложить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8"/>
        <w:gridCol w:w="5479"/>
        <w:gridCol w:w="1120"/>
        <w:gridCol w:w="2794"/>
        <w:gridCol w:w="1007"/>
        <w:gridCol w:w="782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миссионеров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квартал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января  (за IV квартал)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  (за I квартал)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  (за II квартал)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октября  (за III квартал)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религий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в сфере религии по результатам социологических исследований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квартал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января  (за IV квартал)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  (за I квартал)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  (за II квартал)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октября  (за III квартал)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религий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учредительных, а также других документов религиозного содержания, духовных (религиозных) образовательных программ, информационных материалов религиозного содержания и предметов религиозного назначения, получившие положительное заключение религиоведческой экспертизы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квартал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января  (за IV квартал)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  (за I квартал)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  (за II квартал)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октября  (за III квартал)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религий</w:t>
            </w:r>
          </w:p>
        </w:tc>
      </w:tr>
    </w:tbl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29, изложить в следующей редакции: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4341"/>
        <w:gridCol w:w="1326"/>
        <w:gridCol w:w="2994"/>
        <w:gridCol w:w="1191"/>
        <w:gridCol w:w="1125"/>
      </w:tblGrid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регулярных встреч руководителей центральных государственных органов и местных исполнительных органов с представителями гражданского сектора по вопросу обсуждения актуальных вопросов населения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полугодие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января  (на I полугодие)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июля  (на II полугодие)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гражданского общества</w:t>
            </w:r>
          </w:p>
        </w:tc>
      </w:tr>
    </w:tbl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коммуникаций государства и общества Министерства информации и общественного развития Республики Казахстан в установленном законодательством порядке обеспечить: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информации и общественного развития Республики Казахстан;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информации и общественного развития Республики Казахстан сведений об исполнении мероприятий, предусмотренных подпунктами 1) и 2) настоящего пункта.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информации 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общественного развития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35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развития,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инноваций и аэрокосмической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