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61ce5" w14:textId="b961c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перечня, форм и сроков представления отчетности о соблюдении требований законодательства Республики Казахстан о противодействии легализации (отмыванию) доходов, полученных преступным путем, и финансированию терроризма юридическим лицом, осуществляющим деятельность исключительно через обменный пункт на основании лицензии Национального Банка Республики Казахстан на обменные операции с наличной иностранной валютой, и Правил ее представления</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20 июля 2020 года № 91. Зарегистрировано в Министерстве юстиции Республики Казахстан 24 июля 2020 года № 21015.</w:t>
      </w:r>
    </w:p>
    <w:p>
      <w:pPr>
        <w:spacing w:after="0"/>
        <w:ind w:left="0"/>
        <w:jc w:val="both"/>
      </w:pPr>
      <w:bookmarkStart w:name="z4" w:id="0"/>
      <w:r>
        <w:rPr>
          <w:rFonts w:ascii="Times New Roman"/>
          <w:b w:val="false"/>
          <w:i w:val="false"/>
          <w:color w:val="ff0000"/>
          <w:sz w:val="28"/>
        </w:rPr>
        <w:t>
      Сноска. Вводится в действие с 01.01.2021 в соответствии с пунктом 5 настоящего постановления.</w:t>
      </w:r>
    </w:p>
    <w:bookmarkEnd w:id="0"/>
    <w:bookmarkStart w:name="z5"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Правление Национального Банка Республики Казахстан </w:t>
      </w:r>
      <w:r>
        <w:rPr>
          <w:rFonts w:ascii="Times New Roman"/>
          <w:b/>
          <w:i w:val="false"/>
          <w:color w:val="000000"/>
          <w:sz w:val="28"/>
        </w:rPr>
        <w:t>ПОСТАНОВЛЯЕТ:</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Правления Национального Банка РК от 26.09.2023 </w:t>
      </w:r>
      <w:r>
        <w:rPr>
          <w:rFonts w:ascii="Times New Roman"/>
          <w:b w:val="false"/>
          <w:i w:val="false"/>
          <w:color w:val="00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1. Утвердить:</w:t>
      </w:r>
    </w:p>
    <w:bookmarkEnd w:id="2"/>
    <w:bookmarkStart w:name="z7" w:id="3"/>
    <w:p>
      <w:pPr>
        <w:spacing w:after="0"/>
        <w:ind w:left="0"/>
        <w:jc w:val="both"/>
      </w:pPr>
      <w:r>
        <w:rPr>
          <w:rFonts w:ascii="Times New Roman"/>
          <w:b w:val="false"/>
          <w:i w:val="false"/>
          <w:color w:val="000000"/>
          <w:sz w:val="28"/>
        </w:rPr>
        <w:t xml:space="preserve">
      1) перечень отчетности о соблюдении требований законодательства Республики Казахстан о противодействии легализации (отмыванию) доходов, полученных преступным путем, и финансированию терроризма, представляемой юридическим лицом, осуществляющим деятельность исключительно через обменный пункт на основании лицензии Национального Банка Республики Казахстан на обменные операции с наличной иностранной валютой,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3"/>
    <w:bookmarkStart w:name="z8" w:id="4"/>
    <w:p>
      <w:pPr>
        <w:spacing w:after="0"/>
        <w:ind w:left="0"/>
        <w:jc w:val="both"/>
      </w:pPr>
      <w:r>
        <w:rPr>
          <w:rFonts w:ascii="Times New Roman"/>
          <w:b w:val="false"/>
          <w:i w:val="false"/>
          <w:color w:val="000000"/>
          <w:sz w:val="28"/>
        </w:rPr>
        <w:t xml:space="preserve">
      2) форму отчета об отказах от проведения операций с деньгами и (или) иным имуществом физических лиц, включенных в перечень лиц, связанных с финансированием терроризма и экстремизма,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4"/>
    <w:bookmarkStart w:name="z9" w:id="5"/>
    <w:p>
      <w:pPr>
        <w:spacing w:after="0"/>
        <w:ind w:left="0"/>
        <w:jc w:val="both"/>
      </w:pPr>
      <w:r>
        <w:rPr>
          <w:rFonts w:ascii="Times New Roman"/>
          <w:b w:val="false"/>
          <w:i w:val="false"/>
          <w:color w:val="000000"/>
          <w:sz w:val="28"/>
        </w:rPr>
        <w:t xml:space="preserve">
      3) форму отчета о совершении операций с деньгами и (или) иным имуществом физических лиц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5"/>
    <w:bookmarkStart w:name="z10" w:id="6"/>
    <w:p>
      <w:pPr>
        <w:spacing w:after="0"/>
        <w:ind w:left="0"/>
        <w:jc w:val="both"/>
      </w:pPr>
      <w:r>
        <w:rPr>
          <w:rFonts w:ascii="Times New Roman"/>
          <w:b w:val="false"/>
          <w:i w:val="false"/>
          <w:color w:val="000000"/>
          <w:sz w:val="28"/>
        </w:rPr>
        <w:t xml:space="preserve">
      4) форму отчета об аффилиированных лицах юридического лица, осуществляющего деятельность исключительно через обменный пункт на основании лицензии Национального Банка Республики Казахстан на обменные операции с наличной иностранной валютой, и их операциях с деньгами и (или) иным имуществом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постановлению;</w:t>
      </w:r>
    </w:p>
    <w:bookmarkEnd w:id="6"/>
    <w:bookmarkStart w:name="z11" w:id="7"/>
    <w:p>
      <w:pPr>
        <w:spacing w:after="0"/>
        <w:ind w:left="0"/>
        <w:jc w:val="both"/>
      </w:pPr>
      <w:r>
        <w:rPr>
          <w:rFonts w:ascii="Times New Roman"/>
          <w:b w:val="false"/>
          <w:i w:val="false"/>
          <w:color w:val="000000"/>
          <w:sz w:val="28"/>
        </w:rPr>
        <w:t xml:space="preserve">
      5) форму отчета о переводах денег по банковским счетам юридического лица, осуществляющего деятельность исключительно через обменный пункт на основании лицензии Национального Банка Республики Казахстан на обменные операции с наличной иностранной валютой, открытым в иностранных банках,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постановлению;</w:t>
      </w:r>
    </w:p>
    <w:bookmarkEnd w:id="7"/>
    <w:bookmarkStart w:name="z12" w:id="8"/>
    <w:p>
      <w:pPr>
        <w:spacing w:after="0"/>
        <w:ind w:left="0"/>
        <w:jc w:val="both"/>
      </w:pPr>
      <w:r>
        <w:rPr>
          <w:rFonts w:ascii="Times New Roman"/>
          <w:b w:val="false"/>
          <w:i w:val="false"/>
          <w:color w:val="000000"/>
          <w:sz w:val="28"/>
        </w:rPr>
        <w:t xml:space="preserve">
      6) Правила представления юридическим лицом, осуществляющим деятельность исключительно через обменный пункт на основании лицензии Национального Банка Республики Казахстан на обменные операции с наличной иностранной валютой, отчетности о соблюдении требований законодательства Республики Казахстан о противодействии легализации (отмыванию) доходов, полученных преступным путем, и финансированию терроризма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постановлению.</w:t>
      </w:r>
    </w:p>
    <w:bookmarkEnd w:id="8"/>
    <w:bookmarkStart w:name="z13" w:id="9"/>
    <w:p>
      <w:pPr>
        <w:spacing w:after="0"/>
        <w:ind w:left="0"/>
        <w:jc w:val="both"/>
      </w:pPr>
      <w:r>
        <w:rPr>
          <w:rFonts w:ascii="Times New Roman"/>
          <w:b w:val="false"/>
          <w:i w:val="false"/>
          <w:color w:val="000000"/>
          <w:sz w:val="28"/>
        </w:rPr>
        <w:t>
      2. Департаменту наличного денежного обращения в установленном законодательством Республики Казахстан порядке обеспечить:</w:t>
      </w:r>
    </w:p>
    <w:bookmarkEnd w:id="9"/>
    <w:bookmarkStart w:name="z14" w:id="10"/>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10"/>
    <w:bookmarkStart w:name="z15" w:id="11"/>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11"/>
    <w:bookmarkStart w:name="z16" w:id="12"/>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подпунктом 2) настоящего пункта и пунктом 3 настоящего постановления.</w:t>
      </w:r>
    </w:p>
    <w:bookmarkEnd w:id="12"/>
    <w:bookmarkStart w:name="z17" w:id="13"/>
    <w:p>
      <w:pPr>
        <w:spacing w:after="0"/>
        <w:ind w:left="0"/>
        <w:jc w:val="both"/>
      </w:pPr>
      <w:r>
        <w:rPr>
          <w:rFonts w:ascii="Times New Roman"/>
          <w:b w:val="false"/>
          <w:i w:val="false"/>
          <w:color w:val="000000"/>
          <w:sz w:val="28"/>
        </w:rPr>
        <w:t>
      3. Департаменту информации и коммуникаций – пресс-службе Национального Банка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w:t>
      </w:r>
    </w:p>
    <w:bookmarkEnd w:id="13"/>
    <w:bookmarkStart w:name="z18" w:id="14"/>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Председателя Национального Банка Республики Казахстан Галиеву Д.Т.</w:t>
      </w:r>
    </w:p>
    <w:bookmarkEnd w:id="14"/>
    <w:bookmarkStart w:name="z19" w:id="15"/>
    <w:p>
      <w:pPr>
        <w:spacing w:after="0"/>
        <w:ind w:left="0"/>
        <w:jc w:val="both"/>
      </w:pPr>
      <w:r>
        <w:rPr>
          <w:rFonts w:ascii="Times New Roman"/>
          <w:b w:val="false"/>
          <w:i w:val="false"/>
          <w:color w:val="000000"/>
          <w:sz w:val="28"/>
        </w:rPr>
        <w:t>
      5. Настоящее постановление вводится в действие с 1 января 2021 года и подлежит официальному опубликованию.</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Национального Банка 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21" w:id="16"/>
      <w:r>
        <w:rPr>
          <w:rFonts w:ascii="Times New Roman"/>
          <w:b w:val="false"/>
          <w:i w:val="false"/>
          <w:color w:val="000000"/>
          <w:sz w:val="28"/>
        </w:rPr>
        <w:t>
      "СОГЛАСОВАНО"</w:t>
      </w:r>
    </w:p>
    <w:bookmarkEnd w:id="16"/>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22" w:id="17"/>
      <w:r>
        <w:rPr>
          <w:rFonts w:ascii="Times New Roman"/>
          <w:b w:val="false"/>
          <w:i w:val="false"/>
          <w:color w:val="000000"/>
          <w:sz w:val="28"/>
        </w:rPr>
        <w:t>
      "СОГЛАСОВАНО"</w:t>
      </w:r>
    </w:p>
    <w:bookmarkEnd w:id="17"/>
    <w:p>
      <w:pPr>
        <w:spacing w:after="0"/>
        <w:ind w:left="0"/>
        <w:jc w:val="both"/>
      </w:pPr>
      <w:r>
        <w:rPr>
          <w:rFonts w:ascii="Times New Roman"/>
          <w:b w:val="false"/>
          <w:i w:val="false"/>
          <w:color w:val="000000"/>
          <w:sz w:val="28"/>
        </w:rPr>
        <w:t>Комитет по статистике</w:t>
      </w:r>
    </w:p>
    <w:p>
      <w:pPr>
        <w:spacing w:after="0"/>
        <w:ind w:left="0"/>
        <w:jc w:val="both"/>
      </w:pPr>
      <w:r>
        <w:rPr>
          <w:rFonts w:ascii="Times New Roman"/>
          <w:b w:val="false"/>
          <w:i w:val="false"/>
          <w:color w:val="000000"/>
          <w:sz w:val="28"/>
        </w:rPr>
        <w:t>Министерства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постановлению</w:t>
            </w:r>
            <w:r>
              <w:br/>
            </w:r>
            <w:r>
              <w:rPr>
                <w:rFonts w:ascii="Times New Roman"/>
                <w:b w:val="false"/>
                <w:i w:val="false"/>
                <w:color w:val="000000"/>
                <w:sz w:val="20"/>
              </w:rPr>
              <w:t>Правления Национального</w:t>
            </w:r>
            <w:r>
              <w:br/>
            </w:r>
            <w:r>
              <w:rPr>
                <w:rFonts w:ascii="Times New Roman"/>
                <w:b w:val="false"/>
                <w:i w:val="false"/>
                <w:color w:val="000000"/>
                <w:sz w:val="20"/>
              </w:rPr>
              <w:t>Банка Республики Казахстан</w:t>
            </w:r>
            <w:r>
              <w:br/>
            </w:r>
            <w:r>
              <w:rPr>
                <w:rFonts w:ascii="Times New Roman"/>
                <w:b w:val="false"/>
                <w:i w:val="false"/>
                <w:color w:val="000000"/>
                <w:sz w:val="20"/>
              </w:rPr>
              <w:t>от 20 июля 2020 года</w:t>
            </w:r>
            <w:r>
              <w:br/>
            </w:r>
            <w:r>
              <w:rPr>
                <w:rFonts w:ascii="Times New Roman"/>
                <w:b w:val="false"/>
                <w:i w:val="false"/>
                <w:color w:val="000000"/>
                <w:sz w:val="20"/>
              </w:rPr>
              <w:t>№ 91</w:t>
            </w:r>
          </w:p>
        </w:tc>
      </w:tr>
    </w:tbl>
    <w:bookmarkStart w:name="z24" w:id="18"/>
    <w:p>
      <w:pPr>
        <w:spacing w:after="0"/>
        <w:ind w:left="0"/>
        <w:jc w:val="left"/>
      </w:pPr>
      <w:r>
        <w:rPr>
          <w:rFonts w:ascii="Times New Roman"/>
          <w:b/>
          <w:i w:val="false"/>
          <w:color w:val="000000"/>
        </w:rPr>
        <w:t xml:space="preserve"> Перечень отчетности о соблюдении требований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bookmarkEnd w:id="18"/>
    <w:bookmarkStart w:name="z25" w:id="19"/>
    <w:p>
      <w:pPr>
        <w:spacing w:after="0"/>
        <w:ind w:left="0"/>
        <w:jc w:val="both"/>
      </w:pPr>
      <w:r>
        <w:rPr>
          <w:rFonts w:ascii="Times New Roman"/>
          <w:b w:val="false"/>
          <w:i w:val="false"/>
          <w:color w:val="000000"/>
          <w:sz w:val="28"/>
        </w:rPr>
        <w:t>
      Отчеты юридического лица, осуществляющего деятельность исключительно через обменный пункт на основании лицензии Национального Банка Республики Казахстан на обменные операции с наличной иностранной валютой, включают в себя:</w:t>
      </w:r>
    </w:p>
    <w:bookmarkEnd w:id="19"/>
    <w:bookmarkStart w:name="z26" w:id="20"/>
    <w:p>
      <w:pPr>
        <w:spacing w:after="0"/>
        <w:ind w:left="0"/>
        <w:jc w:val="both"/>
      </w:pPr>
      <w:r>
        <w:rPr>
          <w:rFonts w:ascii="Times New Roman"/>
          <w:b w:val="false"/>
          <w:i w:val="false"/>
          <w:color w:val="000000"/>
          <w:sz w:val="28"/>
        </w:rPr>
        <w:t>
      1) отчет об отказах от проведения операций с деньгами и (или) иным имуществом физических лиц, включенных в перечень лиц, связанных с финансированием терроризма и экстремизма;</w:t>
      </w:r>
    </w:p>
    <w:bookmarkEnd w:id="20"/>
    <w:bookmarkStart w:name="z27" w:id="21"/>
    <w:p>
      <w:pPr>
        <w:spacing w:after="0"/>
        <w:ind w:left="0"/>
        <w:jc w:val="both"/>
      </w:pPr>
      <w:r>
        <w:rPr>
          <w:rFonts w:ascii="Times New Roman"/>
          <w:b w:val="false"/>
          <w:i w:val="false"/>
          <w:color w:val="000000"/>
          <w:sz w:val="28"/>
        </w:rPr>
        <w:t>
      2) отчет о совершении операций с деньгами и (или) иным имуществом физических лиц;</w:t>
      </w:r>
    </w:p>
    <w:bookmarkEnd w:id="21"/>
    <w:bookmarkStart w:name="z28" w:id="22"/>
    <w:p>
      <w:pPr>
        <w:spacing w:after="0"/>
        <w:ind w:left="0"/>
        <w:jc w:val="both"/>
      </w:pPr>
      <w:r>
        <w:rPr>
          <w:rFonts w:ascii="Times New Roman"/>
          <w:b w:val="false"/>
          <w:i w:val="false"/>
          <w:color w:val="000000"/>
          <w:sz w:val="28"/>
        </w:rPr>
        <w:t>
      3) отчет об аффилиированных лицах юридического лица, осуществляющего деятельность исключительно через обменный пункт на основании лицензии Национального Банка Республики Казахстан на обменные операции с наличной иностранной валютой, и их операциях с деньгами и (или) иным имуществом;</w:t>
      </w:r>
    </w:p>
    <w:bookmarkEnd w:id="22"/>
    <w:bookmarkStart w:name="z29" w:id="23"/>
    <w:p>
      <w:pPr>
        <w:spacing w:after="0"/>
        <w:ind w:left="0"/>
        <w:jc w:val="both"/>
      </w:pPr>
      <w:r>
        <w:rPr>
          <w:rFonts w:ascii="Times New Roman"/>
          <w:b w:val="false"/>
          <w:i w:val="false"/>
          <w:color w:val="000000"/>
          <w:sz w:val="28"/>
        </w:rPr>
        <w:t>
      4) отчет о переводах денег по банковским счетам юридического лица, осуществляющего деятельность исключительно через обменный пункт на основании лицензии Национального Банка Республики Казахстан на обменные операции с наличной иностранной валютой, открытым в иностранных банках.</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июля 2020 года № 91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Форма, предназначенная для сбора административных данных</w:t>
      </w:r>
    </w:p>
    <w:p>
      <w:pPr>
        <w:spacing w:after="0"/>
        <w:ind w:left="0"/>
        <w:jc w:val="both"/>
      </w:pPr>
      <w:r>
        <w:rPr>
          <w:rFonts w:ascii="Times New Roman"/>
          <w:b w:val="false"/>
          <w:i w:val="false"/>
          <w:color w:val="000000"/>
          <w:sz w:val="28"/>
        </w:rPr>
        <w:t>
      Представляется: в территориальный филиал Национального Банка Республики Казахстан</w:t>
      </w:r>
    </w:p>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p>
      <w:pPr>
        <w:spacing w:after="0"/>
        <w:ind w:left="0"/>
        <w:jc w:val="left"/>
      </w:pPr>
      <w:r>
        <w:rPr>
          <w:rFonts w:ascii="Times New Roman"/>
          <w:b/>
          <w:i w:val="false"/>
          <w:color w:val="000000"/>
        </w:rPr>
        <w:t xml:space="preserve"> Отчет об отказах от проведения операций с деньгами и (или) иным имуществом физических лиц, включенных в перечень лиц, связанных с финансированием терроризма и экстремизма</w:t>
      </w:r>
    </w:p>
    <w:p>
      <w:pPr>
        <w:spacing w:after="0"/>
        <w:ind w:left="0"/>
        <w:jc w:val="both"/>
      </w:pPr>
      <w:r>
        <w:rPr>
          <w:rFonts w:ascii="Times New Roman"/>
          <w:b w:val="false"/>
          <w:i w:val="false"/>
          <w:color w:val="ff0000"/>
          <w:sz w:val="28"/>
        </w:rPr>
        <w:t xml:space="preserve">
      Сноска. Приложение 2 - в редакции постановления Правления Национального Банка РК от 26.09.2023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Индекс формы административных данных: AML-R1</w:t>
      </w:r>
    </w:p>
    <w:p>
      <w:pPr>
        <w:spacing w:after="0"/>
        <w:ind w:left="0"/>
        <w:jc w:val="both"/>
      </w:pPr>
      <w:r>
        <w:rPr>
          <w:rFonts w:ascii="Times New Roman"/>
          <w:b w:val="false"/>
          <w:i w:val="false"/>
          <w:color w:val="000000"/>
          <w:sz w:val="28"/>
        </w:rPr>
        <w:t>Периодичность: полугодовая</w:t>
      </w:r>
    </w:p>
    <w:p>
      <w:pPr>
        <w:spacing w:after="0"/>
        <w:ind w:left="0"/>
        <w:jc w:val="both"/>
      </w:pPr>
      <w:r>
        <w:rPr>
          <w:rFonts w:ascii="Times New Roman"/>
          <w:b w:val="false"/>
          <w:i w:val="false"/>
          <w:color w:val="000000"/>
          <w:sz w:val="28"/>
        </w:rPr>
        <w:t>Отчетный период: по состоянию на "_____"____________ 20 ___ года</w:t>
      </w:r>
    </w:p>
    <w:p>
      <w:pPr>
        <w:spacing w:after="0"/>
        <w:ind w:left="0"/>
        <w:jc w:val="both"/>
      </w:pPr>
      <w:r>
        <w:rPr>
          <w:rFonts w:ascii="Times New Roman"/>
          <w:b w:val="false"/>
          <w:i w:val="false"/>
          <w:color w:val="000000"/>
          <w:sz w:val="28"/>
        </w:rPr>
        <w:t>Круг лиц, представляющих: юридическое лицо, осуществляющее деятельность исключительно через обменный пункт на основании лицензии Национального Банка Республики Казахстан на обменные операции с наличной иностранной валютой (далее – уполномоченная организация)</w:t>
      </w:r>
    </w:p>
    <w:p>
      <w:pPr>
        <w:spacing w:after="0"/>
        <w:ind w:left="0"/>
        <w:jc w:val="both"/>
      </w:pPr>
      <w:r>
        <w:rPr>
          <w:rFonts w:ascii="Times New Roman"/>
          <w:b w:val="false"/>
          <w:i w:val="false"/>
          <w:color w:val="000000"/>
          <w:sz w:val="28"/>
        </w:rPr>
        <w:t>Срок представления: 1 (один) раз в полугодие, не позднее 20 (двадцатого) числа месяца, следующего за отчетным полугодием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__________________________________________________</w:t>
      </w:r>
      <w:r>
        <w:br/>
      </w:r>
      <w:r>
        <w:rPr>
          <w:rFonts w:ascii="Times New Roman"/>
          <w:b/>
          <w:i w:val="false"/>
          <w:color w:val="000000"/>
        </w:rPr>
        <w:t>(полное наименование уполномоченной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документа, удостоверяющего личность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Потенциальный объем операции в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Потенциальный объем операции в иностранной валюте (если не указано иное)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операции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p>
            <w:pPr>
              <w:spacing w:after="20"/>
              <w:ind w:left="20"/>
              <w:jc w:val="both"/>
            </w:pPr>
            <w:r>
              <w:rPr>
                <w:rFonts w:ascii="Times New Roman"/>
                <w:b w:val="false"/>
                <w:i w:val="false"/>
                <w:color w:val="000000"/>
                <w:sz w:val="20"/>
              </w:rPr>
              <w:t>валюты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отказа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____________________________________________</w:t>
      </w:r>
    </w:p>
    <w:p>
      <w:pPr>
        <w:spacing w:after="0"/>
        <w:ind w:left="0"/>
        <w:jc w:val="both"/>
      </w:pPr>
      <w:r>
        <w:rPr>
          <w:rFonts w:ascii="Times New Roman"/>
          <w:b w:val="false"/>
          <w:i w:val="false"/>
          <w:color w:val="000000"/>
          <w:sz w:val="28"/>
        </w:rPr>
        <w:t>Исполнитель ________________________________________ _______________</w:t>
      </w:r>
    </w:p>
    <w:p>
      <w:pPr>
        <w:spacing w:after="0"/>
        <w:ind w:left="0"/>
        <w:jc w:val="both"/>
      </w:pPr>
      <w:r>
        <w:rPr>
          <w:rFonts w:ascii="Times New Roman"/>
          <w:b w:val="false"/>
          <w:i w:val="false"/>
          <w:color w:val="000000"/>
          <w:sz w:val="28"/>
        </w:rPr>
        <w:t>фамилия, имя и отчество (при его наличии)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________________________________________________________ 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об отказах</w:t>
            </w:r>
            <w:r>
              <w:br/>
            </w:r>
            <w:r>
              <w:rPr>
                <w:rFonts w:ascii="Times New Roman"/>
                <w:b w:val="false"/>
                <w:i w:val="false"/>
                <w:color w:val="000000"/>
                <w:sz w:val="20"/>
              </w:rPr>
              <w:t>от проведения операций</w:t>
            </w:r>
            <w:r>
              <w:br/>
            </w:r>
            <w:r>
              <w:rPr>
                <w:rFonts w:ascii="Times New Roman"/>
                <w:b w:val="false"/>
                <w:i w:val="false"/>
                <w:color w:val="000000"/>
                <w:sz w:val="20"/>
              </w:rPr>
              <w:t>с деньгами и (или) иным</w:t>
            </w:r>
            <w:r>
              <w:br/>
            </w:r>
            <w:r>
              <w:rPr>
                <w:rFonts w:ascii="Times New Roman"/>
                <w:b w:val="false"/>
                <w:i w:val="false"/>
                <w:color w:val="000000"/>
                <w:sz w:val="20"/>
              </w:rPr>
              <w:t>имуществом физических лиц,</w:t>
            </w:r>
            <w:r>
              <w:br/>
            </w:r>
            <w:r>
              <w:rPr>
                <w:rFonts w:ascii="Times New Roman"/>
                <w:b w:val="false"/>
                <w:i w:val="false"/>
                <w:color w:val="000000"/>
                <w:sz w:val="20"/>
              </w:rPr>
              <w:t>включенных в перечень лиц,</w:t>
            </w:r>
            <w:r>
              <w:br/>
            </w:r>
            <w:r>
              <w:rPr>
                <w:rFonts w:ascii="Times New Roman"/>
                <w:b w:val="false"/>
                <w:i w:val="false"/>
                <w:color w:val="000000"/>
                <w:sz w:val="20"/>
              </w:rPr>
              <w:t>связанных с финансированием</w:t>
            </w:r>
            <w:r>
              <w:br/>
            </w:r>
            <w:r>
              <w:rPr>
                <w:rFonts w:ascii="Times New Roman"/>
                <w:b w:val="false"/>
                <w:i w:val="false"/>
                <w:color w:val="000000"/>
                <w:sz w:val="20"/>
              </w:rPr>
              <w:t>терроризма и экстремизма</w:t>
            </w:r>
          </w:p>
        </w:tc>
      </w:tr>
    </w:tbl>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об отказах от проведения операций с деньгами и (или) иным имуществом физических лиц, включенных в перечень лиц, связанных с финансированием терроризма и экстремизма</w:t>
      </w:r>
      <w:r>
        <w:br/>
      </w:r>
      <w:r>
        <w:rPr>
          <w:rFonts w:ascii="Times New Roman"/>
          <w:b/>
          <w:i w:val="false"/>
          <w:color w:val="000000"/>
        </w:rPr>
        <w:t>(индекс – AML-R1, периодичность – полугодовая) Глава 1. Общие положения</w:t>
      </w:r>
    </w:p>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об отказах от проведения операций с деньгами и (или) иным имуществом физических лиц, включенных в перечень лиц, связанных с финансированием терроризма и экстремизма" (далее – Форма).</w:t>
      </w:r>
    </w:p>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p>
      <w:pPr>
        <w:spacing w:after="0"/>
        <w:ind w:left="0"/>
        <w:jc w:val="both"/>
      </w:pPr>
      <w:r>
        <w:rPr>
          <w:rFonts w:ascii="Times New Roman"/>
          <w:b w:val="false"/>
          <w:i w:val="false"/>
          <w:color w:val="000000"/>
          <w:sz w:val="28"/>
        </w:rPr>
        <w:t>
      3. Форма составляется уполномоченной организацией 1 (один) раз в полугодие. Данные в Форме заполняются в тенге, если не указано иное.</w:t>
      </w:r>
    </w:p>
    <w:p>
      <w:pPr>
        <w:spacing w:after="0"/>
        <w:ind w:left="0"/>
        <w:jc w:val="both"/>
      </w:pPr>
      <w:r>
        <w:rPr>
          <w:rFonts w:ascii="Times New Roman"/>
          <w:b w:val="false"/>
          <w:i w:val="false"/>
          <w:color w:val="000000"/>
          <w:sz w:val="28"/>
        </w:rPr>
        <w:t>
      4. Форму подписывает руководитель или лицо, на которое возложена функция по подписанию отчета.</w:t>
      </w:r>
    </w:p>
    <w:p>
      <w:pPr>
        <w:spacing w:after="0"/>
        <w:ind w:left="0"/>
        <w:jc w:val="left"/>
      </w:pPr>
      <w:r>
        <w:rPr>
          <w:rFonts w:ascii="Times New Roman"/>
          <w:b/>
          <w:i w:val="false"/>
          <w:color w:val="000000"/>
        </w:rPr>
        <w:t xml:space="preserve"> Глава 2. Пояснение по заполнению Формы</w:t>
      </w:r>
    </w:p>
    <w:p>
      <w:pPr>
        <w:spacing w:after="0"/>
        <w:ind w:left="0"/>
        <w:jc w:val="both"/>
      </w:pPr>
      <w:r>
        <w:rPr>
          <w:rFonts w:ascii="Times New Roman"/>
          <w:b w:val="false"/>
          <w:i w:val="false"/>
          <w:color w:val="000000"/>
          <w:sz w:val="28"/>
        </w:rPr>
        <w:t>
      5. По форме:</w:t>
      </w:r>
    </w:p>
    <w:p>
      <w:pPr>
        <w:spacing w:after="0"/>
        <w:ind w:left="0"/>
        <w:jc w:val="both"/>
      </w:pPr>
      <w:r>
        <w:rPr>
          <w:rFonts w:ascii="Times New Roman"/>
          <w:b w:val="false"/>
          <w:i w:val="false"/>
          <w:color w:val="000000"/>
          <w:sz w:val="28"/>
        </w:rPr>
        <w:t>
      1) в столбце 4 указывается индивидуальный идентификационный номер (из 12 цифр), в обязательном порядке для граждан Республики Казахстан и при наличии – для иностранцев или лиц без гражданства;</w:t>
      </w:r>
    </w:p>
    <w:p>
      <w:pPr>
        <w:spacing w:after="0"/>
        <w:ind w:left="0"/>
        <w:jc w:val="both"/>
      </w:pPr>
      <w:r>
        <w:rPr>
          <w:rFonts w:ascii="Times New Roman"/>
          <w:b w:val="false"/>
          <w:i w:val="false"/>
          <w:color w:val="000000"/>
          <w:sz w:val="28"/>
        </w:rPr>
        <w:t xml:space="preserve">
      2) в столбце 5 с учетом особенностей </w:t>
      </w:r>
      <w:r>
        <w:rPr>
          <w:rFonts w:ascii="Times New Roman"/>
          <w:b w:val="false"/>
          <w:i w:val="false"/>
          <w:color w:val="000000"/>
          <w:sz w:val="28"/>
        </w:rPr>
        <w:t>пункта 3</w:t>
      </w:r>
      <w:r>
        <w:rPr>
          <w:rFonts w:ascii="Times New Roman"/>
          <w:b w:val="false"/>
          <w:i w:val="false"/>
          <w:color w:val="000000"/>
          <w:sz w:val="28"/>
        </w:rPr>
        <w:t xml:space="preserve"> статьи 6 Закона Республики Казахстан "О документах, удостоверяющих личность" (далее – Закон о документах, удостоверяющих личность) указывается наименование одного из документов, удостоверяющих личность,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6 Закона о документах, удостоверяющих личность, или Справочником кодов документов, удостоверяющих личность, утвержденным </w:t>
      </w:r>
      <w:r>
        <w:rPr>
          <w:rFonts w:ascii="Times New Roman"/>
          <w:b w:val="false"/>
          <w:i w:val="false"/>
          <w:color w:val="000000"/>
          <w:sz w:val="28"/>
        </w:rPr>
        <w:t>приложением 5</w:t>
      </w:r>
      <w:r>
        <w:rPr>
          <w:rFonts w:ascii="Times New Roman"/>
          <w:b w:val="false"/>
          <w:i w:val="false"/>
          <w:color w:val="000000"/>
          <w:sz w:val="28"/>
        </w:rPr>
        <w:t xml:space="preserve"> к Правилам представления субъектами финансового мониторинга сведений и информации об операциях, подлежащих финансовому мониторингу, и признаков определения подозрительной операции, утвержденным приказом Председателя Агентства Республики Казахстан по финансовому мониторингу от 22 февраля 2022 года № 13, зарегистрированным в Реестре государственной регистрации нормативных правовых актов под № 26924 (далее – Правила представления субъектами финансового мониторинга сведений и информации об операциях, подлежащих финансовому мониторингу);</w:t>
      </w:r>
    </w:p>
    <w:p>
      <w:pPr>
        <w:spacing w:after="0"/>
        <w:ind w:left="0"/>
        <w:jc w:val="both"/>
      </w:pPr>
      <w:r>
        <w:rPr>
          <w:rFonts w:ascii="Times New Roman"/>
          <w:b w:val="false"/>
          <w:i w:val="false"/>
          <w:color w:val="000000"/>
          <w:sz w:val="28"/>
        </w:rPr>
        <w:t xml:space="preserve">
      3) в столбцах 6 и 7 указываются данные документа, удостоверяющего личность, в соответствии </w:t>
      </w:r>
      <w:r>
        <w:rPr>
          <w:rFonts w:ascii="Times New Roman"/>
          <w:b w:val="false"/>
          <w:i w:val="false"/>
          <w:color w:val="000000"/>
          <w:sz w:val="28"/>
        </w:rPr>
        <w:t>подпунктом 8)</w:t>
      </w:r>
      <w:r>
        <w:rPr>
          <w:rFonts w:ascii="Times New Roman"/>
          <w:b w:val="false"/>
          <w:i w:val="false"/>
          <w:color w:val="000000"/>
          <w:sz w:val="28"/>
        </w:rPr>
        <w:t xml:space="preserve"> пункта 1 статьи 7 Закона о документах, удостоверяющих личность (дата выдачи и номер документа, удостоверяющего личность);</w:t>
      </w:r>
    </w:p>
    <w:p>
      <w:pPr>
        <w:spacing w:after="0"/>
        <w:ind w:left="0"/>
        <w:jc w:val="both"/>
      </w:pPr>
      <w:r>
        <w:rPr>
          <w:rFonts w:ascii="Times New Roman"/>
          <w:b w:val="false"/>
          <w:i w:val="false"/>
          <w:color w:val="000000"/>
          <w:sz w:val="28"/>
        </w:rPr>
        <w:t>
      4) для граждан Республики Казахстан столбцы 5, 6 и 7 не заполняются;</w:t>
      </w:r>
    </w:p>
    <w:p>
      <w:pPr>
        <w:spacing w:after="0"/>
        <w:ind w:left="0"/>
        <w:jc w:val="both"/>
      </w:pPr>
      <w:r>
        <w:rPr>
          <w:rFonts w:ascii="Times New Roman"/>
          <w:b w:val="false"/>
          <w:i w:val="false"/>
          <w:color w:val="000000"/>
          <w:sz w:val="28"/>
        </w:rPr>
        <w:t>
      5) в столбце 8 указывается двухбуквенный код страны гражданства в соответствии с документом, удостоверяющим личность, (для лица без гражданства не указывается) в соответствии с национальным классификатором Республики Казахстан НК РК 06 ISO 3166-1 "Коды для представления названий стран и единиц их административно-территориальных подразделений. Часть 1. Коды стран";</w:t>
      </w:r>
    </w:p>
    <w:p>
      <w:pPr>
        <w:spacing w:after="0"/>
        <w:ind w:left="0"/>
        <w:jc w:val="both"/>
      </w:pPr>
      <w:r>
        <w:rPr>
          <w:rFonts w:ascii="Times New Roman"/>
          <w:b w:val="false"/>
          <w:i w:val="false"/>
          <w:color w:val="000000"/>
          <w:sz w:val="28"/>
        </w:rPr>
        <w:t>
      6) в столбце 10 указывается сумма в единицах иностранной валюты (для операций с драгоценным металлом указывается объем в граммах);</w:t>
      </w:r>
    </w:p>
    <w:p>
      <w:pPr>
        <w:spacing w:after="0"/>
        <w:ind w:left="0"/>
        <w:jc w:val="both"/>
      </w:pPr>
      <w:r>
        <w:rPr>
          <w:rFonts w:ascii="Times New Roman"/>
          <w:b w:val="false"/>
          <w:i w:val="false"/>
          <w:color w:val="000000"/>
          <w:sz w:val="28"/>
        </w:rPr>
        <w:t xml:space="preserve">
      7) в столбце 11 указывается следующий четырехзначный код операции в соответствии со Справочником кодов видов операций, подлежащих финансовому мониторингу, утвержденным </w:t>
      </w:r>
      <w:r>
        <w:rPr>
          <w:rFonts w:ascii="Times New Roman"/>
          <w:b w:val="false"/>
          <w:i w:val="false"/>
          <w:color w:val="000000"/>
          <w:sz w:val="28"/>
        </w:rPr>
        <w:t>приложением 6</w:t>
      </w:r>
      <w:r>
        <w:rPr>
          <w:rFonts w:ascii="Times New Roman"/>
          <w:b w:val="false"/>
          <w:i w:val="false"/>
          <w:color w:val="000000"/>
          <w:sz w:val="28"/>
        </w:rPr>
        <w:t xml:space="preserve"> к Правилам представления субъектами финансового мониторинга сведений и информации об операциях, подлежащих финансовому мониторингу:</w:t>
      </w:r>
    </w:p>
    <w:p>
      <w:pPr>
        <w:spacing w:after="0"/>
        <w:ind w:left="0"/>
        <w:jc w:val="both"/>
      </w:pPr>
      <w:r>
        <w:rPr>
          <w:rFonts w:ascii="Times New Roman"/>
          <w:b w:val="false"/>
          <w:i w:val="false"/>
          <w:color w:val="000000"/>
          <w:sz w:val="28"/>
        </w:rPr>
        <w:t>
      0211 – покупка клиентом наличной иностранной валюты через обменные пункты;</w:t>
      </w:r>
    </w:p>
    <w:p>
      <w:pPr>
        <w:spacing w:after="0"/>
        <w:ind w:left="0"/>
        <w:jc w:val="both"/>
      </w:pPr>
      <w:r>
        <w:rPr>
          <w:rFonts w:ascii="Times New Roman"/>
          <w:b w:val="false"/>
          <w:i w:val="false"/>
          <w:color w:val="000000"/>
          <w:sz w:val="28"/>
        </w:rPr>
        <w:t>
      0221 – продажа клиентом наличной иностранной валюты через обменные пункты;</w:t>
      </w:r>
    </w:p>
    <w:p>
      <w:pPr>
        <w:spacing w:after="0"/>
        <w:ind w:left="0"/>
        <w:jc w:val="both"/>
      </w:pPr>
      <w:r>
        <w:rPr>
          <w:rFonts w:ascii="Times New Roman"/>
          <w:b w:val="false"/>
          <w:i w:val="false"/>
          <w:color w:val="000000"/>
          <w:sz w:val="28"/>
        </w:rPr>
        <w:t>
      1711 - покупка клиентом драгоценных металлов;</w:t>
      </w:r>
    </w:p>
    <w:p>
      <w:pPr>
        <w:spacing w:after="0"/>
        <w:ind w:left="0"/>
        <w:jc w:val="both"/>
      </w:pPr>
      <w:r>
        <w:rPr>
          <w:rFonts w:ascii="Times New Roman"/>
          <w:b w:val="false"/>
          <w:i w:val="false"/>
          <w:color w:val="000000"/>
          <w:sz w:val="28"/>
        </w:rPr>
        <w:t>
      1721 - продажа клиентом драгоценных металлов;</w:t>
      </w:r>
    </w:p>
    <w:p>
      <w:pPr>
        <w:spacing w:after="0"/>
        <w:ind w:left="0"/>
        <w:jc w:val="both"/>
      </w:pPr>
      <w:r>
        <w:rPr>
          <w:rFonts w:ascii="Times New Roman"/>
          <w:b w:val="false"/>
          <w:i w:val="false"/>
          <w:color w:val="000000"/>
          <w:sz w:val="28"/>
        </w:rPr>
        <w:t>
      8) в столбце 12 буквенные коды валют указываются в соответствии с национальным классификатором Республики Казахстан НК РК 07 ISO 4217 "Коды для представления валют и фондов";</w:t>
      </w:r>
    </w:p>
    <w:p>
      <w:pPr>
        <w:spacing w:after="0"/>
        <w:ind w:left="0"/>
        <w:jc w:val="both"/>
      </w:pPr>
      <w:r>
        <w:rPr>
          <w:rFonts w:ascii="Times New Roman"/>
          <w:b w:val="false"/>
          <w:i w:val="false"/>
          <w:color w:val="000000"/>
          <w:sz w:val="28"/>
        </w:rPr>
        <w:t>
      9) в столбце 13 дата отказа указывается в формате "ДД.ММ.ГГГГ.".</w:t>
      </w:r>
    </w:p>
    <w:p>
      <w:pPr>
        <w:spacing w:after="0"/>
        <w:ind w:left="0"/>
        <w:jc w:val="both"/>
      </w:pPr>
      <w:r>
        <w:rPr>
          <w:rFonts w:ascii="Times New Roman"/>
          <w:b w:val="false"/>
          <w:i w:val="false"/>
          <w:color w:val="000000"/>
          <w:sz w:val="28"/>
        </w:rPr>
        <w:t>
      6. В случае отсутствия сведений, Форма представляется с нулевыми значениями.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июля 2020 года № 91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Форма, предназначенная для сбора административных данных</w:t>
      </w:r>
    </w:p>
    <w:p>
      <w:pPr>
        <w:spacing w:after="0"/>
        <w:ind w:left="0"/>
        <w:jc w:val="both"/>
      </w:pPr>
      <w:r>
        <w:rPr>
          <w:rFonts w:ascii="Times New Roman"/>
          <w:b w:val="false"/>
          <w:i w:val="false"/>
          <w:color w:val="000000"/>
          <w:sz w:val="28"/>
        </w:rPr>
        <w:t>
      Представляется: в территориальный филиал Национального Банка Республики Казахстан</w:t>
      </w:r>
    </w:p>
    <w:p>
      <w:pPr>
        <w:spacing w:after="0"/>
        <w:ind w:left="0"/>
        <w:jc w:val="both"/>
      </w:pPr>
      <w:r>
        <w:rPr>
          <w:rFonts w:ascii="Times New Roman"/>
          <w:b w:val="false"/>
          <w:i w:val="false"/>
          <w:color w:val="000000"/>
          <w:sz w:val="28"/>
        </w:rPr>
        <w:t xml:space="preserve">Форма административных данных размещена на интернет-ресурсе: </w:t>
      </w:r>
    </w:p>
    <w:p>
      <w:pPr>
        <w:spacing w:after="0"/>
        <w:ind w:left="0"/>
        <w:jc w:val="both"/>
      </w:pPr>
      <w:r>
        <w:rPr>
          <w:rFonts w:ascii="Times New Roman"/>
          <w:b w:val="false"/>
          <w:i w:val="false"/>
          <w:color w:val="000000"/>
          <w:sz w:val="28"/>
        </w:rPr>
        <w:t>
      www.nationalbank.kz</w:t>
      </w:r>
    </w:p>
    <w:p>
      <w:pPr>
        <w:spacing w:after="0"/>
        <w:ind w:left="0"/>
        <w:jc w:val="left"/>
      </w:pPr>
      <w:r>
        <w:rPr>
          <w:rFonts w:ascii="Times New Roman"/>
          <w:b/>
          <w:i w:val="false"/>
          <w:color w:val="000000"/>
        </w:rPr>
        <w:t xml:space="preserve"> Отчет о совершении операций с деньгами и (или) иным имуществом физических лиц</w:t>
      </w:r>
    </w:p>
    <w:p>
      <w:pPr>
        <w:spacing w:after="0"/>
        <w:ind w:left="0"/>
        <w:jc w:val="both"/>
      </w:pPr>
      <w:r>
        <w:rPr>
          <w:rFonts w:ascii="Times New Roman"/>
          <w:b w:val="false"/>
          <w:i w:val="false"/>
          <w:color w:val="ff0000"/>
          <w:sz w:val="28"/>
        </w:rPr>
        <w:t xml:space="preserve">
      Сноска. Приложение 3 - в редакции постановления Правления Национального Банка РК от 26.09.2023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Индекс формы административных данных: AML-R2</w:t>
      </w:r>
    </w:p>
    <w:p>
      <w:pPr>
        <w:spacing w:after="0"/>
        <w:ind w:left="0"/>
        <w:jc w:val="both"/>
      </w:pPr>
      <w:r>
        <w:rPr>
          <w:rFonts w:ascii="Times New Roman"/>
          <w:b w:val="false"/>
          <w:i w:val="false"/>
          <w:color w:val="000000"/>
          <w:sz w:val="28"/>
        </w:rPr>
        <w:t>Периодичность: полугодовая</w:t>
      </w:r>
    </w:p>
    <w:p>
      <w:pPr>
        <w:spacing w:after="0"/>
        <w:ind w:left="0"/>
        <w:jc w:val="both"/>
      </w:pPr>
      <w:r>
        <w:rPr>
          <w:rFonts w:ascii="Times New Roman"/>
          <w:b w:val="false"/>
          <w:i w:val="false"/>
          <w:color w:val="000000"/>
          <w:sz w:val="28"/>
        </w:rPr>
        <w:t>Отчетный период: по состоянию на "_____"____________ 20 ___ года</w:t>
      </w:r>
    </w:p>
    <w:p>
      <w:pPr>
        <w:spacing w:after="0"/>
        <w:ind w:left="0"/>
        <w:jc w:val="both"/>
      </w:pPr>
      <w:r>
        <w:rPr>
          <w:rFonts w:ascii="Times New Roman"/>
          <w:b w:val="false"/>
          <w:i w:val="false"/>
          <w:color w:val="000000"/>
          <w:sz w:val="28"/>
        </w:rPr>
        <w:t>Круг лиц, представляющих: юридическое лицо, осуществляющее деятельность исключительно через обменный пункт на основании лицензии Национального Банка Республики Казахстан на обменные операции с наличной иностранной валютой (далее – уполномоченная организация)</w:t>
      </w:r>
    </w:p>
    <w:p>
      <w:pPr>
        <w:spacing w:after="0"/>
        <w:ind w:left="0"/>
        <w:jc w:val="both"/>
      </w:pPr>
      <w:r>
        <w:rPr>
          <w:rFonts w:ascii="Times New Roman"/>
          <w:b w:val="false"/>
          <w:i w:val="false"/>
          <w:color w:val="000000"/>
          <w:sz w:val="28"/>
        </w:rPr>
        <w:t>Срок представления: 1 (один) раз в полугодие, не позднее 20 (двадцатого) числа месяца, следующего за отчетным полугодием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__________________________________________________</w:t>
      </w:r>
      <w:r>
        <w:br/>
      </w:r>
      <w:r>
        <w:rPr>
          <w:rFonts w:ascii="Times New Roman"/>
          <w:b/>
          <w:i w:val="false"/>
          <w:color w:val="000000"/>
        </w:rPr>
        <w:t>(полное наименование уполномоченной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документа, удостоверяющего личность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операции в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операции в иностранной валюте (если не указано иное)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операции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p>
            <w:pPr>
              <w:spacing w:after="20"/>
              <w:ind w:left="20"/>
              <w:jc w:val="both"/>
            </w:pPr>
            <w:r>
              <w:rPr>
                <w:rFonts w:ascii="Times New Roman"/>
                <w:b w:val="false"/>
                <w:i w:val="false"/>
                <w:color w:val="000000"/>
                <w:sz w:val="20"/>
              </w:rPr>
              <w:t>валюты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государств (территорий) или государство (территория)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совершения операции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___________________________________________</w:t>
      </w:r>
    </w:p>
    <w:p>
      <w:pPr>
        <w:spacing w:after="0"/>
        <w:ind w:left="0"/>
        <w:jc w:val="both"/>
      </w:pPr>
      <w:r>
        <w:rPr>
          <w:rFonts w:ascii="Times New Roman"/>
          <w:b w:val="false"/>
          <w:i w:val="false"/>
          <w:color w:val="000000"/>
          <w:sz w:val="28"/>
        </w:rPr>
        <w:t>Исполнитель ________________________________________ ______________</w:t>
      </w:r>
    </w:p>
    <w:p>
      <w:pPr>
        <w:spacing w:after="0"/>
        <w:ind w:left="0"/>
        <w:jc w:val="both"/>
      </w:pPr>
      <w:r>
        <w:rPr>
          <w:rFonts w:ascii="Times New Roman"/>
          <w:b w:val="false"/>
          <w:i w:val="false"/>
          <w:color w:val="000000"/>
          <w:sz w:val="28"/>
        </w:rPr>
        <w:t>фамилия, имя и отчество (при его наличии)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_______________________________________________________ 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 xml:space="preserve">Дата "______" ______________ 20__ года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w:t>
            </w:r>
            <w:r>
              <w:br/>
            </w:r>
            <w:r>
              <w:rPr>
                <w:rFonts w:ascii="Times New Roman"/>
                <w:b w:val="false"/>
                <w:i w:val="false"/>
                <w:color w:val="000000"/>
                <w:sz w:val="20"/>
              </w:rPr>
              <w:t>о совершении операций</w:t>
            </w:r>
            <w:r>
              <w:br/>
            </w:r>
            <w:r>
              <w:rPr>
                <w:rFonts w:ascii="Times New Roman"/>
                <w:b w:val="false"/>
                <w:i w:val="false"/>
                <w:color w:val="000000"/>
                <w:sz w:val="20"/>
              </w:rPr>
              <w:t>с деньгами и (или) иным</w:t>
            </w:r>
            <w:r>
              <w:br/>
            </w:r>
            <w:r>
              <w:rPr>
                <w:rFonts w:ascii="Times New Roman"/>
                <w:b w:val="false"/>
                <w:i w:val="false"/>
                <w:color w:val="000000"/>
                <w:sz w:val="20"/>
              </w:rPr>
              <w:t>имуществом физических лиц</w:t>
            </w:r>
          </w:p>
        </w:tc>
      </w:tr>
    </w:tbl>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совершении операций с деньгами и (или) иным имуществом физических лиц</w:t>
      </w:r>
      <w:r>
        <w:br/>
      </w:r>
      <w:r>
        <w:rPr>
          <w:rFonts w:ascii="Times New Roman"/>
          <w:b/>
          <w:i w:val="false"/>
          <w:color w:val="000000"/>
        </w:rPr>
        <w:t>(индекс – AML-R2, периодичность – полугодовая) Глава 1. Общие положения</w:t>
      </w:r>
    </w:p>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 совершении операций с деньгами и (или) иным имуществом физических лиц (далее – Форма).</w:t>
      </w:r>
    </w:p>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p>
      <w:pPr>
        <w:spacing w:after="0"/>
        <w:ind w:left="0"/>
        <w:jc w:val="both"/>
      </w:pPr>
      <w:r>
        <w:rPr>
          <w:rFonts w:ascii="Times New Roman"/>
          <w:b w:val="false"/>
          <w:i w:val="false"/>
          <w:color w:val="000000"/>
          <w:sz w:val="28"/>
        </w:rPr>
        <w:t>
      3. Форма составляется уполномоченной организацией 1 (один) раз в полугодие. Данные в Форме заполняются в тенге, если не указано иное.</w:t>
      </w:r>
    </w:p>
    <w:p>
      <w:pPr>
        <w:spacing w:after="0"/>
        <w:ind w:left="0"/>
        <w:jc w:val="both"/>
      </w:pPr>
      <w:r>
        <w:rPr>
          <w:rFonts w:ascii="Times New Roman"/>
          <w:b w:val="false"/>
          <w:i w:val="false"/>
          <w:color w:val="000000"/>
          <w:sz w:val="28"/>
        </w:rPr>
        <w:t>
      4. Форму подписывает руководитель или лицо, на которое возложена функция по подписанию отчета.</w:t>
      </w:r>
    </w:p>
    <w:p>
      <w:pPr>
        <w:spacing w:after="0"/>
        <w:ind w:left="0"/>
        <w:jc w:val="left"/>
      </w:pPr>
      <w:r>
        <w:rPr>
          <w:rFonts w:ascii="Times New Roman"/>
          <w:b/>
          <w:i w:val="false"/>
          <w:color w:val="000000"/>
        </w:rPr>
        <w:t xml:space="preserve"> Глава 2. Пояснение по заполнению Формы</w:t>
      </w:r>
    </w:p>
    <w:p>
      <w:pPr>
        <w:spacing w:after="0"/>
        <w:ind w:left="0"/>
        <w:jc w:val="both"/>
      </w:pPr>
      <w:r>
        <w:rPr>
          <w:rFonts w:ascii="Times New Roman"/>
          <w:b w:val="false"/>
          <w:i w:val="false"/>
          <w:color w:val="000000"/>
          <w:sz w:val="28"/>
        </w:rPr>
        <w:t>
      5. В Форме отражаются операции по покупке и (или) продаже наличной иностранной валюты или драгоценных металлов, проведенные через обменные пункты:</w:t>
      </w:r>
    </w:p>
    <w:p>
      <w:pPr>
        <w:spacing w:after="0"/>
        <w:ind w:left="0"/>
        <w:jc w:val="both"/>
      </w:pPr>
      <w:r>
        <w:rPr>
          <w:rFonts w:ascii="Times New Roman"/>
          <w:b w:val="false"/>
          <w:i w:val="false"/>
          <w:color w:val="000000"/>
          <w:sz w:val="28"/>
        </w:rPr>
        <w:t>
      1) гражданами Республики Казахстан на сумму, превышающую 2 000 000 (два миллиона) тенге;</w:t>
      </w:r>
    </w:p>
    <w:p>
      <w:pPr>
        <w:spacing w:after="0"/>
        <w:ind w:left="0"/>
        <w:jc w:val="both"/>
      </w:pPr>
      <w:r>
        <w:rPr>
          <w:rFonts w:ascii="Times New Roman"/>
          <w:b w:val="false"/>
          <w:i w:val="false"/>
          <w:color w:val="000000"/>
          <w:sz w:val="28"/>
        </w:rPr>
        <w:t>
      2) иностранцами или лицами без гражданства – без установления пороговой суммы.</w:t>
      </w:r>
    </w:p>
    <w:p>
      <w:pPr>
        <w:spacing w:after="0"/>
        <w:ind w:left="0"/>
        <w:jc w:val="both"/>
      </w:pPr>
      <w:r>
        <w:rPr>
          <w:rFonts w:ascii="Times New Roman"/>
          <w:b w:val="false"/>
          <w:i w:val="false"/>
          <w:color w:val="000000"/>
          <w:sz w:val="28"/>
        </w:rPr>
        <w:t>
      В Форме не отражаются операции с аффилированными лицами уполномоченной организации, указанные в приложении 4 к настоящему постановлению.</w:t>
      </w:r>
    </w:p>
    <w:p>
      <w:pPr>
        <w:spacing w:after="0"/>
        <w:ind w:left="0"/>
        <w:jc w:val="both"/>
      </w:pPr>
      <w:r>
        <w:rPr>
          <w:rFonts w:ascii="Times New Roman"/>
          <w:b w:val="false"/>
          <w:i w:val="false"/>
          <w:color w:val="000000"/>
          <w:sz w:val="28"/>
        </w:rPr>
        <w:t>
      6. По форме:</w:t>
      </w:r>
    </w:p>
    <w:p>
      <w:pPr>
        <w:spacing w:after="0"/>
        <w:ind w:left="0"/>
        <w:jc w:val="both"/>
      </w:pPr>
      <w:r>
        <w:rPr>
          <w:rFonts w:ascii="Times New Roman"/>
          <w:b w:val="false"/>
          <w:i w:val="false"/>
          <w:color w:val="000000"/>
          <w:sz w:val="28"/>
        </w:rPr>
        <w:t>
      1) в столбце 4 указывается индивидуальный идентификационный номер (из 12 цифр), в обязательном порядке для граждан Республики Казахстан и при наличии – для иностранцев или лиц без гражданства;</w:t>
      </w:r>
    </w:p>
    <w:p>
      <w:pPr>
        <w:spacing w:after="0"/>
        <w:ind w:left="0"/>
        <w:jc w:val="both"/>
      </w:pPr>
      <w:r>
        <w:rPr>
          <w:rFonts w:ascii="Times New Roman"/>
          <w:b w:val="false"/>
          <w:i w:val="false"/>
          <w:color w:val="000000"/>
          <w:sz w:val="28"/>
        </w:rPr>
        <w:t xml:space="preserve">
      2) в столбце 5 с учетом особенностей </w:t>
      </w:r>
      <w:r>
        <w:rPr>
          <w:rFonts w:ascii="Times New Roman"/>
          <w:b w:val="false"/>
          <w:i w:val="false"/>
          <w:color w:val="000000"/>
          <w:sz w:val="28"/>
        </w:rPr>
        <w:t>пункта 3</w:t>
      </w:r>
      <w:r>
        <w:rPr>
          <w:rFonts w:ascii="Times New Roman"/>
          <w:b w:val="false"/>
          <w:i w:val="false"/>
          <w:color w:val="000000"/>
          <w:sz w:val="28"/>
        </w:rPr>
        <w:t xml:space="preserve"> статьи 6 Закона Республики Казахстан "О документах, удостоверяющих личность" (далее – Закон о документах, удостоверяющих личность) указывается наименование одного из документов, удостоверяющих личность,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6 Закона о документах, удостоверяющих личность, или Справочником кодов документов, удостоверяющих личность, утвержденным </w:t>
      </w:r>
      <w:r>
        <w:rPr>
          <w:rFonts w:ascii="Times New Roman"/>
          <w:b w:val="false"/>
          <w:i w:val="false"/>
          <w:color w:val="000000"/>
          <w:sz w:val="28"/>
        </w:rPr>
        <w:t>приложением 5</w:t>
      </w:r>
      <w:r>
        <w:rPr>
          <w:rFonts w:ascii="Times New Roman"/>
          <w:b w:val="false"/>
          <w:i w:val="false"/>
          <w:color w:val="000000"/>
          <w:sz w:val="28"/>
        </w:rPr>
        <w:t xml:space="preserve"> к Правилам представления субъектами финансового мониторинга сведений и информации об операциях, подлежащих финансовому мониторингу, и признаков определения подозрительной операции, утвержденным приказом Председателя Агентства Республики Казахстан по финансовому мониторингу от 22 февраля 2022 года № 13, зарегистрированным в Реестре государственной регистрации нормативных правовых актов под № 26924 (далее – Правила представления субъектами финансового мониторинга сведений и информации об операциях, подлежащих финансовому мониторингу);</w:t>
      </w:r>
    </w:p>
    <w:p>
      <w:pPr>
        <w:spacing w:after="0"/>
        <w:ind w:left="0"/>
        <w:jc w:val="both"/>
      </w:pPr>
      <w:r>
        <w:rPr>
          <w:rFonts w:ascii="Times New Roman"/>
          <w:b w:val="false"/>
          <w:i w:val="false"/>
          <w:color w:val="000000"/>
          <w:sz w:val="28"/>
        </w:rPr>
        <w:t xml:space="preserve">
      3) в столбцах 6 и 7 указываются данные документа, удостоверяющего личность, в соответствии </w:t>
      </w:r>
      <w:r>
        <w:rPr>
          <w:rFonts w:ascii="Times New Roman"/>
          <w:b w:val="false"/>
          <w:i w:val="false"/>
          <w:color w:val="000000"/>
          <w:sz w:val="28"/>
        </w:rPr>
        <w:t>подпунктом 8)</w:t>
      </w:r>
      <w:r>
        <w:rPr>
          <w:rFonts w:ascii="Times New Roman"/>
          <w:b w:val="false"/>
          <w:i w:val="false"/>
          <w:color w:val="000000"/>
          <w:sz w:val="28"/>
        </w:rPr>
        <w:t xml:space="preserve"> пункта 1 статьи 7 Закона о документах, удостоверяющих личность (дата выдачи и номер документа, удостоверяющего личность);</w:t>
      </w:r>
    </w:p>
    <w:p>
      <w:pPr>
        <w:spacing w:after="0"/>
        <w:ind w:left="0"/>
        <w:jc w:val="both"/>
      </w:pPr>
      <w:r>
        <w:rPr>
          <w:rFonts w:ascii="Times New Roman"/>
          <w:b w:val="false"/>
          <w:i w:val="false"/>
          <w:color w:val="000000"/>
          <w:sz w:val="28"/>
        </w:rPr>
        <w:t>
      4) для граждан Республики Казахстан столбцы 5, 6 и 7 не заполняются;</w:t>
      </w:r>
    </w:p>
    <w:p>
      <w:pPr>
        <w:spacing w:after="0"/>
        <w:ind w:left="0"/>
        <w:jc w:val="both"/>
      </w:pPr>
      <w:r>
        <w:rPr>
          <w:rFonts w:ascii="Times New Roman"/>
          <w:b w:val="false"/>
          <w:i w:val="false"/>
          <w:color w:val="000000"/>
          <w:sz w:val="28"/>
        </w:rPr>
        <w:t>
      5) в столбце 8 указывается двухбуквенный код страны гражданства в соответствии с документом, удостоверяющим личность, (для лица без гражданства не указывается) в соответствии с национальным классификатором Республики Казахстан НК РК 06 ISO 3166-1 "Коды для представления названий стран и единиц их административно-территориальных подразделений. Часть 1. Коды стран";</w:t>
      </w:r>
    </w:p>
    <w:p>
      <w:pPr>
        <w:spacing w:after="0"/>
        <w:ind w:left="0"/>
        <w:jc w:val="both"/>
      </w:pPr>
      <w:r>
        <w:rPr>
          <w:rFonts w:ascii="Times New Roman"/>
          <w:b w:val="false"/>
          <w:i w:val="false"/>
          <w:color w:val="000000"/>
          <w:sz w:val="28"/>
        </w:rPr>
        <w:t>
      6) в столбце 10 указывается сумма в иностранной валюте (для операций с драгоценным металлом указывается объем в граммах);</w:t>
      </w:r>
    </w:p>
    <w:p>
      <w:pPr>
        <w:spacing w:after="0"/>
        <w:ind w:left="0"/>
        <w:jc w:val="both"/>
      </w:pPr>
      <w:r>
        <w:rPr>
          <w:rFonts w:ascii="Times New Roman"/>
          <w:b w:val="false"/>
          <w:i w:val="false"/>
          <w:color w:val="000000"/>
          <w:sz w:val="28"/>
        </w:rPr>
        <w:t xml:space="preserve">
      7) в столбце 11 указывается следующий четырехзначный код операции в соответствии со Справочником кодов видов операций, подлежащих финансовому мониторингу, утвержденным </w:t>
      </w:r>
      <w:r>
        <w:rPr>
          <w:rFonts w:ascii="Times New Roman"/>
          <w:b w:val="false"/>
          <w:i w:val="false"/>
          <w:color w:val="000000"/>
          <w:sz w:val="28"/>
        </w:rPr>
        <w:t>приложением 6</w:t>
      </w:r>
      <w:r>
        <w:rPr>
          <w:rFonts w:ascii="Times New Roman"/>
          <w:b w:val="false"/>
          <w:i w:val="false"/>
          <w:color w:val="000000"/>
          <w:sz w:val="28"/>
        </w:rPr>
        <w:t xml:space="preserve"> к Правилам представления субъектами финансового мониторинга сведений и информации об операциях, подлежащих финансовому мониторингу:</w:t>
      </w:r>
    </w:p>
    <w:p>
      <w:pPr>
        <w:spacing w:after="0"/>
        <w:ind w:left="0"/>
        <w:jc w:val="both"/>
      </w:pPr>
      <w:r>
        <w:rPr>
          <w:rFonts w:ascii="Times New Roman"/>
          <w:b w:val="false"/>
          <w:i w:val="false"/>
          <w:color w:val="000000"/>
          <w:sz w:val="28"/>
        </w:rPr>
        <w:t>
      0211 – покупка клиентом наличной иностранной валюты через обменные пункты;</w:t>
      </w:r>
    </w:p>
    <w:p>
      <w:pPr>
        <w:spacing w:after="0"/>
        <w:ind w:left="0"/>
        <w:jc w:val="both"/>
      </w:pPr>
      <w:r>
        <w:rPr>
          <w:rFonts w:ascii="Times New Roman"/>
          <w:b w:val="false"/>
          <w:i w:val="false"/>
          <w:color w:val="000000"/>
          <w:sz w:val="28"/>
        </w:rPr>
        <w:t>
      0221 – продажа клиентом наличной иностранной валюты через обменные пункты;</w:t>
      </w:r>
    </w:p>
    <w:p>
      <w:pPr>
        <w:spacing w:after="0"/>
        <w:ind w:left="0"/>
        <w:jc w:val="both"/>
      </w:pPr>
      <w:r>
        <w:rPr>
          <w:rFonts w:ascii="Times New Roman"/>
          <w:b w:val="false"/>
          <w:i w:val="false"/>
          <w:color w:val="000000"/>
          <w:sz w:val="28"/>
        </w:rPr>
        <w:t>
      1711 – покупка клиентом драгоценных металлов;</w:t>
      </w:r>
    </w:p>
    <w:p>
      <w:pPr>
        <w:spacing w:after="0"/>
        <w:ind w:left="0"/>
        <w:jc w:val="both"/>
      </w:pPr>
      <w:r>
        <w:rPr>
          <w:rFonts w:ascii="Times New Roman"/>
          <w:b w:val="false"/>
          <w:i w:val="false"/>
          <w:color w:val="000000"/>
          <w:sz w:val="28"/>
        </w:rPr>
        <w:t>
      1721 – продажа клиентом драгоценных металлов;</w:t>
      </w:r>
    </w:p>
    <w:p>
      <w:pPr>
        <w:spacing w:after="0"/>
        <w:ind w:left="0"/>
        <w:jc w:val="both"/>
      </w:pPr>
      <w:r>
        <w:rPr>
          <w:rFonts w:ascii="Times New Roman"/>
          <w:b w:val="false"/>
          <w:i w:val="false"/>
          <w:color w:val="000000"/>
          <w:sz w:val="28"/>
        </w:rPr>
        <w:t>
      8) в столбце 12 буквенные коды валют указываются в соответствии с национальным классификатором Республики Казахстан НК РК 07 ISO 4217 "Коды для представления валют и фондов";</w:t>
      </w:r>
    </w:p>
    <w:p>
      <w:pPr>
        <w:spacing w:after="0"/>
        <w:ind w:left="0"/>
        <w:jc w:val="both"/>
      </w:pPr>
      <w:r>
        <w:rPr>
          <w:rFonts w:ascii="Times New Roman"/>
          <w:b w:val="false"/>
          <w:i w:val="false"/>
          <w:color w:val="000000"/>
          <w:sz w:val="28"/>
        </w:rPr>
        <w:t>
      9) в столбце 13 указываются следующие коды принадлежности страны гражданства физического лица:</w:t>
      </w:r>
    </w:p>
    <w:p>
      <w:pPr>
        <w:spacing w:after="0"/>
        <w:ind w:left="0"/>
        <w:jc w:val="both"/>
      </w:pPr>
      <w:r>
        <w:rPr>
          <w:rFonts w:ascii="Times New Roman"/>
          <w:b w:val="false"/>
          <w:i w:val="false"/>
          <w:color w:val="000000"/>
          <w:sz w:val="28"/>
        </w:rPr>
        <w:t>
      "1" – страна гражданства физического лица включена в перечень государств (территорий), которые не выполняют и (или) недостаточно выполняют рекомендации Группы разработки финансовых мер борьбы с отмыванием денег (ФАТФ);</w:t>
      </w:r>
    </w:p>
    <w:p>
      <w:pPr>
        <w:spacing w:after="0"/>
        <w:ind w:left="0"/>
        <w:jc w:val="both"/>
      </w:pPr>
      <w:r>
        <w:rPr>
          <w:rFonts w:ascii="Times New Roman"/>
          <w:b w:val="false"/>
          <w:i w:val="false"/>
          <w:color w:val="000000"/>
          <w:sz w:val="28"/>
        </w:rPr>
        <w:t>
      "2" – страна гражданства физического лица является одной из следующих стран, характеризующихся как оффшорные зоны:</w:t>
      </w:r>
    </w:p>
    <w:p>
      <w:pPr>
        <w:spacing w:after="0"/>
        <w:ind w:left="0"/>
        <w:jc w:val="both"/>
      </w:pPr>
      <w:r>
        <w:rPr>
          <w:rFonts w:ascii="Times New Roman"/>
          <w:b w:val="false"/>
          <w:i w:val="false"/>
          <w:color w:val="000000"/>
          <w:sz w:val="28"/>
        </w:rPr>
        <w:t>
      Соединенные Штаты Америки (только в части территорий Американских Виргинских островов, штата Вайоминг, острова Гуам, штата Делавэр и Содружества Пуэрто-Рико);</w:t>
      </w:r>
    </w:p>
    <w:p>
      <w:pPr>
        <w:spacing w:after="0"/>
        <w:ind w:left="0"/>
        <w:jc w:val="both"/>
      </w:pPr>
      <w:r>
        <w:rPr>
          <w:rFonts w:ascii="Times New Roman"/>
          <w:b w:val="false"/>
          <w:i w:val="false"/>
          <w:color w:val="000000"/>
          <w:sz w:val="28"/>
        </w:rPr>
        <w:t>
      Княжество Андорра;</w:t>
      </w:r>
    </w:p>
    <w:p>
      <w:pPr>
        <w:spacing w:after="0"/>
        <w:ind w:left="0"/>
        <w:jc w:val="both"/>
      </w:pPr>
      <w:r>
        <w:rPr>
          <w:rFonts w:ascii="Times New Roman"/>
          <w:b w:val="false"/>
          <w:i w:val="false"/>
          <w:color w:val="000000"/>
          <w:sz w:val="28"/>
        </w:rPr>
        <w:t>
      Государство Антигуа и Барбуда;</w:t>
      </w:r>
    </w:p>
    <w:p>
      <w:pPr>
        <w:spacing w:after="0"/>
        <w:ind w:left="0"/>
        <w:jc w:val="both"/>
      </w:pPr>
      <w:r>
        <w:rPr>
          <w:rFonts w:ascii="Times New Roman"/>
          <w:b w:val="false"/>
          <w:i w:val="false"/>
          <w:color w:val="000000"/>
          <w:sz w:val="28"/>
        </w:rPr>
        <w:t>
      Содружество Багамских островов;</w:t>
      </w:r>
    </w:p>
    <w:p>
      <w:pPr>
        <w:spacing w:after="0"/>
        <w:ind w:left="0"/>
        <w:jc w:val="both"/>
      </w:pPr>
      <w:r>
        <w:rPr>
          <w:rFonts w:ascii="Times New Roman"/>
          <w:b w:val="false"/>
          <w:i w:val="false"/>
          <w:color w:val="000000"/>
          <w:sz w:val="28"/>
        </w:rPr>
        <w:t>
      Государство Барбадос;</w:t>
      </w:r>
    </w:p>
    <w:p>
      <w:pPr>
        <w:spacing w:after="0"/>
        <w:ind w:left="0"/>
        <w:jc w:val="both"/>
      </w:pPr>
      <w:r>
        <w:rPr>
          <w:rFonts w:ascii="Times New Roman"/>
          <w:b w:val="false"/>
          <w:i w:val="false"/>
          <w:color w:val="000000"/>
          <w:sz w:val="28"/>
        </w:rPr>
        <w:t>
      Государство Белиз;</w:t>
      </w:r>
    </w:p>
    <w:p>
      <w:pPr>
        <w:spacing w:after="0"/>
        <w:ind w:left="0"/>
        <w:jc w:val="both"/>
      </w:pPr>
      <w:r>
        <w:rPr>
          <w:rFonts w:ascii="Times New Roman"/>
          <w:b w:val="false"/>
          <w:i w:val="false"/>
          <w:color w:val="000000"/>
          <w:sz w:val="28"/>
        </w:rPr>
        <w:t>
      Государство Бруней Даруссалам;</w:t>
      </w:r>
    </w:p>
    <w:p>
      <w:pPr>
        <w:spacing w:after="0"/>
        <w:ind w:left="0"/>
        <w:jc w:val="both"/>
      </w:pPr>
      <w:r>
        <w:rPr>
          <w:rFonts w:ascii="Times New Roman"/>
          <w:b w:val="false"/>
          <w:i w:val="false"/>
          <w:color w:val="000000"/>
          <w:sz w:val="28"/>
        </w:rPr>
        <w:t>
      Объединенная Республика Танзания;</w:t>
      </w:r>
    </w:p>
    <w:p>
      <w:pPr>
        <w:spacing w:after="0"/>
        <w:ind w:left="0"/>
        <w:jc w:val="both"/>
      </w:pPr>
      <w:r>
        <w:rPr>
          <w:rFonts w:ascii="Times New Roman"/>
          <w:b w:val="false"/>
          <w:i w:val="false"/>
          <w:color w:val="000000"/>
          <w:sz w:val="28"/>
        </w:rPr>
        <w:t>
      Республика Вануату;</w:t>
      </w:r>
    </w:p>
    <w:p>
      <w:pPr>
        <w:spacing w:after="0"/>
        <w:ind w:left="0"/>
        <w:jc w:val="both"/>
      </w:pPr>
      <w:r>
        <w:rPr>
          <w:rFonts w:ascii="Times New Roman"/>
          <w:b w:val="false"/>
          <w:i w:val="false"/>
          <w:color w:val="000000"/>
          <w:sz w:val="28"/>
        </w:rPr>
        <w:t>
      Республика Гватемала;</w:t>
      </w:r>
    </w:p>
    <w:p>
      <w:pPr>
        <w:spacing w:after="0"/>
        <w:ind w:left="0"/>
        <w:jc w:val="both"/>
      </w:pPr>
      <w:r>
        <w:rPr>
          <w:rFonts w:ascii="Times New Roman"/>
          <w:b w:val="false"/>
          <w:i w:val="false"/>
          <w:color w:val="000000"/>
          <w:sz w:val="28"/>
        </w:rPr>
        <w:t>
      Государство Гренада;</w:t>
      </w:r>
    </w:p>
    <w:p>
      <w:pPr>
        <w:spacing w:after="0"/>
        <w:ind w:left="0"/>
        <w:jc w:val="both"/>
      </w:pPr>
      <w:r>
        <w:rPr>
          <w:rFonts w:ascii="Times New Roman"/>
          <w:b w:val="false"/>
          <w:i w:val="false"/>
          <w:color w:val="000000"/>
          <w:sz w:val="28"/>
        </w:rPr>
        <w:t>
      Республика Джибути;</w:t>
      </w:r>
    </w:p>
    <w:p>
      <w:pPr>
        <w:spacing w:after="0"/>
        <w:ind w:left="0"/>
        <w:jc w:val="both"/>
      </w:pPr>
      <w:r>
        <w:rPr>
          <w:rFonts w:ascii="Times New Roman"/>
          <w:b w:val="false"/>
          <w:i w:val="false"/>
          <w:color w:val="000000"/>
          <w:sz w:val="28"/>
        </w:rPr>
        <w:t>
      Содружество Доминики;</w:t>
      </w:r>
    </w:p>
    <w:p>
      <w:pPr>
        <w:spacing w:after="0"/>
        <w:ind w:left="0"/>
        <w:jc w:val="both"/>
      </w:pPr>
      <w:r>
        <w:rPr>
          <w:rFonts w:ascii="Times New Roman"/>
          <w:b w:val="false"/>
          <w:i w:val="false"/>
          <w:color w:val="000000"/>
          <w:sz w:val="28"/>
        </w:rPr>
        <w:t>
      Доминиканская Республика;</w:t>
      </w:r>
    </w:p>
    <w:p>
      <w:pPr>
        <w:spacing w:after="0"/>
        <w:ind w:left="0"/>
        <w:jc w:val="both"/>
      </w:pPr>
      <w:r>
        <w:rPr>
          <w:rFonts w:ascii="Times New Roman"/>
          <w:b w:val="false"/>
          <w:i w:val="false"/>
          <w:color w:val="000000"/>
          <w:sz w:val="28"/>
        </w:rPr>
        <w:t>
      Новая Зеландия (только в части территории островов Кука и Ниуэ);</w:t>
      </w:r>
    </w:p>
    <w:p>
      <w:pPr>
        <w:spacing w:after="0"/>
        <w:ind w:left="0"/>
        <w:jc w:val="both"/>
      </w:pPr>
      <w:r>
        <w:rPr>
          <w:rFonts w:ascii="Times New Roman"/>
          <w:b w:val="false"/>
          <w:i w:val="false"/>
          <w:color w:val="000000"/>
          <w:sz w:val="28"/>
        </w:rPr>
        <w:t>
      Испания (только в части территории Канарских островов);</w:t>
      </w:r>
    </w:p>
    <w:p>
      <w:pPr>
        <w:spacing w:after="0"/>
        <w:ind w:left="0"/>
        <w:jc w:val="both"/>
      </w:pPr>
      <w:r>
        <w:rPr>
          <w:rFonts w:ascii="Times New Roman"/>
          <w:b w:val="false"/>
          <w:i w:val="false"/>
          <w:color w:val="000000"/>
          <w:sz w:val="28"/>
        </w:rPr>
        <w:t>
      Федеральная Исламская Республика Коморские Острова;</w:t>
      </w:r>
    </w:p>
    <w:p>
      <w:pPr>
        <w:spacing w:after="0"/>
        <w:ind w:left="0"/>
        <w:jc w:val="both"/>
      </w:pPr>
      <w:r>
        <w:rPr>
          <w:rFonts w:ascii="Times New Roman"/>
          <w:b w:val="false"/>
          <w:i w:val="false"/>
          <w:color w:val="000000"/>
          <w:sz w:val="28"/>
        </w:rPr>
        <w:t>
      Кооперативная Республика Гайана;</w:t>
      </w:r>
    </w:p>
    <w:p>
      <w:pPr>
        <w:spacing w:after="0"/>
        <w:ind w:left="0"/>
        <w:jc w:val="both"/>
      </w:pPr>
      <w:r>
        <w:rPr>
          <w:rFonts w:ascii="Times New Roman"/>
          <w:b w:val="false"/>
          <w:i w:val="false"/>
          <w:color w:val="000000"/>
          <w:sz w:val="28"/>
        </w:rPr>
        <w:t>
      Республика Коста-Рика;</w:t>
      </w:r>
    </w:p>
    <w:p>
      <w:pPr>
        <w:spacing w:after="0"/>
        <w:ind w:left="0"/>
        <w:jc w:val="both"/>
      </w:pPr>
      <w:r>
        <w:rPr>
          <w:rFonts w:ascii="Times New Roman"/>
          <w:b w:val="false"/>
          <w:i w:val="false"/>
          <w:color w:val="000000"/>
          <w:sz w:val="28"/>
        </w:rPr>
        <w:t>
      Китайская Народная Республика (только в части территорий специального административного района Аомынь (Макао));</w:t>
      </w:r>
    </w:p>
    <w:p>
      <w:pPr>
        <w:spacing w:after="0"/>
        <w:ind w:left="0"/>
        <w:jc w:val="both"/>
      </w:pPr>
      <w:r>
        <w:rPr>
          <w:rFonts w:ascii="Times New Roman"/>
          <w:b w:val="false"/>
          <w:i w:val="false"/>
          <w:color w:val="000000"/>
          <w:sz w:val="28"/>
        </w:rPr>
        <w:t>
      Республика Либерия;</w:t>
      </w:r>
    </w:p>
    <w:p>
      <w:pPr>
        <w:spacing w:after="0"/>
        <w:ind w:left="0"/>
        <w:jc w:val="both"/>
      </w:pPr>
      <w:r>
        <w:rPr>
          <w:rFonts w:ascii="Times New Roman"/>
          <w:b w:val="false"/>
          <w:i w:val="false"/>
          <w:color w:val="000000"/>
          <w:sz w:val="28"/>
        </w:rPr>
        <w:t>
      Ливанская Республика;</w:t>
      </w:r>
    </w:p>
    <w:p>
      <w:pPr>
        <w:spacing w:after="0"/>
        <w:ind w:left="0"/>
        <w:jc w:val="both"/>
      </w:pPr>
      <w:r>
        <w:rPr>
          <w:rFonts w:ascii="Times New Roman"/>
          <w:b w:val="false"/>
          <w:i w:val="false"/>
          <w:color w:val="000000"/>
          <w:sz w:val="28"/>
        </w:rPr>
        <w:t>
      Княжество Лихтенштейн;</w:t>
      </w:r>
    </w:p>
    <w:p>
      <w:pPr>
        <w:spacing w:after="0"/>
        <w:ind w:left="0"/>
        <w:jc w:val="both"/>
      </w:pPr>
      <w:r>
        <w:rPr>
          <w:rFonts w:ascii="Times New Roman"/>
          <w:b w:val="false"/>
          <w:i w:val="false"/>
          <w:color w:val="000000"/>
          <w:sz w:val="28"/>
        </w:rPr>
        <w:t>
      Исламская Республика Мавритания;</w:t>
      </w:r>
    </w:p>
    <w:p>
      <w:pPr>
        <w:spacing w:after="0"/>
        <w:ind w:left="0"/>
        <w:jc w:val="both"/>
      </w:pPr>
      <w:r>
        <w:rPr>
          <w:rFonts w:ascii="Times New Roman"/>
          <w:b w:val="false"/>
          <w:i w:val="false"/>
          <w:color w:val="000000"/>
          <w:sz w:val="28"/>
        </w:rPr>
        <w:t>
      Малайзия (только в части территории анклава Лабуан);</w:t>
      </w:r>
    </w:p>
    <w:p>
      <w:pPr>
        <w:spacing w:after="0"/>
        <w:ind w:left="0"/>
        <w:jc w:val="both"/>
      </w:pPr>
      <w:r>
        <w:rPr>
          <w:rFonts w:ascii="Times New Roman"/>
          <w:b w:val="false"/>
          <w:i w:val="false"/>
          <w:color w:val="000000"/>
          <w:sz w:val="28"/>
        </w:rPr>
        <w:t>
      Мальдивская Республика;</w:t>
      </w:r>
    </w:p>
    <w:p>
      <w:pPr>
        <w:spacing w:after="0"/>
        <w:ind w:left="0"/>
        <w:jc w:val="both"/>
      </w:pPr>
      <w:r>
        <w:rPr>
          <w:rFonts w:ascii="Times New Roman"/>
          <w:b w:val="false"/>
          <w:i w:val="false"/>
          <w:color w:val="000000"/>
          <w:sz w:val="28"/>
        </w:rPr>
        <w:t>
      Республика Мальта;</w:t>
      </w:r>
    </w:p>
    <w:p>
      <w:pPr>
        <w:spacing w:after="0"/>
        <w:ind w:left="0"/>
        <w:jc w:val="both"/>
      </w:pPr>
      <w:r>
        <w:rPr>
          <w:rFonts w:ascii="Times New Roman"/>
          <w:b w:val="false"/>
          <w:i w:val="false"/>
          <w:color w:val="000000"/>
          <w:sz w:val="28"/>
        </w:rPr>
        <w:t>
      Марианские острова;</w:t>
      </w:r>
    </w:p>
    <w:p>
      <w:pPr>
        <w:spacing w:after="0"/>
        <w:ind w:left="0"/>
        <w:jc w:val="both"/>
      </w:pPr>
      <w:r>
        <w:rPr>
          <w:rFonts w:ascii="Times New Roman"/>
          <w:b w:val="false"/>
          <w:i w:val="false"/>
          <w:color w:val="000000"/>
          <w:sz w:val="28"/>
        </w:rPr>
        <w:t>
      Республика Маршалловы острова;</w:t>
      </w:r>
    </w:p>
    <w:p>
      <w:pPr>
        <w:spacing w:after="0"/>
        <w:ind w:left="0"/>
        <w:jc w:val="both"/>
      </w:pPr>
      <w:r>
        <w:rPr>
          <w:rFonts w:ascii="Times New Roman"/>
          <w:b w:val="false"/>
          <w:i w:val="false"/>
          <w:color w:val="000000"/>
          <w:sz w:val="28"/>
        </w:rPr>
        <w:t>
      Королевство Марокко (только в части территории города Танжер);</w:t>
      </w:r>
    </w:p>
    <w:p>
      <w:pPr>
        <w:spacing w:after="0"/>
        <w:ind w:left="0"/>
        <w:jc w:val="both"/>
      </w:pPr>
      <w:r>
        <w:rPr>
          <w:rFonts w:ascii="Times New Roman"/>
          <w:b w:val="false"/>
          <w:i w:val="false"/>
          <w:color w:val="000000"/>
          <w:sz w:val="28"/>
        </w:rPr>
        <w:t>
      Союз Мьянма;</w:t>
      </w:r>
    </w:p>
    <w:p>
      <w:pPr>
        <w:spacing w:after="0"/>
        <w:ind w:left="0"/>
        <w:jc w:val="both"/>
      </w:pPr>
      <w:r>
        <w:rPr>
          <w:rFonts w:ascii="Times New Roman"/>
          <w:b w:val="false"/>
          <w:i w:val="false"/>
          <w:color w:val="000000"/>
          <w:sz w:val="28"/>
        </w:rPr>
        <w:t>
      Республика Науру;</w:t>
      </w:r>
    </w:p>
    <w:p>
      <w:pPr>
        <w:spacing w:after="0"/>
        <w:ind w:left="0"/>
        <w:jc w:val="both"/>
      </w:pPr>
      <w:r>
        <w:rPr>
          <w:rFonts w:ascii="Times New Roman"/>
          <w:b w:val="false"/>
          <w:i w:val="false"/>
          <w:color w:val="000000"/>
          <w:sz w:val="28"/>
        </w:rPr>
        <w:t>
      Федеративная Республика Нигерия;</w:t>
      </w:r>
    </w:p>
    <w:p>
      <w:pPr>
        <w:spacing w:after="0"/>
        <w:ind w:left="0"/>
        <w:jc w:val="both"/>
      </w:pPr>
      <w:r>
        <w:rPr>
          <w:rFonts w:ascii="Times New Roman"/>
          <w:b w:val="false"/>
          <w:i w:val="false"/>
          <w:color w:val="000000"/>
          <w:sz w:val="28"/>
        </w:rPr>
        <w:t>
      Нидерланды (только в части территории острова Аруба и зависимых территорий Антильских островов);</w:t>
      </w:r>
    </w:p>
    <w:p>
      <w:pPr>
        <w:spacing w:after="0"/>
        <w:ind w:left="0"/>
        <w:jc w:val="both"/>
      </w:pPr>
      <w:r>
        <w:rPr>
          <w:rFonts w:ascii="Times New Roman"/>
          <w:b w:val="false"/>
          <w:i w:val="false"/>
          <w:color w:val="000000"/>
          <w:sz w:val="28"/>
        </w:rPr>
        <w:t>
      Республика Палау;</w:t>
      </w:r>
    </w:p>
    <w:p>
      <w:pPr>
        <w:spacing w:after="0"/>
        <w:ind w:left="0"/>
        <w:jc w:val="both"/>
      </w:pPr>
      <w:r>
        <w:rPr>
          <w:rFonts w:ascii="Times New Roman"/>
          <w:b w:val="false"/>
          <w:i w:val="false"/>
          <w:color w:val="000000"/>
          <w:sz w:val="28"/>
        </w:rPr>
        <w:t>
      Республика Панама;</w:t>
      </w:r>
    </w:p>
    <w:p>
      <w:pPr>
        <w:spacing w:after="0"/>
        <w:ind w:left="0"/>
        <w:jc w:val="both"/>
      </w:pPr>
      <w:r>
        <w:rPr>
          <w:rFonts w:ascii="Times New Roman"/>
          <w:b w:val="false"/>
          <w:i w:val="false"/>
          <w:color w:val="000000"/>
          <w:sz w:val="28"/>
        </w:rPr>
        <w:t>
      Португалия (только в части территории островов Мадейра);</w:t>
      </w:r>
    </w:p>
    <w:p>
      <w:pPr>
        <w:spacing w:after="0"/>
        <w:ind w:left="0"/>
        <w:jc w:val="both"/>
      </w:pPr>
      <w:r>
        <w:rPr>
          <w:rFonts w:ascii="Times New Roman"/>
          <w:b w:val="false"/>
          <w:i w:val="false"/>
          <w:color w:val="000000"/>
          <w:sz w:val="28"/>
        </w:rPr>
        <w:t>
      Независимое Государство Самоа;</w:t>
      </w:r>
    </w:p>
    <w:p>
      <w:pPr>
        <w:spacing w:after="0"/>
        <w:ind w:left="0"/>
        <w:jc w:val="both"/>
      </w:pPr>
      <w:r>
        <w:rPr>
          <w:rFonts w:ascii="Times New Roman"/>
          <w:b w:val="false"/>
          <w:i w:val="false"/>
          <w:color w:val="000000"/>
          <w:sz w:val="28"/>
        </w:rPr>
        <w:t>
      Республика Сейшельские острова;</w:t>
      </w:r>
    </w:p>
    <w:p>
      <w:pPr>
        <w:spacing w:after="0"/>
        <w:ind w:left="0"/>
        <w:jc w:val="both"/>
      </w:pPr>
      <w:r>
        <w:rPr>
          <w:rFonts w:ascii="Times New Roman"/>
          <w:b w:val="false"/>
          <w:i w:val="false"/>
          <w:color w:val="000000"/>
          <w:sz w:val="28"/>
        </w:rPr>
        <w:t>
      Государство Сент-Винсент и Гренадины;</w:t>
      </w:r>
    </w:p>
    <w:p>
      <w:pPr>
        <w:spacing w:after="0"/>
        <w:ind w:left="0"/>
        <w:jc w:val="both"/>
      </w:pPr>
      <w:r>
        <w:rPr>
          <w:rFonts w:ascii="Times New Roman"/>
          <w:b w:val="false"/>
          <w:i w:val="false"/>
          <w:color w:val="000000"/>
          <w:sz w:val="28"/>
        </w:rPr>
        <w:t>
      Федерация Сент-Китс и Невис;</w:t>
      </w:r>
    </w:p>
    <w:p>
      <w:pPr>
        <w:spacing w:after="0"/>
        <w:ind w:left="0"/>
        <w:jc w:val="both"/>
      </w:pPr>
      <w:r>
        <w:rPr>
          <w:rFonts w:ascii="Times New Roman"/>
          <w:b w:val="false"/>
          <w:i w:val="false"/>
          <w:color w:val="000000"/>
          <w:sz w:val="28"/>
        </w:rPr>
        <w:t>
      Государство Сент-Люсия;</w:t>
      </w:r>
    </w:p>
    <w:p>
      <w:pPr>
        <w:spacing w:after="0"/>
        <w:ind w:left="0"/>
        <w:jc w:val="both"/>
      </w:pPr>
      <w:r>
        <w:rPr>
          <w:rFonts w:ascii="Times New Roman"/>
          <w:b w:val="false"/>
          <w:i w:val="false"/>
          <w:color w:val="000000"/>
          <w:sz w:val="28"/>
        </w:rPr>
        <w:t>
      Республика Суринам;</w:t>
      </w:r>
    </w:p>
    <w:p>
      <w:pPr>
        <w:spacing w:after="0"/>
        <w:ind w:left="0"/>
        <w:jc w:val="both"/>
      </w:pPr>
      <w:r>
        <w:rPr>
          <w:rFonts w:ascii="Times New Roman"/>
          <w:b w:val="false"/>
          <w:i w:val="false"/>
          <w:color w:val="000000"/>
          <w:sz w:val="28"/>
        </w:rPr>
        <w:t>
      Королевство Тонга;</w:t>
      </w:r>
    </w:p>
    <w:p>
      <w:pPr>
        <w:spacing w:after="0"/>
        <w:ind w:left="0"/>
        <w:jc w:val="both"/>
      </w:pPr>
      <w:r>
        <w:rPr>
          <w:rFonts w:ascii="Times New Roman"/>
          <w:b w:val="false"/>
          <w:i w:val="false"/>
          <w:color w:val="000000"/>
          <w:sz w:val="28"/>
        </w:rPr>
        <w:t>
      Республика Тринидад и Тобаго;</w:t>
      </w:r>
    </w:p>
    <w:p>
      <w:pPr>
        <w:spacing w:after="0"/>
        <w:ind w:left="0"/>
        <w:jc w:val="both"/>
      </w:pPr>
      <w:r>
        <w:rPr>
          <w:rFonts w:ascii="Times New Roman"/>
          <w:b w:val="false"/>
          <w:i w:val="false"/>
          <w:color w:val="000000"/>
          <w:sz w:val="28"/>
        </w:rPr>
        <w:t>
      Соединенное Королевство Великобритании и Северной Ирландии (только в части территорий Острова Ангилья, Бермудских островов, Британских Виргинских островов, Гибралтара, Каймановых островов, острова Монтсеррат, Острова Теркс и Кайкос);</w:t>
      </w:r>
    </w:p>
    <w:p>
      <w:pPr>
        <w:spacing w:after="0"/>
        <w:ind w:left="0"/>
        <w:jc w:val="both"/>
      </w:pPr>
      <w:r>
        <w:rPr>
          <w:rFonts w:ascii="Times New Roman"/>
          <w:b w:val="false"/>
          <w:i w:val="false"/>
          <w:color w:val="000000"/>
          <w:sz w:val="28"/>
        </w:rPr>
        <w:t>
      Суверенная Демократическая Республика Фиджи;</w:t>
      </w:r>
    </w:p>
    <w:p>
      <w:pPr>
        <w:spacing w:after="0"/>
        <w:ind w:left="0"/>
        <w:jc w:val="both"/>
      </w:pPr>
      <w:r>
        <w:rPr>
          <w:rFonts w:ascii="Times New Roman"/>
          <w:b w:val="false"/>
          <w:i w:val="false"/>
          <w:color w:val="000000"/>
          <w:sz w:val="28"/>
        </w:rPr>
        <w:t>
      Республика Филиппины;</w:t>
      </w:r>
    </w:p>
    <w:p>
      <w:pPr>
        <w:spacing w:after="0"/>
        <w:ind w:left="0"/>
        <w:jc w:val="both"/>
      </w:pPr>
      <w:r>
        <w:rPr>
          <w:rFonts w:ascii="Times New Roman"/>
          <w:b w:val="false"/>
          <w:i w:val="false"/>
          <w:color w:val="000000"/>
          <w:sz w:val="28"/>
        </w:rPr>
        <w:t>
      Французская Республика (только в части территорий Французской Гвианы и Французской Полинезия);</w:t>
      </w:r>
    </w:p>
    <w:p>
      <w:pPr>
        <w:spacing w:after="0"/>
        <w:ind w:left="0"/>
        <w:jc w:val="both"/>
      </w:pPr>
      <w:r>
        <w:rPr>
          <w:rFonts w:ascii="Times New Roman"/>
          <w:b w:val="false"/>
          <w:i w:val="false"/>
          <w:color w:val="000000"/>
          <w:sz w:val="28"/>
        </w:rPr>
        <w:t>
      Республика Черногория;</w:t>
      </w:r>
    </w:p>
    <w:p>
      <w:pPr>
        <w:spacing w:after="0"/>
        <w:ind w:left="0"/>
        <w:jc w:val="both"/>
      </w:pPr>
      <w:r>
        <w:rPr>
          <w:rFonts w:ascii="Times New Roman"/>
          <w:b w:val="false"/>
          <w:i w:val="false"/>
          <w:color w:val="000000"/>
          <w:sz w:val="28"/>
        </w:rPr>
        <w:t>
      Демократическая Республика Шри-Ланка;</w:t>
      </w:r>
    </w:p>
    <w:p>
      <w:pPr>
        <w:spacing w:after="0"/>
        <w:ind w:left="0"/>
        <w:jc w:val="both"/>
      </w:pPr>
      <w:r>
        <w:rPr>
          <w:rFonts w:ascii="Times New Roman"/>
          <w:b w:val="false"/>
          <w:i w:val="false"/>
          <w:color w:val="000000"/>
          <w:sz w:val="28"/>
        </w:rPr>
        <w:t>
      Ямайка;</w:t>
      </w:r>
    </w:p>
    <w:p>
      <w:pPr>
        <w:spacing w:after="0"/>
        <w:ind w:left="0"/>
        <w:jc w:val="both"/>
      </w:pPr>
      <w:r>
        <w:rPr>
          <w:rFonts w:ascii="Times New Roman"/>
          <w:b w:val="false"/>
          <w:i w:val="false"/>
          <w:color w:val="000000"/>
          <w:sz w:val="28"/>
        </w:rPr>
        <w:t>
      "3" – страна гражданства физического лица является иностранным государством (территорией), в отношении которого применена международная санкция (эмбарго), принятая резолюцией Совета Безопасности Организации Объединенных Наций;</w:t>
      </w:r>
    </w:p>
    <w:p>
      <w:pPr>
        <w:spacing w:after="0"/>
        <w:ind w:left="0"/>
        <w:jc w:val="both"/>
      </w:pPr>
      <w:r>
        <w:rPr>
          <w:rFonts w:ascii="Times New Roman"/>
          <w:b w:val="false"/>
          <w:i w:val="false"/>
          <w:color w:val="000000"/>
          <w:sz w:val="28"/>
        </w:rPr>
        <w:t>
      "4" – страна гражданства физического лица не является страной, подпадающей под вышеуказанные коды принадлежности страны физического лица.</w:t>
      </w:r>
    </w:p>
    <w:p>
      <w:pPr>
        <w:spacing w:after="0"/>
        <w:ind w:left="0"/>
        <w:jc w:val="both"/>
      </w:pPr>
      <w:r>
        <w:rPr>
          <w:rFonts w:ascii="Times New Roman"/>
          <w:b w:val="false"/>
          <w:i w:val="false"/>
          <w:color w:val="000000"/>
          <w:sz w:val="28"/>
        </w:rPr>
        <w:t>
      Если страна гражданства физического лица подпадает под два и более кодов принадлежности страны физического лица, то указываются все коды принадлежности, под которые подпадает страна гражданства физического лица. Например, если код принадлежности страны "1" и "2", то указывается "1, 2".</w:t>
      </w:r>
    </w:p>
    <w:p>
      <w:pPr>
        <w:spacing w:after="0"/>
        <w:ind w:left="0"/>
        <w:jc w:val="both"/>
      </w:pPr>
      <w:r>
        <w:rPr>
          <w:rFonts w:ascii="Times New Roman"/>
          <w:b w:val="false"/>
          <w:i w:val="false"/>
          <w:color w:val="000000"/>
          <w:sz w:val="28"/>
        </w:rPr>
        <w:t>
      Для лиц без гражданства указание вышеуказанных признаков не требуется;</w:t>
      </w:r>
    </w:p>
    <w:p>
      <w:pPr>
        <w:spacing w:after="0"/>
        <w:ind w:left="0"/>
        <w:jc w:val="both"/>
      </w:pPr>
      <w:r>
        <w:rPr>
          <w:rFonts w:ascii="Times New Roman"/>
          <w:b w:val="false"/>
          <w:i w:val="false"/>
          <w:color w:val="000000"/>
          <w:sz w:val="28"/>
        </w:rPr>
        <w:t>
      10) в столбце 14 дата совершения операции указывается в формате "ДД.ММ.ГГГГ.".</w:t>
      </w:r>
    </w:p>
    <w:p>
      <w:pPr>
        <w:spacing w:after="0"/>
        <w:ind w:left="0"/>
        <w:jc w:val="both"/>
      </w:pPr>
      <w:r>
        <w:rPr>
          <w:rFonts w:ascii="Times New Roman"/>
          <w:b w:val="false"/>
          <w:i w:val="false"/>
          <w:color w:val="000000"/>
          <w:sz w:val="28"/>
        </w:rPr>
        <w:t>
      7. В случае отсутствия сведений, Форма представляется с нулевыми значениями.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__ ______ 2023 года № 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Форма, предназначенная для сбора административных данных</w:t>
      </w:r>
    </w:p>
    <w:p>
      <w:pPr>
        <w:spacing w:after="0"/>
        <w:ind w:left="0"/>
        <w:jc w:val="both"/>
      </w:pPr>
      <w:r>
        <w:rPr>
          <w:rFonts w:ascii="Times New Roman"/>
          <w:b w:val="false"/>
          <w:i w:val="false"/>
          <w:color w:val="000000"/>
          <w:sz w:val="28"/>
        </w:rPr>
        <w:t>
      Представляется: в территориальный филиал Национального Банка Республики Казахстан</w:t>
      </w:r>
    </w:p>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p>
      <w:pPr>
        <w:spacing w:after="0"/>
        <w:ind w:left="0"/>
        <w:jc w:val="left"/>
      </w:pPr>
      <w:r>
        <w:rPr>
          <w:rFonts w:ascii="Times New Roman"/>
          <w:b/>
          <w:i w:val="false"/>
          <w:color w:val="000000"/>
        </w:rPr>
        <w:t xml:space="preserve"> Отчет об аффилированных лицах юридического лица, осуществляющего деятельность исключительно через обменный пункт на основании лицензии Национального Банка Республики Казахстан на обменные операции с наличной иностранной валютой, и их операциях с деньгами и (или) иным имуществом</w:t>
      </w:r>
    </w:p>
    <w:p>
      <w:pPr>
        <w:spacing w:after="0"/>
        <w:ind w:left="0"/>
        <w:jc w:val="both"/>
      </w:pPr>
      <w:r>
        <w:rPr>
          <w:rFonts w:ascii="Times New Roman"/>
          <w:b w:val="false"/>
          <w:i w:val="false"/>
          <w:color w:val="ff0000"/>
          <w:sz w:val="28"/>
        </w:rPr>
        <w:t xml:space="preserve">
      Сноска. Приложение 4 - в редакции постановления Правления Национального Банка РК от 26.09.2023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Индекс формы административных данных: AML-R3</w:t>
      </w:r>
    </w:p>
    <w:p>
      <w:pPr>
        <w:spacing w:after="0"/>
        <w:ind w:left="0"/>
        <w:jc w:val="both"/>
      </w:pPr>
      <w:r>
        <w:rPr>
          <w:rFonts w:ascii="Times New Roman"/>
          <w:b w:val="false"/>
          <w:i w:val="false"/>
          <w:color w:val="000000"/>
          <w:sz w:val="28"/>
        </w:rPr>
        <w:t>Периодичность: полугодовая</w:t>
      </w:r>
    </w:p>
    <w:p>
      <w:pPr>
        <w:spacing w:after="0"/>
        <w:ind w:left="0"/>
        <w:jc w:val="both"/>
      </w:pPr>
      <w:r>
        <w:rPr>
          <w:rFonts w:ascii="Times New Roman"/>
          <w:b w:val="false"/>
          <w:i w:val="false"/>
          <w:color w:val="000000"/>
          <w:sz w:val="28"/>
        </w:rPr>
        <w:t>Отчетный период: по состоянию на "_____"____________ 20 ___ года</w:t>
      </w:r>
    </w:p>
    <w:p>
      <w:pPr>
        <w:spacing w:after="0"/>
        <w:ind w:left="0"/>
        <w:jc w:val="both"/>
      </w:pPr>
      <w:r>
        <w:rPr>
          <w:rFonts w:ascii="Times New Roman"/>
          <w:b w:val="false"/>
          <w:i w:val="false"/>
          <w:color w:val="000000"/>
          <w:sz w:val="28"/>
        </w:rPr>
        <w:t>Круг лиц, представляющих: юридическое лицо, осуществляющее деятельность исключительно через обменный пункт на основании лицензии Национального Банка Республики Казахстан на обменные операции с наличной иностранной валютой (далее – уполномоченная организация)</w:t>
      </w:r>
    </w:p>
    <w:p>
      <w:pPr>
        <w:spacing w:after="0"/>
        <w:ind w:left="0"/>
        <w:jc w:val="both"/>
      </w:pPr>
      <w:r>
        <w:rPr>
          <w:rFonts w:ascii="Times New Roman"/>
          <w:b w:val="false"/>
          <w:i w:val="false"/>
          <w:color w:val="000000"/>
          <w:sz w:val="28"/>
        </w:rPr>
        <w:t>Срок представления: 1 (один) раз в полугодие, не позднее 20 (двадцатого) числа месяца, следующего за отчетным полугодием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__________________________________________________</w:t>
      </w:r>
      <w:r>
        <w:br/>
      </w:r>
      <w:r>
        <w:rPr>
          <w:rFonts w:ascii="Times New Roman"/>
          <w:b/>
          <w:i w:val="false"/>
          <w:color w:val="000000"/>
        </w:rPr>
        <w:t>(полное наименование уполномоченной организации)</w:t>
      </w:r>
    </w:p>
    <w:p>
      <w:pPr>
        <w:spacing w:after="0"/>
        <w:ind w:left="0"/>
        <w:jc w:val="both"/>
      </w:pPr>
      <w:r>
        <w:rPr>
          <w:rFonts w:ascii="Times New Roman"/>
          <w:b w:val="false"/>
          <w:i w:val="false"/>
          <w:color w:val="000000"/>
          <w:sz w:val="28"/>
        </w:rPr>
        <w:t>
      Таблица 1. Сделки (операции) с физическими лицами, являющимися аффилированными лицами уполномоченной организации, заключенные в течение отчетного полугодия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документа, удостоверяющего личность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операции в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операции в иностранной валюте (если не указано иное)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операции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валюты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совершения операции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Средневзвешенный курс по всем операциям в день совершения операции с аффилированным лицом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 курс по всем операциям в день совершения операции аффилированным лицом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курс по всем операциям в день совершения операции аффилированным лицом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для аффилированного лица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по которому лицо отнесено к аффилированному лицу в соответствии со статьей 12-1 Закона Республики Казахстан "О товариществах с ограниченной и дополнительной ответственностью"</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Таблица 2. Реестр аффилированных лиц уполномоченной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юридического лица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регистрации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по которому лицо отнесено к аффилированному лицу в соответствии со статьей 12-1 Закона Республики Казахстан "О товариществах с ограниченной и дополнительной ответственностью"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__________________________________________</w:t>
      </w:r>
    </w:p>
    <w:p>
      <w:pPr>
        <w:spacing w:after="0"/>
        <w:ind w:left="0"/>
        <w:jc w:val="both"/>
      </w:pPr>
      <w:r>
        <w:rPr>
          <w:rFonts w:ascii="Times New Roman"/>
          <w:b w:val="false"/>
          <w:i w:val="false"/>
          <w:color w:val="000000"/>
          <w:sz w:val="28"/>
        </w:rPr>
        <w:t>Исполнитель ________________________________________ _____________</w:t>
      </w:r>
    </w:p>
    <w:p>
      <w:pPr>
        <w:spacing w:after="0"/>
        <w:ind w:left="0"/>
        <w:jc w:val="both"/>
      </w:pPr>
      <w:r>
        <w:rPr>
          <w:rFonts w:ascii="Times New Roman"/>
          <w:b w:val="false"/>
          <w:i w:val="false"/>
          <w:color w:val="000000"/>
          <w:sz w:val="28"/>
        </w:rPr>
        <w:t>фамилия, имя и отчество (при его наличии)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______________________________________________________ 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 xml:space="preserve">Дата "______" ______________ 20__ года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w:t>
            </w:r>
            <w:r>
              <w:br/>
            </w:r>
            <w:r>
              <w:rPr>
                <w:rFonts w:ascii="Times New Roman"/>
                <w:b w:val="false"/>
                <w:i w:val="false"/>
                <w:color w:val="000000"/>
                <w:sz w:val="20"/>
              </w:rPr>
              <w:t>об аффилированных лицах</w:t>
            </w:r>
            <w:r>
              <w:br/>
            </w:r>
            <w:r>
              <w:rPr>
                <w:rFonts w:ascii="Times New Roman"/>
                <w:b w:val="false"/>
                <w:i w:val="false"/>
                <w:color w:val="000000"/>
                <w:sz w:val="20"/>
              </w:rPr>
              <w:t>юридического лица,</w:t>
            </w:r>
            <w:r>
              <w:br/>
            </w:r>
            <w:r>
              <w:rPr>
                <w:rFonts w:ascii="Times New Roman"/>
                <w:b w:val="false"/>
                <w:i w:val="false"/>
                <w:color w:val="000000"/>
                <w:sz w:val="20"/>
              </w:rPr>
              <w:t>осуществляющего деятельность</w:t>
            </w:r>
            <w:r>
              <w:br/>
            </w:r>
            <w:r>
              <w:rPr>
                <w:rFonts w:ascii="Times New Roman"/>
                <w:b w:val="false"/>
                <w:i w:val="false"/>
                <w:color w:val="000000"/>
                <w:sz w:val="20"/>
              </w:rPr>
              <w:t>исключительно через обменный пункт</w:t>
            </w:r>
            <w:r>
              <w:br/>
            </w:r>
            <w:r>
              <w:rPr>
                <w:rFonts w:ascii="Times New Roman"/>
                <w:b w:val="false"/>
                <w:i w:val="false"/>
                <w:color w:val="000000"/>
                <w:sz w:val="20"/>
              </w:rPr>
              <w:t>на основании лицензии</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на обменные операции</w:t>
            </w:r>
            <w:r>
              <w:br/>
            </w:r>
            <w:r>
              <w:rPr>
                <w:rFonts w:ascii="Times New Roman"/>
                <w:b w:val="false"/>
                <w:i w:val="false"/>
                <w:color w:val="000000"/>
                <w:sz w:val="20"/>
              </w:rPr>
              <w:t>с наличной иностранной валютой,</w:t>
            </w:r>
            <w:r>
              <w:br/>
            </w:r>
            <w:r>
              <w:rPr>
                <w:rFonts w:ascii="Times New Roman"/>
                <w:b w:val="false"/>
                <w:i w:val="false"/>
                <w:color w:val="000000"/>
                <w:sz w:val="20"/>
              </w:rPr>
              <w:t>и их операциях с деньгами</w:t>
            </w:r>
            <w:r>
              <w:br/>
            </w:r>
            <w:r>
              <w:rPr>
                <w:rFonts w:ascii="Times New Roman"/>
                <w:b w:val="false"/>
                <w:i w:val="false"/>
                <w:color w:val="000000"/>
                <w:sz w:val="20"/>
              </w:rPr>
              <w:t>и (или) иным имуществом</w:t>
            </w:r>
          </w:p>
        </w:tc>
      </w:tr>
    </w:tbl>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об аффилированных лицах юридического лица, осуществляющего деятельность исключительно через обменный пункт на основании лицензии Национального Банка Республики Казахстан на обменные операции с наличной иностранной валютой, и их операциях с деньгами и (или) иным имуществом</w:t>
      </w:r>
      <w:r>
        <w:br/>
      </w:r>
      <w:r>
        <w:rPr>
          <w:rFonts w:ascii="Times New Roman"/>
          <w:b/>
          <w:i w:val="false"/>
          <w:color w:val="000000"/>
        </w:rPr>
        <w:t>(индекс – AML-R3, периодичность – полугодовая) Глава 1. Общие положения</w:t>
      </w:r>
    </w:p>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об аффилированных лицах юридического лица, осуществляющего деятельность исключительно через обменный пункт на основании лицензии Национального Банка Республики Казахстан на обменные операции с наличной иностранной валютой, и их операциях с деньгами и (или) иным имуществом" (далее – Форма).</w:t>
      </w:r>
    </w:p>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p>
      <w:pPr>
        <w:spacing w:after="0"/>
        <w:ind w:left="0"/>
        <w:jc w:val="both"/>
      </w:pPr>
      <w:r>
        <w:rPr>
          <w:rFonts w:ascii="Times New Roman"/>
          <w:b w:val="false"/>
          <w:i w:val="false"/>
          <w:color w:val="000000"/>
          <w:sz w:val="28"/>
        </w:rPr>
        <w:t>
      3. Форма составляется уполномоченной организацией 1 (один) раз в полугодие. Данные в Форме заполняются в тенге, если не указано иное.</w:t>
      </w:r>
    </w:p>
    <w:p>
      <w:pPr>
        <w:spacing w:after="0"/>
        <w:ind w:left="0"/>
        <w:jc w:val="both"/>
      </w:pPr>
      <w:r>
        <w:rPr>
          <w:rFonts w:ascii="Times New Roman"/>
          <w:b w:val="false"/>
          <w:i w:val="false"/>
          <w:color w:val="000000"/>
          <w:sz w:val="28"/>
        </w:rPr>
        <w:t>
      4. Форму подписывает руководитель или лицо, на которое возложена функция по подписанию отчета.</w:t>
      </w:r>
    </w:p>
    <w:p>
      <w:pPr>
        <w:spacing w:after="0"/>
        <w:ind w:left="0"/>
        <w:jc w:val="left"/>
      </w:pPr>
      <w:r>
        <w:rPr>
          <w:rFonts w:ascii="Times New Roman"/>
          <w:b/>
          <w:i w:val="false"/>
          <w:color w:val="000000"/>
        </w:rPr>
        <w:t xml:space="preserve"> Глава 2. Пояснение по заполнению Формы</w:t>
      </w:r>
    </w:p>
    <w:p>
      <w:pPr>
        <w:spacing w:after="0"/>
        <w:ind w:left="0"/>
        <w:jc w:val="both"/>
      </w:pPr>
      <w:r>
        <w:rPr>
          <w:rFonts w:ascii="Times New Roman"/>
          <w:b w:val="false"/>
          <w:i w:val="false"/>
          <w:color w:val="000000"/>
          <w:sz w:val="28"/>
        </w:rPr>
        <w:t>
      5. По таблице 1:</w:t>
      </w:r>
    </w:p>
    <w:p>
      <w:pPr>
        <w:spacing w:after="0"/>
        <w:ind w:left="0"/>
        <w:jc w:val="both"/>
      </w:pPr>
      <w:r>
        <w:rPr>
          <w:rFonts w:ascii="Times New Roman"/>
          <w:b w:val="false"/>
          <w:i w:val="false"/>
          <w:color w:val="000000"/>
          <w:sz w:val="28"/>
        </w:rPr>
        <w:t>
      1) в столбце 4 указывается индивидуальный идентификационный номер (из 12 цифр), в обязательном порядке для граждан Республики Казахстан и при наличии – для иностранцев или лиц без гражданства;</w:t>
      </w:r>
    </w:p>
    <w:p>
      <w:pPr>
        <w:spacing w:after="0"/>
        <w:ind w:left="0"/>
        <w:jc w:val="both"/>
      </w:pPr>
      <w:r>
        <w:rPr>
          <w:rFonts w:ascii="Times New Roman"/>
          <w:b w:val="false"/>
          <w:i w:val="false"/>
          <w:color w:val="000000"/>
          <w:sz w:val="28"/>
        </w:rPr>
        <w:t xml:space="preserve">
      2) в столбце 5 с учетом особенностей </w:t>
      </w:r>
      <w:r>
        <w:rPr>
          <w:rFonts w:ascii="Times New Roman"/>
          <w:b w:val="false"/>
          <w:i w:val="false"/>
          <w:color w:val="000000"/>
          <w:sz w:val="28"/>
        </w:rPr>
        <w:t>пункта 3</w:t>
      </w:r>
      <w:r>
        <w:rPr>
          <w:rFonts w:ascii="Times New Roman"/>
          <w:b w:val="false"/>
          <w:i w:val="false"/>
          <w:color w:val="000000"/>
          <w:sz w:val="28"/>
        </w:rPr>
        <w:t xml:space="preserve"> статьи 6 Закона Республики Казахстан "О документах, удостоверяющих личность" (далее –Закон о документах, удостоверяющих личность) указывается наименование одного из документов, удостоверяющих личность,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6 Закона о документах, удостоверяющих личность, или Справочником кодов документов, удостоверяющих личность, утвержденным </w:t>
      </w:r>
      <w:r>
        <w:rPr>
          <w:rFonts w:ascii="Times New Roman"/>
          <w:b w:val="false"/>
          <w:i w:val="false"/>
          <w:color w:val="000000"/>
          <w:sz w:val="28"/>
        </w:rPr>
        <w:t>приложением 5</w:t>
      </w:r>
      <w:r>
        <w:rPr>
          <w:rFonts w:ascii="Times New Roman"/>
          <w:b w:val="false"/>
          <w:i w:val="false"/>
          <w:color w:val="000000"/>
          <w:sz w:val="28"/>
        </w:rPr>
        <w:t xml:space="preserve"> к Правилам представления субъектами финансового мониторинга сведений и информации об операциях, подлежащих финансовому мониторингу, утвержденным приказом Председателя Агентства Республики Казахстан по финансовому мониторингу от 22 февраля 2022 года № 13, зарегистрированным в Реестре государственной регистрации нормативных правовых актов под № 26924 (далее – Правила представления субъектами финансового мониторинга сведений и информации об операциях, подлежащих финансовому мониторингу);</w:t>
      </w:r>
    </w:p>
    <w:p>
      <w:pPr>
        <w:spacing w:after="0"/>
        <w:ind w:left="0"/>
        <w:jc w:val="both"/>
      </w:pPr>
      <w:r>
        <w:rPr>
          <w:rFonts w:ascii="Times New Roman"/>
          <w:b w:val="false"/>
          <w:i w:val="false"/>
          <w:color w:val="000000"/>
          <w:sz w:val="28"/>
        </w:rPr>
        <w:t xml:space="preserve">
      3) в столбцах 6 и 7 указываются данные документа, удостоверяющего личность в соответствии </w:t>
      </w:r>
      <w:r>
        <w:rPr>
          <w:rFonts w:ascii="Times New Roman"/>
          <w:b w:val="false"/>
          <w:i w:val="false"/>
          <w:color w:val="000000"/>
          <w:sz w:val="28"/>
        </w:rPr>
        <w:t>подпунктом 8)</w:t>
      </w:r>
      <w:r>
        <w:rPr>
          <w:rFonts w:ascii="Times New Roman"/>
          <w:b w:val="false"/>
          <w:i w:val="false"/>
          <w:color w:val="000000"/>
          <w:sz w:val="28"/>
        </w:rPr>
        <w:t xml:space="preserve"> пункта 1 статьи 7 Закона о документах, удостоверяющих личность;</w:t>
      </w:r>
    </w:p>
    <w:p>
      <w:pPr>
        <w:spacing w:after="0"/>
        <w:ind w:left="0"/>
        <w:jc w:val="both"/>
      </w:pPr>
      <w:r>
        <w:rPr>
          <w:rFonts w:ascii="Times New Roman"/>
          <w:b w:val="false"/>
          <w:i w:val="false"/>
          <w:color w:val="000000"/>
          <w:sz w:val="28"/>
        </w:rPr>
        <w:t>
      4) для граждан Республики Казахстан столбцы 5, 6 и 7 не заполняются;</w:t>
      </w:r>
    </w:p>
    <w:p>
      <w:pPr>
        <w:spacing w:after="0"/>
        <w:ind w:left="0"/>
        <w:jc w:val="both"/>
      </w:pPr>
      <w:r>
        <w:rPr>
          <w:rFonts w:ascii="Times New Roman"/>
          <w:b w:val="false"/>
          <w:i w:val="false"/>
          <w:color w:val="000000"/>
          <w:sz w:val="28"/>
        </w:rPr>
        <w:t>
      5) в столбце 8 указывается двухбуквенный код страны гражданства в соответствии с документом, удостоверяющим личность (для лица без гражданства не указывается) в соответствии с национальным классификатором Республики Казахстан НК РК 06 ISO 3166-1 "Коды для представления названий стран и единиц их административно-территориальных подразделений. Часть 1. Коды стран";</w:t>
      </w:r>
    </w:p>
    <w:p>
      <w:pPr>
        <w:spacing w:after="0"/>
        <w:ind w:left="0"/>
        <w:jc w:val="both"/>
      </w:pPr>
      <w:r>
        <w:rPr>
          <w:rFonts w:ascii="Times New Roman"/>
          <w:b w:val="false"/>
          <w:i w:val="false"/>
          <w:color w:val="000000"/>
          <w:sz w:val="28"/>
        </w:rPr>
        <w:t>
      6) в столбце 9 указывается сумма в национальной валюте;</w:t>
      </w:r>
    </w:p>
    <w:p>
      <w:pPr>
        <w:spacing w:after="0"/>
        <w:ind w:left="0"/>
        <w:jc w:val="both"/>
      </w:pPr>
      <w:r>
        <w:rPr>
          <w:rFonts w:ascii="Times New Roman"/>
          <w:b w:val="false"/>
          <w:i w:val="false"/>
          <w:color w:val="000000"/>
          <w:sz w:val="28"/>
        </w:rPr>
        <w:t>
      7) в столбце 10 указывается сумма в единицах иностранной валюты (для операций с драгоценным металлом указывается объем в граммах);</w:t>
      </w:r>
    </w:p>
    <w:p>
      <w:pPr>
        <w:spacing w:after="0"/>
        <w:ind w:left="0"/>
        <w:jc w:val="both"/>
      </w:pPr>
      <w:r>
        <w:rPr>
          <w:rFonts w:ascii="Times New Roman"/>
          <w:b w:val="false"/>
          <w:i w:val="false"/>
          <w:color w:val="000000"/>
          <w:sz w:val="28"/>
        </w:rPr>
        <w:t xml:space="preserve">
      8) в столбце 11 указывается следующий четырехзначный код операции в соответствии со Справочником кодов видов операций, подлежащих финансовому мониторингу, утвержденным </w:t>
      </w:r>
      <w:r>
        <w:rPr>
          <w:rFonts w:ascii="Times New Roman"/>
          <w:b w:val="false"/>
          <w:i w:val="false"/>
          <w:color w:val="000000"/>
          <w:sz w:val="28"/>
        </w:rPr>
        <w:t>приложением 6</w:t>
      </w:r>
      <w:r>
        <w:rPr>
          <w:rFonts w:ascii="Times New Roman"/>
          <w:b w:val="false"/>
          <w:i w:val="false"/>
          <w:color w:val="000000"/>
          <w:sz w:val="28"/>
        </w:rPr>
        <w:t xml:space="preserve"> к Правилам представления субъектами финансового мониторинга сведений и информации об операциях, подлежащих финансовому мониторингу:</w:t>
      </w:r>
    </w:p>
    <w:p>
      <w:pPr>
        <w:spacing w:after="0"/>
        <w:ind w:left="0"/>
        <w:jc w:val="both"/>
      </w:pPr>
      <w:r>
        <w:rPr>
          <w:rFonts w:ascii="Times New Roman"/>
          <w:b w:val="false"/>
          <w:i w:val="false"/>
          <w:color w:val="000000"/>
          <w:sz w:val="28"/>
        </w:rPr>
        <w:t>
      0211 – покупка клиентом наличной иностранной валюты через обменные пункты";</w:t>
      </w:r>
    </w:p>
    <w:p>
      <w:pPr>
        <w:spacing w:after="0"/>
        <w:ind w:left="0"/>
        <w:jc w:val="both"/>
      </w:pPr>
      <w:r>
        <w:rPr>
          <w:rFonts w:ascii="Times New Roman"/>
          <w:b w:val="false"/>
          <w:i w:val="false"/>
          <w:color w:val="000000"/>
          <w:sz w:val="28"/>
        </w:rPr>
        <w:t>
      0221 – продажа клиентом наличной иностранной валюты через обменные пункты;</w:t>
      </w:r>
    </w:p>
    <w:p>
      <w:pPr>
        <w:spacing w:after="0"/>
        <w:ind w:left="0"/>
        <w:jc w:val="both"/>
      </w:pPr>
      <w:r>
        <w:rPr>
          <w:rFonts w:ascii="Times New Roman"/>
          <w:b w:val="false"/>
          <w:i w:val="false"/>
          <w:color w:val="000000"/>
          <w:sz w:val="28"/>
        </w:rPr>
        <w:t>
      1711 – покупка клиентом драгоценных металлов;</w:t>
      </w:r>
    </w:p>
    <w:p>
      <w:pPr>
        <w:spacing w:after="0"/>
        <w:ind w:left="0"/>
        <w:jc w:val="both"/>
      </w:pPr>
      <w:r>
        <w:rPr>
          <w:rFonts w:ascii="Times New Roman"/>
          <w:b w:val="false"/>
          <w:i w:val="false"/>
          <w:color w:val="000000"/>
          <w:sz w:val="28"/>
        </w:rPr>
        <w:t>
      1721 – продажа клиентом драгоценных металлов;</w:t>
      </w:r>
    </w:p>
    <w:p>
      <w:pPr>
        <w:spacing w:after="0"/>
        <w:ind w:left="0"/>
        <w:jc w:val="both"/>
      </w:pPr>
      <w:r>
        <w:rPr>
          <w:rFonts w:ascii="Times New Roman"/>
          <w:b w:val="false"/>
          <w:i w:val="false"/>
          <w:color w:val="000000"/>
          <w:sz w:val="28"/>
        </w:rPr>
        <w:t>
      9) в столбце 12 буквенные коды валют указываются в соответствии с национальным классификатором Республики Казахстан НК РК 07 ISO 4217 "Коды для представления валют и фондов";</w:t>
      </w:r>
    </w:p>
    <w:p>
      <w:pPr>
        <w:spacing w:after="0"/>
        <w:ind w:left="0"/>
        <w:jc w:val="both"/>
      </w:pPr>
      <w:r>
        <w:rPr>
          <w:rFonts w:ascii="Times New Roman"/>
          <w:b w:val="false"/>
          <w:i w:val="false"/>
          <w:color w:val="000000"/>
          <w:sz w:val="28"/>
        </w:rPr>
        <w:t>
      10) в столбце 13 дата совершения операции указывается в формате "ДД.ММ.ГГГГ.";</w:t>
      </w:r>
    </w:p>
    <w:p>
      <w:pPr>
        <w:spacing w:after="0"/>
        <w:ind w:left="0"/>
        <w:jc w:val="both"/>
      </w:pPr>
      <w:r>
        <w:rPr>
          <w:rFonts w:ascii="Times New Roman"/>
          <w:b w:val="false"/>
          <w:i w:val="false"/>
          <w:color w:val="000000"/>
          <w:sz w:val="28"/>
        </w:rPr>
        <w:t>
      11) в столбцах 14, 15, 16 и 17 указываются средневзвешенный, максимальный, минимальный курсы (цена) покупки и (или) продажи по всем операциям, совершенным в день заключения сделки с аффилированным лицом, и курс (цена за один грамм драгоценного металла) для аффилированного лица, соответственно в зависимости от вида операции, указанной в столбце 11;</w:t>
      </w:r>
    </w:p>
    <w:p>
      <w:pPr>
        <w:spacing w:after="0"/>
        <w:ind w:left="0"/>
        <w:jc w:val="both"/>
      </w:pPr>
      <w:r>
        <w:rPr>
          <w:rFonts w:ascii="Times New Roman"/>
          <w:b w:val="false"/>
          <w:i w:val="false"/>
          <w:color w:val="000000"/>
          <w:sz w:val="28"/>
        </w:rPr>
        <w:t xml:space="preserve">
      12) в столбце 18 указывается признак, по которому лицо отнесено к аффилированному лицу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12-1 Закона Республики Казахстан "О товариществах с ограниченной и дополнительной ответственностью" (далее – Закон о ТОиДО):</w:t>
      </w:r>
    </w:p>
    <w:p>
      <w:pPr>
        <w:spacing w:after="0"/>
        <w:ind w:left="0"/>
        <w:jc w:val="both"/>
      </w:pPr>
      <w:r>
        <w:rPr>
          <w:rFonts w:ascii="Times New Roman"/>
          <w:b w:val="false"/>
          <w:i w:val="false"/>
          <w:color w:val="000000"/>
          <w:sz w:val="28"/>
        </w:rPr>
        <w:t>
      "1" – учредители, участники (физические лица);</w:t>
      </w:r>
    </w:p>
    <w:p>
      <w:pPr>
        <w:spacing w:after="0"/>
        <w:ind w:left="0"/>
        <w:jc w:val="both"/>
      </w:pPr>
      <w:r>
        <w:rPr>
          <w:rFonts w:ascii="Times New Roman"/>
          <w:b w:val="false"/>
          <w:i w:val="false"/>
          <w:color w:val="000000"/>
          <w:sz w:val="28"/>
        </w:rPr>
        <w:t xml:space="preserve">
      "2" – близкие родственники, супруг (супруга), близкие родственники супруга (супруги) физических лиц, указанных в подпунктах 1), 3) и 9) пункта 2 </w:t>
      </w:r>
      <w:r>
        <w:rPr>
          <w:rFonts w:ascii="Times New Roman"/>
          <w:b w:val="false"/>
          <w:i w:val="false"/>
          <w:color w:val="000000"/>
          <w:sz w:val="28"/>
        </w:rPr>
        <w:t>статьи 12-1</w:t>
      </w:r>
      <w:r>
        <w:rPr>
          <w:rFonts w:ascii="Times New Roman"/>
          <w:b w:val="false"/>
          <w:i w:val="false"/>
          <w:color w:val="000000"/>
          <w:sz w:val="28"/>
        </w:rPr>
        <w:t xml:space="preserve"> Закона о ТОиДО;</w:t>
      </w:r>
    </w:p>
    <w:p>
      <w:pPr>
        <w:spacing w:after="0"/>
        <w:ind w:left="0"/>
        <w:jc w:val="both"/>
      </w:pPr>
      <w:r>
        <w:rPr>
          <w:rFonts w:ascii="Times New Roman"/>
          <w:b w:val="false"/>
          <w:i w:val="false"/>
          <w:color w:val="000000"/>
          <w:sz w:val="28"/>
        </w:rPr>
        <w:t xml:space="preserve">
      "3" - должностные лица товарищества или юридических лиц, указанных в подпунктах 1), 4), 5), 6), 7), 8), 9), 10) и 11) пункта 2 </w:t>
      </w:r>
      <w:r>
        <w:rPr>
          <w:rFonts w:ascii="Times New Roman"/>
          <w:b w:val="false"/>
          <w:i w:val="false"/>
          <w:color w:val="000000"/>
          <w:sz w:val="28"/>
        </w:rPr>
        <w:t>статьи 12-1</w:t>
      </w:r>
      <w:r>
        <w:rPr>
          <w:rFonts w:ascii="Times New Roman"/>
          <w:b w:val="false"/>
          <w:i w:val="false"/>
          <w:color w:val="000000"/>
          <w:sz w:val="28"/>
        </w:rPr>
        <w:t xml:space="preserve"> Закона о ТОиДО;</w:t>
      </w:r>
    </w:p>
    <w:p>
      <w:pPr>
        <w:spacing w:after="0"/>
        <w:ind w:left="0"/>
        <w:jc w:val="both"/>
      </w:pPr>
      <w:r>
        <w:rPr>
          <w:rFonts w:ascii="Times New Roman"/>
          <w:b w:val="false"/>
          <w:i w:val="false"/>
          <w:color w:val="000000"/>
          <w:sz w:val="28"/>
        </w:rPr>
        <w:t>
      "4" – физическое лицо, связанное с товариществом договором, в соответствии с которым оно вправе определять решения, принимаемые товариществом;</w:t>
      </w:r>
    </w:p>
    <w:p>
      <w:pPr>
        <w:spacing w:after="0"/>
        <w:ind w:left="0"/>
        <w:jc w:val="both"/>
      </w:pPr>
      <w:r>
        <w:rPr>
          <w:rFonts w:ascii="Times New Roman"/>
          <w:b w:val="false"/>
          <w:i w:val="false"/>
          <w:color w:val="000000"/>
          <w:sz w:val="28"/>
        </w:rPr>
        <w:t xml:space="preserve">
      "5" – физическое лицо, которое самостоятельно или совместно со своими аффилированными лицами владеет, пользуется, распоряжается десятью или более процентами голосующих акций (долей участия в уставном капитале) юридических лиц, указанных в подпунктах 1), 4), 5), 6), 7), 8), 9) и 11) пункта 2 </w:t>
      </w:r>
      <w:r>
        <w:rPr>
          <w:rFonts w:ascii="Times New Roman"/>
          <w:b w:val="false"/>
          <w:i w:val="false"/>
          <w:color w:val="000000"/>
          <w:sz w:val="28"/>
        </w:rPr>
        <w:t>статьи 12-1</w:t>
      </w:r>
      <w:r>
        <w:rPr>
          <w:rFonts w:ascii="Times New Roman"/>
          <w:b w:val="false"/>
          <w:i w:val="false"/>
          <w:color w:val="000000"/>
          <w:sz w:val="28"/>
        </w:rPr>
        <w:t xml:space="preserve"> Закона о ТОиДО;</w:t>
      </w:r>
    </w:p>
    <w:p>
      <w:pPr>
        <w:spacing w:after="0"/>
        <w:ind w:left="0"/>
        <w:jc w:val="both"/>
      </w:pPr>
      <w:r>
        <w:rPr>
          <w:rFonts w:ascii="Times New Roman"/>
          <w:b w:val="false"/>
          <w:i w:val="false"/>
          <w:color w:val="000000"/>
          <w:sz w:val="28"/>
        </w:rPr>
        <w:t xml:space="preserve">
      "6" – иное физическое лицо, являющееся аффилированным лицом товарищества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12-1 Закона о ТОиДО;</w:t>
      </w:r>
    </w:p>
    <w:p>
      <w:pPr>
        <w:spacing w:after="0"/>
        <w:ind w:left="0"/>
        <w:jc w:val="both"/>
      </w:pPr>
      <w:r>
        <w:rPr>
          <w:rFonts w:ascii="Times New Roman"/>
          <w:b w:val="false"/>
          <w:i w:val="false"/>
          <w:color w:val="000000"/>
          <w:sz w:val="28"/>
        </w:rPr>
        <w:t>
      6. По таблице 2:</w:t>
      </w:r>
    </w:p>
    <w:p>
      <w:pPr>
        <w:spacing w:after="0"/>
        <w:ind w:left="0"/>
        <w:jc w:val="both"/>
      </w:pPr>
      <w:r>
        <w:rPr>
          <w:rFonts w:ascii="Times New Roman"/>
          <w:b w:val="false"/>
          <w:i w:val="false"/>
          <w:color w:val="000000"/>
          <w:sz w:val="28"/>
        </w:rPr>
        <w:t>
      1) в столбце 2 указывается бизнес-идентификационный номер (в отношении иностранных организаций, столбец заполняется при наличии сведений);</w:t>
      </w:r>
    </w:p>
    <w:p>
      <w:pPr>
        <w:spacing w:after="0"/>
        <w:ind w:left="0"/>
        <w:jc w:val="both"/>
      </w:pPr>
      <w:r>
        <w:rPr>
          <w:rFonts w:ascii="Times New Roman"/>
          <w:b w:val="false"/>
          <w:i w:val="false"/>
          <w:color w:val="000000"/>
          <w:sz w:val="28"/>
        </w:rPr>
        <w:t>
      2) в столбце 4 указывается двухбуквенный код страны регистрации юридического лица в соответствии с национальным классификатором Республики Казахстан НК РК 06 ISO 3166-1 "Коды для представления названий стран и единиц их административно-территориальных подразделений. Часть 1. Коды стран";</w:t>
      </w:r>
    </w:p>
    <w:p>
      <w:pPr>
        <w:spacing w:after="0"/>
        <w:ind w:left="0"/>
        <w:jc w:val="both"/>
      </w:pPr>
      <w:r>
        <w:rPr>
          <w:rFonts w:ascii="Times New Roman"/>
          <w:b w:val="false"/>
          <w:i w:val="false"/>
          <w:color w:val="000000"/>
          <w:sz w:val="28"/>
        </w:rPr>
        <w:t xml:space="preserve">
      3) в столбце 5 указывается признак, по которому лицо отнесено к аффилированному лицу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12-1 Закона о ТОиДО):</w:t>
      </w:r>
    </w:p>
    <w:p>
      <w:pPr>
        <w:spacing w:after="0"/>
        <w:ind w:left="0"/>
        <w:jc w:val="both"/>
      </w:pPr>
      <w:r>
        <w:rPr>
          <w:rFonts w:ascii="Times New Roman"/>
          <w:b w:val="false"/>
          <w:i w:val="false"/>
          <w:color w:val="000000"/>
          <w:sz w:val="28"/>
        </w:rPr>
        <w:t>
      "1" – учредители, участники (юридические лица);</w:t>
      </w:r>
    </w:p>
    <w:p>
      <w:pPr>
        <w:spacing w:after="0"/>
        <w:ind w:left="0"/>
        <w:jc w:val="both"/>
      </w:pPr>
      <w:r>
        <w:rPr>
          <w:rFonts w:ascii="Times New Roman"/>
          <w:b w:val="false"/>
          <w:i w:val="false"/>
          <w:color w:val="000000"/>
          <w:sz w:val="28"/>
        </w:rPr>
        <w:t>
      "2" – юридическое лицо, которое контролируется учредителем (участником), либо должностным лицом товарищества;</w:t>
      </w:r>
    </w:p>
    <w:p>
      <w:pPr>
        <w:spacing w:after="0"/>
        <w:ind w:left="0"/>
        <w:jc w:val="both"/>
      </w:pPr>
      <w:r>
        <w:rPr>
          <w:rFonts w:ascii="Times New Roman"/>
          <w:b w:val="false"/>
          <w:i w:val="false"/>
          <w:color w:val="000000"/>
          <w:sz w:val="28"/>
        </w:rPr>
        <w:t>
      "3" – юридическое лицо, по отношению к которому лицо, являющееся учредителем (участником) либо являющееся должностным лицом уполномоченной организации, является крупным акционером либо имеет право на соответствующую долю в имуществе;</w:t>
      </w:r>
    </w:p>
    <w:p>
      <w:pPr>
        <w:spacing w:after="0"/>
        <w:ind w:left="0"/>
        <w:jc w:val="both"/>
      </w:pPr>
      <w:r>
        <w:rPr>
          <w:rFonts w:ascii="Times New Roman"/>
          <w:b w:val="false"/>
          <w:i w:val="false"/>
          <w:color w:val="000000"/>
          <w:sz w:val="28"/>
        </w:rPr>
        <w:t>
      "4" – юридическое лицо, которое совместно с уполномоченной организацией находится под контролем третьего лица;</w:t>
      </w:r>
    </w:p>
    <w:p>
      <w:pPr>
        <w:spacing w:after="0"/>
        <w:ind w:left="0"/>
        <w:jc w:val="both"/>
      </w:pPr>
      <w:r>
        <w:rPr>
          <w:rFonts w:ascii="Times New Roman"/>
          <w:b w:val="false"/>
          <w:i w:val="false"/>
          <w:color w:val="000000"/>
          <w:sz w:val="28"/>
        </w:rPr>
        <w:t>
      "5" – юридическое лицо, связанное с уполномоченной организацией договором, в соответствии с которым оно вправе определять решения, принимаемые уполномоченной организацией;</w:t>
      </w:r>
    </w:p>
    <w:p>
      <w:pPr>
        <w:spacing w:after="0"/>
        <w:ind w:left="0"/>
        <w:jc w:val="both"/>
      </w:pPr>
      <w:r>
        <w:rPr>
          <w:rFonts w:ascii="Times New Roman"/>
          <w:b w:val="false"/>
          <w:i w:val="false"/>
          <w:color w:val="000000"/>
          <w:sz w:val="28"/>
        </w:rPr>
        <w:t xml:space="preserve">
      "6" – юридическое лицо, которое самостоятельно или совместно со своими аффилированными лицами владеет, пользуется, распоряжается десятью или более процентами голосующих акций (долей участия в уставном капитале) юридических лиц, указанных в подпунктах 1), 4), 5), 6), 7), 8), 9) и 11) пункта 2 </w:t>
      </w:r>
      <w:r>
        <w:rPr>
          <w:rFonts w:ascii="Times New Roman"/>
          <w:b w:val="false"/>
          <w:i w:val="false"/>
          <w:color w:val="000000"/>
          <w:sz w:val="28"/>
        </w:rPr>
        <w:t>статьи 12-1</w:t>
      </w:r>
      <w:r>
        <w:rPr>
          <w:rFonts w:ascii="Times New Roman"/>
          <w:b w:val="false"/>
          <w:i w:val="false"/>
          <w:color w:val="000000"/>
          <w:sz w:val="28"/>
        </w:rPr>
        <w:t xml:space="preserve"> Закона о ТОиДО;</w:t>
      </w:r>
    </w:p>
    <w:p>
      <w:pPr>
        <w:spacing w:after="0"/>
        <w:ind w:left="0"/>
        <w:jc w:val="both"/>
      </w:pPr>
      <w:r>
        <w:rPr>
          <w:rFonts w:ascii="Times New Roman"/>
          <w:b w:val="false"/>
          <w:i w:val="false"/>
          <w:color w:val="000000"/>
          <w:sz w:val="28"/>
        </w:rPr>
        <w:t xml:space="preserve">
      "7" –иное юридическое лицо, являющееся аффилированным лицом уполномоченной организации в соответствии с подпунктом 11) пункта 2 </w:t>
      </w:r>
      <w:r>
        <w:rPr>
          <w:rFonts w:ascii="Times New Roman"/>
          <w:b w:val="false"/>
          <w:i w:val="false"/>
          <w:color w:val="000000"/>
          <w:sz w:val="28"/>
        </w:rPr>
        <w:t>статьи 12-1</w:t>
      </w:r>
      <w:r>
        <w:rPr>
          <w:rFonts w:ascii="Times New Roman"/>
          <w:b w:val="false"/>
          <w:i w:val="false"/>
          <w:color w:val="000000"/>
          <w:sz w:val="28"/>
        </w:rPr>
        <w:t xml:space="preserve"> Закона о ТОиДО;</w:t>
      </w:r>
    </w:p>
    <w:p>
      <w:pPr>
        <w:spacing w:after="0"/>
        <w:ind w:left="0"/>
        <w:jc w:val="both"/>
      </w:pPr>
      <w:r>
        <w:rPr>
          <w:rFonts w:ascii="Times New Roman"/>
          <w:b w:val="false"/>
          <w:i w:val="false"/>
          <w:color w:val="000000"/>
          <w:sz w:val="28"/>
        </w:rPr>
        <w:t>
      7. В случае отсутствия сведений, Форма представляется с нулевыми значениями.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__ ______ 2023 года № 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Форма, предназначенная для сбора административных данных</w:t>
      </w:r>
    </w:p>
    <w:p>
      <w:pPr>
        <w:spacing w:after="0"/>
        <w:ind w:left="0"/>
        <w:jc w:val="both"/>
      </w:pPr>
      <w:r>
        <w:rPr>
          <w:rFonts w:ascii="Times New Roman"/>
          <w:b w:val="false"/>
          <w:i w:val="false"/>
          <w:color w:val="000000"/>
          <w:sz w:val="28"/>
        </w:rPr>
        <w:t>
      Представляется: в территориальный филиал Национального Банка Республики Казахстан</w:t>
      </w:r>
    </w:p>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p>
      <w:pPr>
        <w:spacing w:after="0"/>
        <w:ind w:left="0"/>
        <w:jc w:val="left"/>
      </w:pPr>
      <w:r>
        <w:rPr>
          <w:rFonts w:ascii="Times New Roman"/>
          <w:b/>
          <w:i w:val="false"/>
          <w:color w:val="000000"/>
        </w:rPr>
        <w:t xml:space="preserve"> Отчет о переводах денег по банковским счетам юридического лица, осуществляющего деятельность исключительно через обменный пункт на основании лицензии Национального Банка Республики Казахстан на обменные операции с наличной иностранной валютой, открытым в иностранных банках</w:t>
      </w:r>
    </w:p>
    <w:p>
      <w:pPr>
        <w:spacing w:after="0"/>
        <w:ind w:left="0"/>
        <w:jc w:val="both"/>
      </w:pPr>
      <w:r>
        <w:rPr>
          <w:rFonts w:ascii="Times New Roman"/>
          <w:b w:val="false"/>
          <w:i w:val="false"/>
          <w:color w:val="ff0000"/>
          <w:sz w:val="28"/>
        </w:rPr>
        <w:t xml:space="preserve">
      Сноска. Приложение 5 - в редакции постановления Правления Национального Банка РК от 26.09.2023 </w:t>
      </w:r>
      <w:r>
        <w:rPr>
          <w:rFonts w:ascii="Times New Roman"/>
          <w:b w:val="false"/>
          <w:i w:val="false"/>
          <w:color w:val="ff0000"/>
          <w:sz w:val="28"/>
        </w:rPr>
        <w:t>№ 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Индекс формы административных данных: AML-R4</w:t>
      </w:r>
    </w:p>
    <w:p>
      <w:pPr>
        <w:spacing w:after="0"/>
        <w:ind w:left="0"/>
        <w:jc w:val="both"/>
      </w:pPr>
      <w:r>
        <w:rPr>
          <w:rFonts w:ascii="Times New Roman"/>
          <w:b w:val="false"/>
          <w:i w:val="false"/>
          <w:color w:val="000000"/>
          <w:sz w:val="28"/>
        </w:rPr>
        <w:t>Периодичность: полугодовая</w:t>
      </w:r>
    </w:p>
    <w:p>
      <w:pPr>
        <w:spacing w:after="0"/>
        <w:ind w:left="0"/>
        <w:jc w:val="both"/>
      </w:pPr>
      <w:r>
        <w:rPr>
          <w:rFonts w:ascii="Times New Roman"/>
          <w:b w:val="false"/>
          <w:i w:val="false"/>
          <w:color w:val="000000"/>
          <w:sz w:val="28"/>
        </w:rPr>
        <w:t>Отчетный период: по состоянию на "___"____________ 20 ___ года</w:t>
      </w:r>
    </w:p>
    <w:p>
      <w:pPr>
        <w:spacing w:after="0"/>
        <w:ind w:left="0"/>
        <w:jc w:val="both"/>
      </w:pPr>
      <w:r>
        <w:rPr>
          <w:rFonts w:ascii="Times New Roman"/>
          <w:b w:val="false"/>
          <w:i w:val="false"/>
          <w:color w:val="000000"/>
          <w:sz w:val="28"/>
        </w:rPr>
        <w:t>Круг лиц, представляющих: юридическое лицо, осуществляющее деятельность исключительно через обменный пункт на основании лицензии Национального Банка Республики Казахстан на обменные операции с наличной иностранной валютой (далее – уполномоченная организация)</w:t>
      </w:r>
    </w:p>
    <w:p>
      <w:pPr>
        <w:spacing w:after="0"/>
        <w:ind w:left="0"/>
        <w:jc w:val="both"/>
      </w:pPr>
      <w:r>
        <w:rPr>
          <w:rFonts w:ascii="Times New Roman"/>
          <w:b w:val="false"/>
          <w:i w:val="false"/>
          <w:color w:val="000000"/>
          <w:sz w:val="28"/>
        </w:rPr>
        <w:t>Срок представления: 1 (один) раз в полугодие, не позднее 20 (двадцатого) числа месяца, следующего за отчетным полугодием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__________________________________________________</w:t>
      </w:r>
      <w:r>
        <w:br/>
      </w:r>
      <w:r>
        <w:rPr>
          <w:rFonts w:ascii="Times New Roman"/>
          <w:b/>
          <w:i w:val="false"/>
          <w:color w:val="000000"/>
        </w:rPr>
        <w:t>(полное наименование уполномоченной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 банк, в котором открыт банковский счет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стран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код (БИК)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номер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переводе денег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Банк-корреспондент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единиц валюты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перевода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государств (территорий) или государство (территория)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код (БИК)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Наименование 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___________________________________________</w:t>
      </w:r>
    </w:p>
    <w:p>
      <w:pPr>
        <w:spacing w:after="0"/>
        <w:ind w:left="0"/>
        <w:jc w:val="both"/>
      </w:pPr>
      <w:r>
        <w:rPr>
          <w:rFonts w:ascii="Times New Roman"/>
          <w:b w:val="false"/>
          <w:i w:val="false"/>
          <w:color w:val="000000"/>
          <w:sz w:val="28"/>
        </w:rPr>
        <w:t>Исполнитель ________________________________________ ______________</w:t>
      </w:r>
    </w:p>
    <w:p>
      <w:pPr>
        <w:spacing w:after="0"/>
        <w:ind w:left="0"/>
        <w:jc w:val="both"/>
      </w:pPr>
      <w:r>
        <w:rPr>
          <w:rFonts w:ascii="Times New Roman"/>
          <w:b w:val="false"/>
          <w:i w:val="false"/>
          <w:color w:val="000000"/>
          <w:sz w:val="28"/>
        </w:rPr>
        <w:t>фамилия, имя и отчество (при его наличии) телефон</w:t>
      </w:r>
    </w:p>
    <w:p>
      <w:pPr>
        <w:spacing w:after="0"/>
        <w:ind w:left="0"/>
        <w:jc w:val="both"/>
      </w:pPr>
      <w:r>
        <w:rPr>
          <w:rFonts w:ascii="Times New Roman"/>
          <w:b w:val="false"/>
          <w:i w:val="false"/>
          <w:color w:val="000000"/>
          <w:sz w:val="28"/>
        </w:rPr>
        <w:t>Руководитель или лицо, на которое возложена функция по подписанию отчета</w:t>
      </w:r>
    </w:p>
    <w:p>
      <w:pPr>
        <w:spacing w:after="0"/>
        <w:ind w:left="0"/>
        <w:jc w:val="both"/>
      </w:pPr>
      <w:r>
        <w:rPr>
          <w:rFonts w:ascii="Times New Roman"/>
          <w:b w:val="false"/>
          <w:i w:val="false"/>
          <w:color w:val="000000"/>
          <w:sz w:val="28"/>
        </w:rPr>
        <w:t>______________________________________________ 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 xml:space="preserve">Дата "______" ______________ 20__ года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w:t>
            </w:r>
            <w:r>
              <w:br/>
            </w:r>
            <w:r>
              <w:rPr>
                <w:rFonts w:ascii="Times New Roman"/>
                <w:b w:val="false"/>
                <w:i w:val="false"/>
                <w:color w:val="000000"/>
                <w:sz w:val="20"/>
              </w:rPr>
              <w:t>о переводах денег</w:t>
            </w:r>
            <w:r>
              <w:br/>
            </w:r>
            <w:r>
              <w:rPr>
                <w:rFonts w:ascii="Times New Roman"/>
                <w:b w:val="false"/>
                <w:i w:val="false"/>
                <w:color w:val="000000"/>
                <w:sz w:val="20"/>
              </w:rPr>
              <w:t>по банковским счетам</w:t>
            </w:r>
            <w:r>
              <w:br/>
            </w:r>
            <w:r>
              <w:rPr>
                <w:rFonts w:ascii="Times New Roman"/>
                <w:b w:val="false"/>
                <w:i w:val="false"/>
                <w:color w:val="000000"/>
                <w:sz w:val="20"/>
              </w:rPr>
              <w:t>юридического лица,</w:t>
            </w:r>
            <w:r>
              <w:br/>
            </w:r>
            <w:r>
              <w:rPr>
                <w:rFonts w:ascii="Times New Roman"/>
                <w:b w:val="false"/>
                <w:i w:val="false"/>
                <w:color w:val="000000"/>
                <w:sz w:val="20"/>
              </w:rPr>
              <w:t>осуществляющего деятельность</w:t>
            </w:r>
            <w:r>
              <w:br/>
            </w:r>
            <w:r>
              <w:rPr>
                <w:rFonts w:ascii="Times New Roman"/>
                <w:b w:val="false"/>
                <w:i w:val="false"/>
                <w:color w:val="000000"/>
                <w:sz w:val="20"/>
              </w:rPr>
              <w:t>исключительно через</w:t>
            </w:r>
            <w:r>
              <w:br/>
            </w:r>
            <w:r>
              <w:rPr>
                <w:rFonts w:ascii="Times New Roman"/>
                <w:b w:val="false"/>
                <w:i w:val="false"/>
                <w:color w:val="000000"/>
                <w:sz w:val="20"/>
              </w:rPr>
              <w:t>обменный пункт на основании</w:t>
            </w:r>
            <w:r>
              <w:br/>
            </w:r>
            <w:r>
              <w:rPr>
                <w:rFonts w:ascii="Times New Roman"/>
                <w:b w:val="false"/>
                <w:i w:val="false"/>
                <w:color w:val="000000"/>
                <w:sz w:val="20"/>
              </w:rPr>
              <w:t>лицензии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на обменные операции</w:t>
            </w:r>
            <w:r>
              <w:br/>
            </w:r>
            <w:r>
              <w:rPr>
                <w:rFonts w:ascii="Times New Roman"/>
                <w:b w:val="false"/>
                <w:i w:val="false"/>
                <w:color w:val="000000"/>
                <w:sz w:val="20"/>
              </w:rPr>
              <w:t>с наличной иностранной валютой,</w:t>
            </w:r>
            <w:r>
              <w:br/>
            </w:r>
            <w:r>
              <w:rPr>
                <w:rFonts w:ascii="Times New Roman"/>
                <w:b w:val="false"/>
                <w:i w:val="false"/>
                <w:color w:val="000000"/>
                <w:sz w:val="20"/>
              </w:rPr>
              <w:t>открытым в иностранных банках</w:t>
            </w:r>
          </w:p>
        </w:tc>
      </w:tr>
    </w:tbl>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переводах денег по банковским счетам юридического лица, осуществляющего деятельность исключительно через обменный пункт на основании лицензии Национального Банка Республики Казахстан на обменные операции с наличной иностранной валютой, открытым в иностранных банках</w:t>
      </w:r>
      <w:r>
        <w:br/>
      </w:r>
      <w:r>
        <w:rPr>
          <w:rFonts w:ascii="Times New Roman"/>
          <w:b/>
          <w:i w:val="false"/>
          <w:color w:val="000000"/>
        </w:rPr>
        <w:t>(индекс – AML-R4, периодичность – полугодовая) Глава 1. Общие положения</w:t>
      </w:r>
    </w:p>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 переводах по банковским счетам юридического лица, осуществляющего деятельность исключительно через обменный пункт на основании лицензии Национального Банка Республики Казахстан на обменные операции с наличной иностранной валютой, открытым в иностранных банках" (далее – Форма).</w:t>
      </w:r>
    </w:p>
    <w:p>
      <w:pPr>
        <w:spacing w:after="0"/>
        <w:ind w:left="0"/>
        <w:jc w:val="both"/>
      </w:pPr>
      <w:r>
        <w:rPr>
          <w:rFonts w:ascii="Times New Roman"/>
          <w:b w:val="false"/>
          <w:i w:val="false"/>
          <w:color w:val="000000"/>
          <w:sz w:val="28"/>
        </w:rPr>
        <w:t xml:space="preserve">
      2. Форма разработана в соответствии c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w:t>
      </w:r>
    </w:p>
    <w:p>
      <w:pPr>
        <w:spacing w:after="0"/>
        <w:ind w:left="0"/>
        <w:jc w:val="both"/>
      </w:pPr>
      <w:r>
        <w:rPr>
          <w:rFonts w:ascii="Times New Roman"/>
          <w:b w:val="false"/>
          <w:i w:val="false"/>
          <w:color w:val="000000"/>
          <w:sz w:val="28"/>
        </w:rPr>
        <w:t>
      3. Форма составляется уполномоченной организацией 1 (один) раз в полугодие. Данные в Форме заполняются в тенге, если не указано иное (заполняются количественными или качественными сведениями).</w:t>
      </w:r>
    </w:p>
    <w:p>
      <w:pPr>
        <w:spacing w:after="0"/>
        <w:ind w:left="0"/>
        <w:jc w:val="both"/>
      </w:pPr>
      <w:r>
        <w:rPr>
          <w:rFonts w:ascii="Times New Roman"/>
          <w:b w:val="false"/>
          <w:i w:val="false"/>
          <w:color w:val="000000"/>
          <w:sz w:val="28"/>
        </w:rPr>
        <w:t>
      4. Форму подписывает руководитель или лицо, на которое возложена функция по подписанию отчета.</w:t>
      </w:r>
    </w:p>
    <w:p>
      <w:pPr>
        <w:spacing w:after="0"/>
        <w:ind w:left="0"/>
        <w:jc w:val="left"/>
      </w:pPr>
      <w:r>
        <w:rPr>
          <w:rFonts w:ascii="Times New Roman"/>
          <w:b/>
          <w:i w:val="false"/>
          <w:color w:val="000000"/>
        </w:rPr>
        <w:t xml:space="preserve"> Глава 2. Пояснение по заполнению Формы</w:t>
      </w:r>
    </w:p>
    <w:p>
      <w:pPr>
        <w:spacing w:after="0"/>
        <w:ind w:left="0"/>
        <w:jc w:val="both"/>
      </w:pPr>
      <w:r>
        <w:rPr>
          <w:rFonts w:ascii="Times New Roman"/>
          <w:b w:val="false"/>
          <w:i w:val="false"/>
          <w:color w:val="000000"/>
          <w:sz w:val="28"/>
        </w:rPr>
        <w:t>
      5. По форме:</w:t>
      </w:r>
    </w:p>
    <w:p>
      <w:pPr>
        <w:spacing w:after="0"/>
        <w:ind w:left="0"/>
        <w:jc w:val="both"/>
      </w:pPr>
      <w:r>
        <w:rPr>
          <w:rFonts w:ascii="Times New Roman"/>
          <w:b w:val="false"/>
          <w:i w:val="false"/>
          <w:color w:val="000000"/>
          <w:sz w:val="28"/>
        </w:rPr>
        <w:t>
      1) в столбцах 3 и 12 указывается двухбуквенный код страны регистрации банка в соответствии с национальным классификатором Республики Казахстан НК РК 06 ISO 3166-1 "Коды для представления названий стран и единиц их административно-территориальных подразделений. Часть 1. Коды стран";</w:t>
      </w:r>
    </w:p>
    <w:p>
      <w:pPr>
        <w:spacing w:after="0"/>
        <w:ind w:left="0"/>
        <w:jc w:val="both"/>
      </w:pPr>
      <w:r>
        <w:rPr>
          <w:rFonts w:ascii="Times New Roman"/>
          <w:b w:val="false"/>
          <w:i w:val="false"/>
          <w:color w:val="000000"/>
          <w:sz w:val="28"/>
        </w:rPr>
        <w:t>
      2) в столбцах 4 и 13 указываются следующие коды принадлежности страны банка:</w:t>
      </w:r>
    </w:p>
    <w:p>
      <w:pPr>
        <w:spacing w:after="0"/>
        <w:ind w:left="0"/>
        <w:jc w:val="both"/>
      </w:pPr>
      <w:r>
        <w:rPr>
          <w:rFonts w:ascii="Times New Roman"/>
          <w:b w:val="false"/>
          <w:i w:val="false"/>
          <w:color w:val="000000"/>
          <w:sz w:val="28"/>
        </w:rPr>
        <w:t>
      "1" – страна банка включена в перечень государств (территорий), которые не выполняют и (или) недостаточно выполняют рекомендации Группы разработки финансовых мер борьбы с отмыванием денег (ФАТФ);</w:t>
      </w:r>
    </w:p>
    <w:p>
      <w:pPr>
        <w:spacing w:after="0"/>
        <w:ind w:left="0"/>
        <w:jc w:val="both"/>
      </w:pPr>
      <w:r>
        <w:rPr>
          <w:rFonts w:ascii="Times New Roman"/>
          <w:b w:val="false"/>
          <w:i w:val="false"/>
          <w:color w:val="000000"/>
          <w:sz w:val="28"/>
        </w:rPr>
        <w:t>
      "2" – страна банка является одной из следующих стран, характеризующихся как оффшорные зоны:</w:t>
      </w:r>
    </w:p>
    <w:p>
      <w:pPr>
        <w:spacing w:after="0"/>
        <w:ind w:left="0"/>
        <w:jc w:val="both"/>
      </w:pPr>
      <w:r>
        <w:rPr>
          <w:rFonts w:ascii="Times New Roman"/>
          <w:b w:val="false"/>
          <w:i w:val="false"/>
          <w:color w:val="000000"/>
          <w:sz w:val="28"/>
        </w:rPr>
        <w:t>
      Соединенные Штаты Америки (только в части территорий Американских Виргинских островов, штата Вайоминг, острова Гуам, штата Делавэр и Содружества Пуэрто-Рико);</w:t>
      </w:r>
    </w:p>
    <w:p>
      <w:pPr>
        <w:spacing w:after="0"/>
        <w:ind w:left="0"/>
        <w:jc w:val="both"/>
      </w:pPr>
      <w:r>
        <w:rPr>
          <w:rFonts w:ascii="Times New Roman"/>
          <w:b w:val="false"/>
          <w:i w:val="false"/>
          <w:color w:val="000000"/>
          <w:sz w:val="28"/>
        </w:rPr>
        <w:t>
      Княжество Андорра;</w:t>
      </w:r>
    </w:p>
    <w:p>
      <w:pPr>
        <w:spacing w:after="0"/>
        <w:ind w:left="0"/>
        <w:jc w:val="both"/>
      </w:pPr>
      <w:r>
        <w:rPr>
          <w:rFonts w:ascii="Times New Roman"/>
          <w:b w:val="false"/>
          <w:i w:val="false"/>
          <w:color w:val="000000"/>
          <w:sz w:val="28"/>
        </w:rPr>
        <w:t>
      Государство Антигуа и Барбуда;</w:t>
      </w:r>
    </w:p>
    <w:p>
      <w:pPr>
        <w:spacing w:after="0"/>
        <w:ind w:left="0"/>
        <w:jc w:val="both"/>
      </w:pPr>
      <w:r>
        <w:rPr>
          <w:rFonts w:ascii="Times New Roman"/>
          <w:b w:val="false"/>
          <w:i w:val="false"/>
          <w:color w:val="000000"/>
          <w:sz w:val="28"/>
        </w:rPr>
        <w:t>
      Содружество Багамских островов;</w:t>
      </w:r>
    </w:p>
    <w:p>
      <w:pPr>
        <w:spacing w:after="0"/>
        <w:ind w:left="0"/>
        <w:jc w:val="both"/>
      </w:pPr>
      <w:r>
        <w:rPr>
          <w:rFonts w:ascii="Times New Roman"/>
          <w:b w:val="false"/>
          <w:i w:val="false"/>
          <w:color w:val="000000"/>
          <w:sz w:val="28"/>
        </w:rPr>
        <w:t>
      Государство Барбадос;</w:t>
      </w:r>
    </w:p>
    <w:p>
      <w:pPr>
        <w:spacing w:after="0"/>
        <w:ind w:left="0"/>
        <w:jc w:val="both"/>
      </w:pPr>
      <w:r>
        <w:rPr>
          <w:rFonts w:ascii="Times New Roman"/>
          <w:b w:val="false"/>
          <w:i w:val="false"/>
          <w:color w:val="000000"/>
          <w:sz w:val="28"/>
        </w:rPr>
        <w:t>
      Государство Белиз;</w:t>
      </w:r>
    </w:p>
    <w:p>
      <w:pPr>
        <w:spacing w:after="0"/>
        <w:ind w:left="0"/>
        <w:jc w:val="both"/>
      </w:pPr>
      <w:r>
        <w:rPr>
          <w:rFonts w:ascii="Times New Roman"/>
          <w:b w:val="false"/>
          <w:i w:val="false"/>
          <w:color w:val="000000"/>
          <w:sz w:val="28"/>
        </w:rPr>
        <w:t>
      Государство Бруней Даруссалам;</w:t>
      </w:r>
    </w:p>
    <w:p>
      <w:pPr>
        <w:spacing w:after="0"/>
        <w:ind w:left="0"/>
        <w:jc w:val="both"/>
      </w:pPr>
      <w:r>
        <w:rPr>
          <w:rFonts w:ascii="Times New Roman"/>
          <w:b w:val="false"/>
          <w:i w:val="false"/>
          <w:color w:val="000000"/>
          <w:sz w:val="28"/>
        </w:rPr>
        <w:t>
      Объединенная Республика Танзания;</w:t>
      </w:r>
    </w:p>
    <w:p>
      <w:pPr>
        <w:spacing w:after="0"/>
        <w:ind w:left="0"/>
        <w:jc w:val="both"/>
      </w:pPr>
      <w:r>
        <w:rPr>
          <w:rFonts w:ascii="Times New Roman"/>
          <w:b w:val="false"/>
          <w:i w:val="false"/>
          <w:color w:val="000000"/>
          <w:sz w:val="28"/>
        </w:rPr>
        <w:t>
      Республика Вануату;</w:t>
      </w:r>
    </w:p>
    <w:p>
      <w:pPr>
        <w:spacing w:after="0"/>
        <w:ind w:left="0"/>
        <w:jc w:val="both"/>
      </w:pPr>
      <w:r>
        <w:rPr>
          <w:rFonts w:ascii="Times New Roman"/>
          <w:b w:val="false"/>
          <w:i w:val="false"/>
          <w:color w:val="000000"/>
          <w:sz w:val="28"/>
        </w:rPr>
        <w:t>
      Республика Гватемала;</w:t>
      </w:r>
    </w:p>
    <w:p>
      <w:pPr>
        <w:spacing w:after="0"/>
        <w:ind w:left="0"/>
        <w:jc w:val="both"/>
      </w:pPr>
      <w:r>
        <w:rPr>
          <w:rFonts w:ascii="Times New Roman"/>
          <w:b w:val="false"/>
          <w:i w:val="false"/>
          <w:color w:val="000000"/>
          <w:sz w:val="28"/>
        </w:rPr>
        <w:t>
      Государство Гренада;</w:t>
      </w:r>
    </w:p>
    <w:p>
      <w:pPr>
        <w:spacing w:after="0"/>
        <w:ind w:left="0"/>
        <w:jc w:val="both"/>
      </w:pPr>
      <w:r>
        <w:rPr>
          <w:rFonts w:ascii="Times New Roman"/>
          <w:b w:val="false"/>
          <w:i w:val="false"/>
          <w:color w:val="000000"/>
          <w:sz w:val="28"/>
        </w:rPr>
        <w:t>
      Республика Джибути;</w:t>
      </w:r>
    </w:p>
    <w:p>
      <w:pPr>
        <w:spacing w:after="0"/>
        <w:ind w:left="0"/>
        <w:jc w:val="both"/>
      </w:pPr>
      <w:r>
        <w:rPr>
          <w:rFonts w:ascii="Times New Roman"/>
          <w:b w:val="false"/>
          <w:i w:val="false"/>
          <w:color w:val="000000"/>
          <w:sz w:val="28"/>
        </w:rPr>
        <w:t>
      Содружество Доминики;</w:t>
      </w:r>
    </w:p>
    <w:p>
      <w:pPr>
        <w:spacing w:after="0"/>
        <w:ind w:left="0"/>
        <w:jc w:val="both"/>
      </w:pPr>
      <w:r>
        <w:rPr>
          <w:rFonts w:ascii="Times New Roman"/>
          <w:b w:val="false"/>
          <w:i w:val="false"/>
          <w:color w:val="000000"/>
          <w:sz w:val="28"/>
        </w:rPr>
        <w:t>
      Доминиканская Республика;</w:t>
      </w:r>
    </w:p>
    <w:p>
      <w:pPr>
        <w:spacing w:after="0"/>
        <w:ind w:left="0"/>
        <w:jc w:val="both"/>
      </w:pPr>
      <w:r>
        <w:rPr>
          <w:rFonts w:ascii="Times New Roman"/>
          <w:b w:val="false"/>
          <w:i w:val="false"/>
          <w:color w:val="000000"/>
          <w:sz w:val="28"/>
        </w:rPr>
        <w:t>
      Новая Зеландия (только в части территории островов Кука и Ниуэ);</w:t>
      </w:r>
    </w:p>
    <w:p>
      <w:pPr>
        <w:spacing w:after="0"/>
        <w:ind w:left="0"/>
        <w:jc w:val="both"/>
      </w:pPr>
      <w:r>
        <w:rPr>
          <w:rFonts w:ascii="Times New Roman"/>
          <w:b w:val="false"/>
          <w:i w:val="false"/>
          <w:color w:val="000000"/>
          <w:sz w:val="28"/>
        </w:rPr>
        <w:t>
      Испания (только в части территории Канарских островов);</w:t>
      </w:r>
    </w:p>
    <w:p>
      <w:pPr>
        <w:spacing w:after="0"/>
        <w:ind w:left="0"/>
        <w:jc w:val="both"/>
      </w:pPr>
      <w:r>
        <w:rPr>
          <w:rFonts w:ascii="Times New Roman"/>
          <w:b w:val="false"/>
          <w:i w:val="false"/>
          <w:color w:val="000000"/>
          <w:sz w:val="28"/>
        </w:rPr>
        <w:t>
      Федеральная Исламская Республика Коморские Острова;</w:t>
      </w:r>
    </w:p>
    <w:p>
      <w:pPr>
        <w:spacing w:after="0"/>
        <w:ind w:left="0"/>
        <w:jc w:val="both"/>
      </w:pPr>
      <w:r>
        <w:rPr>
          <w:rFonts w:ascii="Times New Roman"/>
          <w:b w:val="false"/>
          <w:i w:val="false"/>
          <w:color w:val="000000"/>
          <w:sz w:val="28"/>
        </w:rPr>
        <w:t>
      Кооперативная Республика Гайана;</w:t>
      </w:r>
    </w:p>
    <w:p>
      <w:pPr>
        <w:spacing w:after="0"/>
        <w:ind w:left="0"/>
        <w:jc w:val="both"/>
      </w:pPr>
      <w:r>
        <w:rPr>
          <w:rFonts w:ascii="Times New Roman"/>
          <w:b w:val="false"/>
          <w:i w:val="false"/>
          <w:color w:val="000000"/>
          <w:sz w:val="28"/>
        </w:rPr>
        <w:t>
      Республика Коста-Рика;</w:t>
      </w:r>
    </w:p>
    <w:p>
      <w:pPr>
        <w:spacing w:after="0"/>
        <w:ind w:left="0"/>
        <w:jc w:val="both"/>
      </w:pPr>
      <w:r>
        <w:rPr>
          <w:rFonts w:ascii="Times New Roman"/>
          <w:b w:val="false"/>
          <w:i w:val="false"/>
          <w:color w:val="000000"/>
          <w:sz w:val="28"/>
        </w:rPr>
        <w:t>
      Китайская Народная Республика (только в части территорий специального административного района Аомынь (Макао));</w:t>
      </w:r>
    </w:p>
    <w:p>
      <w:pPr>
        <w:spacing w:after="0"/>
        <w:ind w:left="0"/>
        <w:jc w:val="both"/>
      </w:pPr>
      <w:r>
        <w:rPr>
          <w:rFonts w:ascii="Times New Roman"/>
          <w:b w:val="false"/>
          <w:i w:val="false"/>
          <w:color w:val="000000"/>
          <w:sz w:val="28"/>
        </w:rPr>
        <w:t>
      Республика Либерия;</w:t>
      </w:r>
    </w:p>
    <w:p>
      <w:pPr>
        <w:spacing w:after="0"/>
        <w:ind w:left="0"/>
        <w:jc w:val="both"/>
      </w:pPr>
      <w:r>
        <w:rPr>
          <w:rFonts w:ascii="Times New Roman"/>
          <w:b w:val="false"/>
          <w:i w:val="false"/>
          <w:color w:val="000000"/>
          <w:sz w:val="28"/>
        </w:rPr>
        <w:t>
      Ливанская Республика;</w:t>
      </w:r>
    </w:p>
    <w:p>
      <w:pPr>
        <w:spacing w:after="0"/>
        <w:ind w:left="0"/>
        <w:jc w:val="both"/>
      </w:pPr>
      <w:r>
        <w:rPr>
          <w:rFonts w:ascii="Times New Roman"/>
          <w:b w:val="false"/>
          <w:i w:val="false"/>
          <w:color w:val="000000"/>
          <w:sz w:val="28"/>
        </w:rPr>
        <w:t>
      Княжество Лихтенштейн;</w:t>
      </w:r>
    </w:p>
    <w:p>
      <w:pPr>
        <w:spacing w:after="0"/>
        <w:ind w:left="0"/>
        <w:jc w:val="both"/>
      </w:pPr>
      <w:r>
        <w:rPr>
          <w:rFonts w:ascii="Times New Roman"/>
          <w:b w:val="false"/>
          <w:i w:val="false"/>
          <w:color w:val="000000"/>
          <w:sz w:val="28"/>
        </w:rPr>
        <w:t>
      Исламская Республика Мавритания;</w:t>
      </w:r>
    </w:p>
    <w:p>
      <w:pPr>
        <w:spacing w:after="0"/>
        <w:ind w:left="0"/>
        <w:jc w:val="both"/>
      </w:pPr>
      <w:r>
        <w:rPr>
          <w:rFonts w:ascii="Times New Roman"/>
          <w:b w:val="false"/>
          <w:i w:val="false"/>
          <w:color w:val="000000"/>
          <w:sz w:val="28"/>
        </w:rPr>
        <w:t>
      Малайзия (только в части территории анклава Лабуан);</w:t>
      </w:r>
    </w:p>
    <w:p>
      <w:pPr>
        <w:spacing w:after="0"/>
        <w:ind w:left="0"/>
        <w:jc w:val="both"/>
      </w:pPr>
      <w:r>
        <w:rPr>
          <w:rFonts w:ascii="Times New Roman"/>
          <w:b w:val="false"/>
          <w:i w:val="false"/>
          <w:color w:val="000000"/>
          <w:sz w:val="28"/>
        </w:rPr>
        <w:t>
      Мальдивская Республика;</w:t>
      </w:r>
    </w:p>
    <w:p>
      <w:pPr>
        <w:spacing w:after="0"/>
        <w:ind w:left="0"/>
        <w:jc w:val="both"/>
      </w:pPr>
      <w:r>
        <w:rPr>
          <w:rFonts w:ascii="Times New Roman"/>
          <w:b w:val="false"/>
          <w:i w:val="false"/>
          <w:color w:val="000000"/>
          <w:sz w:val="28"/>
        </w:rPr>
        <w:t>
      Республика Мальта;</w:t>
      </w:r>
    </w:p>
    <w:p>
      <w:pPr>
        <w:spacing w:after="0"/>
        <w:ind w:left="0"/>
        <w:jc w:val="both"/>
      </w:pPr>
      <w:r>
        <w:rPr>
          <w:rFonts w:ascii="Times New Roman"/>
          <w:b w:val="false"/>
          <w:i w:val="false"/>
          <w:color w:val="000000"/>
          <w:sz w:val="28"/>
        </w:rPr>
        <w:t>
      Марианские острова;</w:t>
      </w:r>
    </w:p>
    <w:p>
      <w:pPr>
        <w:spacing w:after="0"/>
        <w:ind w:left="0"/>
        <w:jc w:val="both"/>
      </w:pPr>
      <w:r>
        <w:rPr>
          <w:rFonts w:ascii="Times New Roman"/>
          <w:b w:val="false"/>
          <w:i w:val="false"/>
          <w:color w:val="000000"/>
          <w:sz w:val="28"/>
        </w:rPr>
        <w:t>
      Республика Маршалловы острова;</w:t>
      </w:r>
    </w:p>
    <w:p>
      <w:pPr>
        <w:spacing w:after="0"/>
        <w:ind w:left="0"/>
        <w:jc w:val="both"/>
      </w:pPr>
      <w:r>
        <w:rPr>
          <w:rFonts w:ascii="Times New Roman"/>
          <w:b w:val="false"/>
          <w:i w:val="false"/>
          <w:color w:val="000000"/>
          <w:sz w:val="28"/>
        </w:rPr>
        <w:t>
      Королевство Марокко (только в части территории города Танжер);</w:t>
      </w:r>
    </w:p>
    <w:p>
      <w:pPr>
        <w:spacing w:after="0"/>
        <w:ind w:left="0"/>
        <w:jc w:val="both"/>
      </w:pPr>
      <w:r>
        <w:rPr>
          <w:rFonts w:ascii="Times New Roman"/>
          <w:b w:val="false"/>
          <w:i w:val="false"/>
          <w:color w:val="000000"/>
          <w:sz w:val="28"/>
        </w:rPr>
        <w:t>
      Союз Мьянма;</w:t>
      </w:r>
    </w:p>
    <w:p>
      <w:pPr>
        <w:spacing w:after="0"/>
        <w:ind w:left="0"/>
        <w:jc w:val="both"/>
      </w:pPr>
      <w:r>
        <w:rPr>
          <w:rFonts w:ascii="Times New Roman"/>
          <w:b w:val="false"/>
          <w:i w:val="false"/>
          <w:color w:val="000000"/>
          <w:sz w:val="28"/>
        </w:rPr>
        <w:t>
      Республика Науру;</w:t>
      </w:r>
    </w:p>
    <w:p>
      <w:pPr>
        <w:spacing w:after="0"/>
        <w:ind w:left="0"/>
        <w:jc w:val="both"/>
      </w:pPr>
      <w:r>
        <w:rPr>
          <w:rFonts w:ascii="Times New Roman"/>
          <w:b w:val="false"/>
          <w:i w:val="false"/>
          <w:color w:val="000000"/>
          <w:sz w:val="28"/>
        </w:rPr>
        <w:t>
      Федеративная Республика Нигерия;</w:t>
      </w:r>
    </w:p>
    <w:p>
      <w:pPr>
        <w:spacing w:after="0"/>
        <w:ind w:left="0"/>
        <w:jc w:val="both"/>
      </w:pPr>
      <w:r>
        <w:rPr>
          <w:rFonts w:ascii="Times New Roman"/>
          <w:b w:val="false"/>
          <w:i w:val="false"/>
          <w:color w:val="000000"/>
          <w:sz w:val="28"/>
        </w:rPr>
        <w:t>
      Нидерланды (только в части территории острова Аруба и зависимых территорий Антильских островов);</w:t>
      </w:r>
    </w:p>
    <w:p>
      <w:pPr>
        <w:spacing w:after="0"/>
        <w:ind w:left="0"/>
        <w:jc w:val="both"/>
      </w:pPr>
      <w:r>
        <w:rPr>
          <w:rFonts w:ascii="Times New Roman"/>
          <w:b w:val="false"/>
          <w:i w:val="false"/>
          <w:color w:val="000000"/>
          <w:sz w:val="28"/>
        </w:rPr>
        <w:t>
      Республика Палау;</w:t>
      </w:r>
    </w:p>
    <w:p>
      <w:pPr>
        <w:spacing w:after="0"/>
        <w:ind w:left="0"/>
        <w:jc w:val="both"/>
      </w:pPr>
      <w:r>
        <w:rPr>
          <w:rFonts w:ascii="Times New Roman"/>
          <w:b w:val="false"/>
          <w:i w:val="false"/>
          <w:color w:val="000000"/>
          <w:sz w:val="28"/>
        </w:rPr>
        <w:t>
      Республика Панама;</w:t>
      </w:r>
    </w:p>
    <w:p>
      <w:pPr>
        <w:spacing w:after="0"/>
        <w:ind w:left="0"/>
        <w:jc w:val="both"/>
      </w:pPr>
      <w:r>
        <w:rPr>
          <w:rFonts w:ascii="Times New Roman"/>
          <w:b w:val="false"/>
          <w:i w:val="false"/>
          <w:color w:val="000000"/>
          <w:sz w:val="28"/>
        </w:rPr>
        <w:t>
      Португалия (только в части территории островов Мадейра);</w:t>
      </w:r>
    </w:p>
    <w:p>
      <w:pPr>
        <w:spacing w:after="0"/>
        <w:ind w:left="0"/>
        <w:jc w:val="both"/>
      </w:pPr>
      <w:r>
        <w:rPr>
          <w:rFonts w:ascii="Times New Roman"/>
          <w:b w:val="false"/>
          <w:i w:val="false"/>
          <w:color w:val="000000"/>
          <w:sz w:val="28"/>
        </w:rPr>
        <w:t>
      Независимое Государство Самоа;</w:t>
      </w:r>
    </w:p>
    <w:p>
      <w:pPr>
        <w:spacing w:after="0"/>
        <w:ind w:left="0"/>
        <w:jc w:val="both"/>
      </w:pPr>
      <w:r>
        <w:rPr>
          <w:rFonts w:ascii="Times New Roman"/>
          <w:b w:val="false"/>
          <w:i w:val="false"/>
          <w:color w:val="000000"/>
          <w:sz w:val="28"/>
        </w:rPr>
        <w:t>
      Республика Сейшельские острова;</w:t>
      </w:r>
    </w:p>
    <w:p>
      <w:pPr>
        <w:spacing w:after="0"/>
        <w:ind w:left="0"/>
        <w:jc w:val="both"/>
      </w:pPr>
      <w:r>
        <w:rPr>
          <w:rFonts w:ascii="Times New Roman"/>
          <w:b w:val="false"/>
          <w:i w:val="false"/>
          <w:color w:val="000000"/>
          <w:sz w:val="28"/>
        </w:rPr>
        <w:t>
      Государство Сент-Винсент и Гренадины;</w:t>
      </w:r>
    </w:p>
    <w:p>
      <w:pPr>
        <w:spacing w:after="0"/>
        <w:ind w:left="0"/>
        <w:jc w:val="both"/>
      </w:pPr>
      <w:r>
        <w:rPr>
          <w:rFonts w:ascii="Times New Roman"/>
          <w:b w:val="false"/>
          <w:i w:val="false"/>
          <w:color w:val="000000"/>
          <w:sz w:val="28"/>
        </w:rPr>
        <w:t>
      Федерация Сент-Китс и Невис;</w:t>
      </w:r>
    </w:p>
    <w:p>
      <w:pPr>
        <w:spacing w:after="0"/>
        <w:ind w:left="0"/>
        <w:jc w:val="both"/>
      </w:pPr>
      <w:r>
        <w:rPr>
          <w:rFonts w:ascii="Times New Roman"/>
          <w:b w:val="false"/>
          <w:i w:val="false"/>
          <w:color w:val="000000"/>
          <w:sz w:val="28"/>
        </w:rPr>
        <w:t>
      Государство Сент-Люсия;</w:t>
      </w:r>
    </w:p>
    <w:p>
      <w:pPr>
        <w:spacing w:after="0"/>
        <w:ind w:left="0"/>
        <w:jc w:val="both"/>
      </w:pPr>
      <w:r>
        <w:rPr>
          <w:rFonts w:ascii="Times New Roman"/>
          <w:b w:val="false"/>
          <w:i w:val="false"/>
          <w:color w:val="000000"/>
          <w:sz w:val="28"/>
        </w:rPr>
        <w:t>
      Республика Суринам;</w:t>
      </w:r>
    </w:p>
    <w:p>
      <w:pPr>
        <w:spacing w:after="0"/>
        <w:ind w:left="0"/>
        <w:jc w:val="both"/>
      </w:pPr>
      <w:r>
        <w:rPr>
          <w:rFonts w:ascii="Times New Roman"/>
          <w:b w:val="false"/>
          <w:i w:val="false"/>
          <w:color w:val="000000"/>
          <w:sz w:val="28"/>
        </w:rPr>
        <w:t>
      Королевство Тонга;</w:t>
      </w:r>
    </w:p>
    <w:p>
      <w:pPr>
        <w:spacing w:after="0"/>
        <w:ind w:left="0"/>
        <w:jc w:val="both"/>
      </w:pPr>
      <w:r>
        <w:rPr>
          <w:rFonts w:ascii="Times New Roman"/>
          <w:b w:val="false"/>
          <w:i w:val="false"/>
          <w:color w:val="000000"/>
          <w:sz w:val="28"/>
        </w:rPr>
        <w:t>
      Республика Тринидад и Тобаго;</w:t>
      </w:r>
    </w:p>
    <w:p>
      <w:pPr>
        <w:spacing w:after="0"/>
        <w:ind w:left="0"/>
        <w:jc w:val="both"/>
      </w:pPr>
      <w:r>
        <w:rPr>
          <w:rFonts w:ascii="Times New Roman"/>
          <w:b w:val="false"/>
          <w:i w:val="false"/>
          <w:color w:val="000000"/>
          <w:sz w:val="28"/>
        </w:rPr>
        <w:t>
      Соединенное Королевство Великобритании и Северной Ирландии (только в части территорий Острова Ангилья, Бермудских островов, Британских Виргинских островов, Гибралтара, Каймановых островов, острова Монтсеррат, Острова Теркс и Кайкос);</w:t>
      </w:r>
    </w:p>
    <w:p>
      <w:pPr>
        <w:spacing w:after="0"/>
        <w:ind w:left="0"/>
        <w:jc w:val="both"/>
      </w:pPr>
      <w:r>
        <w:rPr>
          <w:rFonts w:ascii="Times New Roman"/>
          <w:b w:val="false"/>
          <w:i w:val="false"/>
          <w:color w:val="000000"/>
          <w:sz w:val="28"/>
        </w:rPr>
        <w:t>
      Суверенная Демократическая Республика Фиджи;</w:t>
      </w:r>
    </w:p>
    <w:p>
      <w:pPr>
        <w:spacing w:after="0"/>
        <w:ind w:left="0"/>
        <w:jc w:val="both"/>
      </w:pPr>
      <w:r>
        <w:rPr>
          <w:rFonts w:ascii="Times New Roman"/>
          <w:b w:val="false"/>
          <w:i w:val="false"/>
          <w:color w:val="000000"/>
          <w:sz w:val="28"/>
        </w:rPr>
        <w:t>
      Республика Филиппины;</w:t>
      </w:r>
    </w:p>
    <w:p>
      <w:pPr>
        <w:spacing w:after="0"/>
        <w:ind w:left="0"/>
        <w:jc w:val="both"/>
      </w:pPr>
      <w:r>
        <w:rPr>
          <w:rFonts w:ascii="Times New Roman"/>
          <w:b w:val="false"/>
          <w:i w:val="false"/>
          <w:color w:val="000000"/>
          <w:sz w:val="28"/>
        </w:rPr>
        <w:t>
      Французская Республика (только в части территорий Французской Гвианы и Французской Полинезия);</w:t>
      </w:r>
    </w:p>
    <w:p>
      <w:pPr>
        <w:spacing w:after="0"/>
        <w:ind w:left="0"/>
        <w:jc w:val="both"/>
      </w:pPr>
      <w:r>
        <w:rPr>
          <w:rFonts w:ascii="Times New Roman"/>
          <w:b w:val="false"/>
          <w:i w:val="false"/>
          <w:color w:val="000000"/>
          <w:sz w:val="28"/>
        </w:rPr>
        <w:t>
      Республика Черногория;</w:t>
      </w:r>
    </w:p>
    <w:p>
      <w:pPr>
        <w:spacing w:after="0"/>
        <w:ind w:left="0"/>
        <w:jc w:val="both"/>
      </w:pPr>
      <w:r>
        <w:rPr>
          <w:rFonts w:ascii="Times New Roman"/>
          <w:b w:val="false"/>
          <w:i w:val="false"/>
          <w:color w:val="000000"/>
          <w:sz w:val="28"/>
        </w:rPr>
        <w:t>
      Демократическая Республика Шри-Ланка;</w:t>
      </w:r>
    </w:p>
    <w:p>
      <w:pPr>
        <w:spacing w:after="0"/>
        <w:ind w:left="0"/>
        <w:jc w:val="both"/>
      </w:pPr>
      <w:r>
        <w:rPr>
          <w:rFonts w:ascii="Times New Roman"/>
          <w:b w:val="false"/>
          <w:i w:val="false"/>
          <w:color w:val="000000"/>
          <w:sz w:val="28"/>
        </w:rPr>
        <w:t>
      Ямайка;</w:t>
      </w:r>
    </w:p>
    <w:p>
      <w:pPr>
        <w:spacing w:after="0"/>
        <w:ind w:left="0"/>
        <w:jc w:val="both"/>
      </w:pPr>
      <w:r>
        <w:rPr>
          <w:rFonts w:ascii="Times New Roman"/>
          <w:b w:val="false"/>
          <w:i w:val="false"/>
          <w:color w:val="000000"/>
          <w:sz w:val="28"/>
        </w:rPr>
        <w:t>
      "3" – страна банка является государством (территорией), в отношении которого применена международная санкция (эмбарго), принятая резолюцией Совета Безопасности Организацией Объединенных Наций;</w:t>
      </w:r>
    </w:p>
    <w:p>
      <w:pPr>
        <w:spacing w:after="0"/>
        <w:ind w:left="0"/>
        <w:jc w:val="both"/>
      </w:pPr>
      <w:r>
        <w:rPr>
          <w:rFonts w:ascii="Times New Roman"/>
          <w:b w:val="false"/>
          <w:i w:val="false"/>
          <w:color w:val="000000"/>
          <w:sz w:val="28"/>
        </w:rPr>
        <w:t>
      "4" – страна банка не является страной, подпадающей под вышеуказанные коды принадлежности страны банка.</w:t>
      </w:r>
    </w:p>
    <w:p>
      <w:pPr>
        <w:spacing w:after="0"/>
        <w:ind w:left="0"/>
        <w:jc w:val="both"/>
      </w:pPr>
      <w:r>
        <w:rPr>
          <w:rFonts w:ascii="Times New Roman"/>
          <w:b w:val="false"/>
          <w:i w:val="false"/>
          <w:color w:val="000000"/>
          <w:sz w:val="28"/>
        </w:rPr>
        <w:t>
      Если страна банка подпадает под два и более кодов принадлежности страны банка, то указываются все коды принадлежности, под которые подпадает страна банка. Например, если код принадлежности страны "1" и "2", то указывается "1, 2";</w:t>
      </w:r>
    </w:p>
    <w:p>
      <w:pPr>
        <w:spacing w:after="0"/>
        <w:ind w:left="0"/>
        <w:jc w:val="both"/>
      </w:pPr>
      <w:r>
        <w:rPr>
          <w:rFonts w:ascii="Times New Roman"/>
          <w:b w:val="false"/>
          <w:i w:val="false"/>
          <w:color w:val="000000"/>
          <w:sz w:val="28"/>
        </w:rPr>
        <w:t>
      3) в столбцах 5 и 14 указывается банковский идентификационный код в соответствии с международным стандартом ISO 9362: BIC (Bank Identifier Codes), который состоит из 8 символов;</w:t>
      </w:r>
    </w:p>
    <w:p>
      <w:pPr>
        <w:spacing w:after="0"/>
        <w:ind w:left="0"/>
        <w:jc w:val="both"/>
      </w:pPr>
      <w:r>
        <w:rPr>
          <w:rFonts w:ascii="Times New Roman"/>
          <w:b w:val="false"/>
          <w:i w:val="false"/>
          <w:color w:val="000000"/>
          <w:sz w:val="28"/>
        </w:rPr>
        <w:t xml:space="preserve">
      4) в столбце 6 указывается учетный номер, присвоенный Национальным Банком Республики Казахстан в соответствии со </w:t>
      </w:r>
      <w:r>
        <w:rPr>
          <w:rFonts w:ascii="Times New Roman"/>
          <w:b w:val="false"/>
          <w:i w:val="false"/>
          <w:color w:val="000000"/>
          <w:sz w:val="28"/>
        </w:rPr>
        <w:t>статьей 16</w:t>
      </w:r>
      <w:r>
        <w:rPr>
          <w:rFonts w:ascii="Times New Roman"/>
          <w:b w:val="false"/>
          <w:i w:val="false"/>
          <w:color w:val="000000"/>
          <w:sz w:val="28"/>
        </w:rPr>
        <w:t xml:space="preserve"> Закона Республики Казахстан "О валютном регулировании и валютном контроле";</w:t>
      </w:r>
    </w:p>
    <w:p>
      <w:pPr>
        <w:spacing w:after="0"/>
        <w:ind w:left="0"/>
        <w:jc w:val="both"/>
      </w:pPr>
      <w:r>
        <w:rPr>
          <w:rFonts w:ascii="Times New Roman"/>
          <w:b w:val="false"/>
          <w:i w:val="false"/>
          <w:color w:val="000000"/>
          <w:sz w:val="28"/>
        </w:rPr>
        <w:t>
      5) в столбце 7 дата перевода указывается в формате "ДД.ММ.ГГГГ.";</w:t>
      </w:r>
    </w:p>
    <w:p>
      <w:pPr>
        <w:spacing w:after="0"/>
        <w:ind w:left="0"/>
        <w:jc w:val="both"/>
      </w:pPr>
      <w:r>
        <w:rPr>
          <w:rFonts w:ascii="Times New Roman"/>
          <w:b w:val="false"/>
          <w:i w:val="false"/>
          <w:color w:val="000000"/>
          <w:sz w:val="28"/>
        </w:rPr>
        <w:t>
      6) в столбце 8 указывается сумма в единицах иностранной валюты;</w:t>
      </w:r>
    </w:p>
    <w:p>
      <w:pPr>
        <w:spacing w:after="0"/>
        <w:ind w:left="0"/>
        <w:jc w:val="both"/>
      </w:pPr>
      <w:r>
        <w:rPr>
          <w:rFonts w:ascii="Times New Roman"/>
          <w:b w:val="false"/>
          <w:i w:val="false"/>
          <w:color w:val="000000"/>
          <w:sz w:val="28"/>
        </w:rPr>
        <w:t>
      7) в столбце 9 буквенные коды валют указываются в соответствии с национальным классификатором Республики Казахстан НК РК 07 ISO 4217 "Коды для представления валют и фондов";</w:t>
      </w:r>
    </w:p>
    <w:p>
      <w:pPr>
        <w:spacing w:after="0"/>
        <w:ind w:left="0"/>
        <w:jc w:val="both"/>
      </w:pPr>
      <w:r>
        <w:rPr>
          <w:rFonts w:ascii="Times New Roman"/>
          <w:b w:val="false"/>
          <w:i w:val="false"/>
          <w:color w:val="000000"/>
          <w:sz w:val="28"/>
        </w:rPr>
        <w:t>
      8) в столбце 10 указываются следующие признаки операций: "1" – для переводов, отправленных с банковского счета, открытого в иностранном банке", "2" – для переводов, полученных на банковский счет, открытый в иностранном банке. При совершении переводов между банковскими счетами, открытыми в иностранном банке (иностранных банках) такие переводы отражаются в отчете дважды – отдельно для каждого банковского счета.</w:t>
      </w:r>
    </w:p>
    <w:p>
      <w:pPr>
        <w:spacing w:after="0"/>
        <w:ind w:left="0"/>
        <w:jc w:val="both"/>
      </w:pPr>
      <w:r>
        <w:rPr>
          <w:rFonts w:ascii="Times New Roman"/>
          <w:b w:val="false"/>
          <w:i w:val="false"/>
          <w:color w:val="000000"/>
          <w:sz w:val="28"/>
        </w:rPr>
        <w:t>
      6. В случае отсутствия количественных сведений, в Форме указываются нулевые значения.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20 июля 2020 года № 91</w:t>
            </w:r>
          </w:p>
        </w:tc>
      </w:tr>
    </w:tbl>
    <w:bookmarkStart w:name="z258" w:id="24"/>
    <w:p>
      <w:pPr>
        <w:spacing w:after="0"/>
        <w:ind w:left="0"/>
        <w:jc w:val="left"/>
      </w:pPr>
      <w:r>
        <w:rPr>
          <w:rFonts w:ascii="Times New Roman"/>
          <w:b/>
          <w:i w:val="false"/>
          <w:color w:val="000000"/>
        </w:rPr>
        <w:t xml:space="preserve"> Правила представления юридическим лицом, осуществляющим деятельность исключительно через обменный пункт на основании лицензии Национального Банка Республики Казахстан на обменные операции с наличной иностранной валютой, отчетности о соблюдении требований законодательства Республики Казахстан о противодействии легализации (отмыванию) доходов, полученных преступным путем, и финансированию терроризма</w:t>
      </w:r>
    </w:p>
    <w:bookmarkEnd w:id="24"/>
    <w:p>
      <w:pPr>
        <w:spacing w:after="0"/>
        <w:ind w:left="0"/>
        <w:jc w:val="both"/>
      </w:pPr>
      <w:r>
        <w:rPr>
          <w:rFonts w:ascii="Times New Roman"/>
          <w:b w:val="false"/>
          <w:i w:val="false"/>
          <w:color w:val="ff0000"/>
          <w:sz w:val="28"/>
        </w:rPr>
        <w:t xml:space="preserve">
      Сноска. Приложение 6 - в редакции постановления Правления Национального Банка РК от 26.09.2023 </w:t>
      </w:r>
      <w:r>
        <w:rPr>
          <w:rFonts w:ascii="Times New Roman"/>
          <w:b w:val="false"/>
          <w:i w:val="false"/>
          <w:color w:val="ff0000"/>
          <w:sz w:val="28"/>
        </w:rPr>
        <w:t>№ 71</w:t>
      </w:r>
      <w:r>
        <w:rPr>
          <w:rFonts w:ascii="Times New Roman"/>
          <w:b w:val="false"/>
          <w:i w:val="false"/>
          <w:color w:val="ff0000"/>
          <w:sz w:val="28"/>
        </w:rPr>
        <w:t xml:space="preserve"> (вводится в действие с 01.01.2024).</w:t>
      </w:r>
    </w:p>
    <w:bookmarkStart w:name="z259" w:id="25"/>
    <w:p>
      <w:pPr>
        <w:spacing w:after="0"/>
        <w:ind w:left="0"/>
        <w:jc w:val="both"/>
      </w:pPr>
      <w:r>
        <w:rPr>
          <w:rFonts w:ascii="Times New Roman"/>
          <w:b w:val="false"/>
          <w:i w:val="false"/>
          <w:color w:val="000000"/>
          <w:sz w:val="28"/>
        </w:rPr>
        <w:t xml:space="preserve">
      1. Правила представления отчетности юридическим лицом, осуществляющим деятельность исключительно через обменный пункт на основании лицензии Национального Банка Республики Казахстан на обменные операции с наличной иностранной валютой, (далее – уполномоченная организация) разработаны в соответствии с </w:t>
      </w:r>
      <w:r>
        <w:rPr>
          <w:rFonts w:ascii="Times New Roman"/>
          <w:b w:val="false"/>
          <w:i w:val="false"/>
          <w:color w:val="000000"/>
          <w:sz w:val="28"/>
        </w:rPr>
        <w:t>подпунктом 65-2)</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и определяют порядок представления отчетности уполномоченной организацией в Национальный Банк Республики Казахстан (далее – Национальный Банк).</w:t>
      </w:r>
    </w:p>
    <w:bookmarkEnd w:id="25"/>
    <w:bookmarkStart w:name="z260" w:id="26"/>
    <w:p>
      <w:pPr>
        <w:spacing w:after="0"/>
        <w:ind w:left="0"/>
        <w:jc w:val="both"/>
      </w:pPr>
      <w:r>
        <w:rPr>
          <w:rFonts w:ascii="Times New Roman"/>
          <w:b w:val="false"/>
          <w:i w:val="false"/>
          <w:color w:val="000000"/>
          <w:sz w:val="28"/>
        </w:rPr>
        <w:t>
      2. Количественные данные в представляемой уполномоченной организацией отчетности указываются в национальной валюте Республики Казахстан – тенге, а также в иностранной валюте.</w:t>
      </w:r>
    </w:p>
    <w:bookmarkEnd w:id="26"/>
    <w:bookmarkStart w:name="z261" w:id="27"/>
    <w:p>
      <w:pPr>
        <w:spacing w:after="0"/>
        <w:ind w:left="0"/>
        <w:jc w:val="both"/>
      </w:pPr>
      <w:r>
        <w:rPr>
          <w:rFonts w:ascii="Times New Roman"/>
          <w:b w:val="false"/>
          <w:i w:val="false"/>
          <w:color w:val="000000"/>
          <w:sz w:val="28"/>
        </w:rPr>
        <w:t>
      3. Выявление Национальным Банком ошибок (внутриформенного и межформенного контроля) является основанием для возврата отчетности в уполномоченную организацию для исправления.</w:t>
      </w:r>
    </w:p>
    <w:bookmarkEnd w:id="27"/>
    <w:bookmarkStart w:name="z262" w:id="28"/>
    <w:p>
      <w:pPr>
        <w:spacing w:after="0"/>
        <w:ind w:left="0"/>
        <w:jc w:val="both"/>
      </w:pPr>
      <w:r>
        <w:rPr>
          <w:rFonts w:ascii="Times New Roman"/>
          <w:b w:val="false"/>
          <w:i w:val="false"/>
          <w:color w:val="000000"/>
          <w:sz w:val="28"/>
        </w:rPr>
        <w:t>
      4. Уполномоченная организация (ее филиал) представляет в территориальный филиал Национального Банка 1 (один) раз в полугодие в электронном формате отчеты, предусмотренные в приложении 1 к настоящему постановлению посредством использования информационных систем с соблюдением процедур подтверждения электронной цифровой подписью, в срок не позднее 20 (двадцатого) числа месяца, следующего за отчетным полугодием.</w:t>
      </w:r>
    </w:p>
    <w:bookmarkEnd w:id="28"/>
    <w:bookmarkStart w:name="z263" w:id="29"/>
    <w:p>
      <w:pPr>
        <w:spacing w:after="0"/>
        <w:ind w:left="0"/>
        <w:jc w:val="both"/>
      </w:pPr>
      <w:r>
        <w:rPr>
          <w:rFonts w:ascii="Times New Roman"/>
          <w:b w:val="false"/>
          <w:i w:val="false"/>
          <w:color w:val="000000"/>
          <w:sz w:val="28"/>
        </w:rPr>
        <w:t>
      Если срок представления отчетности, установленный настоящим пунктом, истекает в нерабочий день, то датой окончания срока представления отчетности считается следующий за ним рабочий день.</w:t>
      </w:r>
    </w:p>
    <w:bookmarkEnd w:id="29"/>
    <w:bookmarkStart w:name="z264" w:id="30"/>
    <w:p>
      <w:pPr>
        <w:spacing w:after="0"/>
        <w:ind w:left="0"/>
        <w:jc w:val="both"/>
      </w:pPr>
      <w:r>
        <w:rPr>
          <w:rFonts w:ascii="Times New Roman"/>
          <w:b w:val="false"/>
          <w:i w:val="false"/>
          <w:color w:val="000000"/>
          <w:sz w:val="28"/>
        </w:rPr>
        <w:t>
      Если срок представления отчетности, установленный настоящим пунктом, истекает в период действия чрезвычайного положения на всей территории Республики Казахстан либо территории, где находится уполномоченная организация (ее филиал), то датой окончания срока представления отчетности считается десятый рабочий день, следующий за днем окончания истечении срока действия чрезвычайного положения на всей территории Республики Казахстан либо территории, где находится уполномоченная организация (ее филиал).</w:t>
      </w:r>
    </w:p>
    <w:bookmarkEnd w:id="30"/>
    <w:bookmarkStart w:name="z265" w:id="31"/>
    <w:p>
      <w:pPr>
        <w:spacing w:after="0"/>
        <w:ind w:left="0"/>
        <w:jc w:val="both"/>
      </w:pPr>
      <w:r>
        <w:rPr>
          <w:rFonts w:ascii="Times New Roman"/>
          <w:b w:val="false"/>
          <w:i w:val="false"/>
          <w:color w:val="000000"/>
          <w:sz w:val="28"/>
        </w:rPr>
        <w:t>
      5. Полнота и достоверность данных в отчетности, обеспечивается руководителем или лицом, на которое возложена функция по подписанию отчета.</w:t>
      </w:r>
    </w:p>
    <w:bookmarkEnd w:id="31"/>
    <w:bookmarkStart w:name="z266" w:id="32"/>
    <w:p>
      <w:pPr>
        <w:spacing w:after="0"/>
        <w:ind w:left="0"/>
        <w:jc w:val="both"/>
      </w:pPr>
      <w:r>
        <w:rPr>
          <w:rFonts w:ascii="Times New Roman"/>
          <w:b w:val="false"/>
          <w:i w:val="false"/>
          <w:color w:val="000000"/>
          <w:sz w:val="28"/>
        </w:rPr>
        <w:t>
      6. При добровольной ликвидации уполномоченной организации отчетность представляется в Национальный Банк до даты извещения (включительно) о принятом решении территориального филиала Национального Банка о добровольной ликвидации уполномоченной организации.</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